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phê duyệt tổng số lượng người làm việc hưởng lương từ ngân sách nhà nước trong đơn vị sự nghiệp y tế, văn hóa - thể thao, sự nghiệp khác năm 2023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49/NQ-HĐND</w:t>
      </w:r>
    </w:p>
    <w:p>
      <w:r>
        <w:t>Khánh Hòa, ngày 11 tháng 10 năm 2023</w:t>
      </w:r>
    </w:p>
    <w:p>
      <w:r>
        <w:t>NGHỊ QUYẾT</w:t>
      </w:r>
    </w:p>
    <w:p>
      <w:r>
        <w:t>VỀ VIỆC PHÊ DUYỆT TỔNG SỐ LƯỢNG NGƯỜI LÀM VIỆC HƯỞNG LƯƠNG TỪ NGÂN SÁCH NHÀ NƯỚC TRONG ĐƠN VỊ SỰ NGHIỆP Y TẾ, VĂN HÓA - THỂ THAO, SỰ NGHIỆP KHÁC NĂM 2023 TRÊN ĐỊA BÀN TỈNH KHÁNH HÒA</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đơn vị sự nghiệp công lập;</w:t>
      </w:r>
    </w:p>
    <w:p>
      <w:r>
        <w:t>Căn cứ Quyết định số 2044-Qp/BTCTW ngày 26 tháng 7 năm 2023 của Ban Tổ chức Trung ương về biên chế của tỉnh Khánh Hòa năm 2023;</w:t>
      </w:r>
    </w:p>
    <w:p>
      <w:r>
        <w:t>Căn cứ Quyết định số 940-QĐ/TU ngày 17 tháng 8 năm 2023 của Ban Thường vụ Tỉnh ủy về việc giao biên chế cán bộ, công chức, viên chức khối chính quyền địa phương năm 2023;</w:t>
      </w:r>
    </w:p>
    <w:p>
      <w:r>
        <w:t>Xét Tờ trình số 9728/TTr-UBND ngày 25 tháng 9 năm 2023 của Ủy ban nhân dân tỉnh; Báo cáo thẩm tra số 149/BC-BPC ngày 06 tháng 10 năm 2023 của Ban Pháp chế Hội đồng nhân dân tỉnh; tiếp thu, giải trình của Ủy ban nhân dân tỉnh tại văn bản số 10405/UBND-TH ngày 10 tháng 10 năm 2023 và ý kiến thảo luận của các đại biểu Hội đồng nhân dân tại Kỳ họp.</w:t>
      </w:r>
    </w:p>
    <w:p>
      <w:r>
        <w:t>QUYẾT NGHỊ:</w:t>
      </w:r>
    </w:p>
    <w:p>
      <w:r>
        <w:t>Điều 1. Phê duyệt tổng số lượng người làm việc hưởng lương từ ngân sách nhà nước trong đơn vị sự nghiệp y tế, văn hóa - thể thao, sự nghiệp khác năm 2023 trên địa bàn tỉnh Khánh Hòa là 3.757 người, cụ thể như sau:</w:t>
      </w:r>
    </w:p>
    <w:p>
      <w:r>
        <w:t>1. Sự nghiệp y tế: 2.500 người;</w:t>
      </w:r>
    </w:p>
    <w:p>
      <w:r>
        <w:t>2. Sự nghiệp văn hóa - thể thao: 407 người;</w:t>
      </w:r>
    </w:p>
    <w:p>
      <w:r>
        <w:t>3. Sự nghiệp khác: 850 người.</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11 thông qua ngày 11 tháng 10 năm 2023./.</w:t>
      </w:r>
    </w:p>
    <w:p>
      <w:r>
        <w:t>Nơi nhận:</w:t>
      </w:r>
    </w:p>
    <w:p>
      <w:r>
        <w:t>- Ủy ban Thường vụ Quốc hội;</w:t>
      </w:r>
    </w:p>
    <w:p>
      <w:r>
        <w:t>- Văn phòng Chính phủ;</w:t>
      </w:r>
    </w:p>
    <w:p>
      <w:r>
        <w:t>- Bộ Nội vụ;</w:t>
      </w:r>
    </w:p>
    <w:p>
      <w:r>
        <w:t>- Ban Thường vụ Tỉnh ủy;</w:t>
      </w:r>
    </w:p>
    <w:p>
      <w:r>
        <w:t>- Thường trực HĐND tỉnh;</w:t>
      </w:r>
    </w:p>
    <w:p>
      <w:r>
        <w:t>- UBND tỉnh;</w:t>
      </w:r>
    </w:p>
    <w:p>
      <w:r>
        <w:t>- UBMTTQVN tỉnh;</w:t>
      </w:r>
    </w:p>
    <w:p>
      <w:r>
        <w:t>- Đoàn ĐBQH tỉnh;</w:t>
      </w:r>
    </w:p>
    <w:p>
      <w:r>
        <w:t>- Đại biểu HĐND tỉnh;</w:t>
      </w:r>
    </w:p>
    <w:p>
      <w:r>
        <w:t>- Các cơ quan tham mưu, giúp việc Tỉnh ủy;</w:t>
      </w:r>
    </w:p>
    <w:p>
      <w:r>
        <w:t>- ĐUK các cơ quan tỉnh, ĐUK doanh nghiệp tỉnh;</w:t>
      </w:r>
    </w:p>
    <w:p>
      <w:r>
        <w:t>- VP Đoàn ĐBQH và HĐND tỉnh;</w:t>
      </w:r>
    </w:p>
    <w:p>
      <w:r>
        <w:t>- VP UBND tỉnh;</w:t>
      </w:r>
    </w:p>
    <w:p>
      <w:r>
        <w:t>- Các sở, ban, ngành, đoàn thể;</w:t>
      </w:r>
    </w:p>
    <w:p>
      <w:r>
        <w:t>- HĐND, UBND các huyện, thị xã, thành phố;</w:t>
      </w:r>
    </w:p>
    <w:p>
      <w:r>
        <w:t>- Lưu: VT, TN.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