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2024 về Kế hoạch đầu tư công năm 2025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49/NQ-HĐND</w:t>
      </w:r>
    </w:p>
    <w:p>
      <w:r>
        <w:t>Hậu Giang, ngày 10 tháng 12 năm 2024</w:t>
      </w:r>
    </w:p>
    <w:p>
      <w:r>
        <w:t>NGHỊ QUYẾT</w:t>
      </w:r>
    </w:p>
    <w:p>
      <w:r>
        <w:t>KẾ HOẠCH ĐẦU TƯ CÔNG NĂM 2025</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1500/QĐ-TTg ngày 30 tháng 11 năm 2024 của Thủ tướng Chính phủ về việc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Tờ trình số 151/TTr-UBND ngày 25 tháng 11 năm 2024 của Ủy ban nhân dân tỉnh Hậu Giang về dự thảo Nghị quyết Kế hoạch đầu tư công năm 2025; Báo cáo thẩm tra của Ban Kinh tế - Ngân sách Hội đồng nhân dân tỉnh và ý kiến thảo luận của đại biểu Hội đồng nhân dân tỉnh tại kỳ họp.</w:t>
      </w:r>
    </w:p>
    <w:p>
      <w:r>
        <w:t>QUYẾT NGHỊ:</w:t>
      </w:r>
    </w:p>
    <w:p>
      <w:r>
        <w:t>Điều 1.  Hội đồng nhân dân tỉnh Hậu Giang thống nhất Kế hoạch đầu tư công năm 2025, với tổng số vốn 5.457.052 triệu đồng  (Chi tiết theo Phụ lục I đính kèm).    Cụ thể như sau:</w:t>
      </w:r>
    </w:p>
    <w:p>
      <w:r>
        <w:t>1. Vốn ngân sách địa phương: 3.643.120 triệu đồng. Trong đó:</w:t>
      </w:r>
    </w:p>
    <w:p>
      <w:r>
        <w:t>a) Chi xây dựng cơ bản vốn tập trung trong nước 939.520 triệu đồng;</w:t>
      </w:r>
    </w:p>
    <w:p>
      <w:r>
        <w:t>b) Đầu tư từ thu tiền sử dụng đất 800.000 triệu đồng;</w:t>
      </w:r>
    </w:p>
    <w:p>
      <w:r>
        <w:t>c) Đầu tư từ nguồn thu xổ số kiến thiết 1.800.000 triệu đồng;</w:t>
      </w:r>
    </w:p>
    <w:p>
      <w:r>
        <w:t>d) Đầu tư từ bội chi ngân sách địa phương 103.600 triệu đồng.</w:t>
      </w:r>
    </w:p>
    <w:p>
      <w:r>
        <w:t>(Chi tiết theo Phụ lục II đính kèm)</w:t>
      </w:r>
    </w:p>
    <w:p>
      <w:r>
        <w:t>2. Vốn ngân sách Trung ương: 1.813.932 triệu đồng.</w:t>
      </w:r>
    </w:p>
    <w:p>
      <w:r>
        <w:t>a) Vốn trong nước: 1.684.592 triệu đồng. Trong đó:</w:t>
      </w:r>
    </w:p>
    <w:p>
      <w:r>
        <w:t>- Vốn trong nước đầu tư theo ngành, lĩnh vực: 575.800 triệu đồng.</w:t>
      </w:r>
    </w:p>
    <w:p>
      <w:r>
        <w:t>- Đầu tư các dự án quan trọng quốc gia, dự án cao tốc, liên kết vùng, đường ven biển, dự án quan trọng khác: 1.018.000 triệu đồng.</w:t>
      </w:r>
    </w:p>
    <w:p>
      <w:r>
        <w:t>- Vốn Chương trình mục tiêu quốc gia: 90.792 triệu đồng. Trong đó:</w:t>
      </w:r>
    </w:p>
    <w:p>
      <w:r>
        <w:t>+ Chương trình mục tiêu quốc gia nông thôn mới: 77.140 triệu đồng;</w:t>
      </w:r>
    </w:p>
    <w:p>
      <w:r>
        <w:t>+ Chương trình mục tiêu quốc gia phát triển kinh tế - xã hội vùng đồng bào dân tộc thiểu số và miền núi: 11.282 triệu đồng;</w:t>
      </w:r>
    </w:p>
    <w:p>
      <w:r>
        <w:t>+ Chương trình mục tiêu quốc gia giảm nghèo bền vững: 2.370 triệu đồng.  (Chi tiết theo Phụ lục III, IV, V, VI đính kèm)</w:t>
      </w:r>
    </w:p>
    <w:p>
      <w:r>
        <w:t>b) Vốn nước ngoài: 129.340 triệu đồng.</w:t>
      </w:r>
    </w:p>
    <w:p>
      <w:r>
        <w:t>(Chi tiết theo Phụ lục VII đính kèm)</w:t>
      </w:r>
    </w:p>
    <w:p>
      <w:r>
        <w:t>Điều 2. Tổ chức thực hiện</w:t>
      </w:r>
    </w:p>
    <w:p>
      <w:r>
        <w:t>1. Hội đồng nhân dân tỉnh giao Ủy ban nhân dân tỉnh phân bổ chi tiết vốn chuẩn bị đầu tư và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và có hiệu lực từ ngày 10 tháng 12 năm 2024./.</w:t>
      </w:r>
    </w:p>
    <w:p>
      <w:r>
        <w:t>Nơi nhận:</w:t>
      </w:r>
    </w:p>
    <w:p>
      <w:r>
        <w:t>-    Văn phòng Quốc hội;</w:t>
      </w:r>
    </w:p>
    <w:p>
      <w:r>
        <w:t>- Văn phòng Chính phủ;</w:t>
      </w:r>
    </w:p>
    <w:p>
      <w:r>
        <w:t>- Cục Quản trị II; Cục Hành chính - Quản trị II;</w:t>
      </w:r>
    </w:p>
    <w:p>
      <w:r>
        <w:t>- Bộ Kế hoạch và Đầu tư;</w:t>
      </w:r>
    </w:p>
    <w:p>
      <w:r>
        <w:t>- Bộ Tài chính;</w:t>
      </w:r>
    </w:p>
    <w:p>
      <w:r>
        <w:t>- TT: TU, HĐND, UBND tỉnh;</w:t>
      </w:r>
    </w:p>
    <w:p>
      <w:r>
        <w:t>- Đại biểu Quốc hội tỉnh;</w:t>
      </w:r>
    </w:p>
    <w:p>
      <w:r>
        <w:t>- Đại biểu HĐND tỉnh;</w:t>
      </w:r>
    </w:p>
    <w:p>
      <w:r>
        <w:t>- UBMTTQVN và các đoàn thể tỉnh;</w:t>
      </w:r>
    </w:p>
    <w:p>
      <w:r>
        <w:t>- Sở, ban, ngành tỉnh;</w:t>
      </w:r>
    </w:p>
    <w:p>
      <w:r>
        <w:t>- HĐND, UBND, UBMTTQVN cấp huyện;</w:t>
      </w:r>
    </w:p>
    <w:p>
      <w:r>
        <w:t>- Cơ quan Báo, Đài tỉnh;</w:t>
      </w:r>
    </w:p>
    <w:p>
      <w:r>
        <w:t>- Cổng Thông tin điện tử tỉnh;</w:t>
      </w:r>
    </w:p>
    <w:p>
      <w:r>
        <w:t>- Lưu:  VT. KT .</w:t>
      </w:r>
    </w:p>
    <w:p>
      <w:r>
        <w:t>CHỦ TỊCH</w:t>
      </w:r>
    </w:p>
    <w:p>
      <w:r>
        <w:t>Trần Văn Huyến</w:t>
      </w:r>
    </w:p>
    <w:p>
      <w:r>
        <w:t>PHỤ LỤC I</w:t>
      </w:r>
    </w:p>
    <w:p>
      <w:r>
        <w:t>KẾ HOẠCH ĐẦU TƯ CÔNG NĂM 2025</w:t>
      </w:r>
    </w:p>
    <w:p>
      <w:r>
        <w:t>(Kèm theo Nghị quyết số: 49/NQ-HĐND ngày 10 tháng 12 năm 2024 của HĐND tỉnh Hậu Giang)</w:t>
      </w:r>
    </w:p>
    <w:p>
      <w:r>
        <w:t>Đơn vị: Triệu đồng</w:t>
      </w:r>
    </w:p>
    <w:p>
      <w:r>
        <w:t>STT</w:t>
      </w:r>
    </w:p>
    <w:p>
      <w:r>
        <w:t>Nguồn vốn</w:t>
      </w:r>
    </w:p>
    <w:p>
      <w:r>
        <w:t>Kế hoạch năm 2025</w:t>
      </w:r>
    </w:p>
    <w:p>
      <w:r>
        <w:t>Ghi chú</w:t>
      </w:r>
    </w:p>
    <w:p>
      <w:r>
        <w:t>TỔNG SỐ</w:t>
      </w:r>
    </w:p>
    <w:p>
      <w:r>
        <w:t>5.457.052</w:t>
      </w:r>
    </w:p>
    <w:p>
      <w:r>
        <w:t>A</w:t>
      </w:r>
    </w:p>
    <w:p>
      <w:r>
        <w:t>VỐN CÂN ĐỐI NGÂN SÁCH ĐỊA PHƯƠNG</w:t>
      </w:r>
    </w:p>
    <w:p>
      <w:r>
        <w:t>3.643.120</w:t>
      </w:r>
    </w:p>
    <w:p>
      <w:r>
        <w:t>Trong đó:</w:t>
      </w:r>
    </w:p>
    <w:p>
      <w:r>
        <w:t>-</w:t>
      </w:r>
    </w:p>
    <w:p>
      <w:r>
        <w:t>Chi xây dựng cơ bản tập trung vốn trong nước</w:t>
      </w:r>
    </w:p>
    <w:p>
      <w:r>
        <w:t>939.520</w:t>
      </w:r>
    </w:p>
    <w:p>
      <w:r>
        <w:t>-</w:t>
      </w:r>
    </w:p>
    <w:p>
      <w:r>
        <w:t>Đầu tư từ nguồn thu sử dụng đất</w:t>
      </w:r>
    </w:p>
    <w:p>
      <w:r>
        <w:t>800.000</w:t>
      </w:r>
    </w:p>
    <w:p>
      <w:r>
        <w:t>-</w:t>
      </w:r>
    </w:p>
    <w:p>
      <w:r>
        <w:t>Đầu tư từ nguồn thu xổ số kiến thiết</w:t>
      </w:r>
    </w:p>
    <w:p>
      <w:r>
        <w:t>1.800.000</w:t>
      </w:r>
    </w:p>
    <w:p>
      <w:r>
        <w:t>-</w:t>
      </w:r>
    </w:p>
    <w:p>
      <w:r>
        <w:t>Đầu tư từ bội chi ngân sách địa phương</w:t>
      </w:r>
    </w:p>
    <w:p>
      <w:r>
        <w:t>103.600</w:t>
      </w:r>
    </w:p>
    <w:p>
      <w:r>
        <w:t>B</w:t>
      </w:r>
    </w:p>
    <w:p>
      <w:r>
        <w:t>VỐN NGÂN SÁCH TRUNG ƯƠNG</w:t>
      </w:r>
    </w:p>
    <w:p>
      <w:r>
        <w:t>1.813.932</w:t>
      </w:r>
    </w:p>
    <w:p>
      <w:r>
        <w:t>I</w:t>
      </w:r>
    </w:p>
    <w:p>
      <w:r>
        <w:t>VỐN TRONG NƯỚC</w:t>
      </w:r>
    </w:p>
    <w:p>
      <w:r>
        <w:t>1.684.592</w:t>
      </w:r>
    </w:p>
    <w:p>
      <w:r>
        <w:t>1</w:t>
      </w:r>
    </w:p>
    <w:p>
      <w:r>
        <w:t>Vốn đầu tư theo ngành, lĩnh vực</w:t>
      </w:r>
    </w:p>
    <w:p>
      <w:r>
        <w:t>575.800</w:t>
      </w:r>
    </w:p>
    <w:p>
      <w:r>
        <w:t>2</w:t>
      </w:r>
    </w:p>
    <w:p>
      <w:r>
        <w:t>Đầu tư các dự án quan trọng quốc gia, dự án cao tốc, liên kết vùng, đường ven biển, dự án quan trọng khác</w:t>
      </w:r>
    </w:p>
    <w:p>
      <w:r>
        <w:t>1.018.000</w:t>
      </w:r>
    </w:p>
    <w:p>
      <w:r>
        <w:t>3</w:t>
      </w:r>
    </w:p>
    <w:p>
      <w:r>
        <w:t>Vốn chương trình mục tiêu quốc gia</w:t>
      </w:r>
    </w:p>
    <w:p>
      <w:r>
        <w:t>90.792</w:t>
      </w:r>
    </w:p>
    <w:p>
      <w:r>
        <w:t>Trong đó:</w:t>
      </w:r>
    </w:p>
    <w:p>
      <w:r>
        <w:t>-</w:t>
      </w:r>
    </w:p>
    <w:p>
      <w:r>
        <w:t>Chương trình mục tiêu quốc gia xây dựng nông thôn mới</w:t>
      </w:r>
    </w:p>
    <w:p>
      <w:r>
        <w:t>77.140</w:t>
      </w:r>
    </w:p>
    <w:p>
      <w:r>
        <w:t>-</w:t>
      </w:r>
    </w:p>
    <w:p>
      <w:r>
        <w:t>Chương trình mục tiêu quốc gia phát triển kinh tế - xã hội vùng đồng bào dân tộc thiểu số và miền núi</w:t>
      </w:r>
    </w:p>
    <w:p>
      <w:r>
        <w:t>11.282</w:t>
      </w:r>
    </w:p>
    <w:p>
      <w:r>
        <w:t>-</w:t>
      </w:r>
    </w:p>
    <w:p>
      <w:r>
        <w:t>Chương trình mục tiêu quốc gia giảm nghèo bền vững</w:t>
      </w:r>
    </w:p>
    <w:p>
      <w:r>
        <w:t>2.370</w:t>
      </w:r>
    </w:p>
    <w:p>
      <w:r>
        <w:t>II</w:t>
      </w:r>
    </w:p>
    <w:p>
      <w:r>
        <w:t>VỐN NƯỚC NGOÀI</w:t>
      </w:r>
    </w:p>
    <w:p>
      <w:r>
        <w:t>129.340</w:t>
      </w:r>
    </w:p>
    <w:p>
      <w:r>
        <w:t>PHỤ LỤC II</w:t>
      </w:r>
    </w:p>
    <w:p>
      <w:r>
        <w:t>DANH MỤC KẾ HOẠCH ĐẦU TƯ CÔNG NĂM 2025 VỐN NGÂN SÁCH ĐỊA PHƯƠNG</w:t>
      </w:r>
    </w:p>
    <w:p>
      <w:r>
        <w:t>(Kèm theo Nghị quyết số: 49/NQ-HĐND ngày 10 tháng 12 năm 2024 của HĐND tỉnh Hậu Giang)</w:t>
      </w:r>
    </w:p>
    <w:p>
      <w:r>
        <w:t>Đơn vị: Triệu đồng</w:t>
      </w:r>
    </w:p>
    <w:p>
      <w:r>
        <w:t>STT</w:t>
      </w:r>
    </w:p>
    <w:p>
      <w:r>
        <w:t>Danh mục dự án</w:t>
      </w:r>
    </w:p>
    <w:p>
      <w:r>
        <w:t>Mã ngành kinh tế (loại, khoản)</w:t>
      </w:r>
    </w:p>
    <w:p>
      <w:r>
        <w:t>Thời     gian   khởi   công</w:t>
      </w:r>
    </w:p>
    <w:p>
      <w:r>
        <w:t>Thời     gian   hoàn   thành</w:t>
      </w:r>
    </w:p>
    <w:p>
      <w:r>
        <w:t>Quyết định chủ trương đầu tư/Quyết định đầu tư</w:t>
      </w:r>
    </w:p>
    <w:p>
      <w:r>
        <w:t>Kế hoạch đầu tư công năm 2025</w:t>
      </w:r>
    </w:p>
    <w:p>
      <w:r>
        <w:t>Ghi chú</w:t>
      </w:r>
    </w:p>
    <w:p>
      <w:r>
        <w:t>Số quyết định; ngày, tháng, năm ban hành</w:t>
      </w:r>
    </w:p>
    <w:p>
      <w:r>
        <w:t>TMĐT</w:t>
      </w:r>
    </w:p>
    <w:p>
      <w:r>
        <w:t>Tổng số (tất cả các nguồn vốn)</w:t>
      </w:r>
    </w:p>
    <w:p>
      <w:r>
        <w:t>Trong đó:</w:t>
      </w:r>
    </w:p>
    <w:p>
      <w:r>
        <w:t>Tổng số (tất cả các nguồn vốn)</w:t>
      </w:r>
    </w:p>
    <w:p>
      <w:r>
        <w:t>Trong đó: NSĐP</w:t>
      </w:r>
    </w:p>
    <w:p>
      <w:r>
        <w:t>Cân đối ngân sách</w:t>
      </w:r>
    </w:p>
    <w:p>
      <w:r>
        <w:t>Tiền sử dụng đất</w:t>
      </w:r>
    </w:p>
    <w:p>
      <w:r>
        <w:t>Xổ số kiến thiết</w:t>
      </w:r>
    </w:p>
    <w:p>
      <w:r>
        <w:t>Bội chi ngân sách địa phương</w:t>
      </w:r>
    </w:p>
    <w:p>
      <w:r>
        <w:t>Tổng số</w:t>
      </w:r>
    </w:p>
    <w:p>
      <w:r>
        <w:t>17.734.155</w:t>
      </w:r>
    </w:p>
    <w:p>
      <w:r>
        <w:t>6.417.999</w:t>
      </w:r>
    </w:p>
    <w:p>
      <w:r>
        <w:t>3.643.120</w:t>
      </w:r>
    </w:p>
    <w:p>
      <w:r>
        <w:t>939.520</w:t>
      </w:r>
    </w:p>
    <w:p>
      <w:r>
        <w:t>800.000</w:t>
      </w:r>
    </w:p>
    <w:p>
      <w:r>
        <w:t>1.800.000</w:t>
      </w:r>
    </w:p>
    <w:p>
      <w:r>
        <w:t>103.600</w:t>
      </w:r>
    </w:p>
    <w:p>
      <w:r>
        <w:t>1</w:t>
      </w:r>
    </w:p>
    <w:p>
      <w:r>
        <w:t>Bố trí vốn đối ứng các dự án xã hội hóa và các dự án phi Chính phủ nước ngoài (NGO)</w:t>
      </w:r>
    </w:p>
    <w:p>
      <w:r>
        <w:t>5.000</w:t>
      </w:r>
    </w:p>
    <w:p>
      <w:r>
        <w:t>-</w:t>
      </w:r>
    </w:p>
    <w:p>
      <w:r>
        <w:t>5.000</w:t>
      </w:r>
    </w:p>
    <w:p>
      <w:r>
        <w:t>2</w:t>
      </w:r>
    </w:p>
    <w:p>
      <w:r>
        <w:t>Ghi thu, ghi chi tiền thuê đất</w:t>
      </w:r>
    </w:p>
    <w:p>
      <w:r>
        <w:t>428.000</w:t>
      </w:r>
    </w:p>
    <w:p>
      <w:r>
        <w:t>428.000</w:t>
      </w:r>
    </w:p>
    <w:p>
      <w:r>
        <w:t>3</w:t>
      </w:r>
    </w:p>
    <w:p>
      <w:r>
        <w:t>Dự phòng (vốn chuẩn bị đầu tư)</w:t>
      </w:r>
    </w:p>
    <w:p>
      <w:r>
        <w:t>26.000</w:t>
      </w:r>
    </w:p>
    <w:p>
      <w:r>
        <w:t>8.000</w:t>
      </w:r>
    </w:p>
    <w:p>
      <w:r>
        <w:t>18.000</w:t>
      </w:r>
    </w:p>
    <w:p>
      <w:r>
        <w:t>4</w:t>
      </w:r>
    </w:p>
    <w:p>
      <w:r>
        <w:t>Hỗ trợ khuyến khích đầu tư trong lĩnh vực nông nghiệp, nông thôn</w:t>
      </w:r>
    </w:p>
    <w:p>
      <w:r>
        <w:t>3.409</w:t>
      </w:r>
    </w:p>
    <w:p>
      <w:r>
        <w:t>3.409</w:t>
      </w:r>
    </w:p>
    <w:p>
      <w:r>
        <w:t>5</w:t>
      </w:r>
    </w:p>
    <w:p>
      <w:r>
        <w:t>Trả nợ gốc các khoản do chính quyền địa phương vay</w:t>
      </w:r>
    </w:p>
    <w:p>
      <w:r>
        <w:t>13.500</w:t>
      </w:r>
    </w:p>
    <w:p>
      <w:r>
        <w:t>13.500</w:t>
      </w:r>
    </w:p>
    <w:p>
      <w:r>
        <w:t>6</w:t>
      </w:r>
    </w:p>
    <w:p>
      <w:r>
        <w:t>Bổ sung vốn cho Quỹ Hỗ trợ nông dân tỉnh giai đoạn 2021 - 2025</w:t>
      </w:r>
    </w:p>
    <w:p>
      <w:r>
        <w:t>6.000</w:t>
      </w:r>
    </w:p>
    <w:p>
      <w:r>
        <w:t>1.000</w:t>
      </w:r>
    </w:p>
    <w:p>
      <w:r>
        <w:t>-</w:t>
      </w:r>
    </w:p>
    <w:p>
      <w:r>
        <w:t>5.000</w:t>
      </w:r>
    </w:p>
    <w:p>
      <w:r>
        <w:t>-</w:t>
      </w:r>
    </w:p>
    <w:p>
      <w:r>
        <w:t>7</w:t>
      </w:r>
    </w:p>
    <w:p>
      <w:r>
        <w:t>Trích đo đạc và cấp giấy chứng nhận quyền sử dụng đất (bao gồm cấp tỉnh, cấp huyện)</w:t>
      </w:r>
    </w:p>
    <w:p>
      <w:r>
        <w:t>80.000</w:t>
      </w:r>
    </w:p>
    <w:p>
      <w:r>
        <w:t>-</w:t>
      </w:r>
    </w:p>
    <w:p>
      <w:r>
        <w:t>80.000</w:t>
      </w:r>
    </w:p>
    <w:p>
      <w:r>
        <w:t>-</w:t>
      </w:r>
    </w:p>
    <w:p>
      <w:r>
        <w:t>-</w:t>
      </w:r>
    </w:p>
    <w:p>
      <w:r>
        <w:t>8</w:t>
      </w:r>
    </w:p>
    <w:p>
      <w:r>
        <w:t>Bổ sung nguồn vốn ủy thác qua Ngân hàng Chính sách xã hội tỉnh để cho vay hỗ trợ vốn sản xuất đối với hộ gia đình người có công với cách mạng theo Nghị quyết số 30/2017/NQ-HĐND ngày 05/4/2017 của Hội đồng nhân dân tỉnh</w:t>
      </w:r>
    </w:p>
    <w:p>
      <w:r>
        <w:t>662</w:t>
      </w:r>
    </w:p>
    <w:p>
      <w:r>
        <w:t>-</w:t>
      </w:r>
    </w:p>
    <w:p>
      <w:r>
        <w:t>-</w:t>
      </w:r>
    </w:p>
    <w:p>
      <w:r>
        <w:t>662</w:t>
      </w:r>
    </w:p>
    <w:p>
      <w:r>
        <w:t>-</w:t>
      </w:r>
    </w:p>
    <w:p>
      <w:r>
        <w:t>9</w:t>
      </w:r>
    </w:p>
    <w:p>
      <w:r>
        <w:t>Vốn chưa phân bổ chi tiết</w:t>
      </w:r>
    </w:p>
    <w:p>
      <w:r>
        <w:t>648.949</w:t>
      </w:r>
    </w:p>
    <w:p>
      <w:r>
        <w:t>83.277</w:t>
      </w:r>
    </w:p>
    <w:p>
      <w:r>
        <w:t>565.672</w:t>
      </w:r>
    </w:p>
    <w:p>
      <w:r>
        <w:t>-</w:t>
      </w:r>
    </w:p>
    <w:p>
      <w:r>
        <w:t>10</w:t>
      </w:r>
    </w:p>
    <w:p>
      <w:r>
        <w:t>Đề án “Phát triển nông nghiệp bền vững, thích ứng với biến đổi khí hậu tỉnh Hậu Giang giai đoạn 2021 - 2025, định hướng đến năm 2030”</w:t>
      </w:r>
    </w:p>
    <w:p>
      <w:r>
        <w:t>296.126</w:t>
      </w:r>
    </w:p>
    <w:p>
      <w:r>
        <w:t>296.126</w:t>
      </w:r>
    </w:p>
    <w:p>
      <w:r>
        <w:t>140.202</w:t>
      </w:r>
    </w:p>
    <w:p>
      <w:r>
        <w:t>140.202</w:t>
      </w:r>
    </w:p>
    <w:p>
      <w:r>
        <w:t>-</w:t>
      </w:r>
    </w:p>
    <w:p>
      <w:r>
        <w:t>Trong đó: Bố trí Quỹ Hỗ trợ phát triển hợp tác xã tỉnh 60.000 triệu đồng</w:t>
      </w:r>
    </w:p>
    <w:p>
      <w:r>
        <w:t>II</w:t>
      </w:r>
    </w:p>
    <w:p>
      <w:r>
        <w:t>THỰC HIỆN DỰ ÁN</w:t>
      </w:r>
    </w:p>
    <w:p>
      <w:r>
        <w:t>17.438.029</w:t>
      </w:r>
    </w:p>
    <w:p>
      <w:r>
        <w:t>6.121.873</w:t>
      </w:r>
    </w:p>
    <w:p>
      <w:r>
        <w:t>2.291.398</w:t>
      </w:r>
    </w:p>
    <w:p>
      <w:r>
        <w:t>493.611</w:t>
      </w:r>
    </w:p>
    <w:p>
      <w:r>
        <w:t>628.723</w:t>
      </w:r>
    </w:p>
    <w:p>
      <w:r>
        <w:t>1.065.464</w:t>
      </w:r>
    </w:p>
    <w:p>
      <w:r>
        <w:t>103.600</w:t>
      </w:r>
    </w:p>
    <w:p>
      <w:r>
        <w:t>A</w:t>
      </w:r>
    </w:p>
    <w:p>
      <w:r>
        <w:t>CẤP TỈNH QUẢN LÝ</w:t>
      </w:r>
    </w:p>
    <w:p>
      <w:r>
        <w:t>16.804.093</w:t>
      </w:r>
    </w:p>
    <w:p>
      <w:r>
        <w:t>5.495.017</w:t>
      </w:r>
    </w:p>
    <w:p>
      <w:r>
        <w:t>1.839.514</w:t>
      </w:r>
    </w:p>
    <w:p>
      <w:r>
        <w:t>403.611</w:t>
      </w:r>
    </w:p>
    <w:p>
      <w:r>
        <w:t>465.273</w:t>
      </w:r>
    </w:p>
    <w:p>
      <w:r>
        <w:t>867.030</w:t>
      </w:r>
    </w:p>
    <w:p>
      <w:r>
        <w:t>103.600</w:t>
      </w:r>
    </w:p>
    <w:p>
      <w:r>
        <w:t>I</w:t>
      </w:r>
    </w:p>
    <w:p>
      <w:r>
        <w:t>Ban Quản lý dự án đầu tư xây dựng công trình dân dụng và công nghiệp tỉnh</w:t>
      </w:r>
    </w:p>
    <w:p>
      <w:r>
        <w:t>2.651.679</w:t>
      </w:r>
    </w:p>
    <w:p>
      <w:r>
        <w:t>1.830.283</w:t>
      </w:r>
    </w:p>
    <w:p>
      <w:r>
        <w:t>686.053</w:t>
      </w:r>
    </w:p>
    <w:p>
      <w:r>
        <w:t>80.313</w:t>
      </w:r>
    </w:p>
    <w:p>
      <w:r>
        <w:t>81.500</w:t>
      </w:r>
    </w:p>
    <w:p>
      <w:r>
        <w:t>420.640</w:t>
      </w:r>
    </w:p>
    <w:p>
      <w:r>
        <w:t>103.600</w:t>
      </w:r>
    </w:p>
    <w:p>
      <w:r>
        <w:t>Dự án dự kiến hoàn thành năm 2025</w:t>
      </w:r>
    </w:p>
    <w:p>
      <w:r>
        <w:t>2.515.822</w:t>
      </w:r>
    </w:p>
    <w:p>
      <w:r>
        <w:t>1.694.426</w:t>
      </w:r>
    </w:p>
    <w:p>
      <w:r>
        <w:t>552.456</w:t>
      </w:r>
    </w:p>
    <w:p>
      <w:r>
        <w:t>80.313</w:t>
      </w:r>
    </w:p>
    <w:p>
      <w:r>
        <w:t>81.500</w:t>
      </w:r>
    </w:p>
    <w:p>
      <w:r>
        <w:t>287.043</w:t>
      </w:r>
    </w:p>
    <w:p>
      <w:r>
        <w:t>103.600</w:t>
      </w:r>
    </w:p>
    <w:p>
      <w:r>
        <w:t>1</w:t>
      </w:r>
    </w:p>
    <w:p>
      <w:r>
        <w:t>Nâng cấp, sửa chữa Nhà thi đấu Hậu Giang</w:t>
      </w:r>
    </w:p>
    <w:p>
      <w:r>
        <w:t>220-221</w:t>
      </w:r>
    </w:p>
    <w:p>
      <w:r>
        <w:t>2022</w:t>
      </w:r>
    </w:p>
    <w:p>
      <w:r>
        <w:t>2025</w:t>
      </w:r>
    </w:p>
    <w:p>
      <w:r>
        <w:t>2358/QĐ-UBND; 03/12/2021</w:t>
      </w:r>
    </w:p>
    <w:p>
      <w:r>
        <w:t>31.860</w:t>
      </w:r>
    </w:p>
    <w:p>
      <w:r>
        <w:t>31.860</w:t>
      </w:r>
    </w:p>
    <w:p>
      <w:r>
        <w:t>18.000</w:t>
      </w:r>
    </w:p>
    <w:p>
      <w:r>
        <w:t>-</w:t>
      </w:r>
    </w:p>
    <w:p>
      <w:r>
        <w:t>-</w:t>
      </w:r>
    </w:p>
    <w:p>
      <w:r>
        <w:t>18.000</w:t>
      </w:r>
    </w:p>
    <w:p>
      <w:r>
        <w:t>-</w:t>
      </w:r>
    </w:p>
    <w:p>
      <w:r>
        <w:t>2</w:t>
      </w:r>
    </w:p>
    <w:p>
      <w:r>
        <w:t>Trang thiết bị bàn, ghế học sinh phục vụ dạy, học các cấp</w:t>
      </w:r>
    </w:p>
    <w:p>
      <w:r>
        <w:t>070-098</w:t>
      </w:r>
    </w:p>
    <w:p>
      <w:r>
        <w:t>2022</w:t>
      </w:r>
    </w:p>
    <w:p>
      <w:r>
        <w:t>2025</w:t>
      </w:r>
    </w:p>
    <w:p>
      <w:r>
        <w:t>615/QĐ-UBND, 25/3/2022</w:t>
      </w:r>
    </w:p>
    <w:p>
      <w:r>
        <w:t>95.000</w:t>
      </w:r>
    </w:p>
    <w:p>
      <w:r>
        <w:t>95.000</w:t>
      </w:r>
    </w:p>
    <w:p>
      <w:r>
        <w:t>27.096</w:t>
      </w:r>
    </w:p>
    <w:p>
      <w:r>
        <w:t>-</w:t>
      </w:r>
    </w:p>
    <w:p>
      <w:r>
        <w:t>-</w:t>
      </w:r>
    </w:p>
    <w:p>
      <w:r>
        <w:t>27.096</w:t>
      </w:r>
    </w:p>
    <w:p>
      <w:r>
        <w:t>-</w:t>
      </w:r>
    </w:p>
    <w:p>
      <w:r>
        <w:t>3</w:t>
      </w:r>
    </w:p>
    <w:p>
      <w:r>
        <w:t>Khu tái định cư Tân Hòa</w:t>
      </w:r>
    </w:p>
    <w:p>
      <w:r>
        <w:t>280-285</w:t>
      </w:r>
    </w:p>
    <w:p>
      <w:r>
        <w:t>2023</w:t>
      </w:r>
    </w:p>
    <w:p>
      <w:r>
        <w:t>2026</w:t>
      </w:r>
    </w:p>
    <w:p>
      <w:r>
        <w:t>958/QĐ-UBND, 08/6/2023</w:t>
      </w:r>
    </w:p>
    <w:p>
      <w:r>
        <w:t>200.000</w:t>
      </w:r>
    </w:p>
    <w:p>
      <w:r>
        <w:t>200.000</w:t>
      </w:r>
    </w:p>
    <w:p>
      <w:r>
        <w:t>40.460</w:t>
      </w:r>
    </w:p>
    <w:p>
      <w:r>
        <w:t>40.115</w:t>
      </w:r>
    </w:p>
    <w:p>
      <w:r>
        <w:t>-</w:t>
      </w:r>
    </w:p>
    <w:p>
      <w:r>
        <w:t>345</w:t>
      </w:r>
    </w:p>
    <w:p>
      <w:r>
        <w:t>-</w:t>
      </w:r>
    </w:p>
    <w:p>
      <w:r>
        <w:t>4</w:t>
      </w:r>
    </w:p>
    <w:p>
      <w:r>
        <w:t>Khu tái định cư xã Tân Phú Thạnh giai đoạn 2</w:t>
      </w:r>
    </w:p>
    <w:p>
      <w:r>
        <w:t>280-285</w:t>
      </w:r>
    </w:p>
    <w:p>
      <w:r>
        <w:t>2023</w:t>
      </w:r>
    </w:p>
    <w:p>
      <w:r>
        <w:t>2026</w:t>
      </w:r>
    </w:p>
    <w:p>
      <w:r>
        <w:t>906/QĐ-UBND, 31/05/2023</w:t>
      </w:r>
    </w:p>
    <w:p>
      <w:r>
        <w:t>120.000</w:t>
      </w:r>
    </w:p>
    <w:p>
      <w:r>
        <w:t>120.000</w:t>
      </w:r>
    </w:p>
    <w:p>
      <w:r>
        <w:t>12.706</w:t>
      </w:r>
    </w:p>
    <w:p>
      <w:r>
        <w:t>-</w:t>
      </w:r>
    </w:p>
    <w:p>
      <w:r>
        <w:t>-</w:t>
      </w:r>
    </w:p>
    <w:p>
      <w:r>
        <w:t>12.706</w:t>
      </w:r>
    </w:p>
    <w:p>
      <w:r>
        <w:t>-</w:t>
      </w:r>
    </w:p>
    <w:p>
      <w:r>
        <w:t>5</w:t>
      </w:r>
    </w:p>
    <w:p>
      <w:r>
        <w:t>Khu tái định cư Đông Phú 4</w:t>
      </w:r>
    </w:p>
    <w:p>
      <w:r>
        <w:t>280-285</w:t>
      </w:r>
    </w:p>
    <w:p>
      <w:r>
        <w:t>2024</w:t>
      </w:r>
    </w:p>
    <w:p>
      <w:r>
        <w:t>2027</w:t>
      </w:r>
    </w:p>
    <w:p>
      <w:r>
        <w:t>44/NQ-HĐND, 31/10/2024</w:t>
      </w:r>
    </w:p>
    <w:p>
      <w:r>
        <w:t>176.000</w:t>
      </w:r>
    </w:p>
    <w:p>
      <w:r>
        <w:t>176.000</w:t>
      </w:r>
    </w:p>
    <w:p>
      <w:r>
        <w:t>75.000</w:t>
      </w:r>
    </w:p>
    <w:p>
      <w:r>
        <w:t>-</w:t>
      </w:r>
    </w:p>
    <w:p>
      <w:r>
        <w:t>-</w:t>
      </w:r>
    </w:p>
    <w:p>
      <w:r>
        <w:t>75.000</w:t>
      </w:r>
    </w:p>
    <w:p>
      <w:r>
        <w:t>6</w:t>
      </w:r>
    </w:p>
    <w:p>
      <w:r>
        <w:t>Khu tái định cư thị trấn Cái Tắc, huyện Châu Thành A</w:t>
      </w:r>
    </w:p>
    <w:p>
      <w:r>
        <w:t>280-285</w:t>
      </w:r>
    </w:p>
    <w:p>
      <w:r>
        <w:t>2024</w:t>
      </w:r>
    </w:p>
    <w:p>
      <w:r>
        <w:t>2027</w:t>
      </w:r>
    </w:p>
    <w:p>
      <w:r>
        <w:t>43/NQ-HĐND, 31/10/2024</w:t>
      </w:r>
    </w:p>
    <w:p>
      <w:r>
        <w:t>140.000</w:t>
      </w:r>
    </w:p>
    <w:p>
      <w:r>
        <w:t>140.000</w:t>
      </w:r>
    </w:p>
    <w:p>
      <w:r>
        <w:t>59.000</w:t>
      </w:r>
    </w:p>
    <w:p>
      <w:r>
        <w:t>-</w:t>
      </w:r>
    </w:p>
    <w:p>
      <w:r>
        <w:t>-</w:t>
      </w:r>
    </w:p>
    <w:p>
      <w:r>
        <w:t>59.000</w:t>
      </w:r>
    </w:p>
    <w:p>
      <w:r>
        <w:t>7</w:t>
      </w:r>
    </w:p>
    <w:p>
      <w:r>
        <w:t>Khu tái định cư Mái Dầm</w:t>
      </w:r>
    </w:p>
    <w:p>
      <w:r>
        <w:t>280-285</w:t>
      </w:r>
    </w:p>
    <w:p>
      <w:r>
        <w:t>2023</w:t>
      </w:r>
    </w:p>
    <w:p>
      <w:r>
        <w:t>2026</w:t>
      </w:r>
    </w:p>
    <w:p>
      <w:r>
        <w:t>1195/QĐ-UBND; 14/7/2023</w:t>
      </w:r>
    </w:p>
    <w:p>
      <w:r>
        <w:t>400.000</w:t>
      </w:r>
    </w:p>
    <w:p>
      <w:r>
        <w:t>400.000</w:t>
      </w:r>
    </w:p>
    <w:p>
      <w:r>
        <w:t>48.600</w:t>
      </w:r>
    </w:p>
    <w:p>
      <w:r>
        <w:t>30.308</w:t>
      </w:r>
    </w:p>
    <w:p>
      <w:r>
        <w:t>-</w:t>
      </w:r>
    </w:p>
    <w:p>
      <w:r>
        <w:t>18.292</w:t>
      </w:r>
    </w:p>
    <w:p>
      <w:r>
        <w:t>-</w:t>
      </w:r>
    </w:p>
    <w:p>
      <w:r>
        <w:t>8</w:t>
      </w:r>
    </w:p>
    <w:p>
      <w:r>
        <w:t>Phát triển đô thị xanh thích ứng với biến đổi khí hậu thành phố Ngã Bảy, tỉnh Hậu Giang</w:t>
      </w:r>
    </w:p>
    <w:p>
      <w:r>
        <w:t>250-272</w:t>
      </w:r>
    </w:p>
    <w:p>
      <w:r>
        <w:t>2023</w:t>
      </w:r>
    </w:p>
    <w:p>
      <w:r>
        <w:t>2026</w:t>
      </w:r>
    </w:p>
    <w:p>
      <w:r>
        <w:t>10/NQ-HĐND, 25/4/2023; 1933/QĐ-UBND, 09/11/2023</w:t>
      </w:r>
    </w:p>
    <w:p>
      <w:r>
        <w:t>1.211.372</w:t>
      </w:r>
    </w:p>
    <w:p>
      <w:r>
        <w:t>389.976</w:t>
      </w:r>
    </w:p>
    <w:p>
      <w:r>
        <w:t>219.800</w:t>
      </w:r>
    </w:p>
    <w:p>
      <w:r>
        <w:t>-</w:t>
      </w:r>
    </w:p>
    <w:p>
      <w:r>
        <w:t>81.500</w:t>
      </w:r>
    </w:p>
    <w:p>
      <w:r>
        <w:t>34.700</w:t>
      </w:r>
    </w:p>
    <w:p>
      <w:r>
        <w:t>103.600</w:t>
      </w:r>
    </w:p>
    <w:p>
      <w:r>
        <w:t>9</w:t>
      </w:r>
    </w:p>
    <w:p>
      <w:r>
        <w:t>Xây dựng Khu Công nghệ số tỉnh Hậu Giang</w:t>
      </w:r>
    </w:p>
    <w:p>
      <w:r>
        <w:t>280-314</w:t>
      </w:r>
    </w:p>
    <w:p>
      <w:r>
        <w:t>2024</w:t>
      </w:r>
    </w:p>
    <w:p>
      <w:r>
        <w:t>2027</w:t>
      </w:r>
    </w:p>
    <w:p>
      <w:r>
        <w:t>1172/QĐ-UBND, 09/8/2024</w:t>
      </w:r>
    </w:p>
    <w:p>
      <w:r>
        <w:t>50.000</w:t>
      </w:r>
    </w:p>
    <w:p>
      <w:r>
        <w:t>50.000</w:t>
      </w:r>
    </w:p>
    <w:p>
      <w:r>
        <w:t>34.200</w:t>
      </w:r>
    </w:p>
    <w:p>
      <w:r>
        <w:t>-</w:t>
      </w:r>
    </w:p>
    <w:p>
      <w:r>
        <w:t>-</w:t>
      </w:r>
    </w:p>
    <w:p>
      <w:r>
        <w:t>34.200</w:t>
      </w:r>
    </w:p>
    <w:p>
      <w:r>
        <w:t>-</w:t>
      </w:r>
    </w:p>
    <w:p>
      <w:r>
        <w:t>10</w:t>
      </w:r>
    </w:p>
    <w:p>
      <w:r>
        <w:t>Xây mới và nâng cấp, sửa chữa Trường Chính trị tỉnh Hậu Giang</w:t>
      </w:r>
    </w:p>
    <w:p>
      <w:r>
        <w:t>340-351</w:t>
      </w:r>
    </w:p>
    <w:p>
      <w:r>
        <w:t>2023</w:t>
      </w:r>
    </w:p>
    <w:p>
      <w:r>
        <w:t>2025</w:t>
      </w:r>
    </w:p>
    <w:p>
      <w:r>
        <w:t>1964/QĐ-UBND, 14/11/2023</w:t>
      </w:r>
    </w:p>
    <w:p>
      <w:r>
        <w:t>44.990</w:t>
      </w:r>
    </w:p>
    <w:p>
      <w:r>
        <w:t>44.990</w:t>
      </w:r>
    </w:p>
    <w:p>
      <w:r>
        <w:t>8.290</w:t>
      </w:r>
    </w:p>
    <w:p>
      <w:r>
        <w:t>8.290</w:t>
      </w:r>
    </w:p>
    <w:p>
      <w:r>
        <w:t>-</w:t>
      </w:r>
    </w:p>
    <w:p>
      <w:r>
        <w:t>-</w:t>
      </w:r>
    </w:p>
    <w:p>
      <w:r>
        <w:t>-</w:t>
      </w:r>
    </w:p>
    <w:p>
      <w:r>
        <w:t>11</w:t>
      </w:r>
    </w:p>
    <w:p>
      <w:r>
        <w:t>Nâng cấp, sửa chữa trụ sở làm việc Hội đồng nhân dân tỉnh</w:t>
      </w:r>
    </w:p>
    <w:p>
      <w:r>
        <w:t>340-341</w:t>
      </w:r>
    </w:p>
    <w:p>
      <w:r>
        <w:t>2024</w:t>
      </w:r>
    </w:p>
    <w:p>
      <w:r>
        <w:t>2026</w:t>
      </w:r>
    </w:p>
    <w:p>
      <w:r>
        <w:t>194/QĐ-SKHĐT, 26/9/2024</w:t>
      </w:r>
    </w:p>
    <w:p>
      <w:r>
        <w:t>2.600</w:t>
      </w:r>
    </w:p>
    <w:p>
      <w:r>
        <w:t>2.600</w:t>
      </w:r>
    </w:p>
    <w:p>
      <w:r>
        <w:t>1.600</w:t>
      </w:r>
    </w:p>
    <w:p>
      <w:r>
        <w:t>1.600</w:t>
      </w:r>
    </w:p>
    <w:p>
      <w:r>
        <w:t>-</w:t>
      </w:r>
    </w:p>
    <w:p>
      <w:r>
        <w:t>-</w:t>
      </w:r>
    </w:p>
    <w:p>
      <w:r>
        <w:t>-</w:t>
      </w:r>
    </w:p>
    <w:p>
      <w:r>
        <w:t>12</w:t>
      </w:r>
    </w:p>
    <w:p>
      <w:r>
        <w:t>Sửa chữa, nâng cấp và mua sắm trang thiết bị y tế phục vụ khám chữa bệnh trên địa bàn tỉnh</w:t>
      </w:r>
    </w:p>
    <w:p>
      <w:r>
        <w:t>130-139</w:t>
      </w:r>
    </w:p>
    <w:p>
      <w:r>
        <w:t>2023</w:t>
      </w:r>
    </w:p>
    <w:p>
      <w:r>
        <w:t>2025</w:t>
      </w:r>
    </w:p>
    <w:p>
      <w:r>
        <w:t>2071/QĐ-UBND, 01/12/2023</w:t>
      </w:r>
    </w:p>
    <w:p>
      <w:r>
        <w:t>44.000</w:t>
      </w:r>
    </w:p>
    <w:p>
      <w:r>
        <w:t>44.000</w:t>
      </w:r>
    </w:p>
    <w:p>
      <w:r>
        <w:t>7.704</w:t>
      </w:r>
    </w:p>
    <w:p>
      <w:r>
        <w:t>-</w:t>
      </w:r>
    </w:p>
    <w:p>
      <w:r>
        <w:t>-</w:t>
      </w:r>
    </w:p>
    <w:p>
      <w:r>
        <w:t>7.704</w:t>
      </w:r>
    </w:p>
    <w:p>
      <w:r>
        <w:t>-</w:t>
      </w:r>
    </w:p>
    <w:p>
      <w:r>
        <w:t>Dự án khởi công mới năm 2025</w:t>
      </w:r>
    </w:p>
    <w:p>
      <w:r>
        <w:t>135.857</w:t>
      </w:r>
    </w:p>
    <w:p>
      <w:r>
        <w:t>135.857</w:t>
      </w:r>
    </w:p>
    <w:p>
      <w:r>
        <w:t>133.597</w:t>
      </w:r>
    </w:p>
    <w:p>
      <w:r>
        <w:t>-</w:t>
      </w:r>
    </w:p>
    <w:p>
      <w:r>
        <w:t>-</w:t>
      </w:r>
    </w:p>
    <w:p>
      <w:r>
        <w:t>133.597</w:t>
      </w:r>
    </w:p>
    <w:p>
      <w:r>
        <w:t>1</w:t>
      </w:r>
    </w:p>
    <w:p>
      <w:r>
        <w:t>Tu sửa cấp thiết Di tích Căn cứ Tỉnh ủy Cần Thơ</w:t>
      </w:r>
    </w:p>
    <w:p>
      <w:r>
        <w:t>160-161</w:t>
      </w:r>
    </w:p>
    <w:p>
      <w:r>
        <w:t>2024</w:t>
      </w:r>
    </w:p>
    <w:p>
      <w:r>
        <w:t>2026</w:t>
      </w:r>
    </w:p>
    <w:p>
      <w:r>
        <w:t>1760/QĐ-UBND, 10/12/2024</w:t>
      </w:r>
    </w:p>
    <w:p>
      <w:r>
        <w:t>8.000</w:t>
      </w:r>
    </w:p>
    <w:p>
      <w:r>
        <w:t>8.000</w:t>
      </w:r>
    </w:p>
    <w:p>
      <w:r>
        <w:t>7.800</w:t>
      </w:r>
    </w:p>
    <w:p>
      <w:r>
        <w:t>-</w:t>
      </w:r>
    </w:p>
    <w:p>
      <w:r>
        <w:t>7.800</w:t>
      </w:r>
    </w:p>
    <w:p>
      <w:r>
        <w:t>2</w:t>
      </w:r>
    </w:p>
    <w:p>
      <w:r>
        <w:t>Cải tạo, sửa chữa trụ sở làm việc UBND tỉnh và các sở, ban, ngành tỉnh</w:t>
      </w:r>
    </w:p>
    <w:p>
      <w:r>
        <w:t>340-341</w:t>
      </w:r>
    </w:p>
    <w:p>
      <w:r>
        <w:t>2025</w:t>
      </w:r>
    </w:p>
    <w:p>
      <w:r>
        <w:t>2028</w:t>
      </w:r>
    </w:p>
    <w:p>
      <w:r>
        <w:t>44.500</w:t>
      </w:r>
    </w:p>
    <w:p>
      <w:r>
        <w:t>44.500</w:t>
      </w:r>
    </w:p>
    <w:p>
      <w:r>
        <w:t>44.130</w:t>
      </w:r>
    </w:p>
    <w:p>
      <w:r>
        <w:t>-</w:t>
      </w:r>
    </w:p>
    <w:p>
      <w:r>
        <w:t>44.130</w:t>
      </w:r>
    </w:p>
    <w:p>
      <w:r>
        <w:t>3</w:t>
      </w:r>
    </w:p>
    <w:p>
      <w:r>
        <w:t>Cải tạo, sửa chữa Trung tâm Hội nghị tỉnh</w:t>
      </w:r>
    </w:p>
    <w:p>
      <w:r>
        <w:t>340-341</w:t>
      </w:r>
    </w:p>
    <w:p>
      <w:r>
        <w:t>2025</w:t>
      </w:r>
    </w:p>
    <w:p>
      <w:r>
        <w:t>2028</w:t>
      </w:r>
    </w:p>
    <w:p>
      <w:r>
        <w:t>1700/QĐ-UBND, 28/11/2024</w:t>
      </w:r>
    </w:p>
    <w:p>
      <w:r>
        <w:t>33.000</w:t>
      </w:r>
    </w:p>
    <w:p>
      <w:r>
        <w:t>33.000</w:t>
      </w:r>
    </w:p>
    <w:p>
      <w:r>
        <w:t>32.710</w:t>
      </w:r>
    </w:p>
    <w:p>
      <w:r>
        <w:t>32.710</w:t>
      </w:r>
    </w:p>
    <w:p>
      <w:r>
        <w:t>4</w:t>
      </w:r>
    </w:p>
    <w:p>
      <w:r>
        <w:t>Nâng cấp, sửa chữa Trường THPT Hòa An</w:t>
      </w:r>
    </w:p>
    <w:p>
      <w:r>
        <w:t>070-074</w:t>
      </w:r>
    </w:p>
    <w:p>
      <w:r>
        <w:t>2024</w:t>
      </w:r>
    </w:p>
    <w:p>
      <w:r>
        <w:t>2026</w:t>
      </w:r>
    </w:p>
    <w:p>
      <w:r>
        <w:t>1790/QĐ-UBND, 13/12/2024</w:t>
      </w:r>
    </w:p>
    <w:p>
      <w:r>
        <w:t>5.151</w:t>
      </w:r>
    </w:p>
    <w:p>
      <w:r>
        <w:t>5.151</w:t>
      </w:r>
    </w:p>
    <w:p>
      <w:r>
        <w:t>5.001</w:t>
      </w:r>
    </w:p>
    <w:p>
      <w:r>
        <w:t>-</w:t>
      </w:r>
    </w:p>
    <w:p>
      <w:r>
        <w:t>5.001</w:t>
      </w:r>
    </w:p>
    <w:p>
      <w:r>
        <w:t>5</w:t>
      </w:r>
    </w:p>
    <w:p>
      <w:r>
        <w:t>Nâng cấp, sửa chữa Trường THPT Lương Tâm</w:t>
      </w:r>
    </w:p>
    <w:p>
      <w:r>
        <w:t>070-074</w:t>
      </w:r>
    </w:p>
    <w:p>
      <w:r>
        <w:t>2024</w:t>
      </w:r>
    </w:p>
    <w:p>
      <w:r>
        <w:t>2026</w:t>
      </w:r>
    </w:p>
    <w:p>
      <w:r>
        <w:t>1789/QĐ-UBND, 13/12/2024</w:t>
      </w:r>
    </w:p>
    <w:p>
      <w:r>
        <w:t>5.130</w:t>
      </w:r>
    </w:p>
    <w:p>
      <w:r>
        <w:t>5.130</w:t>
      </w:r>
    </w:p>
    <w:p>
      <w:r>
        <w:t>4.980</w:t>
      </w:r>
    </w:p>
    <w:p>
      <w:r>
        <w:t>-</w:t>
      </w:r>
    </w:p>
    <w:p>
      <w:r>
        <w:t>-</w:t>
      </w:r>
    </w:p>
    <w:p>
      <w:r>
        <w:t>4.980</w:t>
      </w:r>
    </w:p>
    <w:p>
      <w:r>
        <w:t>6</w:t>
      </w:r>
    </w:p>
    <w:p>
      <w:r>
        <w:t>Nâng cấp, sửa chữa Trường THPT Lê Hồng Phong</w:t>
      </w:r>
    </w:p>
    <w:p>
      <w:r>
        <w:t>070-074</w:t>
      </w:r>
    </w:p>
    <w:p>
      <w:r>
        <w:t>2024</w:t>
      </w:r>
    </w:p>
    <w:p>
      <w:r>
        <w:t>2026</w:t>
      </w:r>
    </w:p>
    <w:p>
      <w:r>
        <w:t>1792/QĐ-UBND, 13/12/2024</w:t>
      </w:r>
    </w:p>
    <w:p>
      <w:r>
        <w:t>2.280</w:t>
      </w:r>
    </w:p>
    <w:p>
      <w:r>
        <w:t>2.280</w:t>
      </w:r>
    </w:p>
    <w:p>
      <w:r>
        <w:t>2.220</w:t>
      </w:r>
    </w:p>
    <w:p>
      <w:r>
        <w:t>-</w:t>
      </w:r>
    </w:p>
    <w:p>
      <w:r>
        <w:t>-</w:t>
      </w:r>
    </w:p>
    <w:p>
      <w:r>
        <w:t>2.220</w:t>
      </w:r>
    </w:p>
    <w:p>
      <w:r>
        <w:t>7</w:t>
      </w:r>
    </w:p>
    <w:p>
      <w:r>
        <w:t>Nâng cấp, sửa chữa Trường THPT Chiêm Thành Tấn</w:t>
      </w:r>
    </w:p>
    <w:p>
      <w:r>
        <w:t>070-074</w:t>
      </w:r>
    </w:p>
    <w:p>
      <w:r>
        <w:t>2024</w:t>
      </w:r>
    </w:p>
    <w:p>
      <w:r>
        <w:t>2026</w:t>
      </w:r>
    </w:p>
    <w:p>
      <w:r>
        <w:t>1794/QĐ-UBND, 13/12/2024</w:t>
      </w:r>
    </w:p>
    <w:p>
      <w:r>
        <w:t>3.190</w:t>
      </w:r>
    </w:p>
    <w:p>
      <w:r>
        <w:t>3.190</w:t>
      </w:r>
    </w:p>
    <w:p>
      <w:r>
        <w:t>3.100</w:t>
      </w:r>
    </w:p>
    <w:p>
      <w:r>
        <w:t>-</w:t>
      </w:r>
    </w:p>
    <w:p>
      <w:r>
        <w:t>-</w:t>
      </w:r>
    </w:p>
    <w:p>
      <w:r>
        <w:t>3.100</w:t>
      </w:r>
    </w:p>
    <w:p>
      <w:r>
        <w:t>8</w:t>
      </w:r>
    </w:p>
    <w:p>
      <w:r>
        <w:t>Nâng cấp, sửa chữa Trường THPT Ngã Sáu</w:t>
      </w:r>
    </w:p>
    <w:p>
      <w:r>
        <w:t>070-074</w:t>
      </w:r>
    </w:p>
    <w:p>
      <w:r>
        <w:t>2024</w:t>
      </w:r>
    </w:p>
    <w:p>
      <w:r>
        <w:t>2026</w:t>
      </w:r>
    </w:p>
    <w:p>
      <w:r>
        <w:t>1793/QĐ-UBND, 13/12/2024</w:t>
      </w:r>
    </w:p>
    <w:p>
      <w:r>
        <w:t>9.220</w:t>
      </w:r>
    </w:p>
    <w:p>
      <w:r>
        <w:t>9.220</w:t>
      </w:r>
    </w:p>
    <w:p>
      <w:r>
        <w:t>8.970</w:t>
      </w:r>
    </w:p>
    <w:p>
      <w:r>
        <w:t>-</w:t>
      </w:r>
    </w:p>
    <w:p>
      <w:r>
        <w:t>-</w:t>
      </w:r>
    </w:p>
    <w:p>
      <w:r>
        <w:t>8.970</w:t>
      </w:r>
    </w:p>
    <w:p>
      <w:r>
        <w:t>9</w:t>
      </w:r>
    </w:p>
    <w:p>
      <w:r>
        <w:t>Nâng cấp, sửa chữa Trường THPT Vị Thủy, Trường THPT Vĩnh Tường</w:t>
      </w:r>
    </w:p>
    <w:p>
      <w:r>
        <w:t>070-074</w:t>
      </w:r>
    </w:p>
    <w:p>
      <w:r>
        <w:t>2024</w:t>
      </w:r>
    </w:p>
    <w:p>
      <w:r>
        <w:t>2026</w:t>
      </w:r>
    </w:p>
    <w:p>
      <w:r>
        <w:t>1788/QĐ-UBND, 13/12/2024</w:t>
      </w:r>
    </w:p>
    <w:p>
      <w:r>
        <w:t>7.000</w:t>
      </w:r>
    </w:p>
    <w:p>
      <w:r>
        <w:t>7.000</w:t>
      </w:r>
    </w:p>
    <w:p>
      <w:r>
        <w:t>6.800</w:t>
      </w:r>
    </w:p>
    <w:p>
      <w:r>
        <w:t>-</w:t>
      </w:r>
    </w:p>
    <w:p>
      <w:r>
        <w:t>-</w:t>
      </w:r>
    </w:p>
    <w:p>
      <w:r>
        <w:t>6.800</w:t>
      </w:r>
    </w:p>
    <w:p>
      <w:r>
        <w:t>10</w:t>
      </w:r>
    </w:p>
    <w:p>
      <w:r>
        <w:t>Nâng cấp, sửa chữa TT GDTX tỉnh</w:t>
      </w:r>
    </w:p>
    <w:p>
      <w:r>
        <w:t>070-075</w:t>
      </w:r>
    </w:p>
    <w:p>
      <w:r>
        <w:t>2024</w:t>
      </w:r>
    </w:p>
    <w:p>
      <w:r>
        <w:t>2026</w:t>
      </w:r>
    </w:p>
    <w:p>
      <w:r>
        <w:t>1787/QĐ-UBND, 13/12/2024</w:t>
      </w:r>
    </w:p>
    <w:p>
      <w:r>
        <w:t>11.543</w:t>
      </w:r>
    </w:p>
    <w:p>
      <w:r>
        <w:t>11.543</w:t>
      </w:r>
    </w:p>
    <w:p>
      <w:r>
        <w:t>11.243</w:t>
      </w:r>
    </w:p>
    <w:p>
      <w:r>
        <w:t>-</w:t>
      </w:r>
    </w:p>
    <w:p>
      <w:r>
        <w:t>-</w:t>
      </w:r>
    </w:p>
    <w:p>
      <w:r>
        <w:t>11.243</w:t>
      </w:r>
    </w:p>
    <w:p>
      <w:r>
        <w:t>11</w:t>
      </w:r>
    </w:p>
    <w:p>
      <w:r>
        <w:t>Nâng cấp, sửa chữa Trường THPT Phú Hữu</w:t>
      </w:r>
    </w:p>
    <w:p>
      <w:r>
        <w:t>070-074</w:t>
      </w:r>
    </w:p>
    <w:p>
      <w:r>
        <w:t>2024</w:t>
      </w:r>
    </w:p>
    <w:p>
      <w:r>
        <w:t>2026</w:t>
      </w:r>
    </w:p>
    <w:p>
      <w:r>
        <w:t>1791/QĐ-UBND, 13/12/2024</w:t>
      </w:r>
    </w:p>
    <w:p>
      <w:r>
        <w:t>6.843</w:t>
      </w:r>
    </w:p>
    <w:p>
      <w:r>
        <w:t>6.843</w:t>
      </w:r>
    </w:p>
    <w:p>
      <w:r>
        <w:t>6.643</w:t>
      </w:r>
    </w:p>
    <w:p>
      <w:r>
        <w:t>-</w:t>
      </w:r>
    </w:p>
    <w:p>
      <w:r>
        <w:t>-</w:t>
      </w:r>
    </w:p>
    <w:p>
      <w:r>
        <w:t>6.643</w:t>
      </w:r>
    </w:p>
    <w:p>
      <w:r>
        <w:t>II</w:t>
      </w:r>
    </w:p>
    <w:p>
      <w:r>
        <w:t>Ban Quản lý dự án đầu tư xây dựng công trình giao thông và nông nghiệp tỉnh</w:t>
      </w:r>
    </w:p>
    <w:p>
      <w:r>
        <w:t>3.449.700</w:t>
      </w:r>
    </w:p>
    <w:p>
      <w:r>
        <w:t>2.030.500</w:t>
      </w:r>
    </w:p>
    <w:p>
      <w:r>
        <w:t>520.812</w:t>
      </w:r>
    </w:p>
    <w:p>
      <w:r>
        <w:t>79.829</w:t>
      </w:r>
    </w:p>
    <w:p>
      <w:r>
        <w:t>201.088</w:t>
      </w:r>
    </w:p>
    <w:p>
      <w:r>
        <w:t>239.895</w:t>
      </w:r>
    </w:p>
    <w:p>
      <w:r>
        <w:t>-</w:t>
      </w:r>
    </w:p>
    <w:p>
      <w:r>
        <w:t>Dự án dự kiến hoàn thành năm 2025</w:t>
      </w:r>
    </w:p>
    <w:p>
      <w:r>
        <w:t>216.000</w:t>
      </w:r>
    </w:p>
    <w:p>
      <w:r>
        <w:t>16.000</w:t>
      </w:r>
    </w:p>
    <w:p>
      <w:r>
        <w:t>16.000</w:t>
      </w:r>
    </w:p>
    <w:p>
      <w:r>
        <w:t>-</w:t>
      </w:r>
    </w:p>
    <w:p>
      <w:r>
        <w:t>-</w:t>
      </w:r>
    </w:p>
    <w:p>
      <w:r>
        <w:t>16.000</w:t>
      </w:r>
    </w:p>
    <w:p>
      <w:r>
        <w:t>-</w:t>
      </w:r>
    </w:p>
    <w:p>
      <w:r>
        <w:t>1</w:t>
      </w:r>
    </w:p>
    <w:p>
      <w:r>
        <w:t>Hệ thống ô bao lớn kiểm soát mặn vùng triều biển Đông Phụng Hiệp - Long Mỹ, tỉnh Hậu Giang</w:t>
      </w:r>
    </w:p>
    <w:p>
      <w:r>
        <w:t>280-283</w:t>
      </w:r>
    </w:p>
    <w:p>
      <w:r>
        <w:t>2022</w:t>
      </w:r>
    </w:p>
    <w:p>
      <w:r>
        <w:t>2025</w:t>
      </w:r>
    </w:p>
    <w:p>
      <w:r>
        <w:t>3359/QĐ-BNN-KH 26/7/2021</w:t>
      </w:r>
    </w:p>
    <w:p>
      <w:r>
        <w:t>216.000</w:t>
      </w:r>
    </w:p>
    <w:p>
      <w:r>
        <w:t>16.000</w:t>
      </w:r>
    </w:p>
    <w:p>
      <w:r>
        <w:t>16.000</w:t>
      </w:r>
    </w:p>
    <w:p>
      <w:r>
        <w:t>-</w:t>
      </w:r>
    </w:p>
    <w:p>
      <w:r>
        <w:t>-</w:t>
      </w:r>
    </w:p>
    <w:p>
      <w:r>
        <w:t>16.000</w:t>
      </w:r>
    </w:p>
    <w:p>
      <w:r>
        <w:t>-</w:t>
      </w:r>
    </w:p>
    <w:p>
      <w:r>
        <w:t>Dự án chuyển tiếp hoàn thành sau năm 2025</w:t>
      </w:r>
    </w:p>
    <w:p>
      <w:r>
        <w:t>1.569.200</w:t>
      </w:r>
    </w:p>
    <w:p>
      <w:r>
        <w:t>350.000</w:t>
      </w:r>
    </w:p>
    <w:p>
      <w:r>
        <w:t>84.845</w:t>
      </w:r>
    </w:p>
    <w:p>
      <w:r>
        <w:t>-</w:t>
      </w:r>
    </w:p>
    <w:p>
      <w:r>
        <w:t>-</w:t>
      </w:r>
    </w:p>
    <w:p>
      <w:r>
        <w:t>84.845</w:t>
      </w:r>
    </w:p>
    <w:p>
      <w:r>
        <w:t>-</w:t>
      </w:r>
    </w:p>
    <w:p>
      <w:r>
        <w:t>1</w:t>
      </w:r>
    </w:p>
    <w:p>
      <w:r>
        <w:t>Đường tỉnh 926B, tỉnh Hậu Giang kết nối tuyến Quản lộ Phụng Hiệp, tỉnh Sóc Trăng</w:t>
      </w:r>
    </w:p>
    <w:p>
      <w:r>
        <w:t>280-292</w:t>
      </w:r>
    </w:p>
    <w:p>
      <w:r>
        <w:t>2021</w:t>
      </w:r>
    </w:p>
    <w:p>
      <w:r>
        <w:t>2026</w:t>
      </w:r>
    </w:p>
    <w:p>
      <w:r>
        <w:t>1942/QĐ-UBND, 14/10/2021</w:t>
      </w:r>
    </w:p>
    <w:p>
      <w:r>
        <w:t>1.569.200</w:t>
      </w:r>
    </w:p>
    <w:p>
      <w:r>
        <w:t>350.000</w:t>
      </w:r>
    </w:p>
    <w:p>
      <w:r>
        <w:t>84.845</w:t>
      </w:r>
    </w:p>
    <w:p>
      <w:r>
        <w:t>-</w:t>
      </w:r>
    </w:p>
    <w:p>
      <w:r>
        <w:t>-</w:t>
      </w:r>
    </w:p>
    <w:p>
      <w:r>
        <w:t>84.845</w:t>
      </w:r>
    </w:p>
    <w:p>
      <w:r>
        <w:t>-</w:t>
      </w:r>
    </w:p>
    <w:p>
      <w:r>
        <w:t>Dự án khởi công mới năm 2025</w:t>
      </w:r>
    </w:p>
    <w:p>
      <w:r>
        <w:t>1.664.500</w:t>
      </w:r>
    </w:p>
    <w:p>
      <w:r>
        <w:t>1.664.500</w:t>
      </w:r>
    </w:p>
    <w:p>
      <w:r>
        <w:t>419.967</w:t>
      </w:r>
    </w:p>
    <w:p>
      <w:r>
        <w:t>79.829</w:t>
      </w:r>
    </w:p>
    <w:p>
      <w:r>
        <w:t>201.088</w:t>
      </w:r>
    </w:p>
    <w:p>
      <w:r>
        <w:t>139.050</w:t>
      </w:r>
    </w:p>
    <w:p>
      <w:r>
        <w:t>-</w:t>
      </w:r>
    </w:p>
    <w:p>
      <w:r>
        <w:t>1</w:t>
      </w:r>
    </w:p>
    <w:p>
      <w:r>
        <w:t>Tuyến đường và cầu Ba Láng nối Khu công nghiệp Tân Phú Thạnh</w:t>
      </w:r>
    </w:p>
    <w:p>
      <w:r>
        <w:t>280-292</w:t>
      </w:r>
    </w:p>
    <w:p>
      <w:r>
        <w:t>2024</w:t>
      </w:r>
    </w:p>
    <w:p>
      <w:r>
        <w:t>2026</w:t>
      </w:r>
    </w:p>
    <w:p>
      <w:r>
        <w:t>431/QĐ-UBND, 29/3/2024; 1639/QĐ-UBND, 18/11/2024</w:t>
      </w:r>
    </w:p>
    <w:p>
      <w:r>
        <w:t>64.500</w:t>
      </w:r>
    </w:p>
    <w:p>
      <w:r>
        <w:t>64.500</w:t>
      </w:r>
    </w:p>
    <w:p>
      <w:r>
        <w:t>38.000</w:t>
      </w:r>
    </w:p>
    <w:p>
      <w:r>
        <w:t>38.000</w:t>
      </w:r>
    </w:p>
    <w:p>
      <w:r>
        <w:t>-</w:t>
      </w:r>
    </w:p>
    <w:p>
      <w:r>
        <w:t>-</w:t>
      </w:r>
    </w:p>
    <w:p>
      <w:r>
        <w:t>-</w:t>
      </w:r>
    </w:p>
    <w:p>
      <w:r>
        <w:t>2</w:t>
      </w:r>
    </w:p>
    <w:p>
      <w:r>
        <w:t>Cầu và đường Nguyễn Chí Thanh, thành phố Vị Thanh</w:t>
      </w:r>
    </w:p>
    <w:p>
      <w:r>
        <w:t>280-292</w:t>
      </w:r>
    </w:p>
    <w:p>
      <w:r>
        <w:t>2024</w:t>
      </w:r>
    </w:p>
    <w:p>
      <w:r>
        <w:t>2029</w:t>
      </w:r>
    </w:p>
    <w:p>
      <w:r>
        <w:t>23/NQ-HĐND, 24/7/2024</w:t>
      </w:r>
    </w:p>
    <w:p>
      <w:r>
        <w:t>1.600.000</w:t>
      </w:r>
    </w:p>
    <w:p>
      <w:r>
        <w:t>1.600.000</w:t>
      </w:r>
    </w:p>
    <w:p>
      <w:r>
        <w:t>381.967</w:t>
      </w:r>
    </w:p>
    <w:p>
      <w:r>
        <w:t>41.829</w:t>
      </w:r>
    </w:p>
    <w:p>
      <w:r>
        <w:t>201.088</w:t>
      </w:r>
    </w:p>
    <w:p>
      <w:r>
        <w:t>139.050</w:t>
      </w:r>
    </w:p>
    <w:p>
      <w:r>
        <w:t>-</w:t>
      </w:r>
    </w:p>
    <w:p>
      <w:r>
        <w:t>III</w:t>
      </w:r>
    </w:p>
    <w:p>
      <w:r>
        <w:t>Sở Giao thông vận tải</w:t>
      </w:r>
    </w:p>
    <w:p>
      <w:r>
        <w:t>9.601.980</w:t>
      </w:r>
    </w:p>
    <w:p>
      <w:r>
        <w:t>823.500</w:t>
      </w:r>
    </w:p>
    <w:p>
      <w:r>
        <w:t>223.022</w:t>
      </w:r>
    </w:p>
    <w:p>
      <w:r>
        <w:t>135.175</w:t>
      </w:r>
    </w:p>
    <w:p>
      <w:r>
        <w:t>-</w:t>
      </w:r>
    </w:p>
    <w:p>
      <w:r>
        <w:t>87.847</w:t>
      </w:r>
    </w:p>
    <w:p>
      <w:r>
        <w:t>-</w:t>
      </w:r>
    </w:p>
    <w:p>
      <w:r>
        <w:t>Dự án chuyển tiếp hoàn thành sau năm 2025</w:t>
      </w:r>
    </w:p>
    <w:p>
      <w:r>
        <w:t>9.601.980</w:t>
      </w:r>
    </w:p>
    <w:p>
      <w:r>
        <w:t>823.500</w:t>
      </w:r>
    </w:p>
    <w:p>
      <w:r>
        <w:t>223.022</w:t>
      </w:r>
    </w:p>
    <w:p>
      <w:r>
        <w:t>135.175</w:t>
      </w:r>
    </w:p>
    <w:p>
      <w:r>
        <w:t>-</w:t>
      </w:r>
    </w:p>
    <w:p>
      <w:r>
        <w:t>87.847</w:t>
      </w:r>
    </w:p>
    <w:p>
      <w:r>
        <w:t>1</w:t>
      </w:r>
    </w:p>
    <w:p>
      <w:r>
        <w:t>Dự án thành phần 3 thuộc Dự án đầu tư xây dựng đường bộ cao tốc Châu Đốc - Cần Thơ - Sóc Trăng giai đoạn 1</w:t>
      </w:r>
    </w:p>
    <w:p>
      <w:r>
        <w:t>280-292</w:t>
      </w:r>
    </w:p>
    <w:p>
      <w:r>
        <w:t>2023</w:t>
      </w:r>
    </w:p>
    <w:p>
      <w:r>
        <w:t>2027</w:t>
      </w:r>
    </w:p>
    <w:p>
      <w:r>
        <w:t>2248/QĐ-UBND, 30/12/2022; 1311/QĐ-UBND, 02/8/2023</w:t>
      </w:r>
    </w:p>
    <w:p>
      <w:r>
        <w:t>9.601.980</w:t>
      </w:r>
    </w:p>
    <w:p>
      <w:r>
        <w:t>823.500</w:t>
      </w:r>
    </w:p>
    <w:p>
      <w:r>
        <w:t>223.022</w:t>
      </w:r>
    </w:p>
    <w:p>
      <w:r>
        <w:t>135.175</w:t>
      </w:r>
    </w:p>
    <w:p>
      <w:r>
        <w:t>-</w:t>
      </w:r>
    </w:p>
    <w:p>
      <w:r>
        <w:t>87.847</w:t>
      </w:r>
    </w:p>
    <w:p>
      <w:r>
        <w:t>-</w:t>
      </w:r>
    </w:p>
    <w:p>
      <w:r>
        <w:t>IV</w:t>
      </w:r>
    </w:p>
    <w:p>
      <w:r>
        <w:t>Sở Tài nguyên và Môi trường</w:t>
      </w:r>
    </w:p>
    <w:p>
      <w:r>
        <w:t>210.023</w:t>
      </w:r>
    </w:p>
    <w:p>
      <w:r>
        <w:t>210.023</w:t>
      </w:r>
    </w:p>
    <w:p>
      <w:r>
        <w:t>102.571</w:t>
      </w:r>
    </w:p>
    <w:p>
      <w:r>
        <w:t>1.449</w:t>
      </w:r>
    </w:p>
    <w:p>
      <w:r>
        <w:t>101.122</w:t>
      </w:r>
    </w:p>
    <w:p>
      <w:r>
        <w:t>-</w:t>
      </w:r>
    </w:p>
    <w:p>
      <w:r>
        <w:t>-</w:t>
      </w:r>
    </w:p>
    <w:p>
      <w:r>
        <w:t>Dự án dự kiến hoàn thành năm 2025</w:t>
      </w:r>
    </w:p>
    <w:p>
      <w:r>
        <w:t>87.023</w:t>
      </w:r>
    </w:p>
    <w:p>
      <w:r>
        <w:t>87.023</w:t>
      </w:r>
    </w:p>
    <w:p>
      <w:r>
        <w:t>70.321</w:t>
      </w:r>
    </w:p>
    <w:p>
      <w:r>
        <w:t>1.449</w:t>
      </w:r>
    </w:p>
    <w:p>
      <w:r>
        <w:t>68.872</w:t>
      </w:r>
    </w:p>
    <w:p>
      <w:r>
        <w:t>-</w:t>
      </w:r>
    </w:p>
    <w:p>
      <w:r>
        <w:t>1</w:t>
      </w:r>
    </w:p>
    <w:p>
      <w:r>
        <w:t>Xây dựng cơ sở dữ liệu nền địa lý quốc gia, hệ thống bản đồ địa hình quốc gia tỷ lệ 1:2.000 và tỷ lệ 1:5.000 trên địa bàn tỉnh Hậu Giang</w:t>
      </w:r>
    </w:p>
    <w:p>
      <w:r>
        <w:t>280-314</w:t>
      </w:r>
    </w:p>
    <w:p>
      <w:r>
        <w:t>2023</w:t>
      </w:r>
    </w:p>
    <w:p>
      <w:r>
        <w:t>2025</w:t>
      </w:r>
    </w:p>
    <w:p>
      <w:r>
        <w:t>1176/QĐ-UBND, 12/7/2023; 934/QĐ-UBND, 02/7/2024</w:t>
      </w:r>
    </w:p>
    <w:p>
      <w:r>
        <w:t>42.872</w:t>
      </w:r>
    </w:p>
    <w:p>
      <w:r>
        <w:t>42.872</w:t>
      </w:r>
    </w:p>
    <w:p>
      <w:r>
        <w:t>42.872</w:t>
      </w:r>
    </w:p>
    <w:p>
      <w:r>
        <w:t>-</w:t>
      </w:r>
    </w:p>
    <w:p>
      <w:r>
        <w:t>42.872</w:t>
      </w:r>
    </w:p>
    <w:p>
      <w:r>
        <w:t>-</w:t>
      </w:r>
    </w:p>
    <w:p>
      <w:r>
        <w:t>-</w:t>
      </w:r>
    </w:p>
    <w:p>
      <w:r>
        <w:t>2</w:t>
      </w:r>
    </w:p>
    <w:p>
      <w:r>
        <w:t>Điều tra, đánh giá đất đai tỉnh Hậu Giang</w:t>
      </w:r>
    </w:p>
    <w:p>
      <w:r>
        <w:t>250-251</w:t>
      </w:r>
    </w:p>
    <w:p>
      <w:r>
        <w:t>2023</w:t>
      </w:r>
    </w:p>
    <w:p>
      <w:r>
        <w:t>2025</w:t>
      </w:r>
    </w:p>
    <w:p>
      <w:r>
        <w:t>607/QĐ-UBND, 24/4/2024; 1577/QĐ-UBND, 08/11/2024</w:t>
      </w:r>
    </w:p>
    <w:p>
      <w:r>
        <w:t>29.504</w:t>
      </w:r>
    </w:p>
    <w:p>
      <w:r>
        <w:t>29.504</w:t>
      </w:r>
    </w:p>
    <w:p>
      <w:r>
        <w:t>26.000</w:t>
      </w:r>
    </w:p>
    <w:p>
      <w:r>
        <w:t>-</w:t>
      </w:r>
    </w:p>
    <w:p>
      <w:r>
        <w:t>26.000</w:t>
      </w:r>
    </w:p>
    <w:p>
      <w:r>
        <w:t>-</w:t>
      </w:r>
    </w:p>
    <w:p>
      <w:r>
        <w:t>3</w:t>
      </w:r>
    </w:p>
    <w:p>
      <w:r>
        <w:t>Xây dựng các ứng dụng chuyển đổi số ngành tài nguyên và môi trường</w:t>
      </w:r>
    </w:p>
    <w:p>
      <w:r>
        <w:t>340-341</w:t>
      </w:r>
    </w:p>
    <w:p>
      <w:r>
        <w:t>2023</w:t>
      </w:r>
    </w:p>
    <w:p>
      <w:r>
        <w:t>2025</w:t>
      </w:r>
    </w:p>
    <w:p>
      <w:r>
        <w:t>191/QĐ-SKHĐT, 19/8/2023</w:t>
      </w:r>
    </w:p>
    <w:p>
      <w:r>
        <w:t>14.647</w:t>
      </w:r>
    </w:p>
    <w:p>
      <w:r>
        <w:t>14.647</w:t>
      </w:r>
    </w:p>
    <w:p>
      <w:r>
        <w:t>1.449</w:t>
      </w:r>
    </w:p>
    <w:p>
      <w:r>
        <w:t>1.449</w:t>
      </w:r>
    </w:p>
    <w:p>
      <w:r>
        <w:t>-</w:t>
      </w:r>
    </w:p>
    <w:p>
      <w:r>
        <w:t>-</w:t>
      </w:r>
    </w:p>
    <w:p>
      <w:r>
        <w:t>-</w:t>
      </w:r>
    </w:p>
    <w:p>
      <w:r>
        <w:t>Dự án khởi công mới năm 2025</w:t>
      </w:r>
    </w:p>
    <w:p>
      <w:r>
        <w:t>123.000</w:t>
      </w:r>
    </w:p>
    <w:p>
      <w:r>
        <w:t>123.000</w:t>
      </w:r>
    </w:p>
    <w:p>
      <w:r>
        <w:t>32.250</w:t>
      </w:r>
    </w:p>
    <w:p>
      <w:r>
        <w:t>-</w:t>
      </w:r>
    </w:p>
    <w:p>
      <w:r>
        <w:t>32.250</w:t>
      </w:r>
    </w:p>
    <w:p>
      <w:r>
        <w:t>-</w:t>
      </w:r>
    </w:p>
    <w:p>
      <w:r>
        <w:t>-</w:t>
      </w:r>
    </w:p>
    <w:p>
      <w:r>
        <w:t>1</w:t>
      </w:r>
    </w:p>
    <w:p>
      <w:r>
        <w:t>Xây dựng cơ sở dữ liệu đất đai tỉnh Hậu Giang</w:t>
      </w:r>
    </w:p>
    <w:p>
      <w:r>
        <w:t>280-314</w:t>
      </w:r>
    </w:p>
    <w:p>
      <w:r>
        <w:t>2025</w:t>
      </w:r>
    </w:p>
    <w:p>
      <w:r>
        <w:t>2028</w:t>
      </w:r>
    </w:p>
    <w:p>
      <w:r>
        <w:t>37/NQ-HĐND, 31/10/2024</w:t>
      </w:r>
    </w:p>
    <w:p>
      <w:r>
        <w:t>123.000</w:t>
      </w:r>
    </w:p>
    <w:p>
      <w:r>
        <w:t>123.000</w:t>
      </w:r>
    </w:p>
    <w:p>
      <w:r>
        <w:t>32.250</w:t>
      </w:r>
    </w:p>
    <w:p>
      <w:r>
        <w:t>-</w:t>
      </w:r>
    </w:p>
    <w:p>
      <w:r>
        <w:t>32.250</w:t>
      </w:r>
    </w:p>
    <w:p>
      <w:r>
        <w:t>-</w:t>
      </w:r>
    </w:p>
    <w:p>
      <w:r>
        <w:t>V</w:t>
      </w:r>
    </w:p>
    <w:p>
      <w:r>
        <w:t>Bộ Chỉ huy Quân sự tỉnh</w:t>
      </w:r>
    </w:p>
    <w:p>
      <w:r>
        <w:t>326.966</w:t>
      </w:r>
    </w:p>
    <w:p>
      <w:r>
        <w:t>226.966</w:t>
      </w:r>
    </w:p>
    <w:p>
      <w:r>
        <w:t>98.013</w:t>
      </w:r>
    </w:p>
    <w:p>
      <w:r>
        <w:t>22.395</w:t>
      </w:r>
    </w:p>
    <w:p>
      <w:r>
        <w:t>72.663</w:t>
      </w:r>
    </w:p>
    <w:p>
      <w:r>
        <w:t>2.955</w:t>
      </w:r>
    </w:p>
    <w:p>
      <w:r>
        <w:t>-</w:t>
      </w:r>
    </w:p>
    <w:p>
      <w:r>
        <w:t>Dự án dự kiến hoàn thành năm 2025</w:t>
      </w:r>
    </w:p>
    <w:p>
      <w:r>
        <w:t>202.966</w:t>
      </w:r>
    </w:p>
    <w:p>
      <w:r>
        <w:t>202.966</w:t>
      </w:r>
    </w:p>
    <w:p>
      <w:r>
        <w:t>74.663</w:t>
      </w:r>
    </w:p>
    <w:p>
      <w:r>
        <w:t>2.000</w:t>
      </w:r>
    </w:p>
    <w:p>
      <w:r>
        <w:t>72.663</w:t>
      </w:r>
    </w:p>
    <w:p>
      <w:r>
        <w:t>-</w:t>
      </w:r>
    </w:p>
    <w:p>
      <w:r>
        <w:t>-</w:t>
      </w:r>
    </w:p>
    <w:p>
      <w:r>
        <w:t>1</w:t>
      </w:r>
    </w:p>
    <w:p>
      <w:r>
        <w:t>Ban Chỉ huy quân sự xã Vị Thắng</w:t>
      </w:r>
    </w:p>
    <w:p>
      <w:r>
        <w:t>010-011</w:t>
      </w:r>
    </w:p>
    <w:p>
      <w:r>
        <w:t>2024</w:t>
      </w:r>
    </w:p>
    <w:p>
      <w:r>
        <w:t>2025</w:t>
      </w:r>
    </w:p>
    <w:p>
      <w:r>
        <w:t>138/QĐ-SKHĐT, 01/8/2024</w:t>
      </w:r>
    </w:p>
    <w:p>
      <w:r>
        <w:t>3.500</w:t>
      </w:r>
    </w:p>
    <w:p>
      <w:r>
        <w:t>3.500</w:t>
      </w:r>
    </w:p>
    <w:p>
      <w:r>
        <w:t>2.000</w:t>
      </w:r>
    </w:p>
    <w:p>
      <w:r>
        <w:t>2.000</w:t>
      </w:r>
    </w:p>
    <w:p>
      <w:r>
        <w:t>-</w:t>
      </w:r>
    </w:p>
    <w:p>
      <w:r>
        <w:t>-</w:t>
      </w:r>
    </w:p>
    <w:p>
      <w:r>
        <w:t>-</w:t>
      </w:r>
    </w:p>
    <w:p>
      <w:r>
        <w:t>2</w:t>
      </w:r>
    </w:p>
    <w:p>
      <w:r>
        <w:t>Căn cứ hậu phương 2/Bộ CHQS tỉnh Hậu Giang/Quân khu 9</w:t>
      </w:r>
    </w:p>
    <w:p>
      <w:r>
        <w:t>010-011</w:t>
      </w:r>
    </w:p>
    <w:p>
      <w:r>
        <w:t>2023</w:t>
      </w:r>
    </w:p>
    <w:p>
      <w:r>
        <w:t>2026</w:t>
      </w:r>
    </w:p>
    <w:p>
      <w:r>
        <w:t>1004/QĐ-UBND, 16/6/2023</w:t>
      </w:r>
    </w:p>
    <w:p>
      <w:r>
        <w:t>199.466</w:t>
      </w:r>
    </w:p>
    <w:p>
      <w:r>
        <w:t>199.466</w:t>
      </w:r>
    </w:p>
    <w:p>
      <w:r>
        <w:t>72.663</w:t>
      </w:r>
    </w:p>
    <w:p>
      <w:r>
        <w:t>-</w:t>
      </w:r>
    </w:p>
    <w:p>
      <w:r>
        <w:t>72.663</w:t>
      </w:r>
    </w:p>
    <w:p>
      <w:r>
        <w:t>-</w:t>
      </w:r>
    </w:p>
    <w:p>
      <w:r>
        <w:t>-</w:t>
      </w:r>
    </w:p>
    <w:p>
      <w:r>
        <w:t>Dự án khởi công mới năm 2025</w:t>
      </w:r>
    </w:p>
    <w:p>
      <w:r>
        <w:t>124.000</w:t>
      </w:r>
    </w:p>
    <w:p>
      <w:r>
        <w:t>24.000</w:t>
      </w:r>
    </w:p>
    <w:p>
      <w:r>
        <w:t>23.350</w:t>
      </w:r>
    </w:p>
    <w:p>
      <w:r>
        <w:t>20.395</w:t>
      </w:r>
    </w:p>
    <w:p>
      <w:r>
        <w:t>-</w:t>
      </w:r>
    </w:p>
    <w:p>
      <w:r>
        <w:t>2.955</w:t>
      </w:r>
    </w:p>
    <w:p>
      <w:r>
        <w:t>-</w:t>
      </w:r>
    </w:p>
    <w:p>
      <w:r>
        <w:t>1</w:t>
      </w:r>
    </w:p>
    <w:p>
      <w:r>
        <w:t>Trung đội Thông tin/ Bộ CHQS tỉnh Hậu Giang</w:t>
      </w:r>
    </w:p>
    <w:p>
      <w:r>
        <w:t>010-011</w:t>
      </w:r>
    </w:p>
    <w:p>
      <w:r>
        <w:t>2025</w:t>
      </w:r>
    </w:p>
    <w:p>
      <w:r>
        <w:t>2026</w:t>
      </w:r>
    </w:p>
    <w:p>
      <w:r>
        <w:t>5.000</w:t>
      </w:r>
    </w:p>
    <w:p>
      <w:r>
        <w:t>5.000</w:t>
      </w:r>
    </w:p>
    <w:p>
      <w:r>
        <w:t>4.850</w:t>
      </w:r>
    </w:p>
    <w:p>
      <w:r>
        <w:t>4.850</w:t>
      </w:r>
    </w:p>
    <w:p>
      <w:r>
        <w:t>-</w:t>
      </w:r>
    </w:p>
    <w:p>
      <w:r>
        <w:t>-</w:t>
      </w:r>
    </w:p>
    <w:p>
      <w:r>
        <w:t>-</w:t>
      </w:r>
    </w:p>
    <w:p>
      <w:r>
        <w:t>2</w:t>
      </w:r>
    </w:p>
    <w:p>
      <w:r>
        <w:t>Cải tạo, nâng cấp cơ sở huấn luyện lực lượng dự bị động viên Trung đoàn BB114/Bộ CHQS tỉnh Hậu Giang</w:t>
      </w:r>
    </w:p>
    <w:p>
      <w:r>
        <w:t>010-011</w:t>
      </w:r>
    </w:p>
    <w:p>
      <w:r>
        <w:t>2024</w:t>
      </w:r>
    </w:p>
    <w:p>
      <w:r>
        <w:t>2027</w:t>
      </w:r>
    </w:p>
    <w:p>
      <w:r>
        <w:t>46/NQ-HĐND, 31/10/2024</w:t>
      </w:r>
    </w:p>
    <w:p>
      <w:r>
        <w:t>119.000</w:t>
      </w:r>
    </w:p>
    <w:p>
      <w:r>
        <w:t>19.000</w:t>
      </w:r>
    </w:p>
    <w:p>
      <w:r>
        <w:t>18.500</w:t>
      </w:r>
    </w:p>
    <w:p>
      <w:r>
        <w:t>15.545</w:t>
      </w:r>
    </w:p>
    <w:p>
      <w:r>
        <w:t>-</w:t>
      </w:r>
    </w:p>
    <w:p>
      <w:r>
        <w:t>2.955</w:t>
      </w:r>
    </w:p>
    <w:p>
      <w:r>
        <w:t>-</w:t>
      </w:r>
    </w:p>
    <w:p>
      <w:r>
        <w:t>VI</w:t>
      </w:r>
    </w:p>
    <w:p>
      <w:r>
        <w:t>Công ty Phát triển hạ tầng Khu công nghiệp Hậu Giang</w:t>
      </w:r>
    </w:p>
    <w:p>
      <w:r>
        <w:t>259.450</w:t>
      </w:r>
    </w:p>
    <w:p>
      <w:r>
        <w:t>109.450</w:t>
      </w:r>
    </w:p>
    <w:p>
      <w:r>
        <w:t>86.460</w:t>
      </w:r>
    </w:p>
    <w:p>
      <w:r>
        <w:t>7.000</w:t>
      </w:r>
    </w:p>
    <w:p>
      <w:r>
        <w:t>-</w:t>
      </w:r>
    </w:p>
    <w:p>
      <w:r>
        <w:t>79.460</w:t>
      </w:r>
    </w:p>
    <w:p>
      <w:r>
        <w:t>-</w:t>
      </w:r>
    </w:p>
    <w:p>
      <w:r>
        <w:t>Dự án dự kiến hoàn thành năm 2025</w:t>
      </w:r>
    </w:p>
    <w:p>
      <w:r>
        <w:t>179.450</w:t>
      </w:r>
    </w:p>
    <w:p>
      <w:r>
        <w:t>29.450</w:t>
      </w:r>
    </w:p>
    <w:p>
      <w:r>
        <w:t>7.000</w:t>
      </w:r>
    </w:p>
    <w:p>
      <w:r>
        <w:t>7.000</w:t>
      </w:r>
    </w:p>
    <w:p>
      <w:r>
        <w:t>-</w:t>
      </w:r>
    </w:p>
    <w:p>
      <w:r>
        <w:t>-</w:t>
      </w:r>
    </w:p>
    <w:p>
      <w:r>
        <w:t>-</w:t>
      </w:r>
    </w:p>
    <w:p>
      <w:r>
        <w:t>1</w:t>
      </w:r>
    </w:p>
    <w:p>
      <w:r>
        <w:t>Khu tái định cư Đông Phú phục vụ Khu công nghiệp Sông Hậu</w:t>
      </w:r>
    </w:p>
    <w:p>
      <w:r>
        <w:t>280-338</w:t>
      </w:r>
    </w:p>
    <w:p>
      <w:r>
        <w:t>2022</w:t>
      </w:r>
    </w:p>
    <w:p>
      <w:r>
        <w:t>2025</w:t>
      </w:r>
    </w:p>
    <w:p>
      <w:r>
        <w:t>50/QĐ-UBND, 10/01/2022; 1675/QĐ-UBND, 29/9/2022; 983/QĐ-UBND, 14/6/2023; 1335/QĐ-UBND, 23/9/2024</w:t>
      </w:r>
    </w:p>
    <w:p>
      <w:r>
        <w:t>179.450</w:t>
      </w:r>
    </w:p>
    <w:p>
      <w:r>
        <w:t>29.450</w:t>
      </w:r>
    </w:p>
    <w:p>
      <w:r>
        <w:t>7.000</w:t>
      </w:r>
    </w:p>
    <w:p>
      <w:r>
        <w:t>7.000</w:t>
      </w:r>
    </w:p>
    <w:p>
      <w:r>
        <w:t>Dự án khởi công mới năm 2025</w:t>
      </w:r>
    </w:p>
    <w:p>
      <w:r>
        <w:t>80.000</w:t>
      </w:r>
    </w:p>
    <w:p>
      <w:r>
        <w:t>80.000</w:t>
      </w:r>
    </w:p>
    <w:p>
      <w:r>
        <w:t>79.460</w:t>
      </w:r>
    </w:p>
    <w:p>
      <w:r>
        <w:t>-</w:t>
      </w:r>
    </w:p>
    <w:p>
      <w:r>
        <w:t>-</w:t>
      </w:r>
    </w:p>
    <w:p>
      <w:r>
        <w:t>79.460</w:t>
      </w:r>
    </w:p>
    <w:p>
      <w:r>
        <w:t>-</w:t>
      </w:r>
    </w:p>
    <w:p>
      <w:r>
        <w:t>1</w:t>
      </w:r>
    </w:p>
    <w:p>
      <w:r>
        <w:t>Trạm xử lý nước thải Khu công nghiệp Sông Hậu (Trạm 2)</w:t>
      </w:r>
    </w:p>
    <w:p>
      <w:r>
        <w:t>280-311</w:t>
      </w:r>
    </w:p>
    <w:p>
      <w:r>
        <w:t>2024</w:t>
      </w:r>
    </w:p>
    <w:p>
      <w:r>
        <w:t>2027</w:t>
      </w:r>
    </w:p>
    <w:p>
      <w:r>
        <w:t>1728/QĐ-UBND, 03/12/2024</w:t>
      </w:r>
    </w:p>
    <w:p>
      <w:r>
        <w:t>80.000</w:t>
      </w:r>
    </w:p>
    <w:p>
      <w:r>
        <w:t>80.000</w:t>
      </w:r>
    </w:p>
    <w:p>
      <w:r>
        <w:t>79.460</w:t>
      </w:r>
    </w:p>
    <w:p>
      <w:r>
        <w:t>-</w:t>
      </w:r>
    </w:p>
    <w:p>
      <w:r>
        <w:t>-</w:t>
      </w:r>
    </w:p>
    <w:p>
      <w:r>
        <w:t>79.460</w:t>
      </w:r>
    </w:p>
    <w:p>
      <w:r>
        <w:t>-</w:t>
      </w:r>
    </w:p>
    <w:p>
      <w:r>
        <w:t>VII</w:t>
      </w:r>
    </w:p>
    <w:p>
      <w:r>
        <w:t>Sở Giáo dục và Đào tạo</w:t>
      </w:r>
    </w:p>
    <w:p>
      <w:r>
        <w:t>49.939</w:t>
      </w:r>
    </w:p>
    <w:p>
      <w:r>
        <w:t>49.939</w:t>
      </w:r>
    </w:p>
    <w:p>
      <w:r>
        <w:t>47.109</w:t>
      </w:r>
    </w:p>
    <w:p>
      <w:r>
        <w:t>12.339</w:t>
      </w:r>
    </w:p>
    <w:p>
      <w:r>
        <w:t>-</w:t>
      </w:r>
    </w:p>
    <w:p>
      <w:r>
        <w:t>34.770</w:t>
      </w:r>
    </w:p>
    <w:p>
      <w:r>
        <w:t>-</w:t>
      </w:r>
    </w:p>
    <w:p>
      <w:r>
        <w:t>Dự án dự kiến hoàn thành năm 2025</w:t>
      </w:r>
    </w:p>
    <w:p>
      <w:r>
        <w:t>14.939</w:t>
      </w:r>
    </w:p>
    <w:p>
      <w:r>
        <w:t>14.939</w:t>
      </w:r>
    </w:p>
    <w:p>
      <w:r>
        <w:t>12.339</w:t>
      </w:r>
    </w:p>
    <w:p>
      <w:r>
        <w:t>12.339</w:t>
      </w:r>
    </w:p>
    <w:p>
      <w:r>
        <w:t>-</w:t>
      </w:r>
    </w:p>
    <w:p>
      <w:r>
        <w:t>-</w:t>
      </w:r>
    </w:p>
    <w:p>
      <w:r>
        <w:t>-</w:t>
      </w:r>
    </w:p>
    <w:p>
      <w:r>
        <w:t>1</w:t>
      </w:r>
    </w:p>
    <w:p>
      <w:r>
        <w:t>Xây dựng các ứng dụng chuyển đổi số ngành Giáo dục tỉnh Hậu Giang</w:t>
      </w:r>
    </w:p>
    <w:p>
      <w:r>
        <w:t>340-341</w:t>
      </w:r>
    </w:p>
    <w:p>
      <w:r>
        <w:t>2023</w:t>
      </w:r>
    </w:p>
    <w:p>
      <w:r>
        <w:t>2025</w:t>
      </w:r>
    </w:p>
    <w:p>
      <w:r>
        <w:t>269/QĐ-SKHĐT, 12/11/2024</w:t>
      </w:r>
    </w:p>
    <w:p>
      <w:r>
        <w:t>14.939</w:t>
      </w:r>
    </w:p>
    <w:p>
      <w:r>
        <w:t>14.939</w:t>
      </w:r>
    </w:p>
    <w:p>
      <w:r>
        <w:t>12.339</w:t>
      </w:r>
    </w:p>
    <w:p>
      <w:r>
        <w:t>12.339</w:t>
      </w:r>
    </w:p>
    <w:p>
      <w:r>
        <w:t>-</w:t>
      </w:r>
    </w:p>
    <w:p>
      <w:r>
        <w:t>-</w:t>
      </w:r>
    </w:p>
    <w:p>
      <w:r>
        <w:t>-</w:t>
      </w:r>
    </w:p>
    <w:p>
      <w:r>
        <w:t>Dự án khởi công mới năm 2025</w:t>
      </w:r>
    </w:p>
    <w:p>
      <w:r>
        <w:t>35.000</w:t>
      </w:r>
    </w:p>
    <w:p>
      <w:r>
        <w:t>35.000</w:t>
      </w:r>
    </w:p>
    <w:p>
      <w:r>
        <w:t>34.770</w:t>
      </w:r>
    </w:p>
    <w:p>
      <w:r>
        <w:t>-</w:t>
      </w:r>
    </w:p>
    <w:p>
      <w:r>
        <w:t>-</w:t>
      </w:r>
    </w:p>
    <w:p>
      <w:r>
        <w:t>34.770</w:t>
      </w:r>
    </w:p>
    <w:p>
      <w:r>
        <w:t>-</w:t>
      </w:r>
    </w:p>
    <w:p>
      <w:r>
        <w:t>1</w:t>
      </w:r>
    </w:p>
    <w:p>
      <w:r>
        <w:t>Trang thiết bị giáo dục phổ thông - giai đoạn 2</w:t>
      </w:r>
    </w:p>
    <w:p>
      <w:r>
        <w:t>070-072</w:t>
      </w:r>
    </w:p>
    <w:p>
      <w:r>
        <w:t>2024</w:t>
      </w:r>
    </w:p>
    <w:p>
      <w:r>
        <w:t>2026</w:t>
      </w:r>
    </w:p>
    <w:p>
      <w:r>
        <w:t>1816/QĐ-UBND, 18/12/2024</w:t>
      </w:r>
    </w:p>
    <w:p>
      <w:r>
        <w:t>35.000</w:t>
      </w:r>
    </w:p>
    <w:p>
      <w:r>
        <w:t>35.000</w:t>
      </w:r>
    </w:p>
    <w:p>
      <w:r>
        <w:t>34.770</w:t>
      </w:r>
    </w:p>
    <w:p>
      <w:r>
        <w:t>-</w:t>
      </w:r>
    </w:p>
    <w:p>
      <w:r>
        <w:t>-</w:t>
      </w:r>
    </w:p>
    <w:p>
      <w:r>
        <w:t>34.770</w:t>
      </w:r>
    </w:p>
    <w:p>
      <w:r>
        <w:t>-</w:t>
      </w:r>
    </w:p>
    <w:p>
      <w:r>
        <w:t>VIII</w:t>
      </w:r>
    </w:p>
    <w:p>
      <w:r>
        <w:t>Sở Thông tin và Truyền thông</w:t>
      </w:r>
    </w:p>
    <w:p>
      <w:r>
        <w:t>84.000</w:t>
      </w:r>
    </w:p>
    <w:p>
      <w:r>
        <w:t>84.000</w:t>
      </w:r>
    </w:p>
    <w:p>
      <w:r>
        <w:t>28.552</w:t>
      </w:r>
    </w:p>
    <w:p>
      <w:r>
        <w:t>28.552</w:t>
      </w:r>
    </w:p>
    <w:p>
      <w:r>
        <w:t>-</w:t>
      </w:r>
    </w:p>
    <w:p>
      <w:r>
        <w:t>-</w:t>
      </w:r>
    </w:p>
    <w:p>
      <w:r>
        <w:t>Dự án dự kiến hoàn thành năm 2025</w:t>
      </w:r>
    </w:p>
    <w:p>
      <w:r>
        <w:t>84.000</w:t>
      </w:r>
    </w:p>
    <w:p>
      <w:r>
        <w:t>84.000</w:t>
      </w:r>
    </w:p>
    <w:p>
      <w:r>
        <w:t>28.552</w:t>
      </w:r>
    </w:p>
    <w:p>
      <w:r>
        <w:t>28.552</w:t>
      </w:r>
    </w:p>
    <w:p>
      <w:r>
        <w:t>-</w:t>
      </w:r>
    </w:p>
    <w:p>
      <w:r>
        <w:t>-</w:t>
      </w:r>
    </w:p>
    <w:p>
      <w:r>
        <w:t>1</w:t>
      </w:r>
    </w:p>
    <w:p>
      <w:r>
        <w:t>Hệ thống các thiết bị phục vụ cho đô thị thông minh</w:t>
      </w:r>
    </w:p>
    <w:p>
      <w:r>
        <w:t>280-314</w:t>
      </w:r>
    </w:p>
    <w:p>
      <w:r>
        <w:t>2023</w:t>
      </w:r>
    </w:p>
    <w:p>
      <w:r>
        <w:t>2025</w:t>
      </w:r>
    </w:p>
    <w:p>
      <w:r>
        <w:t>160/QĐ-UBND, 29/01/2024</w:t>
      </w:r>
    </w:p>
    <w:p>
      <w:r>
        <w:t>30.000</w:t>
      </w:r>
    </w:p>
    <w:p>
      <w:r>
        <w:t>30.000</w:t>
      </w:r>
    </w:p>
    <w:p>
      <w:r>
        <w:t>7.850</w:t>
      </w:r>
    </w:p>
    <w:p>
      <w:r>
        <w:t>7.850</w:t>
      </w:r>
    </w:p>
    <w:p>
      <w:r>
        <w:t>-</w:t>
      </w:r>
    </w:p>
    <w:p>
      <w:r>
        <w:t>-</w:t>
      </w:r>
    </w:p>
    <w:p>
      <w:r>
        <w:t>-</w:t>
      </w:r>
    </w:p>
    <w:p>
      <w:r>
        <w:t>2</w:t>
      </w:r>
    </w:p>
    <w:p>
      <w:r>
        <w:t>Nâng cấp các hệ thống thông tin phục vụ chính quyền số, xã hội số của tỉnh</w:t>
      </w:r>
    </w:p>
    <w:p>
      <w:r>
        <w:t>280-314</w:t>
      </w:r>
    </w:p>
    <w:p>
      <w:r>
        <w:t>2023</w:t>
      </w:r>
    </w:p>
    <w:p>
      <w:r>
        <w:t>2025</w:t>
      </w:r>
    </w:p>
    <w:p>
      <w:r>
        <w:t>285/QĐ-SKHĐT, 29/12/2023</w:t>
      </w:r>
    </w:p>
    <w:p>
      <w:r>
        <w:t>8.000</w:t>
      </w:r>
    </w:p>
    <w:p>
      <w:r>
        <w:t>8.000</w:t>
      </w:r>
    </w:p>
    <w:p>
      <w:r>
        <w:t>2.432</w:t>
      </w:r>
    </w:p>
    <w:p>
      <w:r>
        <w:t>2.432</w:t>
      </w:r>
    </w:p>
    <w:p>
      <w:r>
        <w:t>-</w:t>
      </w:r>
    </w:p>
    <w:p>
      <w:r>
        <w:t>-</w:t>
      </w:r>
    </w:p>
    <w:p>
      <w:r>
        <w:t>-</w:t>
      </w:r>
    </w:p>
    <w:p>
      <w:r>
        <w:t>3</w:t>
      </w:r>
    </w:p>
    <w:p>
      <w:r>
        <w:t>Nâng cấp Trung tâm dữ liệu tỉnh</w:t>
      </w:r>
    </w:p>
    <w:p>
      <w:r>
        <w:t>280-314</w:t>
      </w:r>
    </w:p>
    <w:p>
      <w:r>
        <w:t>2023</w:t>
      </w:r>
    </w:p>
    <w:p>
      <w:r>
        <w:t>2025</w:t>
      </w:r>
    </w:p>
    <w:p>
      <w:r>
        <w:t>286/QĐ-SKHĐT, 29/12/2023</w:t>
      </w:r>
    </w:p>
    <w:p>
      <w:r>
        <w:t>10.000</w:t>
      </w:r>
    </w:p>
    <w:p>
      <w:r>
        <w:t>10.000</w:t>
      </w:r>
    </w:p>
    <w:p>
      <w:r>
        <w:t>1.800</w:t>
      </w:r>
    </w:p>
    <w:p>
      <w:r>
        <w:t>1.800</w:t>
      </w:r>
    </w:p>
    <w:p>
      <w:r>
        <w:t>-</w:t>
      </w:r>
    </w:p>
    <w:p>
      <w:r>
        <w:t>-</w:t>
      </w:r>
    </w:p>
    <w:p>
      <w:r>
        <w:t>-</w:t>
      </w:r>
    </w:p>
    <w:p>
      <w:r>
        <w:t>4</w:t>
      </w:r>
    </w:p>
    <w:p>
      <w:r>
        <w:t>Nâng cấp hệ thống dữ liệu mở (Open Data)</w:t>
      </w:r>
    </w:p>
    <w:p>
      <w:r>
        <w:t>280-314</w:t>
      </w:r>
    </w:p>
    <w:p>
      <w:r>
        <w:t>2024</w:t>
      </w:r>
    </w:p>
    <w:p>
      <w:r>
        <w:t>2025</w:t>
      </w:r>
    </w:p>
    <w:p>
      <w:r>
        <w:t>26/QĐ-SKHĐT, 01/3/2024</w:t>
      </w:r>
    </w:p>
    <w:p>
      <w:r>
        <w:t>3.000</w:t>
      </w:r>
    </w:p>
    <w:p>
      <w:r>
        <w:t>3.000</w:t>
      </w:r>
    </w:p>
    <w:p>
      <w:r>
        <w:t>900</w:t>
      </w:r>
    </w:p>
    <w:p>
      <w:r>
        <w:t>900</w:t>
      </w:r>
    </w:p>
    <w:p>
      <w:r>
        <w:t>-</w:t>
      </w:r>
    </w:p>
    <w:p>
      <w:r>
        <w:t>-</w:t>
      </w:r>
    </w:p>
    <w:p>
      <w:r>
        <w:t>-</w:t>
      </w:r>
    </w:p>
    <w:p>
      <w:r>
        <w:t>5</w:t>
      </w:r>
    </w:p>
    <w:p>
      <w:r>
        <w:t>Ứng dụng phân tích dữ liệu lớn (Big Data) vào hệ thống hỗ trợ ra quyết định</w:t>
      </w:r>
    </w:p>
    <w:p>
      <w:r>
        <w:t>280-314</w:t>
      </w:r>
    </w:p>
    <w:p>
      <w:r>
        <w:t>2024</w:t>
      </w:r>
    </w:p>
    <w:p>
      <w:r>
        <w:t>2025</w:t>
      </w:r>
    </w:p>
    <w:p>
      <w:r>
        <w:t>136/QĐ-SKHĐT, 26/7/2024</w:t>
      </w:r>
    </w:p>
    <w:p>
      <w:r>
        <w:t>10.000</w:t>
      </w:r>
    </w:p>
    <w:p>
      <w:r>
        <w:t>10.000</w:t>
      </w:r>
    </w:p>
    <w:p>
      <w:r>
        <w:t>9.570</w:t>
      </w:r>
    </w:p>
    <w:p>
      <w:r>
        <w:t>9.570</w:t>
      </w:r>
    </w:p>
    <w:p>
      <w:r>
        <w:t>-</w:t>
      </w:r>
    </w:p>
    <w:p>
      <w:r>
        <w:t>-</w:t>
      </w:r>
    </w:p>
    <w:p>
      <w:r>
        <w:t>-</w:t>
      </w:r>
    </w:p>
    <w:p>
      <w:r>
        <w:t>6</w:t>
      </w:r>
    </w:p>
    <w:p>
      <w:r>
        <w:t>Xây dựng mạng diện rộng của tỉnh (WAN)</w:t>
      </w:r>
    </w:p>
    <w:p>
      <w:r>
        <w:t>280-314</w:t>
      </w:r>
    </w:p>
    <w:p>
      <w:r>
        <w:t>2024</w:t>
      </w:r>
    </w:p>
    <w:p>
      <w:r>
        <w:t>2025</w:t>
      </w:r>
    </w:p>
    <w:p>
      <w:r>
        <w:t>1600/QĐ-UBND, 13/11/2024</w:t>
      </w:r>
    </w:p>
    <w:p>
      <w:r>
        <w:t>20.000</w:t>
      </w:r>
    </w:p>
    <w:p>
      <w:r>
        <w:t>20.000</w:t>
      </w:r>
    </w:p>
    <w:p>
      <w:r>
        <w:t>5.000</w:t>
      </w:r>
    </w:p>
    <w:p>
      <w:r>
        <w:t>5.000</w:t>
      </w:r>
    </w:p>
    <w:p>
      <w:r>
        <w:t>-</w:t>
      </w:r>
    </w:p>
    <w:p>
      <w:r>
        <w:t>-</w:t>
      </w:r>
    </w:p>
    <w:p>
      <w:r>
        <w:t>-</w:t>
      </w:r>
    </w:p>
    <w:p>
      <w:r>
        <w:t>7</w:t>
      </w:r>
    </w:p>
    <w:p>
      <w:r>
        <w:t>Xây dựng hệ thống thông tin, cơ sở dữ liệu ngành thông tin và truyền thông</w:t>
      </w:r>
    </w:p>
    <w:p>
      <w:r>
        <w:t>340-341</w:t>
      </w:r>
    </w:p>
    <w:p>
      <w:r>
        <w:t>2024</w:t>
      </w:r>
    </w:p>
    <w:p>
      <w:r>
        <w:t>2025</w:t>
      </w:r>
    </w:p>
    <w:p>
      <w:r>
        <w:t>232/QĐ-SKHĐT, 30/10/2024</w:t>
      </w:r>
    </w:p>
    <w:p>
      <w:r>
        <w:t>3.000</w:t>
      </w:r>
    </w:p>
    <w:p>
      <w:r>
        <w:t>3.000</w:t>
      </w:r>
    </w:p>
    <w:p>
      <w:r>
        <w:t>1.000</w:t>
      </w:r>
    </w:p>
    <w:p>
      <w:r>
        <w:t>1.000</w:t>
      </w:r>
    </w:p>
    <w:p>
      <w:r>
        <w:t>-</w:t>
      </w:r>
    </w:p>
    <w:p>
      <w:r>
        <w:t>-</w:t>
      </w:r>
    </w:p>
    <w:p>
      <w:r>
        <w:t>-</w:t>
      </w:r>
    </w:p>
    <w:p>
      <w:r>
        <w:t>IX</w:t>
      </w:r>
    </w:p>
    <w:p>
      <w:r>
        <w:t>Sở Nội vụ</w:t>
      </w:r>
    </w:p>
    <w:p>
      <w:r>
        <w:t>45.309</w:t>
      </w:r>
    </w:p>
    <w:p>
      <w:r>
        <w:t>45.309</w:t>
      </w:r>
    </w:p>
    <w:p>
      <w:r>
        <w:t>12.485</w:t>
      </w:r>
    </w:p>
    <w:p>
      <w:r>
        <w:t>12.485</w:t>
      </w:r>
    </w:p>
    <w:p>
      <w:r>
        <w:t>-</w:t>
      </w:r>
    </w:p>
    <w:p>
      <w:r>
        <w:t>-</w:t>
      </w:r>
    </w:p>
    <w:p>
      <w:r>
        <w:t>-</w:t>
      </w:r>
    </w:p>
    <w:p>
      <w:r>
        <w:t>Dự án dự kiến hoàn thành năm 2025</w:t>
      </w:r>
    </w:p>
    <w:p>
      <w:r>
        <w:t>33.009</w:t>
      </w:r>
    </w:p>
    <w:p>
      <w:r>
        <w:t>33.009</w:t>
      </w:r>
    </w:p>
    <w:p>
      <w:r>
        <w:t>554</w:t>
      </w:r>
    </w:p>
    <w:p>
      <w:r>
        <w:t>554</w:t>
      </w:r>
    </w:p>
    <w:p>
      <w:r>
        <w:t>-</w:t>
      </w:r>
    </w:p>
    <w:p>
      <w:r>
        <w:t>-</w:t>
      </w:r>
    </w:p>
    <w:p>
      <w:r>
        <w:t>-</w:t>
      </w:r>
    </w:p>
    <w:p>
      <w:r>
        <w:t>1</w:t>
      </w:r>
    </w:p>
    <w:p>
      <w:r>
        <w:t>Số hóa văn bản, tài liệu lưu trữ</w:t>
      </w:r>
    </w:p>
    <w:p>
      <w:r>
        <w:t>340-341</w:t>
      </w:r>
    </w:p>
    <w:p>
      <w:r>
        <w:t>2023</w:t>
      </w:r>
    </w:p>
    <w:p>
      <w:r>
        <w:t>2025</w:t>
      </w:r>
    </w:p>
    <w:p>
      <w:r>
        <w:t>1298/QĐ-UBND, 01/8/2023</w:t>
      </w:r>
    </w:p>
    <w:p>
      <w:r>
        <w:t>30.000</w:t>
      </w:r>
    </w:p>
    <w:p>
      <w:r>
        <w:t>30.000</w:t>
      </w:r>
    </w:p>
    <w:p>
      <w:r>
        <w:t>535</w:t>
      </w:r>
    </w:p>
    <w:p>
      <w:r>
        <w:t>535</w:t>
      </w:r>
    </w:p>
    <w:p>
      <w:r>
        <w:t>-</w:t>
      </w:r>
    </w:p>
    <w:p>
      <w:r>
        <w:t>-</w:t>
      </w:r>
    </w:p>
    <w:p>
      <w:r>
        <w:t>-</w:t>
      </w:r>
    </w:p>
    <w:p>
      <w:r>
        <w:t>2</w:t>
      </w:r>
    </w:p>
    <w:p>
      <w:r>
        <w:t>Xây dựng phần mềm Chấm điểm chỉ số cải cách hành chính</w:t>
      </w:r>
    </w:p>
    <w:p>
      <w:r>
        <w:t>340-341</w:t>
      </w:r>
    </w:p>
    <w:p>
      <w:r>
        <w:t>2023</w:t>
      </w:r>
    </w:p>
    <w:p>
      <w:r>
        <w:t>2025</w:t>
      </w:r>
    </w:p>
    <w:p>
      <w:r>
        <w:t>233/QĐ-SKHĐT, 07/11/2023</w:t>
      </w:r>
    </w:p>
    <w:p>
      <w:r>
        <w:t>3.009</w:t>
      </w:r>
    </w:p>
    <w:p>
      <w:r>
        <w:t>3.009</w:t>
      </w:r>
    </w:p>
    <w:p>
      <w:r>
        <w:t>19</w:t>
      </w:r>
    </w:p>
    <w:p>
      <w:r>
        <w:t>19</w:t>
      </w:r>
    </w:p>
    <w:p>
      <w:r>
        <w:t>-</w:t>
      </w:r>
    </w:p>
    <w:p>
      <w:r>
        <w:t>-</w:t>
      </w:r>
    </w:p>
    <w:p>
      <w:r>
        <w:t>-</w:t>
      </w:r>
    </w:p>
    <w:p>
      <w:r>
        <w:t>Dự án khởi công mới năm 2025</w:t>
      </w:r>
    </w:p>
    <w:p>
      <w:r>
        <w:t>12.300</w:t>
      </w:r>
    </w:p>
    <w:p>
      <w:r>
        <w:t>12.300</w:t>
      </w:r>
    </w:p>
    <w:p>
      <w:r>
        <w:t>11.931</w:t>
      </w:r>
    </w:p>
    <w:p>
      <w:r>
        <w:t>11.931</w:t>
      </w:r>
    </w:p>
    <w:p>
      <w:r>
        <w:t>-</w:t>
      </w:r>
    </w:p>
    <w:p>
      <w:r>
        <w:t>-</w:t>
      </w:r>
    </w:p>
    <w:p>
      <w:r>
        <w:t>-</w:t>
      </w:r>
    </w:p>
    <w:p>
      <w:r>
        <w:t>1</w:t>
      </w:r>
    </w:p>
    <w:p>
      <w:r>
        <w:t>Số hóa tài liệu lưu trữ - giai đoạn 2</w:t>
      </w:r>
    </w:p>
    <w:p>
      <w:r>
        <w:t>340-341</w:t>
      </w:r>
    </w:p>
    <w:p>
      <w:r>
        <w:t>2025</w:t>
      </w:r>
    </w:p>
    <w:p>
      <w:r>
        <w:t>2027</w:t>
      </w:r>
    </w:p>
    <w:p>
      <w:r>
        <w:t>1777/QĐ-UBND, 13/12/2024</w:t>
      </w:r>
    </w:p>
    <w:p>
      <w:r>
        <w:t>12.300</w:t>
      </w:r>
    </w:p>
    <w:p>
      <w:r>
        <w:t>12.300</w:t>
      </w:r>
    </w:p>
    <w:p>
      <w:r>
        <w:t>11.931</w:t>
      </w:r>
    </w:p>
    <w:p>
      <w:r>
        <w:t>11.931</w:t>
      </w:r>
    </w:p>
    <w:p>
      <w:r>
        <w:t>X</w:t>
      </w:r>
    </w:p>
    <w:p>
      <w:r>
        <w:t>Tòa án nhân dân tỉnh</w:t>
      </w:r>
    </w:p>
    <w:p>
      <w:r>
        <w:t>48.900</w:t>
      </w:r>
    </w:p>
    <w:p>
      <w:r>
        <w:t>8.900</w:t>
      </w:r>
    </w:p>
    <w:p>
      <w:r>
        <w:t>8.900</w:t>
      </w:r>
    </w:p>
    <w:p>
      <w:r>
        <w:t>-</w:t>
      </w:r>
    </w:p>
    <w:p>
      <w:r>
        <w:t>8.900</w:t>
      </w:r>
    </w:p>
    <w:p>
      <w:r>
        <w:t>-</w:t>
      </w:r>
    </w:p>
    <w:p>
      <w:r>
        <w:t>-</w:t>
      </w:r>
    </w:p>
    <w:p>
      <w:r>
        <w:t>Dự án khởi công mới năm 2025</w:t>
      </w:r>
    </w:p>
    <w:p>
      <w:r>
        <w:t>48.900</w:t>
      </w:r>
    </w:p>
    <w:p>
      <w:r>
        <w:t>8.900</w:t>
      </w:r>
    </w:p>
    <w:p>
      <w:r>
        <w:t>8.900</w:t>
      </w:r>
    </w:p>
    <w:p>
      <w:r>
        <w:t>-</w:t>
      </w:r>
    </w:p>
    <w:p>
      <w:r>
        <w:t>8.900</w:t>
      </w:r>
    </w:p>
    <w:p>
      <w:r>
        <w:t>-</w:t>
      </w:r>
    </w:p>
    <w:p>
      <w:r>
        <w:t>-</w:t>
      </w:r>
    </w:p>
    <w:p>
      <w:r>
        <w:t>1</w:t>
      </w:r>
    </w:p>
    <w:p>
      <w:r>
        <w:t>Xây dựng mới trụ sở làm việc Tòa án nhân dân thị xã Long Mỹ, tỉnh Hậu Giang</w:t>
      </w:r>
    </w:p>
    <w:p>
      <w:r>
        <w:t>2025</w:t>
      </w:r>
    </w:p>
    <w:p>
      <w:r>
        <w:t>2027</w:t>
      </w:r>
    </w:p>
    <w:p>
      <w:r>
        <w:t>127/QĐ-TANDTC- KHTC, 05/05/2021</w:t>
      </w:r>
    </w:p>
    <w:p>
      <w:r>
        <w:t>48.900</w:t>
      </w:r>
    </w:p>
    <w:p>
      <w:r>
        <w:t>8.900</w:t>
      </w:r>
    </w:p>
    <w:p>
      <w:r>
        <w:t>8.900</w:t>
      </w:r>
    </w:p>
    <w:p>
      <w:r>
        <w:t>-</w:t>
      </w:r>
    </w:p>
    <w:p>
      <w:r>
        <w:t>8.900</w:t>
      </w:r>
    </w:p>
    <w:p>
      <w:r>
        <w:t>-</w:t>
      </w:r>
    </w:p>
    <w:p>
      <w:r>
        <w:t>-</w:t>
      </w:r>
    </w:p>
    <w:p>
      <w:r>
        <w:t>XI</w:t>
      </w:r>
    </w:p>
    <w:p>
      <w:r>
        <w:t>Đài Phát thanh và Truyền hình Hậu Giang</w:t>
      </w:r>
    </w:p>
    <w:p>
      <w:r>
        <w:t>8.596</w:t>
      </w:r>
    </w:p>
    <w:p>
      <w:r>
        <w:t>8.596</w:t>
      </w:r>
    </w:p>
    <w:p>
      <w:r>
        <w:t>8.359</w:t>
      </w:r>
    </w:p>
    <w:p>
      <w:r>
        <w:t>8.359</w:t>
      </w:r>
    </w:p>
    <w:p>
      <w:r>
        <w:t>-</w:t>
      </w:r>
    </w:p>
    <w:p>
      <w:r>
        <w:t>-</w:t>
      </w:r>
    </w:p>
    <w:p>
      <w:r>
        <w:t>-</w:t>
      </w:r>
    </w:p>
    <w:p>
      <w:r>
        <w:t>Dự án khởi công mới năm 2025</w:t>
      </w:r>
    </w:p>
    <w:p>
      <w:r>
        <w:t>8.596</w:t>
      </w:r>
    </w:p>
    <w:p>
      <w:r>
        <w:t>8.596</w:t>
      </w:r>
    </w:p>
    <w:p>
      <w:r>
        <w:t>8.359</w:t>
      </w:r>
    </w:p>
    <w:p>
      <w:r>
        <w:t>8.359</w:t>
      </w:r>
    </w:p>
    <w:p>
      <w:r>
        <w:t>-</w:t>
      </w:r>
    </w:p>
    <w:p>
      <w:r>
        <w:t>-</w:t>
      </w:r>
    </w:p>
    <w:p>
      <w:r>
        <w:t>-</w:t>
      </w:r>
    </w:p>
    <w:p>
      <w:r>
        <w:t>1</w:t>
      </w:r>
    </w:p>
    <w:p>
      <w:r>
        <w:t>Đầu tư hạ tầng và sản xuất phục vụ nội dung chuyển đổi số Đài Phát thanh và Truyền hình tỉnh Hậu Giang giai đoạn 2024 - 2025</w:t>
      </w:r>
    </w:p>
    <w:p>
      <w:r>
        <w:t>340-341</w:t>
      </w:r>
    </w:p>
    <w:p>
      <w:r>
        <w:t>2024</w:t>
      </w:r>
    </w:p>
    <w:p>
      <w:r>
        <w:t>2026</w:t>
      </w:r>
    </w:p>
    <w:p>
      <w:r>
        <w:t>1081/QĐ-UBND, 24/7/2024</w:t>
      </w:r>
    </w:p>
    <w:p>
      <w:r>
        <w:t>8.596</w:t>
      </w:r>
    </w:p>
    <w:p>
      <w:r>
        <w:t>8.596</w:t>
      </w:r>
    </w:p>
    <w:p>
      <w:r>
        <w:t>8.359</w:t>
      </w:r>
    </w:p>
    <w:p>
      <w:r>
        <w:t>8.359</w:t>
      </w:r>
    </w:p>
    <w:p>
      <w:r>
        <w:t>-</w:t>
      </w:r>
    </w:p>
    <w:p>
      <w:r>
        <w:t>-</w:t>
      </w:r>
    </w:p>
    <w:p>
      <w:r>
        <w:t>-</w:t>
      </w:r>
    </w:p>
    <w:p>
      <w:r>
        <w:t>XII</w:t>
      </w:r>
    </w:p>
    <w:p>
      <w:r>
        <w:t>Sở Y tế</w:t>
      </w:r>
    </w:p>
    <w:p>
      <w:r>
        <w:t>18.650</w:t>
      </w:r>
    </w:p>
    <w:p>
      <w:r>
        <w:t>18.650</w:t>
      </w:r>
    </w:p>
    <w:p>
      <w:r>
        <w:t>5.550</w:t>
      </w:r>
    </w:p>
    <w:p>
      <w:r>
        <w:t>5.550</w:t>
      </w:r>
    </w:p>
    <w:p>
      <w:r>
        <w:t>-</w:t>
      </w:r>
    </w:p>
    <w:p>
      <w:r>
        <w:t>-</w:t>
      </w:r>
    </w:p>
    <w:p>
      <w:r>
        <w:t>-</w:t>
      </w:r>
    </w:p>
    <w:p>
      <w:r>
        <w:t>Dự án dự kiến hoàn thành năm 2025</w:t>
      </w:r>
    </w:p>
    <w:p>
      <w:r>
        <w:t>14.950</w:t>
      </w:r>
    </w:p>
    <w:p>
      <w:r>
        <w:t>14.950</w:t>
      </w:r>
    </w:p>
    <w:p>
      <w:r>
        <w:t>1.950</w:t>
      </w:r>
    </w:p>
    <w:p>
      <w:r>
        <w:t>1.950</w:t>
      </w:r>
    </w:p>
    <w:p>
      <w:r>
        <w:t>-</w:t>
      </w:r>
    </w:p>
    <w:p>
      <w:r>
        <w:t>-</w:t>
      </w:r>
    </w:p>
    <w:p>
      <w:r>
        <w:t>-</w:t>
      </w:r>
    </w:p>
    <w:p>
      <w:r>
        <w:t>1</w:t>
      </w:r>
    </w:p>
    <w:p>
      <w:r>
        <w:t>Xây dựng các ứng dụng chuyển đổi số ngành y tế tỉnh Hậu Giang</w:t>
      </w:r>
    </w:p>
    <w:p>
      <w:r>
        <w:t>340-341</w:t>
      </w:r>
    </w:p>
    <w:p>
      <w:r>
        <w:t>2023</w:t>
      </w:r>
    </w:p>
    <w:p>
      <w:r>
        <w:t>2025</w:t>
      </w:r>
    </w:p>
    <w:p>
      <w:r>
        <w:t>232/QĐ-SKHĐT, 03/11/2023</w:t>
      </w:r>
    </w:p>
    <w:p>
      <w:r>
        <w:t>14.950</w:t>
      </w:r>
    </w:p>
    <w:p>
      <w:r>
        <w:t>14.950</w:t>
      </w:r>
    </w:p>
    <w:p>
      <w:r>
        <w:t>1.950</w:t>
      </w:r>
    </w:p>
    <w:p>
      <w:r>
        <w:t>1.950</w:t>
      </w:r>
    </w:p>
    <w:p>
      <w:r>
        <w:t>-</w:t>
      </w:r>
    </w:p>
    <w:p>
      <w:r>
        <w:t>-</w:t>
      </w:r>
    </w:p>
    <w:p>
      <w:r>
        <w:t>-</w:t>
      </w:r>
    </w:p>
    <w:p>
      <w:r>
        <w:t>Dự án khởi công mới năm 2025</w:t>
      </w:r>
    </w:p>
    <w:p>
      <w:r>
        <w:t>3.700</w:t>
      </w:r>
    </w:p>
    <w:p>
      <w:r>
        <w:t>3.700</w:t>
      </w:r>
    </w:p>
    <w:p>
      <w:r>
        <w:t>3.600</w:t>
      </w:r>
    </w:p>
    <w:p>
      <w:r>
        <w:t>3.600</w:t>
      </w:r>
    </w:p>
    <w:p>
      <w:r>
        <w:t>-</w:t>
      </w:r>
    </w:p>
    <w:p>
      <w:r>
        <w:t>-</w:t>
      </w:r>
    </w:p>
    <w:p>
      <w:r>
        <w:t>-</w:t>
      </w:r>
    </w:p>
    <w:p>
      <w:r>
        <w:t>1</w:t>
      </w:r>
    </w:p>
    <w:p>
      <w:r>
        <w:t>Dự án chuyển đổi số Bệnh viện Sản Nhi tỉnh Hậu Giang</w:t>
      </w:r>
    </w:p>
    <w:p>
      <w:r>
        <w:t>340-341</w:t>
      </w:r>
    </w:p>
    <w:p>
      <w:r>
        <w:t>2024</w:t>
      </w:r>
    </w:p>
    <w:p>
      <w:r>
        <w:t>2026</w:t>
      </w:r>
    </w:p>
    <w:p>
      <w:r>
        <w:t>1741/QĐ-UBND, 05/12/2024</w:t>
      </w:r>
    </w:p>
    <w:p>
      <w:r>
        <w:t>3.700</w:t>
      </w:r>
    </w:p>
    <w:p>
      <w:r>
        <w:t>3.700</w:t>
      </w:r>
    </w:p>
    <w:p>
      <w:r>
        <w:t>3.600</w:t>
      </w:r>
    </w:p>
    <w:p>
      <w:r>
        <w:t>3.600</w:t>
      </w:r>
    </w:p>
    <w:p>
      <w:r>
        <w:t>-</w:t>
      </w:r>
    </w:p>
    <w:p>
      <w:r>
        <w:t>-</w:t>
      </w:r>
    </w:p>
    <w:p>
      <w:r>
        <w:t>-</w:t>
      </w:r>
    </w:p>
    <w:p>
      <w:r>
        <w:t>XIII</w:t>
      </w:r>
    </w:p>
    <w:p>
      <w:r>
        <w:t>Sở Tư pháp</w:t>
      </w:r>
    </w:p>
    <w:p>
      <w:r>
        <w:t>2.903</w:t>
      </w:r>
    </w:p>
    <w:p>
      <w:r>
        <w:t>2.903</w:t>
      </w:r>
    </w:p>
    <w:p>
      <w:r>
        <w:t>2.800</w:t>
      </w:r>
    </w:p>
    <w:p>
      <w:r>
        <w:t>2.800</w:t>
      </w:r>
    </w:p>
    <w:p>
      <w:r>
        <w:t>-</w:t>
      </w:r>
    </w:p>
    <w:p>
      <w:r>
        <w:t>-</w:t>
      </w:r>
    </w:p>
    <w:p>
      <w:r>
        <w:t>-</w:t>
      </w:r>
    </w:p>
    <w:p>
      <w:r>
        <w:t>Dự án khởi công mới năm 2025</w:t>
      </w:r>
    </w:p>
    <w:p>
      <w:r>
        <w:t>2.903</w:t>
      </w:r>
    </w:p>
    <w:p>
      <w:r>
        <w:t>2.903</w:t>
      </w:r>
    </w:p>
    <w:p>
      <w:r>
        <w:t>2.800</w:t>
      </w:r>
    </w:p>
    <w:p>
      <w:r>
        <w:t>2.800</w:t>
      </w:r>
    </w:p>
    <w:p>
      <w:r>
        <w:t>-</w:t>
      </w:r>
    </w:p>
    <w:p>
      <w:r>
        <w:t>-</w:t>
      </w:r>
    </w:p>
    <w:p>
      <w:r>
        <w:t>-</w:t>
      </w:r>
    </w:p>
    <w:p>
      <w:r>
        <w:t>1</w:t>
      </w:r>
    </w:p>
    <w:p>
      <w:r>
        <w:t>Nâng cấp cơ sở dữ liệu Công chứng trên địa bàn tỉnh Hậu Giang</w:t>
      </w:r>
    </w:p>
    <w:p>
      <w:r>
        <w:t>340-341</w:t>
      </w:r>
    </w:p>
    <w:p>
      <w:r>
        <w:t>2024</w:t>
      </w:r>
    </w:p>
    <w:p>
      <w:r>
        <w:t>2025</w:t>
      </w:r>
    </w:p>
    <w:p>
      <w:r>
        <w:t>1082/QĐ-UBND, 24/7/2024</w:t>
      </w:r>
    </w:p>
    <w:p>
      <w:r>
        <w:t>2.903</w:t>
      </w:r>
    </w:p>
    <w:p>
      <w:r>
        <w:t>2.903</w:t>
      </w:r>
    </w:p>
    <w:p>
      <w:r>
        <w:t>2.800</w:t>
      </w:r>
    </w:p>
    <w:p>
      <w:r>
        <w:t>2.800</w:t>
      </w:r>
    </w:p>
    <w:p>
      <w:r>
        <w:t>-</w:t>
      </w:r>
    </w:p>
    <w:p>
      <w:r>
        <w:t>-</w:t>
      </w:r>
    </w:p>
    <w:p>
      <w:r>
        <w:t>-</w:t>
      </w:r>
    </w:p>
    <w:p>
      <w:r>
        <w:t>XIV</w:t>
      </w:r>
    </w:p>
    <w:p>
      <w:r>
        <w:t>Sở Lao động - Thương binh và Xã hội</w:t>
      </w:r>
    </w:p>
    <w:p>
      <w:r>
        <w:t>10.000</w:t>
      </w:r>
    </w:p>
    <w:p>
      <w:r>
        <w:t>10.000</w:t>
      </w:r>
    </w:p>
    <w:p>
      <w:r>
        <w:t>2.100</w:t>
      </w:r>
    </w:p>
    <w:p>
      <w:r>
        <w:t>2.100</w:t>
      </w:r>
    </w:p>
    <w:p>
      <w:r>
        <w:t>-</w:t>
      </w:r>
    </w:p>
    <w:p>
      <w:r>
        <w:t>-</w:t>
      </w:r>
    </w:p>
    <w:p>
      <w:r>
        <w:t>-</w:t>
      </w:r>
    </w:p>
    <w:p>
      <w:r>
        <w:t>Dự án dự kiến hoàn thành năm 2025</w:t>
      </w:r>
    </w:p>
    <w:p>
      <w:r>
        <w:t>10.000</w:t>
      </w:r>
    </w:p>
    <w:p>
      <w:r>
        <w:t>10.000</w:t>
      </w:r>
    </w:p>
    <w:p>
      <w:r>
        <w:t>2.100</w:t>
      </w:r>
    </w:p>
    <w:p>
      <w:r>
        <w:t>2.100</w:t>
      </w:r>
    </w:p>
    <w:p>
      <w:r>
        <w:t>-</w:t>
      </w:r>
    </w:p>
    <w:p>
      <w:r>
        <w:t>-</w:t>
      </w:r>
    </w:p>
    <w:p>
      <w:r>
        <w:t>-</w:t>
      </w:r>
    </w:p>
    <w:p>
      <w:r>
        <w:t>1</w:t>
      </w:r>
    </w:p>
    <w:p>
      <w:r>
        <w:t>Xây dựng các ứng dụng chuyển đổi số ngành lao động - thương binh và xã hội</w:t>
      </w:r>
    </w:p>
    <w:p>
      <w:r>
        <w:t>340-341</w:t>
      </w:r>
    </w:p>
    <w:p>
      <w:r>
        <w:t>2023</w:t>
      </w:r>
    </w:p>
    <w:p>
      <w:r>
        <w:t>2025</w:t>
      </w:r>
    </w:p>
    <w:p>
      <w:r>
        <w:t>120/QĐ-SKHĐT, 14/7/2023</w:t>
      </w:r>
    </w:p>
    <w:p>
      <w:r>
        <w:t>10.000</w:t>
      </w:r>
    </w:p>
    <w:p>
      <w:r>
        <w:t>10.000</w:t>
      </w:r>
    </w:p>
    <w:p>
      <w:r>
        <w:t>2.100</w:t>
      </w:r>
    </w:p>
    <w:p>
      <w:r>
        <w:t>2.100</w:t>
      </w:r>
    </w:p>
    <w:p>
      <w:r>
        <w:t>-</w:t>
      </w:r>
    </w:p>
    <w:p>
      <w:r>
        <w:t>-</w:t>
      </w:r>
    </w:p>
    <w:p>
      <w:r>
        <w:t>-</w:t>
      </w:r>
    </w:p>
    <w:p>
      <w:r>
        <w:t>XV</w:t>
      </w:r>
    </w:p>
    <w:p>
      <w:r>
        <w:t>Sở Nông nghiệp và Phát triển nông thôn</w:t>
      </w:r>
    </w:p>
    <w:p>
      <w:r>
        <w:t>14.998</w:t>
      </w:r>
    </w:p>
    <w:p>
      <w:r>
        <w:t>14.998</w:t>
      </w:r>
    </w:p>
    <w:p>
      <w:r>
        <w:t>1.998</w:t>
      </w:r>
    </w:p>
    <w:p>
      <w:r>
        <w:t>1.998</w:t>
      </w:r>
    </w:p>
    <w:p>
      <w:r>
        <w:t>-</w:t>
      </w:r>
    </w:p>
    <w:p>
      <w:r>
        <w:t>-</w:t>
      </w:r>
    </w:p>
    <w:p>
      <w:r>
        <w:t>-</w:t>
      </w:r>
    </w:p>
    <w:p>
      <w:r>
        <w:t>Dự án dự kiến hoàn thành năm 2025</w:t>
      </w:r>
    </w:p>
    <w:p>
      <w:r>
        <w:t>14.998</w:t>
      </w:r>
    </w:p>
    <w:p>
      <w:r>
        <w:t>14.998</w:t>
      </w:r>
    </w:p>
    <w:p>
      <w:r>
        <w:t>1.998</w:t>
      </w:r>
    </w:p>
    <w:p>
      <w:r>
        <w:t>1.998</w:t>
      </w:r>
    </w:p>
    <w:p>
      <w:r>
        <w:t>-</w:t>
      </w:r>
    </w:p>
    <w:p>
      <w:r>
        <w:t>-</w:t>
      </w:r>
    </w:p>
    <w:p>
      <w:r>
        <w:t>-</w:t>
      </w:r>
    </w:p>
    <w:p>
      <w:r>
        <w:t>1</w:t>
      </w:r>
    </w:p>
    <w:p>
      <w:r>
        <w:t>Xây dựng các ứng dụng chuyển đổi số ngành nông nghiệp tỉnh Hậu Giang</w:t>
      </w:r>
    </w:p>
    <w:p>
      <w:r>
        <w:t>340-341</w:t>
      </w:r>
    </w:p>
    <w:p>
      <w:r>
        <w:t>2023</w:t>
      </w:r>
    </w:p>
    <w:p>
      <w:r>
        <w:t>2025</w:t>
      </w:r>
    </w:p>
    <w:p>
      <w:r>
        <w:t>137/QĐ-SKHĐT, 24/7/2023</w:t>
      </w:r>
    </w:p>
    <w:p>
      <w:r>
        <w:t>14.998</w:t>
      </w:r>
    </w:p>
    <w:p>
      <w:r>
        <w:t>14.998</w:t>
      </w:r>
    </w:p>
    <w:p>
      <w:r>
        <w:t>1.998</w:t>
      </w:r>
    </w:p>
    <w:p>
      <w:r>
        <w:t>1.998</w:t>
      </w:r>
    </w:p>
    <w:p>
      <w:r>
        <w:t>-</w:t>
      </w:r>
    </w:p>
    <w:p>
      <w:r>
        <w:t>-</w:t>
      </w:r>
    </w:p>
    <w:p>
      <w:r>
        <w:t>XVI</w:t>
      </w:r>
    </w:p>
    <w:p>
      <w:r>
        <w:t>Sở Khoa học và Công nghệ</w:t>
      </w:r>
    </w:p>
    <w:p>
      <w:r>
        <w:t>2.000</w:t>
      </w:r>
    </w:p>
    <w:p>
      <w:r>
        <w:t>2.000</w:t>
      </w:r>
    </w:p>
    <w:p>
      <w:r>
        <w:t>1.900</w:t>
      </w:r>
    </w:p>
    <w:p>
      <w:r>
        <w:t>1.900</w:t>
      </w:r>
    </w:p>
    <w:p>
      <w:r>
        <w:t>-</w:t>
      </w:r>
    </w:p>
    <w:p>
      <w:r>
        <w:t>-</w:t>
      </w:r>
    </w:p>
    <w:p>
      <w:r>
        <w:t>-</w:t>
      </w:r>
    </w:p>
    <w:p>
      <w:r>
        <w:t>Dự án khởi công mới năm 2025</w:t>
      </w:r>
    </w:p>
    <w:p>
      <w:r>
        <w:t>2.000</w:t>
      </w:r>
    </w:p>
    <w:p>
      <w:r>
        <w:t>2.000</w:t>
      </w:r>
    </w:p>
    <w:p>
      <w:r>
        <w:t>1.900</w:t>
      </w:r>
    </w:p>
    <w:p>
      <w:r>
        <w:t>1.900</w:t>
      </w:r>
    </w:p>
    <w:p>
      <w:r>
        <w:t>-</w:t>
      </w:r>
    </w:p>
    <w:p>
      <w:r>
        <w:t>-</w:t>
      </w:r>
    </w:p>
    <w:p>
      <w:r>
        <w:t>-</w:t>
      </w:r>
    </w:p>
    <w:p>
      <w:r>
        <w:t>1</w:t>
      </w:r>
    </w:p>
    <w:p>
      <w:r>
        <w:t>Xây dựng Hệ thống thông tin quản lý đề tài, dự án trực tuyến</w:t>
      </w:r>
    </w:p>
    <w:p>
      <w:r>
        <w:t>100-103</w:t>
      </w:r>
    </w:p>
    <w:p>
      <w:r>
        <w:t>2024</w:t>
      </w:r>
    </w:p>
    <w:p>
      <w:r>
        <w:t>2026</w:t>
      </w:r>
    </w:p>
    <w:p>
      <w:r>
        <w:t>833/QĐ-UBND,</w:t>
      </w:r>
    </w:p>
    <w:p>
      <w:r>
        <w:t>12/6/2024</w:t>
      </w:r>
    </w:p>
    <w:p>
      <w:r>
        <w:t>2.000</w:t>
      </w:r>
    </w:p>
    <w:p>
      <w:r>
        <w:t>2.000</w:t>
      </w:r>
    </w:p>
    <w:p>
      <w:r>
        <w:t>1.900</w:t>
      </w:r>
    </w:p>
    <w:p>
      <w:r>
        <w:t>1.900</w:t>
      </w:r>
    </w:p>
    <w:p>
      <w:r>
        <w:t>XVII</w:t>
      </w:r>
    </w:p>
    <w:p>
      <w:r>
        <w:t>Trường Chính trị tỉnh</w:t>
      </w:r>
    </w:p>
    <w:p>
      <w:r>
        <w:t>12.000</w:t>
      </w:r>
    </w:p>
    <w:p>
      <w:r>
        <w:t>12.000</w:t>
      </w:r>
    </w:p>
    <w:p>
      <w:r>
        <w:t>1.463</w:t>
      </w:r>
    </w:p>
    <w:p>
      <w:r>
        <w:t>-</w:t>
      </w:r>
    </w:p>
    <w:p>
      <w:r>
        <w:t>-</w:t>
      </w:r>
    </w:p>
    <w:p>
      <w:r>
        <w:t>1.463</w:t>
      </w:r>
    </w:p>
    <w:p>
      <w:r>
        <w:t>-</w:t>
      </w:r>
    </w:p>
    <w:p>
      <w:r>
        <w:t>Dự án dự kiến hoàn thành năm 2025</w:t>
      </w:r>
    </w:p>
    <w:p>
      <w:r>
        <w:t>12.000</w:t>
      </w:r>
    </w:p>
    <w:p>
      <w:r>
        <w:t>12.000</w:t>
      </w:r>
    </w:p>
    <w:p>
      <w:r>
        <w:t>1.463</w:t>
      </w:r>
    </w:p>
    <w:p>
      <w:r>
        <w:t>-</w:t>
      </w:r>
    </w:p>
    <w:p>
      <w:r>
        <w:t>-</w:t>
      </w:r>
    </w:p>
    <w:p>
      <w:r>
        <w:t>1.463</w:t>
      </w:r>
    </w:p>
    <w:p>
      <w:r>
        <w:t>-</w:t>
      </w:r>
    </w:p>
    <w:p>
      <w:r>
        <w:t>1</w:t>
      </w:r>
    </w:p>
    <w:p>
      <w:r>
        <w:t>Thiết bị Trường Chính trị tỉnh</w:t>
      </w:r>
    </w:p>
    <w:p>
      <w:r>
        <w:t>070-098</w:t>
      </w:r>
    </w:p>
    <w:p>
      <w:r>
        <w:t>2024</w:t>
      </w:r>
    </w:p>
    <w:p>
      <w:r>
        <w:t>2026</w:t>
      </w:r>
    </w:p>
    <w:p>
      <w:r>
        <w:t>217/QĐ-SKHĐT, 18/10/2024</w:t>
      </w:r>
    </w:p>
    <w:p>
      <w:r>
        <w:t>12.000</w:t>
      </w:r>
    </w:p>
    <w:p>
      <w:r>
        <w:t>12.000</w:t>
      </w:r>
    </w:p>
    <w:p>
      <w:r>
        <w:t>1.463</w:t>
      </w:r>
    </w:p>
    <w:p>
      <w:r>
        <w:t>-</w:t>
      </w:r>
    </w:p>
    <w:p>
      <w:r>
        <w:t>-</w:t>
      </w:r>
    </w:p>
    <w:p>
      <w:r>
        <w:t>1.463</w:t>
      </w:r>
    </w:p>
    <w:p>
      <w:r>
        <w:t>-</w:t>
      </w:r>
    </w:p>
    <w:p>
      <w:r>
        <w:t>XVIII</w:t>
      </w:r>
    </w:p>
    <w:p>
      <w:r>
        <w:t>Sở Công Thương</w:t>
      </w:r>
    </w:p>
    <w:p>
      <w:r>
        <w:t>2.000</w:t>
      </w:r>
    </w:p>
    <w:p>
      <w:r>
        <w:t>2.000</w:t>
      </w:r>
    </w:p>
    <w:p>
      <w:r>
        <w:t>867</w:t>
      </w:r>
    </w:p>
    <w:p>
      <w:r>
        <w:t>867</w:t>
      </w:r>
    </w:p>
    <w:p>
      <w:r>
        <w:t>-</w:t>
      </w:r>
    </w:p>
    <w:p>
      <w:r>
        <w:t>-</w:t>
      </w:r>
    </w:p>
    <w:p>
      <w:r>
        <w:t>-</w:t>
      </w:r>
    </w:p>
    <w:p>
      <w:r>
        <w:t>Dự án dự kiến hoàn thành năm 2025</w:t>
      </w:r>
    </w:p>
    <w:p>
      <w:r>
        <w:t>2.000</w:t>
      </w:r>
    </w:p>
    <w:p>
      <w:r>
        <w:t>2.000</w:t>
      </w:r>
    </w:p>
    <w:p>
      <w:r>
        <w:t>867</w:t>
      </w:r>
    </w:p>
    <w:p>
      <w:r>
        <w:t>867</w:t>
      </w:r>
    </w:p>
    <w:p>
      <w:r>
        <w:t>-</w:t>
      </w:r>
    </w:p>
    <w:p>
      <w:r>
        <w:t>-</w:t>
      </w:r>
    </w:p>
    <w:p>
      <w:r>
        <w:t>-</w:t>
      </w:r>
    </w:p>
    <w:p>
      <w:r>
        <w:t>1</w:t>
      </w:r>
    </w:p>
    <w:p>
      <w:r>
        <w:t>Xây dựng hệ thống thông tin chuyển đổi số ngành Công Thương</w:t>
      </w:r>
    </w:p>
    <w:p>
      <w:r>
        <w:t>340-341</w:t>
      </w:r>
    </w:p>
    <w:p>
      <w:r>
        <w:t>2023</w:t>
      </w:r>
    </w:p>
    <w:p>
      <w:r>
        <w:t>2025</w:t>
      </w:r>
    </w:p>
    <w:p>
      <w:r>
        <w:t>233/QĐ-SKHĐT, 31/10/2024</w:t>
      </w:r>
    </w:p>
    <w:p>
      <w:r>
        <w:t>2.000</w:t>
      </w:r>
    </w:p>
    <w:p>
      <w:r>
        <w:t>2.000</w:t>
      </w:r>
    </w:p>
    <w:p>
      <w:r>
        <w:t>867</w:t>
      </w:r>
    </w:p>
    <w:p>
      <w:r>
        <w:t>867</w:t>
      </w:r>
    </w:p>
    <w:p>
      <w:r>
        <w:t>-</w:t>
      </w:r>
    </w:p>
    <w:p>
      <w:r>
        <w:t>-</w:t>
      </w:r>
    </w:p>
    <w:p>
      <w:r>
        <w:t>-</w:t>
      </w:r>
    </w:p>
    <w:p>
      <w:r>
        <w:t>XIX</w:t>
      </w:r>
    </w:p>
    <w:p>
      <w:r>
        <w:t>Sở Xây dựng</w:t>
      </w:r>
    </w:p>
    <w:p>
      <w:r>
        <w:t>5.000</w:t>
      </w:r>
    </w:p>
    <w:p>
      <w:r>
        <w:t>5.000</w:t>
      </w:r>
    </w:p>
    <w:p>
      <w:r>
        <w:t>500</w:t>
      </w:r>
    </w:p>
    <w:p>
      <w:r>
        <w:t>500</w:t>
      </w:r>
    </w:p>
    <w:p>
      <w:r>
        <w:t>-</w:t>
      </w:r>
    </w:p>
    <w:p>
      <w:r>
        <w:t>-</w:t>
      </w:r>
    </w:p>
    <w:p>
      <w:r>
        <w:t>-</w:t>
      </w:r>
    </w:p>
    <w:p>
      <w:r>
        <w:t>Dự án dự kiến hoàn thành năm 2025</w:t>
      </w:r>
    </w:p>
    <w:p>
      <w:r>
        <w:t>5.000</w:t>
      </w:r>
    </w:p>
    <w:p>
      <w:r>
        <w:t>5.000</w:t>
      </w:r>
    </w:p>
    <w:p>
      <w:r>
        <w:t>500</w:t>
      </w:r>
    </w:p>
    <w:p>
      <w:r>
        <w:t>500</w:t>
      </w:r>
    </w:p>
    <w:p>
      <w:r>
        <w:t>-</w:t>
      </w:r>
    </w:p>
    <w:p>
      <w:r>
        <w:t>-</w:t>
      </w:r>
    </w:p>
    <w:p>
      <w:r>
        <w:t>-</w:t>
      </w:r>
    </w:p>
    <w:p>
      <w:r>
        <w:t>1</w:t>
      </w:r>
    </w:p>
    <w:p>
      <w:r>
        <w:t>Xây dựng các ứng dụng chuyển đổi số trong lĩnh vực quản lý đô thị</w:t>
      </w:r>
    </w:p>
    <w:p>
      <w:r>
        <w:t>340-341</w:t>
      </w:r>
    </w:p>
    <w:p>
      <w:r>
        <w:t>2023</w:t>
      </w:r>
    </w:p>
    <w:p>
      <w:r>
        <w:t>2025</w:t>
      </w:r>
    </w:p>
    <w:p>
      <w:r>
        <w:t>122/QĐ-SKHĐT, 15/7/2023</w:t>
      </w:r>
    </w:p>
    <w:p>
      <w:r>
        <w:t>5.000</w:t>
      </w:r>
    </w:p>
    <w:p>
      <w:r>
        <w:t>5.000</w:t>
      </w:r>
    </w:p>
    <w:p>
      <w:r>
        <w:t>500</w:t>
      </w:r>
    </w:p>
    <w:p>
      <w:r>
        <w:t>500</w:t>
      </w:r>
    </w:p>
    <w:p>
      <w:r>
        <w:t>-</w:t>
      </w:r>
    </w:p>
    <w:p>
      <w:r>
        <w:t>-</w:t>
      </w:r>
    </w:p>
    <w:p>
      <w:r>
        <w:t>-</w:t>
      </w:r>
    </w:p>
    <w:p>
      <w:r>
        <w:t>B</w:t>
      </w:r>
    </w:p>
    <w:p>
      <w:r>
        <w:t>CẤP HUYỆN QUẢN LÝ</w:t>
      </w:r>
    </w:p>
    <w:p>
      <w:r>
        <w:t>503.936</w:t>
      </w:r>
    </w:p>
    <w:p>
      <w:r>
        <w:t>496.856</w:t>
      </w:r>
    </w:p>
    <w:p>
      <w:r>
        <w:t>381.699</w:t>
      </w:r>
    </w:p>
    <w:p>
      <w:r>
        <w:t>90.000</w:t>
      </w:r>
    </w:p>
    <w:p>
      <w:r>
        <w:t>163.450</w:t>
      </w:r>
    </w:p>
    <w:p>
      <w:r>
        <w:t>128.249</w:t>
      </w:r>
    </w:p>
    <w:p>
      <w:r>
        <w:t>-</w:t>
      </w:r>
    </w:p>
    <w:p>
      <w:r>
        <w:t>I</w:t>
      </w:r>
    </w:p>
    <w:p>
      <w:r>
        <w:t>UBND thành phố Vị Thanh</w:t>
      </w:r>
    </w:p>
    <w:p>
      <w:r>
        <w:t>250.000</w:t>
      </w:r>
    </w:p>
    <w:p>
      <w:r>
        <w:t>250.000</w:t>
      </w:r>
    </w:p>
    <w:p>
      <w:r>
        <w:t>247.050</w:t>
      </w:r>
    </w:p>
    <w:p>
      <w:r>
        <w:t>90.000</w:t>
      </w:r>
    </w:p>
    <w:p>
      <w:r>
        <w:t>119.950</w:t>
      </w:r>
    </w:p>
    <w:p>
      <w:r>
        <w:t>37.100</w:t>
      </w:r>
    </w:p>
    <w:p>
      <w:r>
        <w:t>-</w:t>
      </w:r>
    </w:p>
    <w:p>
      <w:r>
        <w:t>Dự án khởi công mới năm 2025</w:t>
      </w:r>
    </w:p>
    <w:p>
      <w:r>
        <w:t>250.000</w:t>
      </w:r>
    </w:p>
    <w:p>
      <w:r>
        <w:t>250.000</w:t>
      </w:r>
    </w:p>
    <w:p>
      <w:r>
        <w:t>247.050</w:t>
      </w:r>
    </w:p>
    <w:p>
      <w:r>
        <w:t>90.000</w:t>
      </w:r>
    </w:p>
    <w:p>
      <w:r>
        <w:t>119.950</w:t>
      </w:r>
    </w:p>
    <w:p>
      <w:r>
        <w:t>37.100</w:t>
      </w:r>
    </w:p>
    <w:p>
      <w:r>
        <w:t>-</w:t>
      </w:r>
    </w:p>
    <w:p>
      <w:r>
        <w:t>1</w:t>
      </w:r>
    </w:p>
    <w:p>
      <w:r>
        <w:t>Khu tái định cư Phường IV, thành phố Vị Thanh</w:t>
      </w:r>
    </w:p>
    <w:p>
      <w:r>
        <w:t>280-285</w:t>
      </w:r>
    </w:p>
    <w:p>
      <w:r>
        <w:t>2024</w:t>
      </w:r>
    </w:p>
    <w:p>
      <w:r>
        <w:t>2027</w:t>
      </w:r>
    </w:p>
    <w:p>
      <w:r>
        <w:t>13/NQ-HĐND, 29/3/2024</w:t>
      </w:r>
    </w:p>
    <w:p>
      <w:r>
        <w:t>227.000</w:t>
      </w:r>
    </w:p>
    <w:p>
      <w:r>
        <w:t>227.000</w:t>
      </w:r>
    </w:p>
    <w:p>
      <w:r>
        <w:t>224.600</w:t>
      </w:r>
    </w:p>
    <w:p>
      <w:r>
        <w:t>90.000</w:t>
      </w:r>
    </w:p>
    <w:p>
      <w:r>
        <w:t>117.000</w:t>
      </w:r>
    </w:p>
    <w:p>
      <w:r>
        <w:t>17.600</w:t>
      </w:r>
    </w:p>
    <w:p>
      <w:r>
        <w:t>-</w:t>
      </w:r>
    </w:p>
    <w:p>
      <w:r>
        <w:t>2</w:t>
      </w:r>
    </w:p>
    <w:p>
      <w:r>
        <w:t>Nâng cấp, sửa chữa trụ sở Thành ủy và trụ sở Ủy ban nhân dân thành phố Vị Thanh</w:t>
      </w:r>
    </w:p>
    <w:p>
      <w:r>
        <w:t>340-341</w:t>
      </w:r>
    </w:p>
    <w:p>
      <w:r>
        <w:t>2024</w:t>
      </w:r>
    </w:p>
    <w:p>
      <w:r>
        <w:t>2026</w:t>
      </w:r>
    </w:p>
    <w:p>
      <w:r>
        <w:t>1785/QĐ-UBND, 13/12/2024</w:t>
      </w:r>
    </w:p>
    <w:p>
      <w:r>
        <w:t>3.000</w:t>
      </w:r>
    </w:p>
    <w:p>
      <w:r>
        <w:t>3.000</w:t>
      </w:r>
    </w:p>
    <w:p>
      <w:r>
        <w:t>2.950</w:t>
      </w:r>
    </w:p>
    <w:p>
      <w:r>
        <w:t>-</w:t>
      </w:r>
    </w:p>
    <w:p>
      <w:r>
        <w:t>2.950</w:t>
      </w:r>
    </w:p>
    <w:p>
      <w:r>
        <w:t>-</w:t>
      </w:r>
    </w:p>
    <w:p>
      <w:r>
        <w:t>3</w:t>
      </w:r>
    </w:p>
    <w:p>
      <w:r>
        <w:t>Nâng cấp, cải tạo hạ tầng kỹ thuật Phường I và Phường V, thành phố Vị Thanh</w:t>
      </w:r>
    </w:p>
    <w:p>
      <w:r>
        <w:t>280-312</w:t>
      </w:r>
    </w:p>
    <w:p>
      <w:r>
        <w:t>2024</w:t>
      </w:r>
    </w:p>
    <w:p>
      <w:r>
        <w:t>2026</w:t>
      </w:r>
    </w:p>
    <w:p>
      <w:r>
        <w:t>1815/QĐ-UBND, 18/12/2024</w:t>
      </w:r>
    </w:p>
    <w:p>
      <w:r>
        <w:t>20.000</w:t>
      </w:r>
    </w:p>
    <w:p>
      <w:r>
        <w:t>20.000</w:t>
      </w:r>
    </w:p>
    <w:p>
      <w:r>
        <w:t>19.500</w:t>
      </w:r>
    </w:p>
    <w:p>
      <w:r>
        <w:t>-</w:t>
      </w:r>
    </w:p>
    <w:p>
      <w:r>
        <w:t>-</w:t>
      </w:r>
    </w:p>
    <w:p>
      <w:r>
        <w:t>19.500</w:t>
      </w:r>
    </w:p>
    <w:p>
      <w:r>
        <w:t>II</w:t>
      </w:r>
    </w:p>
    <w:p>
      <w:r>
        <w:t>UBND huyện Phụng Hiệp</w:t>
      </w:r>
    </w:p>
    <w:p>
      <w:r>
        <w:t>144.784</w:t>
      </w:r>
    </w:p>
    <w:p>
      <w:r>
        <w:t>143.119</w:t>
      </w:r>
    </w:p>
    <w:p>
      <w:r>
        <w:t>72.405</w:t>
      </w:r>
    </w:p>
    <w:p>
      <w:r>
        <w:t>-</w:t>
      </w:r>
    </w:p>
    <w:p>
      <w:r>
        <w:t>8.900</w:t>
      </w:r>
    </w:p>
    <w:p>
      <w:r>
        <w:t>63.505</w:t>
      </w:r>
    </w:p>
    <w:p>
      <w:r>
        <w:t>-</w:t>
      </w:r>
    </w:p>
    <w:p>
      <w:r>
        <w:t>Dự án dự kiến hoàn thành năm 2025</w:t>
      </w:r>
    </w:p>
    <w:p>
      <w:r>
        <w:t>35.784</w:t>
      </w:r>
    </w:p>
    <w:p>
      <w:r>
        <w:t>34.119</w:t>
      </w:r>
    </w:p>
    <w:p>
      <w:r>
        <w:t>13.714</w:t>
      </w:r>
    </w:p>
    <w:p>
      <w:r>
        <w:t>-</w:t>
      </w:r>
    </w:p>
    <w:p>
      <w:r>
        <w:t>-</w:t>
      </w:r>
    </w:p>
    <w:p>
      <w:r>
        <w:t>13.714</w:t>
      </w:r>
    </w:p>
    <w:p>
      <w:r>
        <w:t>-</w:t>
      </w:r>
    </w:p>
    <w:p>
      <w:r>
        <w:t>1</w:t>
      </w:r>
    </w:p>
    <w:p>
      <w:r>
        <w:t>Xây dựng kết cấu hạ tầng và chế biến sản phẩm cho Hợp tác xã, Kỳ Như</w:t>
      </w:r>
    </w:p>
    <w:p>
      <w:r>
        <w:t>280-309</w:t>
      </w:r>
    </w:p>
    <w:p>
      <w:r>
        <w:t>2023</w:t>
      </w:r>
    </w:p>
    <w:p>
      <w:r>
        <w:t>2025</w:t>
      </w:r>
    </w:p>
    <w:p>
      <w:r>
        <w:t>6459/QĐ-UBND, 27/6/2023</w:t>
      </w:r>
    </w:p>
    <w:p>
      <w:r>
        <w:t>10.431</w:t>
      </w:r>
    </w:p>
    <w:p>
      <w:r>
        <w:t>9.373</w:t>
      </w:r>
    </w:p>
    <w:p>
      <w:r>
        <w:t>3.773</w:t>
      </w:r>
    </w:p>
    <w:p>
      <w:r>
        <w:t>-</w:t>
      </w:r>
    </w:p>
    <w:p>
      <w:r>
        <w:t>-</w:t>
      </w:r>
    </w:p>
    <w:p>
      <w:r>
        <w:t>3.773</w:t>
      </w:r>
    </w:p>
    <w:p>
      <w:r>
        <w:t>-</w:t>
      </w:r>
    </w:p>
    <w:p>
      <w:r>
        <w:t>2</w:t>
      </w:r>
    </w:p>
    <w:p>
      <w:r>
        <w:t>Xây dựng kết cấu hạ tầng và chế biến sản phẩm cho Hợp tác xã Mãng cầu xiêm Hòa Mỹ</w:t>
      </w:r>
    </w:p>
    <w:p>
      <w:r>
        <w:t>280-309</w:t>
      </w:r>
    </w:p>
    <w:p>
      <w:r>
        <w:t>2023</w:t>
      </w:r>
    </w:p>
    <w:p>
      <w:r>
        <w:t>2025</w:t>
      </w:r>
    </w:p>
    <w:p>
      <w:r>
        <w:t>6460/QĐ-UBND, 27/6/2023</w:t>
      </w:r>
    </w:p>
    <w:p>
      <w:r>
        <w:t>9.980</w:t>
      </w:r>
    </w:p>
    <w:p>
      <w:r>
        <w:t>9.373</w:t>
      </w:r>
    </w:p>
    <w:p>
      <w:r>
        <w:t>3.773</w:t>
      </w:r>
    </w:p>
    <w:p>
      <w:r>
        <w:t>-</w:t>
      </w:r>
    </w:p>
    <w:p>
      <w:r>
        <w:t>-</w:t>
      </w:r>
    </w:p>
    <w:p>
      <w:r>
        <w:t>3.773</w:t>
      </w:r>
    </w:p>
    <w:p>
      <w:r>
        <w:t>-</w:t>
      </w:r>
    </w:p>
    <w:p>
      <w:r>
        <w:t>3</w:t>
      </w:r>
    </w:p>
    <w:p>
      <w:r>
        <w:t>Xây dựng kết cấu hạ tầng và chế biến sản phẩm cho Liên hiệp hợp tác xã thủy sản Mekong</w:t>
      </w:r>
    </w:p>
    <w:p>
      <w:r>
        <w:t>280-309</w:t>
      </w:r>
    </w:p>
    <w:p>
      <w:r>
        <w:t>2023</w:t>
      </w:r>
    </w:p>
    <w:p>
      <w:r>
        <w:t>2025</w:t>
      </w:r>
    </w:p>
    <w:p>
      <w:r>
        <w:t>6455/QĐ-UBND, 27/6/2023</w:t>
      </w:r>
    </w:p>
    <w:p>
      <w:r>
        <w:t>6.000</w:t>
      </w:r>
    </w:p>
    <w:p>
      <w:r>
        <w:t>6.000</w:t>
      </w:r>
    </w:p>
    <w:p>
      <w:r>
        <w:t>2.395</w:t>
      </w:r>
    </w:p>
    <w:p>
      <w:r>
        <w:t>-</w:t>
      </w:r>
    </w:p>
    <w:p>
      <w:r>
        <w:t>-</w:t>
      </w:r>
    </w:p>
    <w:p>
      <w:r>
        <w:t>2.395</w:t>
      </w:r>
    </w:p>
    <w:p>
      <w:r>
        <w:t>-</w:t>
      </w:r>
    </w:p>
    <w:p>
      <w:r>
        <w:t>4</w:t>
      </w:r>
    </w:p>
    <w:p>
      <w:r>
        <w:t>Xây dựng kết cấu hạ tầng và chế biến sản phẩm cho Hợp tác xã nông nghiệp Trung Hiếu Phát</w:t>
      </w:r>
    </w:p>
    <w:p>
      <w:r>
        <w:t>280-309</w:t>
      </w:r>
    </w:p>
    <w:p>
      <w:r>
        <w:t>2023</w:t>
      </w:r>
    </w:p>
    <w:p>
      <w:r>
        <w:t>2025</w:t>
      </w:r>
    </w:p>
    <w:p>
      <w:r>
        <w:t>6461/QĐ-UBND, 27/6/2023</w:t>
      </w:r>
    </w:p>
    <w:p>
      <w:r>
        <w:t>9.373</w:t>
      </w:r>
    </w:p>
    <w:p>
      <w:r>
        <w:t>9.373</w:t>
      </w:r>
    </w:p>
    <w:p>
      <w:r>
        <w:t>3.773</w:t>
      </w:r>
    </w:p>
    <w:p>
      <w:r>
        <w:t>-</w:t>
      </w:r>
    </w:p>
    <w:p>
      <w:r>
        <w:t>-</w:t>
      </w:r>
    </w:p>
    <w:p>
      <w:r>
        <w:t>3.773</w:t>
      </w:r>
    </w:p>
    <w:p>
      <w:r>
        <w:t>-</w:t>
      </w:r>
    </w:p>
    <w:p>
      <w:r>
        <w:t>Dự án khởi công mới năm 2025</w:t>
      </w:r>
    </w:p>
    <w:p>
      <w:r>
        <w:t>109.000</w:t>
      </w:r>
    </w:p>
    <w:p>
      <w:r>
        <w:t>109.000</w:t>
      </w:r>
    </w:p>
    <w:p>
      <w:r>
        <w:t>58.691</w:t>
      </w:r>
    </w:p>
    <w:p>
      <w:r>
        <w:t>-</w:t>
      </w:r>
    </w:p>
    <w:p>
      <w:r>
        <w:t>8.900</w:t>
      </w:r>
    </w:p>
    <w:p>
      <w:r>
        <w:t>49.791</w:t>
      </w:r>
    </w:p>
    <w:p>
      <w:r>
        <w:t>-</w:t>
      </w:r>
    </w:p>
    <w:p>
      <w:r>
        <w:t>1</w:t>
      </w:r>
    </w:p>
    <w:p>
      <w:r>
        <w:t>Khu tái định cư ấp Mỹ Quới, thị trấn Cây Dương, huyện Phụng Hiệp</w:t>
      </w:r>
    </w:p>
    <w:p>
      <w:r>
        <w:t>280-309</w:t>
      </w:r>
    </w:p>
    <w:p>
      <w:r>
        <w:t>2024</w:t>
      </w:r>
    </w:p>
    <w:p>
      <w:r>
        <w:t>2027</w:t>
      </w:r>
    </w:p>
    <w:p>
      <w:r>
        <w:t>45/NQ-HĐND, 31/10/2024</w:t>
      </w:r>
    </w:p>
    <w:p>
      <w:r>
        <w:t>100.000</w:t>
      </w:r>
    </w:p>
    <w:p>
      <w:r>
        <w:t>100.000</w:t>
      </w:r>
    </w:p>
    <w:p>
      <w:r>
        <w:t>49.791</w:t>
      </w:r>
    </w:p>
    <w:p>
      <w:r>
        <w:t>-</w:t>
      </w:r>
    </w:p>
    <w:p>
      <w:r>
        <w:t>-</w:t>
      </w:r>
    </w:p>
    <w:p>
      <w:r>
        <w:t>49.791</w:t>
      </w:r>
    </w:p>
    <w:p>
      <w:r>
        <w:t>-</w:t>
      </w:r>
    </w:p>
    <w:p>
      <w:r>
        <w:t>2</w:t>
      </w:r>
    </w:p>
    <w:p>
      <w:r>
        <w:t>Nâng cấp, sửa chữa trụ sở Huyện ủy và trụ sở Ủy ban nhân dân huyện Phụng Hiệp</w:t>
      </w:r>
    </w:p>
    <w:p>
      <w:r>
        <w:t>340-341</w:t>
      </w:r>
    </w:p>
    <w:p>
      <w:r>
        <w:t>2024</w:t>
      </w:r>
    </w:p>
    <w:p>
      <w:r>
        <w:t>2026</w:t>
      </w:r>
    </w:p>
    <w:p>
      <w:r>
        <w:t>1770/QĐ-UBND, 12/12/2024</w:t>
      </w:r>
    </w:p>
    <w:p>
      <w:r>
        <w:t>9.000</w:t>
      </w:r>
    </w:p>
    <w:p>
      <w:r>
        <w:t>9.000</w:t>
      </w:r>
    </w:p>
    <w:p>
      <w:r>
        <w:t>8.900</w:t>
      </w:r>
    </w:p>
    <w:p>
      <w:r>
        <w:t>-</w:t>
      </w:r>
    </w:p>
    <w:p>
      <w:r>
        <w:t>8.900</w:t>
      </w:r>
    </w:p>
    <w:p>
      <w:r>
        <w:t>-</w:t>
      </w:r>
    </w:p>
    <w:p>
      <w:r>
        <w:t>-</w:t>
      </w:r>
    </w:p>
    <w:p>
      <w:r>
        <w:t>III</w:t>
      </w:r>
    </w:p>
    <w:p>
      <w:r>
        <w:t>UBND huyện Châu Thành</w:t>
      </w:r>
    </w:p>
    <w:p>
      <w:r>
        <w:t>42.776</w:t>
      </w:r>
    </w:p>
    <w:p>
      <w:r>
        <w:t>42.776</w:t>
      </w:r>
    </w:p>
    <w:p>
      <w:r>
        <w:t>21.964</w:t>
      </w:r>
    </w:p>
    <w:p>
      <w:r>
        <w:t>-</w:t>
      </w:r>
    </w:p>
    <w:p>
      <w:r>
        <w:t>10.900</w:t>
      </w:r>
    </w:p>
    <w:p>
      <w:r>
        <w:t>11.064</w:t>
      </w:r>
    </w:p>
    <w:p>
      <w:r>
        <w:t>-</w:t>
      </w:r>
    </w:p>
    <w:p>
      <w:r>
        <w:t>Dự án dự kiến hoàn thành năm 2025</w:t>
      </w:r>
    </w:p>
    <w:p>
      <w:r>
        <w:t>31.776</w:t>
      </w:r>
    </w:p>
    <w:p>
      <w:r>
        <w:t>31.776</w:t>
      </w:r>
    </w:p>
    <w:p>
      <w:r>
        <w:t>11.064</w:t>
      </w:r>
    </w:p>
    <w:p>
      <w:r>
        <w:t>-</w:t>
      </w:r>
    </w:p>
    <w:p>
      <w:r>
        <w:t>-</w:t>
      </w:r>
    </w:p>
    <w:p>
      <w:r>
        <w:t>11.064</w:t>
      </w:r>
    </w:p>
    <w:p>
      <w:r>
        <w:t>-</w:t>
      </w:r>
    </w:p>
    <w:p>
      <w:r>
        <w:t>1</w:t>
      </w:r>
    </w:p>
    <w:p>
      <w:r>
        <w:t>Xây dựng kết cấu hạ tầng và chế biến sản phẩm cho Hợp tác xã Trái cây sinh học OCOP</w:t>
      </w:r>
    </w:p>
    <w:p>
      <w:r>
        <w:t>280-309</w:t>
      </w:r>
    </w:p>
    <w:p>
      <w:r>
        <w:t>2023</w:t>
      </w:r>
    </w:p>
    <w:p>
      <w:r>
        <w:t>2025</w:t>
      </w:r>
    </w:p>
    <w:p>
      <w:r>
        <w:t>4032/QĐ-UBND, 28/6/2023</w:t>
      </w:r>
    </w:p>
    <w:p>
      <w:r>
        <w:t>9.373</w:t>
      </w:r>
    </w:p>
    <w:p>
      <w:r>
        <w:t>9.373</w:t>
      </w:r>
    </w:p>
    <w:p>
      <w:r>
        <w:t>6.240</w:t>
      </w:r>
    </w:p>
    <w:p>
      <w:r>
        <w:t>-</w:t>
      </w:r>
    </w:p>
    <w:p>
      <w:r>
        <w:t>-</w:t>
      </w:r>
    </w:p>
    <w:p>
      <w:r>
        <w:t>6.240</w:t>
      </w:r>
    </w:p>
    <w:p>
      <w:r>
        <w:t>-</w:t>
      </w:r>
    </w:p>
    <w:p>
      <w:r>
        <w:t>2</w:t>
      </w:r>
    </w:p>
    <w:p>
      <w:r>
        <w:t>Xây dựng kết cấu hạ tầng và chế biến sản phẩm cho Liên hiệp hợp tác xã trái cây xuất khẩu Mekong</w:t>
      </w:r>
    </w:p>
    <w:p>
      <w:r>
        <w:t>280-309</w:t>
      </w:r>
    </w:p>
    <w:p>
      <w:r>
        <w:t>2023</w:t>
      </w:r>
    </w:p>
    <w:p>
      <w:r>
        <w:t>2025</w:t>
      </w:r>
    </w:p>
    <w:p>
      <w:r>
        <w:t>4033/QĐ-UBND, 28/6/2023</w:t>
      </w:r>
    </w:p>
    <w:p>
      <w:r>
        <w:t>6.000</w:t>
      </w:r>
    </w:p>
    <w:p>
      <w:r>
        <w:t>6.000</w:t>
      </w:r>
    </w:p>
    <w:p>
      <w:r>
        <w:t>3.965</w:t>
      </w:r>
    </w:p>
    <w:p>
      <w:r>
        <w:t>-</w:t>
      </w:r>
    </w:p>
    <w:p>
      <w:r>
        <w:t>-</w:t>
      </w:r>
    </w:p>
    <w:p>
      <w:r>
        <w:t>3.965</w:t>
      </w:r>
    </w:p>
    <w:p>
      <w:r>
        <w:t>-</w:t>
      </w:r>
    </w:p>
    <w:p>
      <w:r>
        <w:t>3</w:t>
      </w:r>
    </w:p>
    <w:p>
      <w:r>
        <w:t>Trường Mẫu giáo Họa Mi (Xây dựng phòng học và các hạng mục phụ trợ)</w:t>
      </w:r>
    </w:p>
    <w:p>
      <w:r>
        <w:t>070-071</w:t>
      </w:r>
    </w:p>
    <w:p>
      <w:r>
        <w:t>2023</w:t>
      </w:r>
    </w:p>
    <w:p>
      <w:r>
        <w:t>2025</w:t>
      </w:r>
    </w:p>
    <w:p>
      <w:r>
        <w:t>7530/QĐ-UBND, 27/11/2023</w:t>
      </w:r>
    </w:p>
    <w:p>
      <w:r>
        <w:t>5.044</w:t>
      </w:r>
    </w:p>
    <w:p>
      <w:r>
        <w:t>5.044</w:t>
      </w:r>
    </w:p>
    <w:p>
      <w:r>
        <w:t>44</w:t>
      </w:r>
    </w:p>
    <w:p>
      <w:r>
        <w:t>-</w:t>
      </w:r>
    </w:p>
    <w:p>
      <w:r>
        <w:t>-</w:t>
      </w:r>
    </w:p>
    <w:p>
      <w:r>
        <w:t>44</w:t>
      </w:r>
    </w:p>
    <w:p>
      <w:r>
        <w:t>-</w:t>
      </w:r>
    </w:p>
    <w:p>
      <w:r>
        <w:t>4</w:t>
      </w:r>
    </w:p>
    <w:p>
      <w:r>
        <w:t>Tuyến GTNT Kênh Nhỏ Dài, ấp Phú Trí B1, xã Phú Hữu</w:t>
      </w:r>
    </w:p>
    <w:p>
      <w:r>
        <w:t>280-292</w:t>
      </w:r>
    </w:p>
    <w:p>
      <w:r>
        <w:t>2023</w:t>
      </w:r>
    </w:p>
    <w:p>
      <w:r>
        <w:t>2025.</w:t>
      </w:r>
    </w:p>
    <w:p>
      <w:r>
        <w:t>4031/QĐ-UBND, 28/6/2023</w:t>
      </w:r>
    </w:p>
    <w:p>
      <w:r>
        <w:t>3.000</w:t>
      </w:r>
    </w:p>
    <w:p>
      <w:r>
        <w:t>3.000</w:t>
      </w:r>
    </w:p>
    <w:p>
      <w:r>
        <w:t>75</w:t>
      </w:r>
    </w:p>
    <w:p>
      <w:r>
        <w:t>-</w:t>
      </w:r>
    </w:p>
    <w:p>
      <w:r>
        <w:t>-</w:t>
      </w:r>
    </w:p>
    <w:p>
      <w:r>
        <w:t>75</w:t>
      </w:r>
    </w:p>
    <w:p>
      <w:r>
        <w:t>-</w:t>
      </w:r>
    </w:p>
    <w:p>
      <w:r>
        <w:t>5</w:t>
      </w:r>
    </w:p>
    <w:p>
      <w:r>
        <w:t>Tuyến GTNT Kênh Nhỏ Dài, ấp Phú Trí B, xã Phú Hữu</w:t>
      </w:r>
    </w:p>
    <w:p>
      <w:r>
        <w:t>280-292</w:t>
      </w:r>
    </w:p>
    <w:p>
      <w:r>
        <w:t>2023</w:t>
      </w:r>
    </w:p>
    <w:p>
      <w:r>
        <w:t>2025</w:t>
      </w:r>
    </w:p>
    <w:p>
      <w:r>
        <w:t>4030/QĐ-UBND, 28/6/2023</w:t>
      </w:r>
    </w:p>
    <w:p>
      <w:r>
        <w:t>8.359</w:t>
      </w:r>
    </w:p>
    <w:p>
      <w:r>
        <w:t>8.359</w:t>
      </w:r>
    </w:p>
    <w:p>
      <w:r>
        <w:t>740</w:t>
      </w:r>
    </w:p>
    <w:p>
      <w:r>
        <w:t>-</w:t>
      </w:r>
    </w:p>
    <w:p>
      <w:r>
        <w:t>-</w:t>
      </w:r>
    </w:p>
    <w:p>
      <w:r>
        <w:t>740</w:t>
      </w:r>
    </w:p>
    <w:p>
      <w:r>
        <w:t>-</w:t>
      </w:r>
    </w:p>
    <w:p>
      <w:r>
        <w:t>Dự án khởi công mới năm 2025</w:t>
      </w:r>
    </w:p>
    <w:p>
      <w:r>
        <w:t>11.000</w:t>
      </w:r>
    </w:p>
    <w:p>
      <w:r>
        <w:t>11.000</w:t>
      </w:r>
    </w:p>
    <w:p>
      <w:r>
        <w:t>10.900</w:t>
      </w:r>
    </w:p>
    <w:p>
      <w:r>
        <w:t>-</w:t>
      </w:r>
    </w:p>
    <w:p>
      <w:r>
        <w:t>10.900</w:t>
      </w:r>
    </w:p>
    <w:p>
      <w:r>
        <w:t>-</w:t>
      </w:r>
    </w:p>
    <w:p>
      <w:r>
        <w:t>-</w:t>
      </w:r>
    </w:p>
    <w:p>
      <w:r>
        <w:t>1</w:t>
      </w:r>
    </w:p>
    <w:p>
      <w:r>
        <w:t>Nâng cấp, sửa chữa trụ sở Huyện ủy và trụ sở Ủy ban nhân dân huyện Châu Thành</w:t>
      </w:r>
    </w:p>
    <w:p>
      <w:r>
        <w:t>340-341</w:t>
      </w:r>
    </w:p>
    <w:p>
      <w:r>
        <w:t>2024</w:t>
      </w:r>
    </w:p>
    <w:p>
      <w:r>
        <w:t>2026</w:t>
      </w:r>
    </w:p>
    <w:p>
      <w:r>
        <w:t>6091/QĐ-UBND, 09/12/2024</w:t>
      </w:r>
    </w:p>
    <w:p>
      <w:r>
        <w:t>11.000</w:t>
      </w:r>
    </w:p>
    <w:p>
      <w:r>
        <w:t>11.000</w:t>
      </w:r>
    </w:p>
    <w:p>
      <w:r>
        <w:t>10.900</w:t>
      </w:r>
    </w:p>
    <w:p>
      <w:r>
        <w:t>-</w:t>
      </w:r>
    </w:p>
    <w:p>
      <w:r>
        <w:t>10.900</w:t>
      </w:r>
    </w:p>
    <w:p>
      <w:r>
        <w:t>-</w:t>
      </w:r>
    </w:p>
    <w:p>
      <w:r>
        <w:t>IV</w:t>
      </w:r>
    </w:p>
    <w:p>
      <w:r>
        <w:t>UBND huyện Châu Thành A</w:t>
      </w:r>
    </w:p>
    <w:p>
      <w:r>
        <w:t>19.480</w:t>
      </w:r>
    </w:p>
    <w:p>
      <w:r>
        <w:t>17.940</w:t>
      </w:r>
    </w:p>
    <w:p>
      <w:r>
        <w:t>15.483</w:t>
      </w:r>
    </w:p>
    <w:p>
      <w:r>
        <w:t>-</w:t>
      </w:r>
    </w:p>
    <w:p>
      <w:r>
        <w:t>8.900</w:t>
      </w:r>
    </w:p>
    <w:p>
      <w:r>
        <w:t>6.583</w:t>
      </w:r>
    </w:p>
    <w:p>
      <w:r>
        <w:t>-</w:t>
      </w:r>
    </w:p>
    <w:p>
      <w:r>
        <w:t>Dự án dự kiến hoàn thành năm 2025</w:t>
      </w:r>
    </w:p>
    <w:p>
      <w:r>
        <w:t>10.480</w:t>
      </w:r>
    </w:p>
    <w:p>
      <w:r>
        <w:t>8.940</w:t>
      </w:r>
    </w:p>
    <w:p>
      <w:r>
        <w:t>6.583</w:t>
      </w:r>
    </w:p>
    <w:p>
      <w:r>
        <w:t>-</w:t>
      </w:r>
    </w:p>
    <w:p>
      <w:r>
        <w:t>-</w:t>
      </w:r>
    </w:p>
    <w:p>
      <w:r>
        <w:t>6.583</w:t>
      </w:r>
    </w:p>
    <w:p>
      <w:r>
        <w:t>-</w:t>
      </w:r>
    </w:p>
    <w:p>
      <w:r>
        <w:t>1</w:t>
      </w:r>
    </w:p>
    <w:p>
      <w:r>
        <w:t>Xây dựng kết cấu hạ tầng và chế biến sản phẩm cho Hợp tác xã Nông nghiệp Hiếu Lực</w:t>
      </w:r>
    </w:p>
    <w:p>
      <w:r>
        <w:t>280-281</w:t>
      </w:r>
    </w:p>
    <w:p>
      <w:r>
        <w:t>2023</w:t>
      </w:r>
    </w:p>
    <w:p>
      <w:r>
        <w:t>2025</w:t>
      </w:r>
    </w:p>
    <w:p>
      <w:r>
        <w:t>670/QĐ-UBND, 24/4/2023</w:t>
      </w:r>
    </w:p>
    <w:p>
      <w:r>
        <w:t>10.480</w:t>
      </w:r>
    </w:p>
    <w:p>
      <w:r>
        <w:t>8.940</w:t>
      </w:r>
    </w:p>
    <w:p>
      <w:r>
        <w:t>6.583</w:t>
      </w:r>
    </w:p>
    <w:p>
      <w:r>
        <w:t>-</w:t>
      </w:r>
    </w:p>
    <w:p>
      <w:r>
        <w:t>-</w:t>
      </w:r>
    </w:p>
    <w:p>
      <w:r>
        <w:t>6.583</w:t>
      </w:r>
    </w:p>
    <w:p>
      <w:r>
        <w:t>-</w:t>
      </w:r>
    </w:p>
    <w:p>
      <w:r>
        <w:t>Dự án khởi công mới năm 2025</w:t>
      </w:r>
    </w:p>
    <w:p>
      <w:r>
        <w:t>9.000</w:t>
      </w:r>
    </w:p>
    <w:p>
      <w:r>
        <w:t>9.000</w:t>
      </w:r>
    </w:p>
    <w:p>
      <w:r>
        <w:t>8.900</w:t>
      </w:r>
    </w:p>
    <w:p>
      <w:r>
        <w:t>-</w:t>
      </w:r>
    </w:p>
    <w:p>
      <w:r>
        <w:t>8.900</w:t>
      </w:r>
    </w:p>
    <w:p>
      <w:r>
        <w:t>-</w:t>
      </w:r>
    </w:p>
    <w:p>
      <w:r>
        <w:t>-</w:t>
      </w:r>
    </w:p>
    <w:p>
      <w:r>
        <w:t>1</w:t>
      </w:r>
    </w:p>
    <w:p>
      <w:r>
        <w:t>Nâng cấp, sửa chữa trụ sở Huyện ủy và trụ sở Ủy ban nhân dân huyện Châu Thành A</w:t>
      </w:r>
    </w:p>
    <w:p>
      <w:r>
        <w:t>340-341</w:t>
      </w:r>
    </w:p>
    <w:p>
      <w:r>
        <w:t>2024</w:t>
      </w:r>
    </w:p>
    <w:p>
      <w:r>
        <w:t>2026</w:t>
      </w:r>
    </w:p>
    <w:p>
      <w:r>
        <w:t>1786/QĐ-UBND, 13/12/2024</w:t>
      </w:r>
    </w:p>
    <w:p>
      <w:r>
        <w:t>9.000</w:t>
      </w:r>
    </w:p>
    <w:p>
      <w:r>
        <w:t>9.000</w:t>
      </w:r>
    </w:p>
    <w:p>
      <w:r>
        <w:t>8.900</w:t>
      </w:r>
    </w:p>
    <w:p>
      <w:r>
        <w:t>-</w:t>
      </w:r>
    </w:p>
    <w:p>
      <w:r>
        <w:t>8.900</w:t>
      </w:r>
    </w:p>
    <w:p>
      <w:r>
        <w:t>-</w:t>
      </w:r>
    </w:p>
    <w:p>
      <w:r>
        <w:t>V</w:t>
      </w:r>
    </w:p>
    <w:p>
      <w:r>
        <w:t>UBND thị xã Long Mỹ</w:t>
      </w:r>
    </w:p>
    <w:p>
      <w:r>
        <w:t>17.650</w:t>
      </w:r>
    </w:p>
    <w:p>
      <w:r>
        <w:t>16.275</w:t>
      </w:r>
    </w:p>
    <w:p>
      <w:r>
        <w:t>9.600</w:t>
      </w:r>
    </w:p>
    <w:p>
      <w:r>
        <w:t>-</w:t>
      </w:r>
    </w:p>
    <w:p>
      <w:r>
        <w:t>6.900</w:t>
      </w:r>
    </w:p>
    <w:p>
      <w:r>
        <w:t>2.700</w:t>
      </w:r>
    </w:p>
    <w:p>
      <w:r>
        <w:t>-</w:t>
      </w:r>
    </w:p>
    <w:p>
      <w:r>
        <w:t>Dự án dự kiến hoàn thành năm 2025</w:t>
      </w:r>
    </w:p>
    <w:p>
      <w:r>
        <w:t>10.650</w:t>
      </w:r>
    </w:p>
    <w:p>
      <w:r>
        <w:t>9.275</w:t>
      </w:r>
    </w:p>
    <w:p>
      <w:r>
        <w:t>2.700</w:t>
      </w:r>
    </w:p>
    <w:p>
      <w:r>
        <w:t>-</w:t>
      </w:r>
    </w:p>
    <w:p>
      <w:r>
        <w:t>-</w:t>
      </w:r>
    </w:p>
    <w:p>
      <w:r>
        <w:t>2.700</w:t>
      </w:r>
    </w:p>
    <w:p>
      <w:r>
        <w:t>-</w:t>
      </w:r>
    </w:p>
    <w:p>
      <w:r>
        <w:t>1</w:t>
      </w:r>
    </w:p>
    <w:p>
      <w:r>
        <w:t>Xây dựng kết cấu hạ tầng và chế biến sản phẩm cho Hợp tác xã Dịch vụ nông nghiệp Thành Đạt</w:t>
      </w:r>
    </w:p>
    <w:p>
      <w:r>
        <w:t>300-309</w:t>
      </w:r>
    </w:p>
    <w:p>
      <w:r>
        <w:t>2023</w:t>
      </w:r>
    </w:p>
    <w:p>
      <w:r>
        <w:t>2025</w:t>
      </w:r>
    </w:p>
    <w:p>
      <w:r>
        <w:t>2146/QĐ-UBND, 14/7/2023</w:t>
      </w:r>
    </w:p>
    <w:p>
      <w:r>
        <w:t>10.650</w:t>
      </w:r>
    </w:p>
    <w:p>
      <w:r>
        <w:t>9.275</w:t>
      </w:r>
    </w:p>
    <w:p>
      <w:r>
        <w:t>2.700</w:t>
      </w:r>
    </w:p>
    <w:p>
      <w:r>
        <w:t>-</w:t>
      </w:r>
    </w:p>
    <w:p>
      <w:r>
        <w:t>-</w:t>
      </w:r>
    </w:p>
    <w:p>
      <w:r>
        <w:t>2.700</w:t>
      </w:r>
    </w:p>
    <w:p>
      <w:r>
        <w:t>-</w:t>
      </w:r>
    </w:p>
    <w:p>
      <w:r>
        <w:t>Dự án khởi công mới năm 2025</w:t>
      </w:r>
    </w:p>
    <w:p>
      <w:r>
        <w:t>7.000</w:t>
      </w:r>
    </w:p>
    <w:p>
      <w:r>
        <w:t>7.000</w:t>
      </w:r>
    </w:p>
    <w:p>
      <w:r>
        <w:t>6.900</w:t>
      </w:r>
    </w:p>
    <w:p>
      <w:r>
        <w:t>-</w:t>
      </w:r>
    </w:p>
    <w:p>
      <w:r>
        <w:t>6.900</w:t>
      </w:r>
    </w:p>
    <w:p>
      <w:r>
        <w:t>-</w:t>
      </w:r>
    </w:p>
    <w:p>
      <w:r>
        <w:t>-</w:t>
      </w:r>
    </w:p>
    <w:p>
      <w:r>
        <w:t>1</w:t>
      </w:r>
    </w:p>
    <w:p>
      <w:r>
        <w:t>Nâng cấp, sửa chữa trụ sở Thị ủy và trụ sở Ủy ban nhân dân thị xã Long Mỹ</w:t>
      </w:r>
    </w:p>
    <w:p>
      <w:r>
        <w:t>340-341</w:t>
      </w:r>
    </w:p>
    <w:p>
      <w:r>
        <w:t>2024</w:t>
      </w:r>
    </w:p>
    <w:p>
      <w:r>
        <w:t>2026</w:t>
      </w:r>
    </w:p>
    <w:p>
      <w:r>
        <w:t>1817/QĐ-UBND, 18/12/2024</w:t>
      </w:r>
    </w:p>
    <w:p>
      <w:r>
        <w:t>7.000</w:t>
      </w:r>
    </w:p>
    <w:p>
      <w:r>
        <w:t>7.000</w:t>
      </w:r>
    </w:p>
    <w:p>
      <w:r>
        <w:t>6.900</w:t>
      </w:r>
    </w:p>
    <w:p>
      <w:r>
        <w:t>-</w:t>
      </w:r>
    </w:p>
    <w:p>
      <w:r>
        <w:t>6.900</w:t>
      </w:r>
    </w:p>
    <w:p>
      <w:r>
        <w:t>-</w:t>
      </w:r>
    </w:p>
    <w:p>
      <w:r>
        <w:t>VI</w:t>
      </w:r>
    </w:p>
    <w:p>
      <w:r>
        <w:t>UBND huyện Vị Thủy</w:t>
      </w:r>
    </w:p>
    <w:p>
      <w:r>
        <w:t>14.373</w:t>
      </w:r>
    </w:p>
    <w:p>
      <w:r>
        <w:t>14.373</w:t>
      </w:r>
    </w:p>
    <w:p>
      <w:r>
        <w:t>7.950</w:t>
      </w:r>
    </w:p>
    <w:p>
      <w:r>
        <w:t>-</w:t>
      </w:r>
    </w:p>
    <w:p>
      <w:r>
        <w:t>4.950</w:t>
      </w:r>
    </w:p>
    <w:p>
      <w:r>
        <w:t>3.000</w:t>
      </w:r>
    </w:p>
    <w:p>
      <w:r>
        <w:t>-</w:t>
      </w:r>
    </w:p>
    <w:p>
      <w:r>
        <w:t>Dự án dự kiến hoàn thành năm 2025</w:t>
      </w:r>
    </w:p>
    <w:p>
      <w:r>
        <w:t>9.373</w:t>
      </w:r>
    </w:p>
    <w:p>
      <w:r>
        <w:t>9.373</w:t>
      </w:r>
    </w:p>
    <w:p>
      <w:r>
        <w:t>3.000</w:t>
      </w:r>
    </w:p>
    <w:p>
      <w:r>
        <w:t>-</w:t>
      </w:r>
    </w:p>
    <w:p>
      <w:r>
        <w:t>-</w:t>
      </w:r>
    </w:p>
    <w:p>
      <w:r>
        <w:t>3.000</w:t>
      </w:r>
    </w:p>
    <w:p>
      <w:r>
        <w:t>-</w:t>
      </w:r>
    </w:p>
    <w:p>
      <w:r>
        <w:t>1</w:t>
      </w:r>
    </w:p>
    <w:p>
      <w:r>
        <w:t>Xây dựng kết cấu hạ tầng và chế biến sản phẩm cho Hợp tác xã Nông nghiệp và Dịch vụ Kiến Thành</w:t>
      </w:r>
    </w:p>
    <w:p>
      <w:r>
        <w:t>280-309</w:t>
      </w:r>
    </w:p>
    <w:p>
      <w:r>
        <w:t>2023</w:t>
      </w:r>
    </w:p>
    <w:p>
      <w:r>
        <w:t>2025</w:t>
      </w:r>
    </w:p>
    <w:p>
      <w:r>
        <w:t>3011/QĐ-UBND, 28/6/2023</w:t>
      </w:r>
    </w:p>
    <w:p>
      <w:r>
        <w:t>9.373</w:t>
      </w:r>
    </w:p>
    <w:p>
      <w:r>
        <w:t>9.373</w:t>
      </w:r>
    </w:p>
    <w:p>
      <w:r>
        <w:t>3.000</w:t>
      </w:r>
    </w:p>
    <w:p>
      <w:r>
        <w:t>-</w:t>
      </w:r>
    </w:p>
    <w:p>
      <w:r>
        <w:t>-</w:t>
      </w:r>
    </w:p>
    <w:p>
      <w:r>
        <w:t>3.000</w:t>
      </w:r>
    </w:p>
    <w:p>
      <w:r>
        <w:t>-</w:t>
      </w:r>
    </w:p>
    <w:p>
      <w:r>
        <w:t>Dự án khởi công mới năm 2025</w:t>
      </w:r>
    </w:p>
    <w:p>
      <w:r>
        <w:t>5.000</w:t>
      </w:r>
    </w:p>
    <w:p>
      <w:r>
        <w:t>5.000</w:t>
      </w:r>
    </w:p>
    <w:p>
      <w:r>
        <w:t>4.950</w:t>
      </w:r>
    </w:p>
    <w:p>
      <w:r>
        <w:t>-</w:t>
      </w:r>
    </w:p>
    <w:p>
      <w:r>
        <w:t>4.950</w:t>
      </w:r>
    </w:p>
    <w:p>
      <w:r>
        <w:t>-</w:t>
      </w:r>
    </w:p>
    <w:p>
      <w:r>
        <w:t>*</w:t>
      </w:r>
    </w:p>
    <w:p>
      <w:r>
        <w:t>1</w:t>
      </w:r>
    </w:p>
    <w:p>
      <w:r>
        <w:t>Nâng cấp, sửa chữa trụ sở Huyện ủy và trụ sở Ủy ban nhân dân huyện Vị Thủy</w:t>
      </w:r>
    </w:p>
    <w:p>
      <w:r>
        <w:t>340-341</w:t>
      </w:r>
    </w:p>
    <w:p>
      <w:r>
        <w:t>2024</w:t>
      </w:r>
    </w:p>
    <w:p>
      <w:r>
        <w:t>2026</w:t>
      </w:r>
    </w:p>
    <w:p>
      <w:r>
        <w:t>1784/QĐ-UBND, 13/12/2024</w:t>
      </w:r>
    </w:p>
    <w:p>
      <w:r>
        <w:t>5.000</w:t>
      </w:r>
    </w:p>
    <w:p>
      <w:r>
        <w:t>5.000</w:t>
      </w:r>
    </w:p>
    <w:p>
      <w:r>
        <w:t>4.950</w:t>
      </w:r>
    </w:p>
    <w:p>
      <w:r>
        <w:t>-</w:t>
      </w:r>
    </w:p>
    <w:p>
      <w:r>
        <w:t>4.950</w:t>
      </w:r>
    </w:p>
    <w:p>
      <w:r>
        <w:t>-</w:t>
      </w:r>
    </w:p>
    <w:p>
      <w:r>
        <w:t>-</w:t>
      </w:r>
    </w:p>
    <w:p>
      <w:r>
        <w:t>VII</w:t>
      </w:r>
    </w:p>
    <w:p>
      <w:r>
        <w:t>UBND huyện Long Mỹ</w:t>
      </w:r>
    </w:p>
    <w:p>
      <w:r>
        <w:t>11.873</w:t>
      </w:r>
    </w:p>
    <w:p>
      <w:r>
        <w:t>9.373</w:t>
      </w:r>
    </w:p>
    <w:p>
      <w:r>
        <w:t>4.297</w:t>
      </w:r>
    </w:p>
    <w:p>
      <w:r>
        <w:t>-</w:t>
      </w:r>
    </w:p>
    <w:p>
      <w:r>
        <w:t>-</w:t>
      </w:r>
    </w:p>
    <w:p>
      <w:r>
        <w:t>4.297</w:t>
      </w:r>
    </w:p>
    <w:p>
      <w:r>
        <w:t>-</w:t>
      </w:r>
    </w:p>
    <w:p>
      <w:r>
        <w:t>Dự án dự kiến hoàn thành năm 2025</w:t>
      </w:r>
    </w:p>
    <w:p>
      <w:r>
        <w:t>11.873</w:t>
      </w:r>
    </w:p>
    <w:p>
      <w:r>
        <w:t>9.373</w:t>
      </w:r>
    </w:p>
    <w:p>
      <w:r>
        <w:t>4.297</w:t>
      </w:r>
    </w:p>
    <w:p>
      <w:r>
        <w:t>-</w:t>
      </w:r>
    </w:p>
    <w:p>
      <w:r>
        <w:t>-</w:t>
      </w:r>
    </w:p>
    <w:p>
      <w:r>
        <w:t>4.297</w:t>
      </w:r>
    </w:p>
    <w:p>
      <w:r>
        <w:t>-</w:t>
      </w:r>
    </w:p>
    <w:p>
      <w:r>
        <w:t>1</w:t>
      </w:r>
    </w:p>
    <w:p>
      <w:r>
        <w:t>Xây dựng kết cấu hạ tầng và chế biến sản phẩm cho Hợp tác xã Nông nghiệp Cao Cường</w:t>
      </w:r>
    </w:p>
    <w:p>
      <w:r>
        <w:t>280-338</w:t>
      </w:r>
    </w:p>
    <w:p>
      <w:r>
        <w:t>2023</w:t>
      </w:r>
    </w:p>
    <w:p>
      <w:r>
        <w:t>2025</w:t>
      </w:r>
    </w:p>
    <w:p>
      <w:r>
        <w:t>1335/QĐ-UBND, 06/5/2024</w:t>
      </w:r>
    </w:p>
    <w:p>
      <w:r>
        <w:t>11.873</w:t>
      </w:r>
    </w:p>
    <w:p>
      <w:r>
        <w:t>9.373</w:t>
      </w:r>
    </w:p>
    <w:p>
      <w:r>
        <w:t>4.297</w:t>
      </w:r>
    </w:p>
    <w:p>
      <w:r>
        <w:t>-</w:t>
      </w:r>
    </w:p>
    <w:p>
      <w:r>
        <w:t>-</w:t>
      </w:r>
    </w:p>
    <w:p>
      <w:r>
        <w:t>4.297</w:t>
      </w:r>
    </w:p>
    <w:p>
      <w:r>
        <w:t>-</w:t>
      </w:r>
    </w:p>
    <w:p>
      <w:r>
        <w:t>VIII</w:t>
      </w:r>
    </w:p>
    <w:p>
      <w:r>
        <w:t>UBND thành phố Ngã Bảy</w:t>
      </w:r>
    </w:p>
    <w:p>
      <w:r>
        <w:t>3.000</w:t>
      </w:r>
    </w:p>
    <w:p>
      <w:r>
        <w:t>3.000</w:t>
      </w:r>
    </w:p>
    <w:p>
      <w:r>
        <w:t>2.950</w:t>
      </w:r>
    </w:p>
    <w:p>
      <w:r>
        <w:t>-</w:t>
      </w:r>
    </w:p>
    <w:p>
      <w:r>
        <w:t>2.950</w:t>
      </w:r>
    </w:p>
    <w:p>
      <w:r>
        <w:t>-</w:t>
      </w:r>
    </w:p>
    <w:p>
      <w:r>
        <w:t>-</w:t>
      </w:r>
    </w:p>
    <w:p>
      <w:r>
        <w:t>Dự án khởi công mới năm 2025</w:t>
      </w:r>
    </w:p>
    <w:p>
      <w:r>
        <w:t>3.000</w:t>
      </w:r>
    </w:p>
    <w:p>
      <w:r>
        <w:t>3.000</w:t>
      </w:r>
    </w:p>
    <w:p>
      <w:r>
        <w:t>2.950</w:t>
      </w:r>
    </w:p>
    <w:p>
      <w:r>
        <w:t>-</w:t>
      </w:r>
    </w:p>
    <w:p>
      <w:r>
        <w:t>2.950</w:t>
      </w:r>
    </w:p>
    <w:p>
      <w:r>
        <w:t>-</w:t>
      </w:r>
    </w:p>
    <w:p>
      <w:r>
        <w:t>1</w:t>
      </w:r>
    </w:p>
    <w:p>
      <w:r>
        <w:t>Nâng cấp, sửa chữa trụ sở Thành ủy và trụ sở Ủy ban nhân dân thành phố Ngã Bảy</w:t>
      </w:r>
    </w:p>
    <w:p>
      <w:r>
        <w:t>340-341</w:t>
      </w:r>
    </w:p>
    <w:p>
      <w:r>
        <w:t>2024</w:t>
      </w:r>
    </w:p>
    <w:p>
      <w:r>
        <w:t>2026</w:t>
      </w:r>
    </w:p>
    <w:p>
      <w:r>
        <w:t>1771/QĐ-UBND, 12/12/2024</w:t>
      </w:r>
    </w:p>
    <w:p>
      <w:r>
        <w:t>3.000</w:t>
      </w:r>
    </w:p>
    <w:p>
      <w:r>
        <w:t>3.000</w:t>
      </w:r>
    </w:p>
    <w:p>
      <w:r>
        <w:t>2.950</w:t>
      </w:r>
    </w:p>
    <w:p>
      <w:r>
        <w:t>2.950</w:t>
      </w:r>
    </w:p>
    <w:p>
      <w:r>
        <w:t>C</w:t>
      </w:r>
    </w:p>
    <w:p>
      <w:r>
        <w:t>Vốn đối ứng thực hiện Chương trình mục tiêu quốc gia xây dựng nông thôn mới cho các đơn vị, địa phương</w:t>
      </w:r>
    </w:p>
    <w:p>
      <w:r>
        <w:t>130.000</w:t>
      </w:r>
    </w:p>
    <w:p>
      <w:r>
        <w:t>130.000</w:t>
      </w:r>
    </w:p>
    <w:p>
      <w:r>
        <w:t>70.185</w:t>
      </w:r>
    </w:p>
    <w:p>
      <w:r>
        <w:t>-</w:t>
      </w:r>
    </w:p>
    <w:p>
      <w:r>
        <w:t>-</w:t>
      </w:r>
    </w:p>
    <w:p>
      <w:r>
        <w:t>70.185</w:t>
      </w:r>
    </w:p>
    <w:p>
      <w:r>
        <w:t>-</w:t>
      </w:r>
    </w:p>
    <w:p>
      <w:r>
        <w:t>I</w:t>
      </w:r>
    </w:p>
    <w:p>
      <w:r>
        <w:t>UBND huyện Phụng Hiệp</w:t>
      </w:r>
    </w:p>
    <w:p>
      <w:r>
        <w:t>23.000</w:t>
      </w:r>
    </w:p>
    <w:p>
      <w:r>
        <w:t>23.000</w:t>
      </w:r>
    </w:p>
    <w:p>
      <w:r>
        <w:t>13.560</w:t>
      </w:r>
    </w:p>
    <w:p>
      <w:r>
        <w:t>-</w:t>
      </w:r>
    </w:p>
    <w:p>
      <w:r>
        <w:t>-</w:t>
      </w:r>
    </w:p>
    <w:p>
      <w:r>
        <w:t>13.560</w:t>
      </w:r>
    </w:p>
    <w:p>
      <w:r>
        <w:t>-</w:t>
      </w:r>
    </w:p>
    <w:p>
      <w:r>
        <w:t>Dự án dự kiến hoàn thành năm 2025</w:t>
      </w:r>
    </w:p>
    <w:p>
      <w:r>
        <w:t>23.000</w:t>
      </w:r>
    </w:p>
    <w:p>
      <w:r>
        <w:t>23.000</w:t>
      </w:r>
    </w:p>
    <w:p>
      <w:r>
        <w:t>13.560</w:t>
      </w:r>
    </w:p>
    <w:p>
      <w:r>
        <w:t>-</w:t>
      </w:r>
    </w:p>
    <w:p>
      <w:r>
        <w:t>-</w:t>
      </w:r>
    </w:p>
    <w:p>
      <w:r>
        <w:t>13.560</w:t>
      </w:r>
    </w:p>
    <w:p>
      <w:r>
        <w:t>-</w:t>
      </w:r>
    </w:p>
    <w:p>
      <w:r>
        <w:t>1</w:t>
      </w:r>
    </w:p>
    <w:p>
      <w:r>
        <w:t>Cầu Cái Nhum, xã Long Thạnh, huyện Phụng Hiệp</w:t>
      </w:r>
    </w:p>
    <w:p>
      <w:r>
        <w:t>290- 292</w:t>
      </w:r>
    </w:p>
    <w:p>
      <w:r>
        <w:t>2024</w:t>
      </w:r>
    </w:p>
    <w:p>
      <w:r>
        <w:t>2026</w:t>
      </w:r>
    </w:p>
    <w:p>
      <w:r>
        <w:t>6306/QĐ-UBND, 15/7/2024</w:t>
      </w:r>
    </w:p>
    <w:p>
      <w:r>
        <w:t>9.000</w:t>
      </w:r>
    </w:p>
    <w:p>
      <w:r>
        <w:t>9.000</w:t>
      </w:r>
    </w:p>
    <w:p>
      <w:r>
        <w:t>6.160</w:t>
      </w:r>
    </w:p>
    <w:p>
      <w:r>
        <w:t>-</w:t>
      </w:r>
    </w:p>
    <w:p>
      <w:r>
        <w:t>-</w:t>
      </w:r>
    </w:p>
    <w:p>
      <w:r>
        <w:t>6.160</w:t>
      </w:r>
    </w:p>
    <w:p>
      <w:r>
        <w:t>-</w:t>
      </w:r>
    </w:p>
    <w:p>
      <w:r>
        <w:t>2</w:t>
      </w:r>
    </w:p>
    <w:p>
      <w:r>
        <w:t>Nhà văn hóa ấp Tân Hiệp</w:t>
      </w:r>
    </w:p>
    <w:p>
      <w:r>
        <w:t>160-161</w:t>
      </w:r>
    </w:p>
    <w:p>
      <w:r>
        <w:t>2024</w:t>
      </w:r>
    </w:p>
    <w:p>
      <w:r>
        <w:t>2026</w:t>
      </w:r>
    </w:p>
    <w:p>
      <w:r>
        <w:t>6299/QĐ-UBND, 15/7/2024</w:t>
      </w:r>
    </w:p>
    <w:p>
      <w:r>
        <w:t>1.750</w:t>
      </w:r>
    </w:p>
    <w:p>
      <w:r>
        <w:t>1.750</w:t>
      </w:r>
    </w:p>
    <w:p>
      <w:r>
        <w:t>950</w:t>
      </w:r>
    </w:p>
    <w:p>
      <w:r>
        <w:t>-</w:t>
      </w:r>
    </w:p>
    <w:p>
      <w:r>
        <w:t>-</w:t>
      </w:r>
    </w:p>
    <w:p>
      <w:r>
        <w:t>950</w:t>
      </w:r>
    </w:p>
    <w:p>
      <w:r>
        <w:t>-</w:t>
      </w:r>
    </w:p>
    <w:p>
      <w:r>
        <w:t>3</w:t>
      </w:r>
    </w:p>
    <w:p>
      <w:r>
        <w:t>Nhà văn hóa - khu thể thao ấp Tân Thành</w:t>
      </w:r>
    </w:p>
    <w:p>
      <w:r>
        <w:t>160-161</w:t>
      </w:r>
    </w:p>
    <w:p>
      <w:r>
        <w:t>2024</w:t>
      </w:r>
    </w:p>
    <w:p>
      <w:r>
        <w:t>2026</w:t>
      </w:r>
    </w:p>
    <w:p>
      <w:r>
        <w:t>6300/QĐ-UBND, 15/7/2024</w:t>
      </w:r>
    </w:p>
    <w:p>
      <w:r>
        <w:t>2.000</w:t>
      </w:r>
    </w:p>
    <w:p>
      <w:r>
        <w:t>2.000</w:t>
      </w:r>
    </w:p>
    <w:p>
      <w:r>
        <w:t>1.000</w:t>
      </w:r>
    </w:p>
    <w:p>
      <w:r>
        <w:t>-</w:t>
      </w:r>
    </w:p>
    <w:p>
      <w:r>
        <w:t>-</w:t>
      </w:r>
    </w:p>
    <w:p>
      <w:r>
        <w:t>1.000</w:t>
      </w:r>
    </w:p>
    <w:p>
      <w:r>
        <w:t>-</w:t>
      </w:r>
    </w:p>
    <w:p>
      <w:r>
        <w:t>4</w:t>
      </w:r>
    </w:p>
    <w:p>
      <w:r>
        <w:t>Nhà văn hóa - khu thể thao ấp Tân Long</w:t>
      </w:r>
    </w:p>
    <w:p>
      <w:r>
        <w:t>160-161</w:t>
      </w:r>
    </w:p>
    <w:p>
      <w:r>
        <w:t>2024</w:t>
      </w:r>
    </w:p>
    <w:p>
      <w:r>
        <w:t>2026</w:t>
      </w:r>
    </w:p>
    <w:p>
      <w:r>
        <w:t>6301/QĐ-UBND, 15/7/2024</w:t>
      </w:r>
    </w:p>
    <w:p>
      <w:r>
        <w:t>2.000</w:t>
      </w:r>
    </w:p>
    <w:p>
      <w:r>
        <w:t>2.000</w:t>
      </w:r>
    </w:p>
    <w:p>
      <w:r>
        <w:t>1.000</w:t>
      </w:r>
    </w:p>
    <w:p>
      <w:r>
        <w:t>-</w:t>
      </w:r>
    </w:p>
    <w:p>
      <w:r>
        <w:t>-</w:t>
      </w:r>
    </w:p>
    <w:p>
      <w:r>
        <w:t>1.000</w:t>
      </w:r>
    </w:p>
    <w:p>
      <w:r>
        <w:t>-</w:t>
      </w:r>
    </w:p>
    <w:p>
      <w:r>
        <w:t>5</w:t>
      </w:r>
    </w:p>
    <w:p>
      <w:r>
        <w:t>Nâng cấp, sửa chữa Trung tâm văn hóa - thể thao xã Tân Bình</w:t>
      </w:r>
    </w:p>
    <w:p>
      <w:r>
        <w:t>220-221</w:t>
      </w:r>
    </w:p>
    <w:p>
      <w:r>
        <w:t>2024</w:t>
      </w:r>
    </w:p>
    <w:p>
      <w:r>
        <w:t>2026</w:t>
      </w:r>
    </w:p>
    <w:p>
      <w:r>
        <w:t>6302/QĐ-UBND, 15/7/2024</w:t>
      </w:r>
    </w:p>
    <w:p>
      <w:r>
        <w:t>2.500</w:t>
      </w:r>
    </w:p>
    <w:p>
      <w:r>
        <w:t>2.500</w:t>
      </w:r>
    </w:p>
    <w:p>
      <w:r>
        <w:t>1.500</w:t>
      </w:r>
    </w:p>
    <w:p>
      <w:r>
        <w:t>-</w:t>
      </w:r>
    </w:p>
    <w:p>
      <w:r>
        <w:t>-</w:t>
      </w:r>
    </w:p>
    <w:p>
      <w:r>
        <w:t>1.500</w:t>
      </w:r>
    </w:p>
    <w:p>
      <w:r>
        <w:t>-</w:t>
      </w:r>
    </w:p>
    <w:p>
      <w:r>
        <w:t>6</w:t>
      </w:r>
    </w:p>
    <w:p>
      <w:r>
        <w:t>Nhà văn hóa ấp Tân Phú A</w:t>
      </w:r>
    </w:p>
    <w:p>
      <w:r>
        <w:t>160-161</w:t>
      </w:r>
    </w:p>
    <w:p>
      <w:r>
        <w:t>2024</w:t>
      </w:r>
    </w:p>
    <w:p>
      <w:r>
        <w:t>2026</w:t>
      </w:r>
    </w:p>
    <w:p>
      <w:r>
        <w:t>6303/QĐ-UBND, 15/7/2024</w:t>
      </w:r>
    </w:p>
    <w:p>
      <w:r>
        <w:t>1.750</w:t>
      </w:r>
    </w:p>
    <w:p>
      <w:r>
        <w:t>1.750</w:t>
      </w:r>
    </w:p>
    <w:p>
      <w:r>
        <w:t>950</w:t>
      </w:r>
    </w:p>
    <w:p>
      <w:r>
        <w:t>-</w:t>
      </w:r>
    </w:p>
    <w:p>
      <w:r>
        <w:t>-</w:t>
      </w:r>
    </w:p>
    <w:p>
      <w:r>
        <w:t>950</w:t>
      </w:r>
    </w:p>
    <w:p>
      <w:r>
        <w:t>-</w:t>
      </w:r>
    </w:p>
    <w:p>
      <w:r>
        <w:t>7</w:t>
      </w:r>
    </w:p>
    <w:p>
      <w:r>
        <w:t>Nhà văn hóa - khu thể thao ấp Tân Quới</w:t>
      </w:r>
    </w:p>
    <w:p>
      <w:r>
        <w:t>160-161</w:t>
      </w:r>
    </w:p>
    <w:p>
      <w:r>
        <w:t>2024</w:t>
      </w:r>
    </w:p>
    <w:p>
      <w:r>
        <w:t>2026</w:t>
      </w:r>
    </w:p>
    <w:p>
      <w:r>
        <w:t>6304/QĐ-UBND, 15/7/2024</w:t>
      </w:r>
    </w:p>
    <w:p>
      <w:r>
        <w:t>2.000</w:t>
      </w:r>
    </w:p>
    <w:p>
      <w:r>
        <w:t>2.000</w:t>
      </w:r>
    </w:p>
    <w:p>
      <w:r>
        <w:t>1.000</w:t>
      </w:r>
    </w:p>
    <w:p>
      <w:r>
        <w:t>-</w:t>
      </w:r>
    </w:p>
    <w:p>
      <w:r>
        <w:t>-</w:t>
      </w:r>
    </w:p>
    <w:p>
      <w:r>
        <w:t>1.000</w:t>
      </w:r>
    </w:p>
    <w:p>
      <w:r>
        <w:t>-</w:t>
      </w:r>
    </w:p>
    <w:p>
      <w:r>
        <w:t>8</w:t>
      </w:r>
    </w:p>
    <w:p>
      <w:r>
        <w:t>Nhà văn hóa - khu thể thao ấp Tân Quới Rạch</w:t>
      </w:r>
    </w:p>
    <w:p>
      <w:r>
        <w:t>160-161</w:t>
      </w:r>
    </w:p>
    <w:p>
      <w:r>
        <w:t>2024</w:t>
      </w:r>
    </w:p>
    <w:p>
      <w:r>
        <w:t>2026</w:t>
      </w:r>
    </w:p>
    <w:p>
      <w:r>
        <w:t>6305/QĐ-UBND, 15/7/2024</w:t>
      </w:r>
    </w:p>
    <w:p>
      <w:r>
        <w:t>2.000</w:t>
      </w:r>
    </w:p>
    <w:p>
      <w:r>
        <w:t>2.000</w:t>
      </w:r>
    </w:p>
    <w:p>
      <w:r>
        <w:t>1.000</w:t>
      </w:r>
    </w:p>
    <w:p>
      <w:r>
        <w:t>-</w:t>
      </w:r>
    </w:p>
    <w:p>
      <w:r>
        <w:t>-</w:t>
      </w:r>
    </w:p>
    <w:p>
      <w:r>
        <w:t>1.000</w:t>
      </w:r>
    </w:p>
    <w:p>
      <w:r>
        <w:t>-</w:t>
      </w:r>
    </w:p>
    <w:p>
      <w:r>
        <w:t>II</w:t>
      </w:r>
    </w:p>
    <w:p>
      <w:r>
        <w:t>UBND huyện Châu Thành A</w:t>
      </w:r>
    </w:p>
    <w:p>
      <w:r>
        <w:t>17.000</w:t>
      </w:r>
    </w:p>
    <w:p>
      <w:r>
        <w:t>17.000</w:t>
      </w:r>
    </w:p>
    <w:p>
      <w:r>
        <w:t>11.500</w:t>
      </w:r>
    </w:p>
    <w:p>
      <w:r>
        <w:t>-</w:t>
      </w:r>
    </w:p>
    <w:p>
      <w:r>
        <w:t>-</w:t>
      </w:r>
    </w:p>
    <w:p>
      <w:r>
        <w:t>11.500</w:t>
      </w:r>
    </w:p>
    <w:p>
      <w:r>
        <w:t>-</w:t>
      </w:r>
    </w:p>
    <w:p>
      <w:r>
        <w:t>Dự án dự kiến hoàn thành năm 2025</w:t>
      </w:r>
    </w:p>
    <w:p>
      <w:r>
        <w:t>17.000</w:t>
      </w:r>
    </w:p>
    <w:p>
      <w:r>
        <w:t>17.000</w:t>
      </w:r>
    </w:p>
    <w:p>
      <w:r>
        <w:t>11.500</w:t>
      </w:r>
    </w:p>
    <w:p>
      <w:r>
        <w:t>-</w:t>
      </w:r>
    </w:p>
    <w:p>
      <w:r>
        <w:t>-</w:t>
      </w:r>
    </w:p>
    <w:p>
      <w:r>
        <w:t>11.500</w:t>
      </w:r>
    </w:p>
    <w:p>
      <w:r>
        <w:t>1</w:t>
      </w:r>
    </w:p>
    <w:p>
      <w:r>
        <w:t>Trường THCS Nhơn Nghĩa A (giai đoạn 3)</w:t>
      </w:r>
    </w:p>
    <w:p>
      <w:r>
        <w:t>070-073</w:t>
      </w:r>
    </w:p>
    <w:p>
      <w:r>
        <w:t>2024</w:t>
      </w:r>
    </w:p>
    <w:p>
      <w:r>
        <w:t>2026</w:t>
      </w:r>
    </w:p>
    <w:p>
      <w:r>
        <w:t>3298/QĐ-UBND, 18/7/2024</w:t>
      </w:r>
    </w:p>
    <w:p>
      <w:r>
        <w:t>5.000</w:t>
      </w:r>
    </w:p>
    <w:p>
      <w:r>
        <w:t>5.000</w:t>
      </w:r>
    </w:p>
    <w:p>
      <w:r>
        <w:t>3.500</w:t>
      </w:r>
    </w:p>
    <w:p>
      <w:r>
        <w:t>3.500</w:t>
      </w:r>
    </w:p>
    <w:p>
      <w:r>
        <w:t>2</w:t>
      </w:r>
    </w:p>
    <w:p>
      <w:r>
        <w:t>Nâng cấp, sửa chữa tuyến từ Trầu Hôi đến Xáng Mới (ấp Nhơn Thuận 1-Nhơn Thuận 1A)</w:t>
      </w:r>
    </w:p>
    <w:p>
      <w:r>
        <w:t>280-292</w:t>
      </w:r>
    </w:p>
    <w:p>
      <w:r>
        <w:t>2024</w:t>
      </w:r>
    </w:p>
    <w:p>
      <w:r>
        <w:t>2026</w:t>
      </w:r>
    </w:p>
    <w:p>
      <w:r>
        <w:t>3296/QĐ-UBND, 18/7/2024</w:t>
      </w:r>
    </w:p>
    <w:p>
      <w:r>
        <w:t>5.000</w:t>
      </w:r>
    </w:p>
    <w:p>
      <w:r>
        <w:t>5.000</w:t>
      </w:r>
    </w:p>
    <w:p>
      <w:r>
        <w:t>3.500</w:t>
      </w:r>
    </w:p>
    <w:p>
      <w:r>
        <w:t>3.500</w:t>
      </w:r>
    </w:p>
    <w:p>
      <w:r>
        <w:t>3</w:t>
      </w:r>
    </w:p>
    <w:p>
      <w:r>
        <w:t>Trường Tiểu học Trường Long Tây 1 (giai đoạn 2)</w:t>
      </w:r>
    </w:p>
    <w:p>
      <w:r>
        <w:t>070-072</w:t>
      </w:r>
    </w:p>
    <w:p>
      <w:r>
        <w:t>2024</w:t>
      </w:r>
    </w:p>
    <w:p>
      <w:r>
        <w:t>2026</w:t>
      </w:r>
    </w:p>
    <w:p>
      <w:r>
        <w:t>3299/QĐ-UBND, 18/7/2024</w:t>
      </w:r>
    </w:p>
    <w:p>
      <w:r>
        <w:t>5.000</w:t>
      </w:r>
    </w:p>
    <w:p>
      <w:r>
        <w:t>5.000</w:t>
      </w:r>
    </w:p>
    <w:p>
      <w:r>
        <w:t>3.500</w:t>
      </w:r>
    </w:p>
    <w:p>
      <w:r>
        <w:t>3.500</w:t>
      </w:r>
    </w:p>
    <w:p>
      <w:r>
        <w:t>4</w:t>
      </w:r>
    </w:p>
    <w:p>
      <w:r>
        <w:t>Trường Mẫu giáo Trường Long Tây</w:t>
      </w:r>
    </w:p>
    <w:p>
      <w:r>
        <w:t>070-071</w:t>
      </w:r>
    </w:p>
    <w:p>
      <w:r>
        <w:t>2024</w:t>
      </w:r>
    </w:p>
    <w:p>
      <w:r>
        <w:t>2026</w:t>
      </w:r>
    </w:p>
    <w:p>
      <w:r>
        <w:t>3297/QĐ-UBND, 18/7/2024</w:t>
      </w:r>
    </w:p>
    <w:p>
      <w:r>
        <w:t>2.000</w:t>
      </w:r>
    </w:p>
    <w:p>
      <w:r>
        <w:t>2.000</w:t>
      </w:r>
    </w:p>
    <w:p>
      <w:r>
        <w:t>1.000</w:t>
      </w:r>
    </w:p>
    <w:p>
      <w:r>
        <w:t>1.000</w:t>
      </w:r>
    </w:p>
    <w:p>
      <w:r>
        <w:t>III</w:t>
      </w:r>
    </w:p>
    <w:p>
      <w:r>
        <w:t>UBND huyện Vị Thủy</w:t>
      </w:r>
    </w:p>
    <w:p>
      <w:r>
        <w:t>14.000</w:t>
      </w:r>
    </w:p>
    <w:p>
      <w:r>
        <w:t>14.000</w:t>
      </w:r>
    </w:p>
    <w:p>
      <w:r>
        <w:t>9.400</w:t>
      </w:r>
    </w:p>
    <w:p>
      <w:r>
        <w:t>-</w:t>
      </w:r>
    </w:p>
    <w:p>
      <w:r>
        <w:t>-</w:t>
      </w:r>
    </w:p>
    <w:p>
      <w:r>
        <w:t>9.400</w:t>
      </w:r>
    </w:p>
    <w:p>
      <w:r>
        <w:t>-</w:t>
      </w:r>
    </w:p>
    <w:p>
      <w:r>
        <w:t>Dự án dự kiến hoàn thành năm 2025</w:t>
      </w:r>
    </w:p>
    <w:p>
      <w:r>
        <w:t>14.000</w:t>
      </w:r>
    </w:p>
    <w:p>
      <w:r>
        <w:t>14.000</w:t>
      </w:r>
    </w:p>
    <w:p>
      <w:r>
        <w:t>9.400</w:t>
      </w:r>
    </w:p>
    <w:p>
      <w:r>
        <w:t>-</w:t>
      </w:r>
    </w:p>
    <w:p>
      <w:r>
        <w:t>-</w:t>
      </w:r>
    </w:p>
    <w:p>
      <w:r>
        <w:t>9.400</w:t>
      </w:r>
    </w:p>
    <w:p>
      <w:r>
        <w:t>-</w:t>
      </w:r>
    </w:p>
    <w:p>
      <w:r>
        <w:t>1</w:t>
      </w:r>
    </w:p>
    <w:p>
      <w:r>
        <w:t>Nâng cấp, mở rộng đường kênh Nước Đục, ấp 9, xã Vị Thắng</w:t>
      </w:r>
    </w:p>
    <w:p>
      <w:r>
        <w:t>280-292</w:t>
      </w:r>
    </w:p>
    <w:p>
      <w:r>
        <w:t>2024</w:t>
      </w:r>
    </w:p>
    <w:p>
      <w:r>
        <w:t>2026</w:t>
      </w:r>
    </w:p>
    <w:p>
      <w:r>
        <w:t>2199/QĐ-UBND, 12/7/2024</w:t>
      </w:r>
    </w:p>
    <w:p>
      <w:r>
        <w:t>3.475</w:t>
      </w:r>
    </w:p>
    <w:p>
      <w:r>
        <w:t>3.475</w:t>
      </w:r>
    </w:p>
    <w:p>
      <w:r>
        <w:t>1.975</w:t>
      </w:r>
    </w:p>
    <w:p>
      <w:r>
        <w:t>-</w:t>
      </w:r>
    </w:p>
    <w:p>
      <w:r>
        <w:t>-</w:t>
      </w:r>
    </w:p>
    <w:p>
      <w:r>
        <w:t>1.975</w:t>
      </w:r>
    </w:p>
    <w:p>
      <w:r>
        <w:t>-</w:t>
      </w:r>
    </w:p>
    <w:p>
      <w:r>
        <w:t>2</w:t>
      </w:r>
    </w:p>
    <w:p>
      <w:r>
        <w:t>Nâng cấp, mở rộng tuyến đường kênh Ngang, xã Vị Đông</w:t>
      </w:r>
    </w:p>
    <w:p>
      <w:r>
        <w:t>280-292</w:t>
      </w:r>
    </w:p>
    <w:p>
      <w:r>
        <w:t>2024</w:t>
      </w:r>
    </w:p>
    <w:p>
      <w:r>
        <w:t>2026</w:t>
      </w:r>
    </w:p>
    <w:p>
      <w:r>
        <w:t>2197/QĐ-UBND, 12/7/2024</w:t>
      </w:r>
    </w:p>
    <w:p>
      <w:r>
        <w:t>1.740</w:t>
      </w:r>
    </w:p>
    <w:p>
      <w:r>
        <w:t>1.740</w:t>
      </w:r>
    </w:p>
    <w:p>
      <w:r>
        <w:t>940</w:t>
      </w:r>
    </w:p>
    <w:p>
      <w:r>
        <w:t>-</w:t>
      </w:r>
    </w:p>
    <w:p>
      <w:r>
        <w:t>-</w:t>
      </w:r>
    </w:p>
    <w:p>
      <w:r>
        <w:t>940</w:t>
      </w:r>
    </w:p>
    <w:p>
      <w:r>
        <w:t>-</w:t>
      </w:r>
    </w:p>
    <w:p>
      <w:r>
        <w:t>3</w:t>
      </w:r>
    </w:p>
    <w:p>
      <w:r>
        <w:t>Nâng cấp, mở rộng đường Kênh 9500 (Bắc Xà No), xã Vị Bình</w:t>
      </w:r>
    </w:p>
    <w:p>
      <w:r>
        <w:t>280-292</w:t>
      </w:r>
    </w:p>
    <w:p>
      <w:r>
        <w:t>2024</w:t>
      </w:r>
    </w:p>
    <w:p>
      <w:r>
        <w:t>2026</w:t>
      </w:r>
    </w:p>
    <w:p>
      <w:r>
        <w:t>2198/QĐ-UBND, 12/7/2024</w:t>
      </w:r>
    </w:p>
    <w:p>
      <w:r>
        <w:t>8.785</w:t>
      </w:r>
    </w:p>
    <w:p>
      <w:r>
        <w:t>8.785</w:t>
      </w:r>
    </w:p>
    <w:p>
      <w:r>
        <w:t>6.485</w:t>
      </w:r>
    </w:p>
    <w:p>
      <w:r>
        <w:t>-</w:t>
      </w:r>
    </w:p>
    <w:p>
      <w:r>
        <w:t>-</w:t>
      </w:r>
    </w:p>
    <w:p>
      <w:r>
        <w:t>6.485</w:t>
      </w:r>
    </w:p>
    <w:p>
      <w:r>
        <w:t>-</w:t>
      </w:r>
    </w:p>
    <w:p>
      <w:r>
        <w:t>IV</w:t>
      </w:r>
    </w:p>
    <w:p>
      <w:r>
        <w:t>UBND thành phố Ngã Bảy</w:t>
      </w:r>
    </w:p>
    <w:p>
      <w:r>
        <w:t>14.000</w:t>
      </w:r>
    </w:p>
    <w:p>
      <w:r>
        <w:t>14.000</w:t>
      </w:r>
    </w:p>
    <w:p>
      <w:r>
        <w:t>8.200</w:t>
      </w:r>
    </w:p>
    <w:p>
      <w:r>
        <w:t>-</w:t>
      </w:r>
    </w:p>
    <w:p>
      <w:r>
        <w:t>-</w:t>
      </w:r>
    </w:p>
    <w:p>
      <w:r>
        <w:t>8.200</w:t>
      </w:r>
    </w:p>
    <w:p>
      <w:r>
        <w:t>-</w:t>
      </w:r>
    </w:p>
    <w:p>
      <w:r>
        <w:t>Dự án dự kiến hoàn thành năm 2025</w:t>
      </w:r>
    </w:p>
    <w:p>
      <w:r>
        <w:t>14.000</w:t>
      </w:r>
    </w:p>
    <w:p>
      <w:r>
        <w:t>14.000</w:t>
      </w:r>
    </w:p>
    <w:p>
      <w:r>
        <w:t>8.200</w:t>
      </w:r>
    </w:p>
    <w:p>
      <w:r>
        <w:t>-</w:t>
      </w:r>
    </w:p>
    <w:p>
      <w:r>
        <w:t>-</w:t>
      </w:r>
    </w:p>
    <w:p>
      <w:r>
        <w:t>8.200</w:t>
      </w:r>
    </w:p>
    <w:p>
      <w:r>
        <w:t>-</w:t>
      </w:r>
    </w:p>
    <w:p>
      <w:r>
        <w:t>1</w:t>
      </w:r>
    </w:p>
    <w:p>
      <w:r>
        <w:t>Bờ kè chống sạt lở kênh Ba Ngàn, xã Đại Thành</w:t>
      </w:r>
    </w:p>
    <w:p>
      <w:r>
        <w:t>280-283</w:t>
      </w:r>
    </w:p>
    <w:p>
      <w:r>
        <w:t>2024</w:t>
      </w:r>
    </w:p>
    <w:p>
      <w:r>
        <w:t>2026</w:t>
      </w:r>
    </w:p>
    <w:p>
      <w:r>
        <w:t>1417/QĐ-UBND, 15/7/2024</w:t>
      </w:r>
    </w:p>
    <w:p>
      <w:r>
        <w:t>4.790</w:t>
      </w:r>
    </w:p>
    <w:p>
      <w:r>
        <w:t>4.790</w:t>
      </w:r>
    </w:p>
    <w:p>
      <w:r>
        <w:t>3.290</w:t>
      </w:r>
    </w:p>
    <w:p>
      <w:r>
        <w:t>-</w:t>
      </w:r>
    </w:p>
    <w:p>
      <w:r>
        <w:t>-</w:t>
      </w:r>
    </w:p>
    <w:p>
      <w:r>
        <w:t>3.290</w:t>
      </w:r>
    </w:p>
    <w:p>
      <w:r>
        <w:t>-</w:t>
      </w:r>
    </w:p>
    <w:p>
      <w:r>
        <w:t>2</w:t>
      </w:r>
    </w:p>
    <w:p>
      <w:r>
        <w:t>Duy tu, sửa chữa Lộ từ cầu Út Quế đến cầu Thái Tú (bờ trên) xã Tân Thành</w:t>
      </w:r>
    </w:p>
    <w:p>
      <w:r>
        <w:t>280-292</w:t>
      </w:r>
    </w:p>
    <w:p>
      <w:r>
        <w:t>2024</w:t>
      </w:r>
    </w:p>
    <w:p>
      <w:r>
        <w:t>2026</w:t>
      </w:r>
    </w:p>
    <w:p>
      <w:r>
        <w:t>1415/QĐ-UBND, 15/7/2024</w:t>
      </w:r>
    </w:p>
    <w:p>
      <w:r>
        <w:t>1.200</w:t>
      </w:r>
    </w:p>
    <w:p>
      <w:r>
        <w:t>1.200</w:t>
      </w:r>
    </w:p>
    <w:p>
      <w:r>
        <w:t>600</w:t>
      </w:r>
    </w:p>
    <w:p>
      <w:r>
        <w:t>-</w:t>
      </w:r>
    </w:p>
    <w:p>
      <w:r>
        <w:t>-</w:t>
      </w:r>
    </w:p>
    <w:p>
      <w:r>
        <w:t>600</w:t>
      </w:r>
    </w:p>
    <w:p>
      <w:r>
        <w:t>-</w:t>
      </w:r>
    </w:p>
    <w:p>
      <w:r>
        <w:t>3</w:t>
      </w:r>
    </w:p>
    <w:p>
      <w:r>
        <w:t>Duy tu, sửa chữa Lộ Bưng Thầy Tầng bờ trái ấp Đông An 2, xã Tân Thành</w:t>
      </w:r>
    </w:p>
    <w:p>
      <w:r>
        <w:t>280-292</w:t>
      </w:r>
    </w:p>
    <w:p>
      <w:r>
        <w:t>2024</w:t>
      </w:r>
    </w:p>
    <w:p>
      <w:r>
        <w:t>2026</w:t>
      </w:r>
    </w:p>
    <w:p>
      <w:r>
        <w:t>1416/QĐ-UBND, 15/7/2024</w:t>
      </w:r>
    </w:p>
    <w:p>
      <w:r>
        <w:t>3.960</w:t>
      </w:r>
    </w:p>
    <w:p>
      <w:r>
        <w:t>3.960</w:t>
      </w:r>
    </w:p>
    <w:p>
      <w:r>
        <w:t>2.060</w:t>
      </w:r>
    </w:p>
    <w:p>
      <w:r>
        <w:t>-</w:t>
      </w:r>
    </w:p>
    <w:p>
      <w:r>
        <w:t>-</w:t>
      </w:r>
    </w:p>
    <w:p>
      <w:r>
        <w:t>2.060</w:t>
      </w:r>
    </w:p>
    <w:p>
      <w:r>
        <w:t>-</w:t>
      </w:r>
    </w:p>
    <w:p>
      <w:r>
        <w:t>4</w:t>
      </w:r>
    </w:p>
    <w:p>
      <w:r>
        <w:t>Duy tu, sửa chữa Lộ từ HTX Đông Bình đến giáp xã Đông Phước, ấp Đông Bình, xã Tân Thành</w:t>
      </w:r>
    </w:p>
    <w:p>
      <w:r>
        <w:t>280-292</w:t>
      </w:r>
    </w:p>
    <w:p>
      <w:r>
        <w:t>2024</w:t>
      </w:r>
    </w:p>
    <w:p>
      <w:r>
        <w:t>2026</w:t>
      </w:r>
    </w:p>
    <w:p>
      <w:r>
        <w:t>1418/QĐ-UBND, 15/7/2024</w:t>
      </w:r>
    </w:p>
    <w:p>
      <w:r>
        <w:t>2.300</w:t>
      </w:r>
    </w:p>
    <w:p>
      <w:r>
        <w:t>2.300</w:t>
      </w:r>
    </w:p>
    <w:p>
      <w:r>
        <w:t>1.300</w:t>
      </w:r>
    </w:p>
    <w:p>
      <w:r>
        <w:t>-</w:t>
      </w:r>
    </w:p>
    <w:p>
      <w:r>
        <w:t>-</w:t>
      </w:r>
    </w:p>
    <w:p>
      <w:r>
        <w:t>1.300</w:t>
      </w:r>
    </w:p>
    <w:p>
      <w:r>
        <w:t>-</w:t>
      </w:r>
    </w:p>
    <w:p>
      <w:r>
        <w:t>5</w:t>
      </w:r>
    </w:p>
    <w:p>
      <w:r>
        <w:t>Nhà văn hóa ấp Sơn phú 2, xã Tân thành</w:t>
      </w:r>
    </w:p>
    <w:p>
      <w:r>
        <w:t>160-161</w:t>
      </w:r>
    </w:p>
    <w:p>
      <w:r>
        <w:t>2024</w:t>
      </w:r>
    </w:p>
    <w:p>
      <w:r>
        <w:t>2026</w:t>
      </w:r>
    </w:p>
    <w:p>
      <w:r>
        <w:t>1419/QĐ-UBND, 15/7/2024</w:t>
      </w:r>
    </w:p>
    <w:p>
      <w:r>
        <w:t>1.750</w:t>
      </w:r>
    </w:p>
    <w:p>
      <w:r>
        <w:t>1.750</w:t>
      </w:r>
    </w:p>
    <w:p>
      <w:r>
        <w:t>950</w:t>
      </w:r>
    </w:p>
    <w:p>
      <w:r>
        <w:t>-</w:t>
      </w:r>
    </w:p>
    <w:p>
      <w:r>
        <w:t>-</w:t>
      </w:r>
    </w:p>
    <w:p>
      <w:r>
        <w:t>950</w:t>
      </w:r>
    </w:p>
    <w:p>
      <w:r>
        <w:t>-</w:t>
      </w:r>
    </w:p>
    <w:p>
      <w:r>
        <w:t>V</w:t>
      </w:r>
    </w:p>
    <w:p>
      <w:r>
        <w:t>UBND thành phố Vị Thanh</w:t>
      </w:r>
    </w:p>
    <w:p>
      <w:r>
        <w:t>14.000</w:t>
      </w:r>
    </w:p>
    <w:p>
      <w:r>
        <w:t>14.000</w:t>
      </w:r>
    </w:p>
    <w:p>
      <w:r>
        <w:t>8.189</w:t>
      </w:r>
    </w:p>
    <w:p>
      <w:r>
        <w:t>-</w:t>
      </w:r>
    </w:p>
    <w:p>
      <w:r>
        <w:t>-</w:t>
      </w:r>
    </w:p>
    <w:p>
      <w:r>
        <w:t>8.189</w:t>
      </w:r>
    </w:p>
    <w:p>
      <w:r>
        <w:t>-</w:t>
      </w:r>
    </w:p>
    <w:p>
      <w:r>
        <w:t>Dự án dự kiến hoàn thành năm 2025</w:t>
      </w:r>
    </w:p>
    <w:p>
      <w:r>
        <w:t>14.000</w:t>
      </w:r>
    </w:p>
    <w:p>
      <w:r>
        <w:t>14.000</w:t>
      </w:r>
    </w:p>
    <w:p>
      <w:r>
        <w:t>8.189</w:t>
      </w:r>
    </w:p>
    <w:p>
      <w:r>
        <w:t>-</w:t>
      </w:r>
    </w:p>
    <w:p>
      <w:r>
        <w:t>-</w:t>
      </w:r>
    </w:p>
    <w:p>
      <w:r>
        <w:t>8.189</w:t>
      </w:r>
    </w:p>
    <w:p>
      <w:r>
        <w:t>-</w:t>
      </w:r>
    </w:p>
    <w:p>
      <w:r>
        <w:t>1</w:t>
      </w:r>
    </w:p>
    <w:p>
      <w:r>
        <w:t>Xây mới Nhà văn hóa - Khu thể thao, ấp Thạnh Quới 1, xã Tân Tiến</w:t>
      </w:r>
    </w:p>
    <w:p>
      <w:r>
        <w:t>160-161</w:t>
      </w:r>
    </w:p>
    <w:p>
      <w:r>
        <w:t>2024</w:t>
      </w:r>
    </w:p>
    <w:p>
      <w:r>
        <w:t>2026</w:t>
      </w:r>
    </w:p>
    <w:p>
      <w:r>
        <w:t>2062/QĐ-UBND, 19/7/2024</w:t>
      </w:r>
    </w:p>
    <w:p>
      <w:r>
        <w:t>1.800</w:t>
      </w:r>
    </w:p>
    <w:p>
      <w:r>
        <w:t>1.800</w:t>
      </w:r>
    </w:p>
    <w:p>
      <w:r>
        <w:t>900</w:t>
      </w:r>
    </w:p>
    <w:p>
      <w:r>
        <w:t>-</w:t>
      </w:r>
    </w:p>
    <w:p>
      <w:r>
        <w:t>-</w:t>
      </w:r>
    </w:p>
    <w:p>
      <w:r>
        <w:t>900</w:t>
      </w:r>
    </w:p>
    <w:p>
      <w:r>
        <w:t>-</w:t>
      </w:r>
    </w:p>
    <w:p>
      <w:r>
        <w:t>2</w:t>
      </w:r>
    </w:p>
    <w:p>
      <w:r>
        <w:t>Nâng cấp, mở rộng Nhà văn hóa - Khu thể thao, ấp Tư Sáng, xã Tân Tiến</w:t>
      </w:r>
    </w:p>
    <w:p>
      <w:r>
        <w:t>160-161</w:t>
      </w:r>
    </w:p>
    <w:p>
      <w:r>
        <w:t>2024</w:t>
      </w:r>
    </w:p>
    <w:p>
      <w:r>
        <w:t>2026</w:t>
      </w:r>
    </w:p>
    <w:p>
      <w:r>
        <w:t>2063/QĐ-UBND, 19/7/2024</w:t>
      </w:r>
    </w:p>
    <w:p>
      <w:r>
        <w:t>600</w:t>
      </w:r>
    </w:p>
    <w:p>
      <w:r>
        <w:t>600</w:t>
      </w:r>
    </w:p>
    <w:p>
      <w:r>
        <w:t>300</w:t>
      </w:r>
    </w:p>
    <w:p>
      <w:r>
        <w:t>-</w:t>
      </w:r>
    </w:p>
    <w:p>
      <w:r>
        <w:t>-</w:t>
      </w:r>
    </w:p>
    <w:p>
      <w:r>
        <w:t>300</w:t>
      </w:r>
    </w:p>
    <w:p>
      <w:r>
        <w:t>-</w:t>
      </w:r>
    </w:p>
    <w:p>
      <w:r>
        <w:t>3</w:t>
      </w:r>
    </w:p>
    <w:p>
      <w:r>
        <w:t>Nâng cấp, sửa chữa đường Ông Cà (đoạn từ cầu Hai Rồng đến chùa Khmer), xã Hỏa Lựu</w:t>
      </w:r>
    </w:p>
    <w:p>
      <w:r>
        <w:t>280-292</w:t>
      </w:r>
    </w:p>
    <w:p>
      <w:r>
        <w:t>2024</w:t>
      </w:r>
    </w:p>
    <w:p>
      <w:r>
        <w:t>2026</w:t>
      </w:r>
    </w:p>
    <w:p>
      <w:r>
        <w:t>2074/QĐ-UBND, 19/7/2024</w:t>
      </w:r>
    </w:p>
    <w:p>
      <w:r>
        <w:t>3.300</w:t>
      </w:r>
    </w:p>
    <w:p>
      <w:r>
        <w:t>3.300</w:t>
      </w:r>
    </w:p>
    <w:p>
      <w:r>
        <w:t>2.300</w:t>
      </w:r>
    </w:p>
    <w:p>
      <w:r>
        <w:t>-</w:t>
      </w:r>
    </w:p>
    <w:p>
      <w:r>
        <w:t>-</w:t>
      </w:r>
    </w:p>
    <w:p>
      <w:r>
        <w:t>2.300</w:t>
      </w:r>
    </w:p>
    <w:p>
      <w:r>
        <w:t>-</w:t>
      </w:r>
    </w:p>
    <w:p>
      <w:r>
        <w:t>4</w:t>
      </w:r>
    </w:p>
    <w:p>
      <w:r>
        <w:t>Nâng cấp, sửa chữa đường Tư Hương, ấp Mỹ Hiệp 2, xã Tân Tiến</w:t>
      </w:r>
    </w:p>
    <w:p>
      <w:r>
        <w:t>280-292</w:t>
      </w:r>
    </w:p>
    <w:p>
      <w:r>
        <w:t>2024</w:t>
      </w:r>
    </w:p>
    <w:p>
      <w:r>
        <w:t>2026</w:t>
      </w:r>
    </w:p>
    <w:p>
      <w:r>
        <w:t>2075/QĐ-UBND, 19/7/2024</w:t>
      </w:r>
    </w:p>
    <w:p>
      <w:r>
        <w:t>4.000</w:t>
      </w:r>
    </w:p>
    <w:p>
      <w:r>
        <w:t>4.000</w:t>
      </w:r>
    </w:p>
    <w:p>
      <w:r>
        <w:t>2.500</w:t>
      </w:r>
    </w:p>
    <w:p>
      <w:r>
        <w:t>-</w:t>
      </w:r>
    </w:p>
    <w:p>
      <w:r>
        <w:t>-</w:t>
      </w:r>
    </w:p>
    <w:p>
      <w:r>
        <w:t>2.500</w:t>
      </w:r>
    </w:p>
    <w:p>
      <w:r>
        <w:t>-</w:t>
      </w:r>
    </w:p>
    <w:p>
      <w:r>
        <w:t>5</w:t>
      </w:r>
    </w:p>
    <w:p>
      <w:r>
        <w:t>Dặm vá đường Phạm Hùng (đoạn từ cầu Kinh Đê - Cầu Kinh Năm )</w:t>
      </w:r>
    </w:p>
    <w:p>
      <w:r>
        <w:t>280-292</w:t>
      </w:r>
    </w:p>
    <w:p>
      <w:r>
        <w:t>2024</w:t>
      </w:r>
    </w:p>
    <w:p>
      <w:r>
        <w:t>2026</w:t>
      </w:r>
    </w:p>
    <w:p>
      <w:r>
        <w:t>2076/QĐ-UBND, 19/7/2024</w:t>
      </w:r>
    </w:p>
    <w:p>
      <w:r>
        <w:t>1.000</w:t>
      </w:r>
    </w:p>
    <w:p>
      <w:r>
        <w:t>1.000</w:t>
      </w:r>
    </w:p>
    <w:p>
      <w:r>
        <w:t>500</w:t>
      </w:r>
    </w:p>
    <w:p>
      <w:r>
        <w:t>-</w:t>
      </w:r>
    </w:p>
    <w:p>
      <w:r>
        <w:t>-</w:t>
      </w:r>
    </w:p>
    <w:p>
      <w:r>
        <w:t>500</w:t>
      </w:r>
    </w:p>
    <w:p>
      <w:r>
        <w:t>-</w:t>
      </w:r>
    </w:p>
    <w:p>
      <w:r>
        <w:t>6</w:t>
      </w:r>
    </w:p>
    <w:p>
      <w:r>
        <w:t>Lắp đặt hệ thống thoát nước cập Quốc Lộ 61 (đoạn từ UBND xã Tân Tiến đến dốc cầu Cái Tư)</w:t>
      </w:r>
    </w:p>
    <w:p>
      <w:r>
        <w:t>250-262</w:t>
      </w:r>
    </w:p>
    <w:p>
      <w:r>
        <w:t>2024</w:t>
      </w:r>
    </w:p>
    <w:p>
      <w:r>
        <w:t>2026</w:t>
      </w:r>
    </w:p>
    <w:p>
      <w:r>
        <w:t>2077/QĐ-UBND, 19/7/2024</w:t>
      </w:r>
    </w:p>
    <w:p>
      <w:r>
        <w:t>1.000</w:t>
      </w:r>
    </w:p>
    <w:p>
      <w:r>
        <w:t>1.000</w:t>
      </w:r>
    </w:p>
    <w:p>
      <w:r>
        <w:t>389</w:t>
      </w:r>
    </w:p>
    <w:p>
      <w:r>
        <w:t>-</w:t>
      </w:r>
    </w:p>
    <w:p>
      <w:r>
        <w:t>-</w:t>
      </w:r>
    </w:p>
    <w:p>
      <w:r>
        <w:t>389</w:t>
      </w:r>
    </w:p>
    <w:p>
      <w:r>
        <w:t>-</w:t>
      </w:r>
    </w:p>
    <w:p>
      <w:r>
        <w:t>7</w:t>
      </w:r>
    </w:p>
    <w:p>
      <w:r>
        <w:t>Xây dựng đường kênh Chống Tăng, ấp Tư Sáng, xã Tân Tiến</w:t>
      </w:r>
    </w:p>
    <w:p>
      <w:r>
        <w:t>280-292</w:t>
      </w:r>
    </w:p>
    <w:p>
      <w:r>
        <w:t>2024</w:t>
      </w:r>
    </w:p>
    <w:p>
      <w:r>
        <w:t>2026</w:t>
      </w:r>
    </w:p>
    <w:p>
      <w:r>
        <w:t>2078/QĐ-UBND, 19/7/2024</w:t>
      </w:r>
    </w:p>
    <w:p>
      <w:r>
        <w:t>2.300</w:t>
      </w:r>
    </w:p>
    <w:p>
      <w:r>
        <w:t>2.300</w:t>
      </w:r>
    </w:p>
    <w:p>
      <w:r>
        <w:t>1.300</w:t>
      </w:r>
    </w:p>
    <w:p>
      <w:r>
        <w:t>-</w:t>
      </w:r>
    </w:p>
    <w:p>
      <w:r>
        <w:t>-</w:t>
      </w:r>
    </w:p>
    <w:p>
      <w:r>
        <w:t>1.300</w:t>
      </w:r>
    </w:p>
    <w:p>
      <w:r>
        <w:t>-</w:t>
      </w:r>
    </w:p>
    <w:p>
      <w:r>
        <w:t>VI</w:t>
      </w:r>
    </w:p>
    <w:p>
      <w:r>
        <w:t>UBND thị xã Long Mỹ</w:t>
      </w:r>
    </w:p>
    <w:p>
      <w:r>
        <w:t>17.000</w:t>
      </w:r>
    </w:p>
    <w:p>
      <w:r>
        <w:t>17.000</w:t>
      </w:r>
    </w:p>
    <w:p>
      <w:r>
        <w:t>8.150</w:t>
      </w:r>
    </w:p>
    <w:p>
      <w:r>
        <w:t>-</w:t>
      </w:r>
    </w:p>
    <w:p>
      <w:r>
        <w:t>-</w:t>
      </w:r>
    </w:p>
    <w:p>
      <w:r>
        <w:t>8.150</w:t>
      </w:r>
    </w:p>
    <w:p>
      <w:r>
        <w:t>-</w:t>
      </w:r>
    </w:p>
    <w:p>
      <w:r>
        <w:t>Dự án dự kiến hoàn thành năm 2025</w:t>
      </w:r>
    </w:p>
    <w:p>
      <w:r>
        <w:t>17.000</w:t>
      </w:r>
    </w:p>
    <w:p>
      <w:r>
        <w:t>17.000</w:t>
      </w:r>
    </w:p>
    <w:p>
      <w:r>
        <w:t>8.150</w:t>
      </w:r>
    </w:p>
    <w:p>
      <w:r>
        <w:t>-</w:t>
      </w:r>
    </w:p>
    <w:p>
      <w:r>
        <w:t>-</w:t>
      </w:r>
    </w:p>
    <w:p>
      <w:r>
        <w:t>8.150</w:t>
      </w:r>
    </w:p>
    <w:p>
      <w:r>
        <w:t>-</w:t>
      </w:r>
    </w:p>
    <w:p>
      <w:r>
        <w:t>1</w:t>
      </w:r>
    </w:p>
    <w:p>
      <w:r>
        <w:t>Tuyến đường giao thông nông thôn kênh Hào Bửu, xã Long Phú (đoạn còn lại)</w:t>
      </w:r>
    </w:p>
    <w:p>
      <w:r>
        <w:t>280-292</w:t>
      </w:r>
    </w:p>
    <w:p>
      <w:r>
        <w:t>2024</w:t>
      </w:r>
    </w:p>
    <w:p>
      <w:r>
        <w:t>2026</w:t>
      </w:r>
    </w:p>
    <w:p>
      <w:r>
        <w:t>3152/QĐ-UBND, 12/7/2024</w:t>
      </w:r>
    </w:p>
    <w:p>
      <w:r>
        <w:t>8.200</w:t>
      </w:r>
    </w:p>
    <w:p>
      <w:r>
        <w:t>8.200</w:t>
      </w:r>
    </w:p>
    <w:p>
      <w:r>
        <w:t>4.700</w:t>
      </w:r>
    </w:p>
    <w:p>
      <w:r>
        <w:t>-</w:t>
      </w:r>
    </w:p>
    <w:p>
      <w:r>
        <w:t>-</w:t>
      </w:r>
    </w:p>
    <w:p>
      <w:r>
        <w:t>4.700</w:t>
      </w:r>
    </w:p>
    <w:p>
      <w:r>
        <w:t>-</w:t>
      </w:r>
    </w:p>
    <w:p>
      <w:r>
        <w:t>2</w:t>
      </w:r>
    </w:p>
    <w:p>
      <w:r>
        <w:t>Tuyến đường giao thông nông thôn kênh Lò Rèn xã Long Phú (đoạn còn lại)</w:t>
      </w:r>
    </w:p>
    <w:p>
      <w:r>
        <w:t>280-292</w:t>
      </w:r>
    </w:p>
    <w:p>
      <w:r>
        <w:t>2024</w:t>
      </w:r>
    </w:p>
    <w:p>
      <w:r>
        <w:t>2026</w:t>
      </w:r>
    </w:p>
    <w:p>
      <w:r>
        <w:t>3153/QĐ-UBND, 12/7/2024</w:t>
      </w:r>
    </w:p>
    <w:p>
      <w:r>
        <w:t>1.300</w:t>
      </w:r>
    </w:p>
    <w:p>
      <w:r>
        <w:t>1.300</w:t>
      </w:r>
    </w:p>
    <w:p>
      <w:r>
        <w:t>140</w:t>
      </w:r>
    </w:p>
    <w:p>
      <w:r>
        <w:t>-</w:t>
      </w:r>
    </w:p>
    <w:p>
      <w:r>
        <w:t>-</w:t>
      </w:r>
    </w:p>
    <w:p>
      <w:r>
        <w:t>140</w:t>
      </w:r>
    </w:p>
    <w:p>
      <w:r>
        <w:t>-</w:t>
      </w:r>
    </w:p>
    <w:p>
      <w:r>
        <w:t>3</w:t>
      </w:r>
    </w:p>
    <w:p>
      <w:r>
        <w:t>Tuyến đường giao thông nông thôn kênh Cũ A</w:t>
      </w:r>
    </w:p>
    <w:p>
      <w:r>
        <w:t>280-292</w:t>
      </w:r>
    </w:p>
    <w:p>
      <w:r>
        <w:t>2024</w:t>
      </w:r>
    </w:p>
    <w:p>
      <w:r>
        <w:t>2026</w:t>
      </w:r>
    </w:p>
    <w:p>
      <w:r>
        <w:t>3154/QĐ-UBND, 12/7/2024</w:t>
      </w:r>
    </w:p>
    <w:p>
      <w:r>
        <w:t>2.200</w:t>
      </w:r>
    </w:p>
    <w:p>
      <w:r>
        <w:t>2.200</w:t>
      </w:r>
    </w:p>
    <w:p>
      <w:r>
        <w:t>1.000</w:t>
      </w:r>
    </w:p>
    <w:p>
      <w:r>
        <w:t>-</w:t>
      </w:r>
    </w:p>
    <w:p>
      <w:r>
        <w:t>-</w:t>
      </w:r>
    </w:p>
    <w:p>
      <w:r>
        <w:t>1.000</w:t>
      </w:r>
    </w:p>
    <w:p>
      <w:r>
        <w:t>-</w:t>
      </w:r>
    </w:p>
    <w:p>
      <w:r>
        <w:t>4</w:t>
      </w:r>
    </w:p>
    <w:p>
      <w:r>
        <w:t>Tuyến đường giao thông nông thôn kênh Cũ B</w:t>
      </w:r>
    </w:p>
    <w:p>
      <w:r>
        <w:t>280-292</w:t>
      </w:r>
    </w:p>
    <w:p>
      <w:r>
        <w:t>2024</w:t>
      </w:r>
    </w:p>
    <w:p>
      <w:r>
        <w:t>2026</w:t>
      </w:r>
    </w:p>
    <w:p>
      <w:r>
        <w:t>3155/QĐ-UBND, 12/7/2024</w:t>
      </w:r>
    </w:p>
    <w:p>
      <w:r>
        <w:t>3.300</w:t>
      </w:r>
    </w:p>
    <w:p>
      <w:r>
        <w:t>3.300</w:t>
      </w:r>
    </w:p>
    <w:p>
      <w:r>
        <w:t>1.510</w:t>
      </w:r>
    </w:p>
    <w:p>
      <w:r>
        <w:t>-</w:t>
      </w:r>
    </w:p>
    <w:p>
      <w:r>
        <w:t>-</w:t>
      </w:r>
    </w:p>
    <w:p>
      <w:r>
        <w:t>1.510</w:t>
      </w:r>
    </w:p>
    <w:p>
      <w:r>
        <w:t>-</w:t>
      </w:r>
    </w:p>
    <w:p>
      <w:r>
        <w:t>5</w:t>
      </w:r>
    </w:p>
    <w:p>
      <w:r>
        <w:t>Tuyến đường giao thông nông thôn kênh Ba Nghiệp</w:t>
      </w:r>
    </w:p>
    <w:p>
      <w:r>
        <w:t>280-292</w:t>
      </w:r>
    </w:p>
    <w:p>
      <w:r>
        <w:t>2024</w:t>
      </w:r>
    </w:p>
    <w:p>
      <w:r>
        <w:t>2026</w:t>
      </w:r>
    </w:p>
    <w:p>
      <w:r>
        <w:t>3156/QĐ-UBND, 12/7/2024</w:t>
      </w:r>
    </w:p>
    <w:p>
      <w:r>
        <w:t>2.000</w:t>
      </w:r>
    </w:p>
    <w:p>
      <w:r>
        <w:t>2.000</w:t>
      </w:r>
    </w:p>
    <w:p>
      <w:r>
        <w:t>800</w:t>
      </w:r>
    </w:p>
    <w:p>
      <w:r>
        <w:t>-</w:t>
      </w:r>
    </w:p>
    <w:p>
      <w:r>
        <w:t>-</w:t>
      </w:r>
    </w:p>
    <w:p>
      <w:r>
        <w:t>800</w:t>
      </w:r>
    </w:p>
    <w:p>
      <w:r>
        <w:t>-</w:t>
      </w:r>
    </w:p>
    <w:p>
      <w:r>
        <w:t>VII</w:t>
      </w:r>
    </w:p>
    <w:p>
      <w:r>
        <w:t>UBND huyện Long Mỹ</w:t>
      </w:r>
    </w:p>
    <w:p>
      <w:r>
        <w:t>14.000</w:t>
      </w:r>
    </w:p>
    <w:p>
      <w:r>
        <w:t>14.000</w:t>
      </w:r>
    </w:p>
    <w:p>
      <w:r>
        <w:t>7.800</w:t>
      </w:r>
    </w:p>
    <w:p>
      <w:r>
        <w:t>-</w:t>
      </w:r>
    </w:p>
    <w:p>
      <w:r>
        <w:t>-</w:t>
      </w:r>
    </w:p>
    <w:p>
      <w:r>
        <w:t>7.800</w:t>
      </w:r>
    </w:p>
    <w:p>
      <w:r>
        <w:t>-</w:t>
      </w:r>
    </w:p>
    <w:p>
      <w:r>
        <w:t>Dự án dự kiến hoàn thành năm 2025</w:t>
      </w:r>
    </w:p>
    <w:p>
      <w:r>
        <w:t>14.000</w:t>
      </w:r>
    </w:p>
    <w:p>
      <w:r>
        <w:t>14.000</w:t>
      </w:r>
    </w:p>
    <w:p>
      <w:r>
        <w:t>7.800</w:t>
      </w:r>
    </w:p>
    <w:p>
      <w:r>
        <w:t>-</w:t>
      </w:r>
    </w:p>
    <w:p>
      <w:r>
        <w:t>-</w:t>
      </w:r>
    </w:p>
    <w:p>
      <w:r>
        <w:t>7.800</w:t>
      </w:r>
    </w:p>
    <w:p>
      <w:r>
        <w:t>-</w:t>
      </w:r>
    </w:p>
    <w:p>
      <w:r>
        <w:t>1</w:t>
      </w:r>
    </w:p>
    <w:p>
      <w:r>
        <w:t>Nhà văn hóa ấp 10, xã Lương Nghĩa</w:t>
      </w:r>
    </w:p>
    <w:p>
      <w:r>
        <w:t>160-161</w:t>
      </w:r>
    </w:p>
    <w:p>
      <w:r>
        <w:t>2024</w:t>
      </w:r>
    </w:p>
    <w:p>
      <w:r>
        <w:t>2026</w:t>
      </w:r>
    </w:p>
    <w:p>
      <w:r>
        <w:t>2139/QĐ-UBND, 12/7/2024</w:t>
      </w:r>
    </w:p>
    <w:p>
      <w:r>
        <w:t>3.000</w:t>
      </w:r>
    </w:p>
    <w:p>
      <w:r>
        <w:t>3.000</w:t>
      </w:r>
    </w:p>
    <w:p>
      <w:r>
        <w:t>2.793</w:t>
      </w:r>
    </w:p>
    <w:p>
      <w:r>
        <w:t>-</w:t>
      </w:r>
    </w:p>
    <w:p>
      <w:r>
        <w:t>-</w:t>
      </w:r>
    </w:p>
    <w:p>
      <w:r>
        <w:t>2.793</w:t>
      </w:r>
    </w:p>
    <w:p>
      <w:r>
        <w:t>-</w:t>
      </w:r>
    </w:p>
    <w:p>
      <w:r>
        <w:t>2</w:t>
      </w:r>
    </w:p>
    <w:p>
      <w:r>
        <w:t>Tuyến đường nam Tô Ma ấp 8, (đoạn từ kênh 5 Biết đến kênh Nhà lầu)</w:t>
      </w:r>
    </w:p>
    <w:p>
      <w:r>
        <w:t>280-292</w:t>
      </w:r>
    </w:p>
    <w:p>
      <w:r>
        <w:t>2024</w:t>
      </w:r>
    </w:p>
    <w:p>
      <w:r>
        <w:t>2026</w:t>
      </w:r>
    </w:p>
    <w:p>
      <w:r>
        <w:t>2140/QĐ-UBND, 12/7/2024</w:t>
      </w:r>
    </w:p>
    <w:p>
      <w:r>
        <w:t>5.500</w:t>
      </w:r>
    </w:p>
    <w:p>
      <w:r>
        <w:t>5.500</w:t>
      </w:r>
    </w:p>
    <w:p>
      <w:r>
        <w:t>2.500</w:t>
      </w:r>
    </w:p>
    <w:p>
      <w:r>
        <w:t>-</w:t>
      </w:r>
    </w:p>
    <w:p>
      <w:r>
        <w:t>-</w:t>
      </w:r>
    </w:p>
    <w:p>
      <w:r>
        <w:t>2.500</w:t>
      </w:r>
    </w:p>
    <w:p>
      <w:r>
        <w:t>-</w:t>
      </w:r>
    </w:p>
    <w:p>
      <w:r>
        <w:t>3</w:t>
      </w:r>
    </w:p>
    <w:p>
      <w:r>
        <w:t>Tuyến đường nam Long Mỹ II, (đoạn từ kênh Đê Ngăn Mặn đến kênh Ngan Mồ)</w:t>
      </w:r>
    </w:p>
    <w:p>
      <w:r>
        <w:t>280-292</w:t>
      </w:r>
    </w:p>
    <w:p>
      <w:r>
        <w:t>2024</w:t>
      </w:r>
    </w:p>
    <w:p>
      <w:r>
        <w:t>2026</w:t>
      </w:r>
    </w:p>
    <w:p>
      <w:r>
        <w:t>2141/QĐ-UBND, 12/7/2024</w:t>
      </w:r>
    </w:p>
    <w:p>
      <w:r>
        <w:t>2.800</w:t>
      </w:r>
    </w:p>
    <w:p>
      <w:r>
        <w:t>2.800</w:t>
      </w:r>
    </w:p>
    <w:p>
      <w:r>
        <w:t>1.107</w:t>
      </w:r>
    </w:p>
    <w:p>
      <w:r>
        <w:t>-</w:t>
      </w:r>
    </w:p>
    <w:p>
      <w:r>
        <w:t>-</w:t>
      </w:r>
    </w:p>
    <w:p>
      <w:r>
        <w:t>1.107</w:t>
      </w:r>
    </w:p>
    <w:p>
      <w:r>
        <w:t>-</w:t>
      </w:r>
    </w:p>
    <w:p>
      <w:r>
        <w:t>4</w:t>
      </w:r>
    </w:p>
    <w:p>
      <w:r>
        <w:t>Tuyến đường kênh Tắc ấp 8 (đoạn từ đê Ngăn Mặn đến Sông Cái Ngan Dừa)</w:t>
      </w:r>
    </w:p>
    <w:p>
      <w:r>
        <w:t>280-292</w:t>
      </w:r>
    </w:p>
    <w:p>
      <w:r>
        <w:t>2024</w:t>
      </w:r>
    </w:p>
    <w:p>
      <w:r>
        <w:t>2026</w:t>
      </w:r>
    </w:p>
    <w:p>
      <w:r>
        <w:t>2142/QĐ-UBND, 12/7/2024</w:t>
      </w:r>
    </w:p>
    <w:p>
      <w:r>
        <w:t>2.700</w:t>
      </w:r>
    </w:p>
    <w:p>
      <w:r>
        <w:t>2.700</w:t>
      </w:r>
    </w:p>
    <w:p>
      <w:r>
        <w:t>1.400</w:t>
      </w:r>
    </w:p>
    <w:p>
      <w:r>
        <w:t>-</w:t>
      </w:r>
    </w:p>
    <w:p>
      <w:r>
        <w:t>-</w:t>
      </w:r>
    </w:p>
    <w:p>
      <w:r>
        <w:t>1.400</w:t>
      </w:r>
    </w:p>
    <w:p>
      <w:r>
        <w:t>-</w:t>
      </w:r>
    </w:p>
    <w:p>
      <w:r>
        <w:t>VIII</w:t>
      </w:r>
    </w:p>
    <w:p>
      <w:r>
        <w:t>UBND huyện Châu Thành</w:t>
      </w:r>
    </w:p>
    <w:p>
      <w:r>
        <w:t>17.000</w:t>
      </w:r>
    </w:p>
    <w:p>
      <w:r>
        <w:t>17.000</w:t>
      </w:r>
    </w:p>
    <w:p>
      <w:r>
        <w:t>3.386</w:t>
      </w:r>
    </w:p>
    <w:p>
      <w:r>
        <w:t>-</w:t>
      </w:r>
    </w:p>
    <w:p>
      <w:r>
        <w:t>-</w:t>
      </w:r>
    </w:p>
    <w:p>
      <w:r>
        <w:t>3.386</w:t>
      </w:r>
    </w:p>
    <w:p>
      <w:r>
        <w:t>-</w:t>
      </w:r>
    </w:p>
    <w:p>
      <w:r>
        <w:t>Dự án dự kiến hoàn thành năm 2025</w:t>
      </w:r>
    </w:p>
    <w:p>
      <w:r>
        <w:t>17.000</w:t>
      </w:r>
    </w:p>
    <w:p>
      <w:r>
        <w:t>17.000</w:t>
      </w:r>
    </w:p>
    <w:p>
      <w:r>
        <w:t>3.386</w:t>
      </w:r>
    </w:p>
    <w:p>
      <w:r>
        <w:t>-</w:t>
      </w:r>
    </w:p>
    <w:p>
      <w:r>
        <w:t>-</w:t>
      </w:r>
    </w:p>
    <w:p>
      <w:r>
        <w:t>3.386</w:t>
      </w:r>
    </w:p>
    <w:p>
      <w:r>
        <w:t>-</w:t>
      </w:r>
    </w:p>
    <w:p>
      <w:r>
        <w:t>1</w:t>
      </w:r>
    </w:p>
    <w:p>
      <w:r>
        <w:t>Đường GTNT tuyến Ngã Tư - 927C, xã Phú Tân</w:t>
      </w:r>
    </w:p>
    <w:p>
      <w:r>
        <w:t>280-292</w:t>
      </w:r>
    </w:p>
    <w:p>
      <w:r>
        <w:t>2024</w:t>
      </w:r>
    </w:p>
    <w:p>
      <w:r>
        <w:t>2026</w:t>
      </w:r>
    </w:p>
    <w:p>
      <w:r>
        <w:t>3521/QĐ-UBND, 15/7/2024</w:t>
      </w:r>
    </w:p>
    <w:p>
      <w:r>
        <w:t>3.500</w:t>
      </w:r>
    </w:p>
    <w:p>
      <w:r>
        <w:t>3.500</w:t>
      </w:r>
    </w:p>
    <w:p>
      <w:r>
        <w:t>400</w:t>
      </w:r>
    </w:p>
    <w:p>
      <w:r>
        <w:t>-</w:t>
      </w:r>
    </w:p>
    <w:p>
      <w:r>
        <w:t>-</w:t>
      </w:r>
    </w:p>
    <w:p>
      <w:r>
        <w:t>400</w:t>
      </w:r>
    </w:p>
    <w:p>
      <w:r>
        <w:t>-</w:t>
      </w:r>
    </w:p>
    <w:p>
      <w:r>
        <w:t>2</w:t>
      </w:r>
    </w:p>
    <w:p>
      <w:r>
        <w:t>Đường GTNT tuyến kênh Cái Muồng, ấp Tân Long - Tân Thuận, xã Đông Phước A</w:t>
      </w:r>
    </w:p>
    <w:p>
      <w:r>
        <w:t>280-292</w:t>
      </w:r>
    </w:p>
    <w:p>
      <w:r>
        <w:t>2024</w:t>
      </w:r>
    </w:p>
    <w:p>
      <w:r>
        <w:t>2026</w:t>
      </w:r>
    </w:p>
    <w:p>
      <w:r>
        <w:t>3581/QĐ-UBND, 15/7/2024</w:t>
      </w:r>
    </w:p>
    <w:p>
      <w:r>
        <w:t>6.000</w:t>
      </w:r>
    </w:p>
    <w:p>
      <w:r>
        <w:t>6.000</w:t>
      </w:r>
    </w:p>
    <w:p>
      <w:r>
        <w:t>700</w:t>
      </w:r>
    </w:p>
    <w:p>
      <w:r>
        <w:t>-</w:t>
      </w:r>
    </w:p>
    <w:p>
      <w:r>
        <w:t>-</w:t>
      </w:r>
    </w:p>
    <w:p>
      <w:r>
        <w:t>700</w:t>
      </w:r>
    </w:p>
    <w:p>
      <w:r>
        <w:t>-</w:t>
      </w:r>
    </w:p>
    <w:p>
      <w:r>
        <w:t>3</w:t>
      </w:r>
    </w:p>
    <w:p>
      <w:r>
        <w:t>Tuyến Cái Nhum - Xẻo Chồi, ấp Long Lợi A - Phước Lợi</w:t>
      </w:r>
    </w:p>
    <w:p>
      <w:r>
        <w:t>280-292</w:t>
      </w:r>
    </w:p>
    <w:p>
      <w:r>
        <w:t>2024</w:t>
      </w:r>
    </w:p>
    <w:p>
      <w:r>
        <w:t>2026</w:t>
      </w:r>
    </w:p>
    <w:p>
      <w:r>
        <w:t>3580/QĐ-UBND, 15/7/2024</w:t>
      </w:r>
    </w:p>
    <w:p>
      <w:r>
        <w:t>5.500</w:t>
      </w:r>
    </w:p>
    <w:p>
      <w:r>
        <w:t>5.500</w:t>
      </w:r>
    </w:p>
    <w:p>
      <w:r>
        <w:t>2.036</w:t>
      </w:r>
    </w:p>
    <w:p>
      <w:r>
        <w:t>-</w:t>
      </w:r>
    </w:p>
    <w:p>
      <w:r>
        <w:t>-</w:t>
      </w:r>
    </w:p>
    <w:p>
      <w:r>
        <w:t>2.036</w:t>
      </w:r>
    </w:p>
    <w:p>
      <w:r>
        <w:t>-</w:t>
      </w:r>
    </w:p>
    <w:p>
      <w:r>
        <w:t>4</w:t>
      </w:r>
    </w:p>
    <w:p>
      <w:r>
        <w:t>Sơn, sửa chữa hàng rào và trụ sở xã Phú Tân đạt chuẩn Nông thôn mới</w:t>
      </w:r>
    </w:p>
    <w:p>
      <w:r>
        <w:t>340-341</w:t>
      </w:r>
    </w:p>
    <w:p>
      <w:r>
        <w:t>2024</w:t>
      </w:r>
    </w:p>
    <w:p>
      <w:r>
        <w:t>2026</w:t>
      </w:r>
    </w:p>
    <w:p>
      <w:r>
        <w:t>3579/QĐ-UBND, 15/7/2024</w:t>
      </w:r>
    </w:p>
    <w:p>
      <w:r>
        <w:t>2.000</w:t>
      </w:r>
    </w:p>
    <w:p>
      <w:r>
        <w:t>2.000</w:t>
      </w:r>
    </w:p>
    <w:p>
      <w:r>
        <w:t>250</w:t>
      </w:r>
    </w:p>
    <w:p>
      <w:r>
        <w:t>-</w:t>
      </w:r>
    </w:p>
    <w:p>
      <w:r>
        <w:t>-</w:t>
      </w:r>
    </w:p>
    <w:p>
      <w:r>
        <w:t>250</w:t>
      </w:r>
    </w:p>
    <w:p>
      <w:r>
        <w:t>-</w:t>
      </w:r>
    </w:p>
    <w:p>
      <w:r>
        <w:t>PHỤ LỤC III</w:t>
      </w:r>
    </w:p>
    <w:p>
      <w:r>
        <w:t>DANH MỤC KẾ HOẠCH ĐẦU TƯ CÔNG VỐN NGÂN SÁCH TRUNG ƯƠNG (VỐN TRONG NƯỚC) NĂM 2025</w:t>
      </w:r>
    </w:p>
    <w:p>
      <w:r>
        <w:t>(Kèm theo Nghị quyết số: 49/NQ-HĐND ngày 10 tháng 12 năm 2024 của HĐND tỉnh Hậu Giang)</w:t>
      </w:r>
    </w:p>
    <w:p>
      <w:r>
        <w:t>Đơn vị: Triệu đồng</w:t>
      </w:r>
    </w:p>
    <w:p>
      <w:r>
        <w:t>STT</w:t>
      </w:r>
    </w:p>
    <w:p>
      <w:r>
        <w:t>Danh mục dự án</w:t>
      </w:r>
    </w:p>
    <w:p>
      <w:r>
        <w:t>Mã dự án</w:t>
      </w:r>
    </w:p>
    <w:p>
      <w:r>
        <w:t>Mã ngành kinh tế (loại, khoản)</w:t>
      </w:r>
    </w:p>
    <w:p>
      <w:r>
        <w:t>Thời gian khởi công hoàn thành</w:t>
      </w:r>
    </w:p>
    <w:p>
      <w:r>
        <w:t>Quyết định đầu tư</w:t>
      </w:r>
    </w:p>
    <w:p>
      <w:r>
        <w:t>Kế hoạch năm 2025</w:t>
      </w:r>
    </w:p>
    <w:p>
      <w:r>
        <w:t>Ghi chú</w:t>
      </w:r>
    </w:p>
    <w:p>
      <w:r>
        <w:t>Số quyết định; ngày, tháng, năm ban hành</w:t>
      </w:r>
    </w:p>
    <w:p>
      <w:r>
        <w:t>Tổng mức đầu tư</w:t>
      </w:r>
    </w:p>
    <w:p>
      <w:r>
        <w:t>Tổng số (tất cả các nguồn vốn)</w:t>
      </w:r>
    </w:p>
    <w:p>
      <w:r>
        <w:t>Trong đó:</w:t>
      </w:r>
    </w:p>
    <w:p>
      <w:r>
        <w:t>Tổng số (tất cả các nguồn vốn)</w:t>
      </w:r>
    </w:p>
    <w:p>
      <w:r>
        <w:t>Trong đó:</w:t>
      </w:r>
    </w:p>
    <w:p>
      <w:r>
        <w:t>Ngân sách Trung ương</w:t>
      </w:r>
    </w:p>
    <w:p>
      <w:r>
        <w:t>Ngân sách Trung ương</w:t>
      </w:r>
    </w:p>
    <w:p>
      <w:r>
        <w:t>TỔNG SỐ</w:t>
      </w:r>
    </w:p>
    <w:p>
      <w:r>
        <w:t>14.167.180</w:t>
      </w:r>
    </w:p>
    <w:p>
      <w:r>
        <w:t>12.973.480</w:t>
      </w:r>
    </w:p>
    <w:p>
      <w:r>
        <w:t>1.593.800</w:t>
      </w:r>
    </w:p>
    <w:p>
      <w:r>
        <w:t>1.593.800</w:t>
      </w:r>
    </w:p>
    <w:p>
      <w:r>
        <w:t>Thực hiện dự án</w:t>
      </w:r>
    </w:p>
    <w:p>
      <w:r>
        <w:t>14.167.180</w:t>
      </w:r>
    </w:p>
    <w:p>
      <w:r>
        <w:t>12.973.480</w:t>
      </w:r>
    </w:p>
    <w:p>
      <w:r>
        <w:t>1.593.800</w:t>
      </w:r>
    </w:p>
    <w:p>
      <w:r>
        <w:t>1.593.800</w:t>
      </w:r>
    </w:p>
    <w:p>
      <w:r>
        <w:t>A</w:t>
      </w:r>
    </w:p>
    <w:p>
      <w:r>
        <w:t>Các hoạt động kinh tế</w:t>
      </w:r>
    </w:p>
    <w:p>
      <w:r>
        <w:t>14.167.180</w:t>
      </w:r>
    </w:p>
    <w:p>
      <w:r>
        <w:t>12.973.480</w:t>
      </w:r>
    </w:p>
    <w:p>
      <w:r>
        <w:t>1.593.800</w:t>
      </w:r>
    </w:p>
    <w:p>
      <w:r>
        <w:t>1.593.800</w:t>
      </w:r>
    </w:p>
    <w:p>
      <w:r>
        <w:t>I</w:t>
      </w:r>
    </w:p>
    <w:p>
      <w:r>
        <w:t>Lĩnh vực giao thông</w:t>
      </w:r>
    </w:p>
    <w:p>
      <w:r>
        <w:t>13.671.180</w:t>
      </w:r>
    </w:p>
    <w:p>
      <w:r>
        <w:t>12.477.480</w:t>
      </w:r>
    </w:p>
    <w:p>
      <w:r>
        <w:t>1.434.303</w:t>
      </w:r>
    </w:p>
    <w:p>
      <w:r>
        <w:t>1.434.303</w:t>
      </w:r>
    </w:p>
    <w:p>
      <w:r>
        <w:t>*</w:t>
      </w:r>
    </w:p>
    <w:p>
      <w:r>
        <w:t>Ban Quản lý dự án đầu tư- xây dựng công trình giao thông và nông nghiệp tỉnh</w:t>
      </w:r>
    </w:p>
    <w:p>
      <w:r>
        <w:t>4.069.200</w:t>
      </w:r>
    </w:p>
    <w:p>
      <w:r>
        <w:t>3.699.000</w:t>
      </w:r>
    </w:p>
    <w:p>
      <w:r>
        <w:t>566.303</w:t>
      </w:r>
    </w:p>
    <w:p>
      <w:r>
        <w:t>566.303</w:t>
      </w:r>
    </w:p>
    <w:p>
      <w:r>
        <w:t>Dự án dự kiến hoàn thành năm 2025</w:t>
      </w:r>
    </w:p>
    <w:p>
      <w:r>
        <w:t>470.000</w:t>
      </w:r>
    </w:p>
    <w:p>
      <w:r>
        <w:t>470.000</w:t>
      </w:r>
    </w:p>
    <w:p>
      <w:r>
        <w:t>138.500</w:t>
      </w:r>
    </w:p>
    <w:p>
      <w:r>
        <w:t>138.500</w:t>
      </w:r>
    </w:p>
    <w:p>
      <w:r>
        <w:t>Dự án nhóm B</w:t>
      </w:r>
    </w:p>
    <w:p>
      <w:r>
        <w:t>470.000</w:t>
      </w:r>
    </w:p>
    <w:p>
      <w:r>
        <w:t>470.000</w:t>
      </w:r>
    </w:p>
    <w:p>
      <w:r>
        <w:t>138.500</w:t>
      </w:r>
    </w:p>
    <w:p>
      <w:r>
        <w:t>138.500</w:t>
      </w:r>
    </w:p>
    <w:p>
      <w:r>
        <w:t>1</w:t>
      </w:r>
    </w:p>
    <w:p>
      <w:r>
        <w:t>Dự án Đường tỉnh 929 (đoạn từ Đường tỉnh 931B đến Quốc lộ 61)</w:t>
      </w:r>
    </w:p>
    <w:p>
      <w:r>
        <w:t>7901434</w:t>
      </w:r>
    </w:p>
    <w:p>
      <w:r>
        <w:t>280-292</w:t>
      </w:r>
    </w:p>
    <w:p>
      <w:r>
        <w:t>2022-2025</w:t>
      </w:r>
    </w:p>
    <w:p>
      <w:r>
        <w:t>2586/QĐ-UBND 30/12/2021</w:t>
      </w:r>
    </w:p>
    <w:p>
      <w:r>
        <w:t>300.000</w:t>
      </w:r>
    </w:p>
    <w:p>
      <w:r>
        <w:t>300.000</w:t>
      </w:r>
    </w:p>
    <w:p>
      <w:r>
        <w:t>108.000</w:t>
      </w:r>
    </w:p>
    <w:p>
      <w:r>
        <w:t>108.000</w:t>
      </w:r>
    </w:p>
    <w:p>
      <w:r>
        <w:t>2</w:t>
      </w:r>
    </w:p>
    <w:p>
      <w:r>
        <w:t>Cải tạo, mở rộng Đường tỉnh 925B (đoạn từ xã Vị Thủy đến Vĩnh Thuận Tây)</w:t>
      </w:r>
    </w:p>
    <w:p>
      <w:r>
        <w:t>7901435</w:t>
      </w:r>
    </w:p>
    <w:p>
      <w:r>
        <w:t>280-292</w:t>
      </w:r>
    </w:p>
    <w:p>
      <w:r>
        <w:t>2022-2025</w:t>
      </w:r>
    </w:p>
    <w:p>
      <w:r>
        <w:t>2646/QĐ-UBND 31/12/2021</w:t>
      </w:r>
    </w:p>
    <w:p>
      <w:r>
        <w:t>170.000</w:t>
      </w:r>
    </w:p>
    <w:p>
      <w:r>
        <w:t>170.000</w:t>
      </w:r>
    </w:p>
    <w:p>
      <w:r>
        <w:t>30.500</w:t>
      </w:r>
    </w:p>
    <w:p>
      <w:r>
        <w:t>30.500</w:t>
      </w:r>
    </w:p>
    <w:p>
      <w:r>
        <w:t>Dự án chuyển tiếp hoàn thành sau năm 2025</w:t>
      </w:r>
    </w:p>
    <w:p>
      <w:r>
        <w:t>3.599.200</w:t>
      </w:r>
    </w:p>
    <w:p>
      <w:r>
        <w:t>3.229.000</w:t>
      </w:r>
    </w:p>
    <w:p>
      <w:r>
        <w:t>427.803</w:t>
      </w:r>
    </w:p>
    <w:p>
      <w:r>
        <w:t>427.803</w:t>
      </w:r>
    </w:p>
    <w:p>
      <w:r>
        <w:t>Dự án nhóm A</w:t>
      </w:r>
    </w:p>
    <w:p>
      <w:r>
        <w:t>3.269.200</w:t>
      </w:r>
    </w:p>
    <w:p>
      <w:r>
        <w:t>2.899.000</w:t>
      </w:r>
    </w:p>
    <w:p>
      <w:r>
        <w:t>387.403</w:t>
      </w:r>
    </w:p>
    <w:p>
      <w:r>
        <w:t>387.403</w:t>
      </w:r>
    </w:p>
    <w:p>
      <w:r>
        <w:t>1</w:t>
      </w:r>
    </w:p>
    <w:p>
      <w:r>
        <w:t>Đường tỉnh 926B, tỉnh Hậu Giang kết nối tuyến Quản lộ Phụng Hiệp, tỉnh Sóc Trăng</w:t>
      </w:r>
    </w:p>
    <w:p>
      <w:r>
        <w:t>7865048</w:t>
      </w:r>
    </w:p>
    <w:p>
      <w:r>
        <w:t>280-292</w:t>
      </w:r>
    </w:p>
    <w:p>
      <w:r>
        <w:t>2021-2026</w:t>
      </w:r>
    </w:p>
    <w:p>
      <w:r>
        <w:t>1942/QĐ-UBND, 14/10/2021</w:t>
      </w:r>
    </w:p>
    <w:p>
      <w:r>
        <w:t>1.569.200</w:t>
      </w:r>
    </w:p>
    <w:p>
      <w:r>
        <w:t>1.200.000</w:t>
      </w:r>
    </w:p>
    <w:p>
      <w:r>
        <w:t>150.000</w:t>
      </w:r>
    </w:p>
    <w:p>
      <w:r>
        <w:t>150.000</w:t>
      </w:r>
    </w:p>
    <w:p>
      <w:r>
        <w:t>2</w:t>
      </w:r>
    </w:p>
    <w:p>
      <w:r>
        <w:t>Cải tạo, nâng cấp, kết nối hệ thống giao thông thủy bộ Đường tỉnh 925B và kênh Nàng Mau, tỉnh Hậu Giang</w:t>
      </w:r>
    </w:p>
    <w:p>
      <w:r>
        <w:t>7865041</w:t>
      </w:r>
    </w:p>
    <w:p>
      <w:r>
        <w:t>280-292</w:t>
      </w:r>
    </w:p>
    <w:p>
      <w:r>
        <w:t>2022-2027</w:t>
      </w:r>
    </w:p>
    <w:p>
      <w:r>
        <w:t>1572/QĐ-UBND, 12/9/2023</w:t>
      </w:r>
    </w:p>
    <w:p>
      <w:r>
        <w:t>1.700.000</w:t>
      </w:r>
    </w:p>
    <w:p>
      <w:r>
        <w:t>1.699.000</w:t>
      </w:r>
    </w:p>
    <w:p>
      <w:r>
        <w:t>237.403</w:t>
      </w:r>
    </w:p>
    <w:p>
      <w:r>
        <w:t>237.403</w:t>
      </w:r>
    </w:p>
    <w:p>
      <w:r>
        <w:t>Dự án nhóm B</w:t>
      </w:r>
    </w:p>
    <w:p>
      <w:r>
        <w:t>330.000</w:t>
      </w:r>
    </w:p>
    <w:p>
      <w:r>
        <w:t>330.000</w:t>
      </w:r>
    </w:p>
    <w:p>
      <w:r>
        <w:t>40.400</w:t>
      </w:r>
    </w:p>
    <w:p>
      <w:r>
        <w:t>40.400</w:t>
      </w:r>
    </w:p>
    <w:p>
      <w:r>
        <w:t>1</w:t>
      </w:r>
    </w:p>
    <w:p>
      <w:r>
        <w:t>Dự án Đường tỉnh 927 (đoạn từ ngã ba Vĩnh Tường đến xã Phương Bình)</w:t>
      </w:r>
    </w:p>
    <w:p>
      <w:r>
        <w:t>7901433</w:t>
      </w:r>
    </w:p>
    <w:p>
      <w:r>
        <w:t>280-292</w:t>
      </w:r>
    </w:p>
    <w:p>
      <w:r>
        <w:t>2023-2026</w:t>
      </w:r>
    </w:p>
    <w:p>
      <w:r>
        <w:t>1415/QĐ-UBND, 18/8/2023</w:t>
      </w:r>
    </w:p>
    <w:p>
      <w:r>
        <w:t>330.000</w:t>
      </w:r>
    </w:p>
    <w:p>
      <w:r>
        <w:t>330.000</w:t>
      </w:r>
    </w:p>
    <w:p>
      <w:r>
        <w:t>40.400</w:t>
      </w:r>
    </w:p>
    <w:p>
      <w:r>
        <w:t>40.400</w:t>
      </w:r>
    </w:p>
    <w:p>
      <w:r>
        <w:t>**</w:t>
      </w:r>
    </w:p>
    <w:p>
      <w:r>
        <w:t>Sở Giao thông vận tải</w:t>
      </w:r>
    </w:p>
    <w:p>
      <w:r>
        <w:t>9.601.980</w:t>
      </w:r>
    </w:p>
    <w:p>
      <w:r>
        <w:t>8.778.480</w:t>
      </w:r>
    </w:p>
    <w:p>
      <w:r>
        <w:t>868.000</w:t>
      </w:r>
    </w:p>
    <w:p>
      <w:r>
        <w:t>868.000</w:t>
      </w:r>
    </w:p>
    <w:p>
      <w:r>
        <w:t>Dự án chuyển tiếp hoàn thành sau năm 2025</w:t>
      </w:r>
    </w:p>
    <w:p>
      <w:r>
        <w:t>9.601.980</w:t>
      </w:r>
    </w:p>
    <w:p>
      <w:r>
        <w:t>8.778.480</w:t>
      </w:r>
    </w:p>
    <w:p>
      <w:r>
        <w:t>868.000</w:t>
      </w:r>
    </w:p>
    <w:p>
      <w:r>
        <w:t>868.000</w:t>
      </w:r>
    </w:p>
    <w:p>
      <w:r>
        <w:t>Dự án nhóm A</w:t>
      </w:r>
    </w:p>
    <w:p>
      <w:r>
        <w:t>9.601.980</w:t>
      </w:r>
    </w:p>
    <w:p>
      <w:r>
        <w:t>8.778.480</w:t>
      </w:r>
    </w:p>
    <w:p>
      <w:r>
        <w:t>868.000</w:t>
      </w:r>
    </w:p>
    <w:p>
      <w:r>
        <w:t>868.000</w:t>
      </w:r>
    </w:p>
    <w:p>
      <w:r>
        <w:t>1</w:t>
      </w:r>
    </w:p>
    <w:p>
      <w:r>
        <w:t>Dự án thành phần 3 thuộc Dự án đầu tư xây dựng đường bộ cao tốc Châu Đốc - Cần Thơ - Sóc Trăng giai đoạn 1</w:t>
      </w:r>
    </w:p>
    <w:p>
      <w:r>
        <w:t>7991278</w:t>
      </w:r>
    </w:p>
    <w:p>
      <w:r>
        <w:t>280-292</w:t>
      </w:r>
    </w:p>
    <w:p>
      <w:r>
        <w:t>2023-2027</w:t>
      </w:r>
    </w:p>
    <w:p>
      <w:r>
        <w:t>2248/QĐ-UBND, 30/12/2022; 1311/QĐ-UBND, 02/8/2023</w:t>
      </w:r>
    </w:p>
    <w:p>
      <w:r>
        <w:t>9.601.980</w:t>
      </w:r>
    </w:p>
    <w:p>
      <w:r>
        <w:t>8.778.480</w:t>
      </w:r>
    </w:p>
    <w:p>
      <w:r>
        <w:t>868.000</w:t>
      </w:r>
    </w:p>
    <w:p>
      <w:r>
        <w:t>868.000</w:t>
      </w:r>
    </w:p>
    <w:p>
      <w:r>
        <w:t>II</w:t>
      </w:r>
    </w:p>
    <w:p>
      <w:r>
        <w:t>Lĩnh vực nông nghiệp, lâm nghiệp, diêm nghiệp, thủy lợi và thủy sản</w:t>
      </w:r>
    </w:p>
    <w:p>
      <w:r>
        <w:t>260.000</w:t>
      </w:r>
    </w:p>
    <w:p>
      <w:r>
        <w:t>260.000</w:t>
      </w:r>
    </w:p>
    <w:p>
      <w:r>
        <w:t>73.047</w:t>
      </w:r>
    </w:p>
    <w:p>
      <w:r>
        <w:t>73.047</w:t>
      </w:r>
    </w:p>
    <w:p>
      <w:r>
        <w:t>*</w:t>
      </w:r>
    </w:p>
    <w:p>
      <w:r>
        <w:t>Ban Quản lý dự án đầu tư xây dựng công trình giao thông và nông nghiệp tỉnh</w:t>
      </w:r>
    </w:p>
    <w:p>
      <w:r>
        <w:t>200.000</w:t>
      </w:r>
    </w:p>
    <w:p>
      <w:r>
        <w:t>200.000</w:t>
      </w:r>
    </w:p>
    <w:p>
      <w:r>
        <w:t>62.500</w:t>
      </w:r>
    </w:p>
    <w:p>
      <w:r>
        <w:t>62.500</w:t>
      </w:r>
    </w:p>
    <w:p>
      <w:r>
        <w:t>Dự án dự kiến hoàn thành năm 2025</w:t>
      </w:r>
    </w:p>
    <w:p>
      <w:r>
        <w:t>200.000</w:t>
      </w:r>
    </w:p>
    <w:p>
      <w:r>
        <w:t>200.000</w:t>
      </w:r>
    </w:p>
    <w:p>
      <w:r>
        <w:t>62.500</w:t>
      </w:r>
    </w:p>
    <w:p>
      <w:r>
        <w:t>62.500</w:t>
      </w:r>
    </w:p>
    <w:p>
      <w:r>
        <w:t>Dự án nhóm B</w:t>
      </w:r>
    </w:p>
    <w:p>
      <w:r>
        <w:t>200.000</w:t>
      </w:r>
    </w:p>
    <w:p>
      <w:r>
        <w:t>200.000</w:t>
      </w:r>
    </w:p>
    <w:p>
      <w:r>
        <w:t>62.500</w:t>
      </w:r>
    </w:p>
    <w:p>
      <w:r>
        <w:t>62.500</w:t>
      </w:r>
    </w:p>
    <w:p>
      <w:r>
        <w:t>1</w:t>
      </w:r>
    </w:p>
    <w:p>
      <w:r>
        <w:t>Kè chống sạt lở kênh xáng Xà No giai đoạn 3</w:t>
      </w:r>
    </w:p>
    <w:p>
      <w:r>
        <w:t>7865045</w:t>
      </w:r>
    </w:p>
    <w:p>
      <w:r>
        <w:t>280-283</w:t>
      </w:r>
    </w:p>
    <w:p>
      <w:r>
        <w:t>2022-2025</w:t>
      </w:r>
    </w:p>
    <w:p>
      <w:r>
        <w:t>2628/QĐ-UBND 31/12/2021</w:t>
      </w:r>
    </w:p>
    <w:p>
      <w:r>
        <w:t>200.000</w:t>
      </w:r>
    </w:p>
    <w:p>
      <w:r>
        <w:t>200.000</w:t>
      </w:r>
    </w:p>
    <w:p>
      <w:r>
        <w:t>62.500</w:t>
      </w:r>
    </w:p>
    <w:p>
      <w:r>
        <w:t>62.500</w:t>
      </w:r>
    </w:p>
    <w:p>
      <w:r>
        <w:t>**</w:t>
      </w:r>
    </w:p>
    <w:p>
      <w:r>
        <w:t>Khu Bảo tồn thiên nhiên Lung Ngọc Hoàng</w:t>
      </w:r>
    </w:p>
    <w:p>
      <w:r>
        <w:t>60.000</w:t>
      </w:r>
    </w:p>
    <w:p>
      <w:r>
        <w:t>60.000</w:t>
      </w:r>
    </w:p>
    <w:p>
      <w:r>
        <w:t>10.547</w:t>
      </w:r>
    </w:p>
    <w:p>
      <w:r>
        <w:t>10.547</w:t>
      </w:r>
    </w:p>
    <w:p>
      <w:r>
        <w:t>Dự án dự kiến hoàn thành năm 2025</w:t>
      </w:r>
    </w:p>
    <w:p>
      <w:r>
        <w:t>60.000</w:t>
      </w:r>
    </w:p>
    <w:p>
      <w:r>
        <w:t>60.000</w:t>
      </w:r>
    </w:p>
    <w:p>
      <w:r>
        <w:t>10.547</w:t>
      </w:r>
    </w:p>
    <w:p>
      <w:r>
        <w:t>10.547</w:t>
      </w:r>
    </w:p>
    <w:p>
      <w:r>
        <w:t>Dự án nhóm B</w:t>
      </w:r>
    </w:p>
    <w:p>
      <w:r>
        <w:t>60.000</w:t>
      </w:r>
    </w:p>
    <w:p>
      <w:r>
        <w:t>60.000</w:t>
      </w:r>
    </w:p>
    <w:p>
      <w:r>
        <w:t>10.547</w:t>
      </w:r>
    </w:p>
    <w:p>
      <w:r>
        <w:t>10.547</w:t>
      </w:r>
    </w:p>
    <w:p>
      <w:r>
        <w:t>1</w:t>
      </w:r>
    </w:p>
    <w:p>
      <w:r>
        <w:t>Dự án di dời dân từ khu bảo vệ nghiêm ngặt ra khu sản xuất của Khu Bảo tồn thiên nhiên Lung Ngọc Hoàng, huyện Phụng Hiệp, tỉnh Hậu Giang</w:t>
      </w:r>
    </w:p>
    <w:p>
      <w:r>
        <w:t>7915992</w:t>
      </w:r>
    </w:p>
    <w:p>
      <w:r>
        <w:t>280-285</w:t>
      </w:r>
    </w:p>
    <w:p>
      <w:r>
        <w:t>2022-2025</w:t>
      </w:r>
    </w:p>
    <w:p>
      <w:r>
        <w:t>1698/QĐ-UBND, 06/9/2021</w:t>
      </w:r>
    </w:p>
    <w:p>
      <w:r>
        <w:t>60.000</w:t>
      </w:r>
    </w:p>
    <w:p>
      <w:r>
        <w:t>60.000</w:t>
      </w:r>
    </w:p>
    <w:p>
      <w:r>
        <w:t>10.547</w:t>
      </w:r>
    </w:p>
    <w:p>
      <w:r>
        <w:t>10.547</w:t>
      </w:r>
    </w:p>
    <w:p>
      <w:r>
        <w:t>III</w:t>
      </w:r>
    </w:p>
    <w:p>
      <w:r>
        <w:t>Lĩnh vực Khu công nghiệp và khu kinh tế</w:t>
      </w:r>
    </w:p>
    <w:p>
      <w:r>
        <w:t>236.000</w:t>
      </w:r>
    </w:p>
    <w:p>
      <w:r>
        <w:t>236.000</w:t>
      </w:r>
    </w:p>
    <w:p>
      <w:r>
        <w:t>86.450</w:t>
      </w:r>
    </w:p>
    <w:p>
      <w:r>
        <w:t>86.450</w:t>
      </w:r>
    </w:p>
    <w:p>
      <w:r>
        <w:t>*</w:t>
      </w:r>
    </w:p>
    <w:p>
      <w:r>
        <w:t>Công ty Phát triển hạ tầng Khu công nghiệp Hậu Giang</w:t>
      </w:r>
    </w:p>
    <w:p>
      <w:r>
        <w:t>236.000</w:t>
      </w:r>
    </w:p>
    <w:p>
      <w:r>
        <w:t>236.000</w:t>
      </w:r>
    </w:p>
    <w:p>
      <w:r>
        <w:t>86.450</w:t>
      </w:r>
    </w:p>
    <w:p>
      <w:r>
        <w:t>86.450</w:t>
      </w:r>
    </w:p>
    <w:p>
      <w:r>
        <w:t>Dự án dự kiến hoàn thành năm 2025</w:t>
      </w:r>
    </w:p>
    <w:p>
      <w:r>
        <w:t>236.000</w:t>
      </w:r>
    </w:p>
    <w:p>
      <w:r>
        <w:t>236.000</w:t>
      </w:r>
    </w:p>
    <w:p>
      <w:r>
        <w:t>86.450</w:t>
      </w:r>
    </w:p>
    <w:p>
      <w:r>
        <w:t>86.450</w:t>
      </w:r>
    </w:p>
    <w:p>
      <w:r>
        <w:t>Dự án nhóm B</w:t>
      </w:r>
    </w:p>
    <w:p>
      <w:r>
        <w:t>236.000</w:t>
      </w:r>
    </w:p>
    <w:p>
      <w:r>
        <w:t>236.000</w:t>
      </w:r>
    </w:p>
    <w:p>
      <w:r>
        <w:t>86.450</w:t>
      </w:r>
    </w:p>
    <w:p>
      <w:r>
        <w:t>86.450</w:t>
      </w:r>
    </w:p>
    <w:p>
      <w:r>
        <w:t>1</w:t>
      </w:r>
    </w:p>
    <w:p>
      <w:r>
        <w:t>Hoàn chỉnh hạ tầng Khu công nghiệp Tân Phú Thạnh và Khu công nghiệp Sông Hậu</w:t>
      </w:r>
    </w:p>
    <w:p>
      <w:r>
        <w:t>7903978</w:t>
      </w:r>
    </w:p>
    <w:p>
      <w:r>
        <w:t>280-338</w:t>
      </w:r>
    </w:p>
    <w:p>
      <w:r>
        <w:t>2022-2025</w:t>
      </w:r>
    </w:p>
    <w:p>
      <w:r>
        <w:t>61/QĐ-UBND, 10/01/2022; 1951/QĐ-UBND. 23/11/2022</w:t>
      </w:r>
    </w:p>
    <w:p>
      <w:r>
        <w:t>136.000</w:t>
      </w:r>
    </w:p>
    <w:p>
      <w:r>
        <w:t>136.000</w:t>
      </w:r>
    </w:p>
    <w:p>
      <w:r>
        <w:t>71.500</w:t>
      </w:r>
    </w:p>
    <w:p>
      <w:r>
        <w:t>71.500</w:t>
      </w:r>
    </w:p>
    <w:p>
      <w:r>
        <w:t>2</w:t>
      </w:r>
    </w:p>
    <w:p>
      <w:r>
        <w:t>Đầu tư xây dựng cơ sở hạ tầng cụm Công nghiệp tập trung Phú Hữu A giai đoạn 3</w:t>
      </w:r>
    </w:p>
    <w:p>
      <w:r>
        <w:t>7903976</w:t>
      </w:r>
    </w:p>
    <w:p>
      <w:r>
        <w:t>280-338</w:t>
      </w:r>
    </w:p>
    <w:p>
      <w:r>
        <w:t>2022-2025</w:t>
      </w:r>
    </w:p>
    <w:p>
      <w:r>
        <w:t>2647/QĐ-UBND, 31/12/2021; 1950/QĐ-UBND, 23/11/2022</w:t>
      </w:r>
    </w:p>
    <w:p>
      <w:r>
        <w:t>100.000</w:t>
      </w:r>
    </w:p>
    <w:p>
      <w:r>
        <w:t>100.000</w:t>
      </w:r>
    </w:p>
    <w:p>
      <w:r>
        <w:t>14.950</w:t>
      </w:r>
    </w:p>
    <w:p>
      <w:r>
        <w:t>14.950</w:t>
      </w:r>
    </w:p>
    <w:p>
      <w:r>
        <w:t>PHỤ LỤC IV</w:t>
      </w:r>
    </w:p>
    <w:p>
      <w:r>
        <w:t>DANH MỤC KẾ HOẠCH VỐN NGÂN SÁCH TRUNG ƯƠNG THỰC HIỆN CHƯƠNG TRÌNH MỤC TIÊU QUỐC GIA XÂY DỰNG NÔNG THÔN MỚI NĂM 2025</w:t>
      </w:r>
    </w:p>
    <w:p>
      <w:r>
        <w:t>(Kèm theo Nghị quyết số: 49/NQ-HĐND ngày 10 tháng 12 năm 2024 của HĐND tỉnh Hậu Giang)</w:t>
      </w:r>
    </w:p>
    <w:p>
      <w:r>
        <w:t>Đvt: Triệu đồng</w:t>
      </w:r>
    </w:p>
    <w:p>
      <w:r>
        <w:t>Stt</w:t>
      </w:r>
    </w:p>
    <w:p>
      <w:r>
        <w:t>Danh mục dự án</w:t>
      </w:r>
    </w:p>
    <w:p>
      <w:r>
        <w:t>Mã dự án</w:t>
      </w:r>
    </w:p>
    <w:p>
      <w:r>
        <w:t>Mã ngành kinh tế (loại, khoản)</w:t>
      </w:r>
    </w:p>
    <w:p>
      <w:r>
        <w:t>Thời gian khởi công - hoàn thành</w:t>
      </w:r>
    </w:p>
    <w:p>
      <w:r>
        <w:t>Quyết định đầu tư dự án</w:t>
      </w:r>
    </w:p>
    <w:p>
      <w:r>
        <w:t>Kế hoạch vốn NSTW năm 2025</w:t>
      </w:r>
    </w:p>
    <w:p>
      <w:r>
        <w:t>Ghi chú</w:t>
      </w:r>
    </w:p>
    <w:p>
      <w:r>
        <w:t>Số quyết định; ngày, tháng, năm ban hành</w:t>
      </w:r>
    </w:p>
    <w:p>
      <w:r>
        <w:t>Tổng mức đầu tư</w:t>
      </w:r>
    </w:p>
    <w:p>
      <w:r>
        <w:t>Tổng số các nguồn vốn</w:t>
      </w:r>
    </w:p>
    <w:p>
      <w:r>
        <w:t>Trong đó: NSTW</w:t>
      </w:r>
    </w:p>
    <w:p>
      <w:r>
        <w:t>TỔNG CỘNG</w:t>
      </w:r>
    </w:p>
    <w:p>
      <w:r>
        <w:t>140.322</w:t>
      </w:r>
    </w:p>
    <w:p>
      <w:r>
        <w:t>136.196</w:t>
      </w:r>
    </w:p>
    <w:p>
      <w:r>
        <w:t>77.140</w:t>
      </w:r>
    </w:p>
    <w:p>
      <w:r>
        <w:t>A</w:t>
      </w:r>
    </w:p>
    <w:p>
      <w:r>
        <w:t>XÃ ĐẠT CHUẨN NÔNG THÔN MỚI</w:t>
      </w:r>
    </w:p>
    <w:p>
      <w:r>
        <w:t>59.680</w:t>
      </w:r>
    </w:p>
    <w:p>
      <w:r>
        <w:t>59.680</w:t>
      </w:r>
    </w:p>
    <w:p>
      <w:r>
        <w:t>26.789</w:t>
      </w:r>
    </w:p>
    <w:p>
      <w:r>
        <w:t>I</w:t>
      </w:r>
    </w:p>
    <w:p>
      <w:r>
        <w:t>Huyện Châu Thành</w:t>
      </w:r>
    </w:p>
    <w:p>
      <w:r>
        <w:t>3.500</w:t>
      </w:r>
    </w:p>
    <w:p>
      <w:r>
        <w:t>3.500</w:t>
      </w:r>
    </w:p>
    <w:p>
      <w:r>
        <w:t>600</w:t>
      </w:r>
    </w:p>
    <w:p>
      <w:r>
        <w:t>*</w:t>
      </w:r>
    </w:p>
    <w:p>
      <w:r>
        <w:t>Xã Phú Hữu</w:t>
      </w:r>
    </w:p>
    <w:p>
      <w:r>
        <w:t>3.500</w:t>
      </w:r>
    </w:p>
    <w:p>
      <w:r>
        <w:t>3.500</w:t>
      </w:r>
    </w:p>
    <w:p>
      <w:r>
        <w:t>600</w:t>
      </w:r>
    </w:p>
    <w:p>
      <w:r>
        <w:t>Tiêu chí về giao thông (tiêu chí số 2)</w:t>
      </w:r>
    </w:p>
    <w:p>
      <w:r>
        <w:t>3.500</w:t>
      </w:r>
    </w:p>
    <w:p>
      <w:r>
        <w:t>3.500</w:t>
      </w:r>
    </w:p>
    <w:p>
      <w:r>
        <w:t>600</w:t>
      </w:r>
    </w:p>
    <w:p>
      <w:r>
        <w:t>1</w:t>
      </w:r>
    </w:p>
    <w:p>
      <w:r>
        <w:t>Tuyến GTNT Kênh Cái Dầu, ấp Phú Nghĩa, xã Phú Hữu</w:t>
      </w:r>
    </w:p>
    <w:p>
      <w:r>
        <w:t>8064712</w:t>
      </w:r>
    </w:p>
    <w:p>
      <w:r>
        <w:t>280-292</w:t>
      </w:r>
    </w:p>
    <w:p>
      <w:r>
        <w:t>2023-2025</w:t>
      </w:r>
    </w:p>
    <w:p>
      <w:r>
        <w:t>8200/QĐ-UBND, 22/12/2023</w:t>
      </w:r>
    </w:p>
    <w:p>
      <w:r>
        <w:t>3.500</w:t>
      </w:r>
    </w:p>
    <w:p>
      <w:r>
        <w:t>3.500</w:t>
      </w:r>
    </w:p>
    <w:p>
      <w:r>
        <w:t>600</w:t>
      </w:r>
    </w:p>
    <w:p>
      <w:r>
        <w:t>II</w:t>
      </w:r>
    </w:p>
    <w:p>
      <w:r>
        <w:t>Thị xã Long Mỹ</w:t>
      </w:r>
    </w:p>
    <w:p>
      <w:r>
        <w:t>21.280</w:t>
      </w:r>
    </w:p>
    <w:p>
      <w:r>
        <w:t>21.280</w:t>
      </w:r>
    </w:p>
    <w:p>
      <w:r>
        <w:t>11.625</w:t>
      </w:r>
    </w:p>
    <w:p>
      <w:r>
        <w:t>*</w:t>
      </w:r>
    </w:p>
    <w:p>
      <w:r>
        <w:t>Xã Tân Phú</w:t>
      </w:r>
    </w:p>
    <w:p>
      <w:r>
        <w:t>7.400</w:t>
      </w:r>
    </w:p>
    <w:p>
      <w:r>
        <w:t>7.400</w:t>
      </w:r>
    </w:p>
    <w:p>
      <w:r>
        <w:t>2.779</w:t>
      </w:r>
    </w:p>
    <w:p>
      <w:r>
        <w:t>Tiêu chí về Trường học (tiêu chí số 5)</w:t>
      </w:r>
    </w:p>
    <w:p>
      <w:r>
        <w:t>4.140</w:t>
      </w:r>
    </w:p>
    <w:p>
      <w:r>
        <w:t>4.140</w:t>
      </w:r>
    </w:p>
    <w:p>
      <w:r>
        <w:t>24</w:t>
      </w:r>
    </w:p>
    <w:p>
      <w:r>
        <w:t>1</w:t>
      </w:r>
    </w:p>
    <w:p>
      <w:r>
        <w:t>Trường THCS Tân Phú</w:t>
      </w:r>
    </w:p>
    <w:p>
      <w:r>
        <w:t>7963266</w:t>
      </w:r>
    </w:p>
    <w:p>
      <w:r>
        <w:t>070-073</w:t>
      </w:r>
    </w:p>
    <w:p>
      <w:r>
        <w:t>2022-2024</w:t>
      </w:r>
    </w:p>
    <w:p>
      <w:r>
        <w:t>2286/QĐ-UBND ngày 18/7/2022</w:t>
      </w:r>
    </w:p>
    <w:p>
      <w:r>
        <w:t>4.140</w:t>
      </w:r>
    </w:p>
    <w:p>
      <w:r>
        <w:t>4.140</w:t>
      </w:r>
    </w:p>
    <w:p>
      <w:r>
        <w:t>24</w:t>
      </w:r>
    </w:p>
    <w:p>
      <w:r>
        <w:t>Tiêu chí về giao thông (tiêu chí số 2)</w:t>
      </w:r>
    </w:p>
    <w:p>
      <w:r>
        <w:t>3.260</w:t>
      </w:r>
    </w:p>
    <w:p>
      <w:r>
        <w:t>3.260</w:t>
      </w:r>
    </w:p>
    <w:p>
      <w:r>
        <w:t>2.755</w:t>
      </w:r>
    </w:p>
    <w:p>
      <w:r>
        <w:t>1</w:t>
      </w:r>
    </w:p>
    <w:p>
      <w:r>
        <w:t>Tuyến GTNT Hào Bửu, xã Tân Phú</w:t>
      </w:r>
    </w:p>
    <w:p>
      <w:r>
        <w:t>8057519</w:t>
      </w:r>
    </w:p>
    <w:p>
      <w:r>
        <w:t>290-292</w:t>
      </w:r>
    </w:p>
    <w:p>
      <w:r>
        <w:t>2023-2025</w:t>
      </w:r>
    </w:p>
    <w:p>
      <w:r>
        <w:t>4236/QĐ-UBND ngày 05/12/2023</w:t>
      </w:r>
    </w:p>
    <w:p>
      <w:r>
        <w:t>3.260</w:t>
      </w:r>
    </w:p>
    <w:p>
      <w:r>
        <w:t>3.260</w:t>
      </w:r>
    </w:p>
    <w:p>
      <w:r>
        <w:t>2.755</w:t>
      </w:r>
    </w:p>
    <w:p>
      <w:r>
        <w:t>*</w:t>
      </w:r>
    </w:p>
    <w:p>
      <w:r>
        <w:t>Xã Long Bình</w:t>
      </w:r>
    </w:p>
    <w:p>
      <w:r>
        <w:t>13.880</w:t>
      </w:r>
    </w:p>
    <w:p>
      <w:r>
        <w:t>13.880</w:t>
      </w:r>
    </w:p>
    <w:p>
      <w:r>
        <w:t>8.846</w:t>
      </w:r>
    </w:p>
    <w:p>
      <w:r>
        <w:t>Tiêu chí về giao thông (tiêu chí số 2)</w:t>
      </w:r>
    </w:p>
    <w:p>
      <w:r>
        <w:t>9.880</w:t>
      </w:r>
    </w:p>
    <w:p>
      <w:r>
        <w:t>9.880</w:t>
      </w:r>
    </w:p>
    <w:p>
      <w:r>
        <w:t>5.356</w:t>
      </w:r>
    </w:p>
    <w:p>
      <w:r>
        <w:t>1</w:t>
      </w:r>
    </w:p>
    <w:p>
      <w:r>
        <w:t>Đường bờ Tây kênh Sài Gòn</w:t>
      </w:r>
    </w:p>
    <w:p>
      <w:r>
        <w:t>8057522</w:t>
      </w:r>
    </w:p>
    <w:p>
      <w:r>
        <w:t>290-292</w:t>
      </w:r>
    </w:p>
    <w:p>
      <w:r>
        <w:t>2023-2025</w:t>
      </w:r>
    </w:p>
    <w:p>
      <w:r>
        <w:t>4234/QĐ-UBND ngày 05/12/2023</w:t>
      </w:r>
    </w:p>
    <w:p>
      <w:r>
        <w:t>2.070</w:t>
      </w:r>
    </w:p>
    <w:p>
      <w:r>
        <w:t>2.070</w:t>
      </w:r>
    </w:p>
    <w:p>
      <w:r>
        <w:t>1.065</w:t>
      </w:r>
    </w:p>
    <w:p>
      <w:r>
        <w:t>2</w:t>
      </w:r>
    </w:p>
    <w:p>
      <w:r>
        <w:t>Đường bờ Bắc kênh Đình</w:t>
      </w:r>
    </w:p>
    <w:p>
      <w:r>
        <w:t>8057524</w:t>
      </w:r>
    </w:p>
    <w:p>
      <w:r>
        <w:t>290-292</w:t>
      </w:r>
    </w:p>
    <w:p>
      <w:r>
        <w:t>2023-2025</w:t>
      </w:r>
    </w:p>
    <w:p>
      <w:r>
        <w:t>4231/QĐ-UBND ngày 05/12/2023</w:t>
      </w:r>
    </w:p>
    <w:p>
      <w:r>
        <w:t>1.700</w:t>
      </w:r>
    </w:p>
    <w:p>
      <w:r>
        <w:t>1.700</w:t>
      </w:r>
    </w:p>
    <w:p>
      <w:r>
        <w:t>996</w:t>
      </w:r>
    </w:p>
    <w:p>
      <w:r>
        <w:t>3</w:t>
      </w:r>
    </w:p>
    <w:p>
      <w:r>
        <w:t>Đường bờ Đông kênh Giồng Sao</w:t>
      </w:r>
    </w:p>
    <w:p>
      <w:r>
        <w:t>8057523</w:t>
      </w:r>
    </w:p>
    <w:p>
      <w:r>
        <w:t>290-292</w:t>
      </w:r>
    </w:p>
    <w:p>
      <w:r>
        <w:t>2023-2025</w:t>
      </w:r>
    </w:p>
    <w:p>
      <w:r>
        <w:t>4232/QĐ-UBND ngày 05/12/2023</w:t>
      </w:r>
    </w:p>
    <w:p>
      <w:r>
        <w:t>1.800</w:t>
      </w:r>
    </w:p>
    <w:p>
      <w:r>
        <w:t>1.800</w:t>
      </w:r>
    </w:p>
    <w:p>
      <w:r>
        <w:t>995</w:t>
      </w:r>
    </w:p>
    <w:p>
      <w:r>
        <w:t>4</w:t>
      </w:r>
    </w:p>
    <w:p>
      <w:r>
        <w:t>Đường sông Cái (đoạn 1)</w:t>
      </w:r>
    </w:p>
    <w:p>
      <w:r>
        <w:t>8057521</w:t>
      </w:r>
    </w:p>
    <w:p>
      <w:r>
        <w:t>290-292</w:t>
      </w:r>
    </w:p>
    <w:p>
      <w:r>
        <w:t>2023-2025</w:t>
      </w:r>
    </w:p>
    <w:p>
      <w:r>
        <w:t>4233/QĐ-UBND ngày 05/12/2023</w:t>
      </w:r>
    </w:p>
    <w:p>
      <w:r>
        <w:t>4.310</w:t>
      </w:r>
    </w:p>
    <w:p>
      <w:r>
        <w:t>4.310</w:t>
      </w:r>
    </w:p>
    <w:p>
      <w:r>
        <w:t>2.300</w:t>
      </w:r>
    </w:p>
    <w:p>
      <w:r>
        <w:t>Tiêu chí về Trường học (tiêu chí số 5)</w:t>
      </w:r>
    </w:p>
    <w:p>
      <w:r>
        <w:t>4.000</w:t>
      </w:r>
    </w:p>
    <w:p>
      <w:r>
        <w:t>4.000</w:t>
      </w:r>
    </w:p>
    <w:p>
      <w:r>
        <w:t>3.490</w:t>
      </w:r>
    </w:p>
    <w:p>
      <w:r>
        <w:t>1</w:t>
      </w:r>
    </w:p>
    <w:p>
      <w:r>
        <w:t>Trường Tiểu học Long Trị A</w:t>
      </w:r>
    </w:p>
    <w:p>
      <w:r>
        <w:t>8057520</w:t>
      </w:r>
    </w:p>
    <w:p>
      <w:r>
        <w:t>070-072</w:t>
      </w:r>
    </w:p>
    <w:p>
      <w:r>
        <w:t>2024-2025</w:t>
      </w:r>
    </w:p>
    <w:p>
      <w:r>
        <w:t>4235/QĐ-UBND ngày 05/12/2023</w:t>
      </w:r>
    </w:p>
    <w:p>
      <w:r>
        <w:t>4.000</w:t>
      </w:r>
    </w:p>
    <w:p>
      <w:r>
        <w:t>4.000</w:t>
      </w:r>
    </w:p>
    <w:p>
      <w:r>
        <w:t>3.490</w:t>
      </w:r>
    </w:p>
    <w:p>
      <w:r>
        <w:t>III</w:t>
      </w:r>
    </w:p>
    <w:p>
      <w:r>
        <w:t>Huyện Vị Thủy</w:t>
      </w:r>
    </w:p>
    <w:p>
      <w:r>
        <w:t>31.900</w:t>
      </w:r>
    </w:p>
    <w:p>
      <w:r>
        <w:t>31.900</w:t>
      </w:r>
    </w:p>
    <w:p>
      <w:r>
        <w:t>12.064</w:t>
      </w:r>
    </w:p>
    <w:p>
      <w:r>
        <w:t>*</w:t>
      </w:r>
    </w:p>
    <w:p>
      <w:r>
        <w:t>Xã Vị Bình</w:t>
      </w:r>
    </w:p>
    <w:p>
      <w:r>
        <w:t>3.000</w:t>
      </w:r>
    </w:p>
    <w:p>
      <w:r>
        <w:t>3.000</w:t>
      </w:r>
    </w:p>
    <w:p>
      <w:r>
        <w:t>2.443</w:t>
      </w:r>
    </w:p>
    <w:p>
      <w:r>
        <w:t>Tiêu chí về giao thông (tiêu chí số 2)</w:t>
      </w:r>
    </w:p>
    <w:p>
      <w:r>
        <w:t>3.000</w:t>
      </w:r>
    </w:p>
    <w:p>
      <w:r>
        <w:t>3.000</w:t>
      </w:r>
    </w:p>
    <w:p>
      <w:r>
        <w:t>2.443</w:t>
      </w:r>
    </w:p>
    <w:p>
      <w:r>
        <w:t>1</w:t>
      </w:r>
    </w:p>
    <w:p>
      <w:r>
        <w:t>Nâng cấp, mở rộng đường kênh 9500 (Bắc Xà No), ấp 9A1, xã Vị Bình</w:t>
      </w:r>
    </w:p>
    <w:p>
      <w:r>
        <w:t>8030528</w:t>
      </w:r>
    </w:p>
    <w:p>
      <w:r>
        <w:t>280-292</w:t>
      </w:r>
    </w:p>
    <w:p>
      <w:r>
        <w:t>2023-2025</w:t>
      </w:r>
    </w:p>
    <w:p>
      <w:r>
        <w:t>3741/QĐ-UBND, 03/8/2023</w:t>
      </w:r>
    </w:p>
    <w:p>
      <w:r>
        <w:t>3.000</w:t>
      </w:r>
    </w:p>
    <w:p>
      <w:r>
        <w:t>3.000</w:t>
      </w:r>
    </w:p>
    <w:p>
      <w:r>
        <w:t>2.443</w:t>
      </w:r>
    </w:p>
    <w:p>
      <w:r>
        <w:t>*</w:t>
      </w:r>
    </w:p>
    <w:p>
      <w:r>
        <w:t>Xã Vị Đông</w:t>
      </w:r>
    </w:p>
    <w:p>
      <w:r>
        <w:t>28.900</w:t>
      </w:r>
    </w:p>
    <w:p>
      <w:r>
        <w:t>28.900</w:t>
      </w:r>
    </w:p>
    <w:p>
      <w:r>
        <w:t>9.621</w:t>
      </w:r>
    </w:p>
    <w:p>
      <w:r>
        <w:t>Tiêu chí về giáo dục (tiêu chí số 5)</w:t>
      </w:r>
    </w:p>
    <w:p>
      <w:r>
        <w:t>12.000</w:t>
      </w:r>
    </w:p>
    <w:p>
      <w:r>
        <w:t>12.000</w:t>
      </w:r>
    </w:p>
    <w:p>
      <w:r>
        <w:t>5.485</w:t>
      </w:r>
    </w:p>
    <w:p>
      <w:r>
        <w:t>1</w:t>
      </w:r>
    </w:p>
    <w:p>
      <w:r>
        <w:t>Trường tiểu học Vị Đông 1</w:t>
      </w:r>
    </w:p>
    <w:p>
      <w:r>
        <w:t>7964813</w:t>
      </w:r>
    </w:p>
    <w:p>
      <w:r>
        <w:t>070-072</w:t>
      </w:r>
    </w:p>
    <w:p>
      <w:r>
        <w:t>2023-2025</w:t>
      </w:r>
    </w:p>
    <w:p>
      <w:r>
        <w:t>2493/QĐ-UBND, 18/7/2022</w:t>
      </w:r>
    </w:p>
    <w:p>
      <w:r>
        <w:t>5.000</w:t>
      </w:r>
    </w:p>
    <w:p>
      <w:r>
        <w:t>5.000</w:t>
      </w:r>
    </w:p>
    <w:p>
      <w:r>
        <w:t>2.225</w:t>
      </w:r>
    </w:p>
    <w:p>
      <w:r>
        <w:t>2</w:t>
      </w:r>
    </w:p>
    <w:p>
      <w:r>
        <w:t>Trường tiểu học Vị Đông 4</w:t>
      </w:r>
    </w:p>
    <w:p>
      <w:r>
        <w:t>7964814</w:t>
      </w:r>
    </w:p>
    <w:p>
      <w:r>
        <w:t>070-072</w:t>
      </w:r>
    </w:p>
    <w:p>
      <w:r>
        <w:t>2023-2025</w:t>
      </w:r>
    </w:p>
    <w:p>
      <w:r>
        <w:t>2494/QĐ-UBND, 18/7/2022</w:t>
      </w:r>
    </w:p>
    <w:p>
      <w:r>
        <w:t>7.000</w:t>
      </w:r>
    </w:p>
    <w:p>
      <w:r>
        <w:t>7.000</w:t>
      </w:r>
    </w:p>
    <w:p>
      <w:r>
        <w:t>3.260</w:t>
      </w:r>
    </w:p>
    <w:p>
      <w:r>
        <w:t>Tiêu chí về Cơ sở vật chất văn hóa (tiêu chí số 6)</w:t>
      </w:r>
    </w:p>
    <w:p>
      <w:r>
        <w:t>16.900</w:t>
      </w:r>
    </w:p>
    <w:p>
      <w:r>
        <w:t>16.900</w:t>
      </w:r>
    </w:p>
    <w:p>
      <w:r>
        <w:t>4.136</w:t>
      </w:r>
    </w:p>
    <w:p>
      <w:r>
        <w:t>1</w:t>
      </w:r>
    </w:p>
    <w:p>
      <w:r>
        <w:t>Xây dựng trung tâm văn hóa xã</w:t>
      </w:r>
    </w:p>
    <w:p>
      <w:r>
        <w:t>7964812</w:t>
      </w:r>
    </w:p>
    <w:p>
      <w:r>
        <w:t>160-161</w:t>
      </w:r>
    </w:p>
    <w:p>
      <w:r>
        <w:t>2023-2025</w:t>
      </w:r>
    </w:p>
    <w:p>
      <w:r>
        <w:t>2495/QĐ-UBND, 18/7/2022</w:t>
      </w:r>
    </w:p>
    <w:p>
      <w:r>
        <w:t>3.500</w:t>
      </w:r>
    </w:p>
    <w:p>
      <w:r>
        <w:t>3.500</w:t>
      </w:r>
    </w:p>
    <w:p>
      <w:r>
        <w:t>1.582</w:t>
      </w:r>
    </w:p>
    <w:p>
      <w:r>
        <w:t>2</w:t>
      </w:r>
    </w:p>
    <w:p>
      <w:r>
        <w:t>Nhà văn hóa ấp 1</w:t>
      </w:r>
    </w:p>
    <w:p>
      <w:r>
        <w:t>7964811</w:t>
      </w:r>
    </w:p>
    <w:p>
      <w:r>
        <w:t>160-161</w:t>
      </w:r>
    </w:p>
    <w:p>
      <w:r>
        <w:t>2023-2025</w:t>
      </w:r>
    </w:p>
    <w:p>
      <w:r>
        <w:t>2496/QĐ-UBND, 18/7/2022</w:t>
      </w:r>
    </w:p>
    <w:p>
      <w:r>
        <w:t>1.400</w:t>
      </w:r>
    </w:p>
    <w:p>
      <w:r>
        <w:t>1.400</w:t>
      </w:r>
    </w:p>
    <w:p>
      <w:r>
        <w:t>214</w:t>
      </w:r>
    </w:p>
    <w:p>
      <w:r>
        <w:t>3</w:t>
      </w:r>
    </w:p>
    <w:p>
      <w:r>
        <w:t>Nhà văn hóa - khu thể thao ấp 1A</w:t>
      </w:r>
    </w:p>
    <w:p>
      <w:r>
        <w:t>8016905</w:t>
      </w:r>
    </w:p>
    <w:p>
      <w:r>
        <w:t>160-161</w:t>
      </w:r>
    </w:p>
    <w:p>
      <w:r>
        <w:t>2023-2025</w:t>
      </w:r>
    </w:p>
    <w:p>
      <w:r>
        <w:t>816/QĐ-UBND, 13/3/2023</w:t>
      </w:r>
    </w:p>
    <w:p>
      <w:r>
        <w:t>1.600</w:t>
      </w:r>
    </w:p>
    <w:p>
      <w:r>
        <w:t>1.600</w:t>
      </w:r>
    </w:p>
    <w:p>
      <w:r>
        <w:t>180</w:t>
      </w:r>
    </w:p>
    <w:p>
      <w:r>
        <w:t>4</w:t>
      </w:r>
    </w:p>
    <w:p>
      <w:r>
        <w:t>Nhà văn hóa ấp 2</w:t>
      </w:r>
    </w:p>
    <w:p>
      <w:r>
        <w:t>7964807</w:t>
      </w:r>
    </w:p>
    <w:p>
      <w:r>
        <w:t>160-161</w:t>
      </w:r>
    </w:p>
    <w:p>
      <w:r>
        <w:t>2023-2025</w:t>
      </w:r>
    </w:p>
    <w:p>
      <w:r>
        <w:t>2497/QĐ-UBND, 18/7/2022</w:t>
      </w:r>
    </w:p>
    <w:p>
      <w:r>
        <w:t>1.400</w:t>
      </w:r>
    </w:p>
    <w:p>
      <w:r>
        <w:t>1.400</w:t>
      </w:r>
    </w:p>
    <w:p>
      <w:r>
        <w:t>245</w:t>
      </w:r>
    </w:p>
    <w:p>
      <w:r>
        <w:t>5</w:t>
      </w:r>
    </w:p>
    <w:p>
      <w:r>
        <w:t>Nhà văn hóa ấp 3 A</w:t>
      </w:r>
    </w:p>
    <w:p>
      <w:r>
        <w:t>7964804</w:t>
      </w:r>
    </w:p>
    <w:p>
      <w:r>
        <w:t>160-161</w:t>
      </w:r>
    </w:p>
    <w:p>
      <w:r>
        <w:t>2023-2025</w:t>
      </w:r>
    </w:p>
    <w:p>
      <w:r>
        <w:t>2498/QĐ-UBND, 18/7/2022</w:t>
      </w:r>
    </w:p>
    <w:p>
      <w:r>
        <w:t>1.400</w:t>
      </w:r>
    </w:p>
    <w:p>
      <w:r>
        <w:t>1.400</w:t>
      </w:r>
    </w:p>
    <w:p>
      <w:r>
        <w:t>15</w:t>
      </w:r>
    </w:p>
    <w:p>
      <w:r>
        <w:t>6</w:t>
      </w:r>
    </w:p>
    <w:p>
      <w:r>
        <w:t>Nhà văn hóa - khu thể thao ấp 4</w:t>
      </w:r>
    </w:p>
    <w:p>
      <w:r>
        <w:t>7964810</w:t>
      </w:r>
    </w:p>
    <w:p>
      <w:r>
        <w:t>160-161</w:t>
      </w:r>
    </w:p>
    <w:p>
      <w:r>
        <w:t>2023-2025</w:t>
      </w:r>
    </w:p>
    <w:p>
      <w:r>
        <w:t>2499/QĐ-UBND, 18/7/2022</w:t>
      </w:r>
    </w:p>
    <w:p>
      <w:r>
        <w:t>1.600</w:t>
      </w:r>
    </w:p>
    <w:p>
      <w:r>
        <w:t>1.600</w:t>
      </w:r>
    </w:p>
    <w:p>
      <w:r>
        <w:t>460</w:t>
      </w:r>
    </w:p>
    <w:p>
      <w:r>
        <w:t>7</w:t>
      </w:r>
    </w:p>
    <w:p>
      <w:r>
        <w:t>Nhà văn hóa ấp 5</w:t>
      </w:r>
    </w:p>
    <w:p>
      <w:r>
        <w:t>7964806</w:t>
      </w:r>
    </w:p>
    <w:p>
      <w:r>
        <w:t>160-161</w:t>
      </w:r>
    </w:p>
    <w:p>
      <w:r>
        <w:t>2023-2025</w:t>
      </w:r>
    </w:p>
    <w:p>
      <w:r>
        <w:t>2500/QĐ-UBND, 18/7/2022</w:t>
      </w:r>
    </w:p>
    <w:p>
      <w:r>
        <w:t>1.400</w:t>
      </w:r>
    </w:p>
    <w:p>
      <w:r>
        <w:t>1.400</w:t>
      </w:r>
    </w:p>
    <w:p>
      <w:r>
        <w:t>260</w:t>
      </w:r>
    </w:p>
    <w:p>
      <w:r>
        <w:t>8</w:t>
      </w:r>
    </w:p>
    <w:p>
      <w:r>
        <w:t>Nhà văn hóa - khu thể thao ấp 6</w:t>
      </w:r>
    </w:p>
    <w:p>
      <w:r>
        <w:t>7964809</w:t>
      </w:r>
    </w:p>
    <w:p>
      <w:r>
        <w:t>160-161</w:t>
      </w:r>
    </w:p>
    <w:p>
      <w:r>
        <w:t>2023-2025</w:t>
      </w:r>
    </w:p>
    <w:p>
      <w:r>
        <w:t>2501/QĐ-UBND, 18/7/2022</w:t>
      </w:r>
    </w:p>
    <w:p>
      <w:r>
        <w:t>1.600</w:t>
      </w:r>
    </w:p>
    <w:p>
      <w:r>
        <w:t>1.600</w:t>
      </w:r>
    </w:p>
    <w:p>
      <w:r>
        <w:t>460</w:t>
      </w:r>
    </w:p>
    <w:p>
      <w:r>
        <w:t>9</w:t>
      </w:r>
    </w:p>
    <w:p>
      <w:r>
        <w:t>Nhà văn hóa - khu thể thao ấp 7</w:t>
      </w:r>
    </w:p>
    <w:p>
      <w:r>
        <w:t>7964808</w:t>
      </w:r>
    </w:p>
    <w:p>
      <w:r>
        <w:t>160-161</w:t>
      </w:r>
    </w:p>
    <w:p>
      <w:r>
        <w:t>2023-2025</w:t>
      </w:r>
    </w:p>
    <w:p>
      <w:r>
        <w:t>2502/QĐ-UBND, 18/7/2022</w:t>
      </w:r>
    </w:p>
    <w:p>
      <w:r>
        <w:t>1.600</w:t>
      </w:r>
    </w:p>
    <w:p>
      <w:r>
        <w:t>1.600</w:t>
      </w:r>
    </w:p>
    <w:p>
      <w:r>
        <w:t>460</w:t>
      </w:r>
    </w:p>
    <w:p>
      <w:r>
        <w:t>10</w:t>
      </w:r>
    </w:p>
    <w:p>
      <w:r>
        <w:t>Nhà văn hóa ấp 8</w:t>
      </w:r>
    </w:p>
    <w:p>
      <w:r>
        <w:t>7964805</w:t>
      </w:r>
    </w:p>
    <w:p>
      <w:r>
        <w:t>160-161</w:t>
      </w:r>
    </w:p>
    <w:p>
      <w:r>
        <w:t>2023-2025</w:t>
      </w:r>
    </w:p>
    <w:p>
      <w:r>
        <w:t>2503/QĐ-UBND, 18/7/2022</w:t>
      </w:r>
    </w:p>
    <w:p>
      <w:r>
        <w:t>1.400</w:t>
      </w:r>
    </w:p>
    <w:p>
      <w:r>
        <w:t>1.400</w:t>
      </w:r>
    </w:p>
    <w:p>
      <w:r>
        <w:t>260</w:t>
      </w:r>
    </w:p>
    <w:p>
      <w:r>
        <w:t>IV</w:t>
      </w:r>
    </w:p>
    <w:p>
      <w:r>
        <w:t>Huyện Phụng Hiệp</w:t>
      </w:r>
    </w:p>
    <w:p>
      <w:r>
        <w:t>3.000</w:t>
      </w:r>
    </w:p>
    <w:p>
      <w:r>
        <w:t>3.000</w:t>
      </w:r>
    </w:p>
    <w:p>
      <w:r>
        <w:t>2.500</w:t>
      </w:r>
    </w:p>
    <w:p>
      <w:r>
        <w:t>*</w:t>
      </w:r>
    </w:p>
    <w:p>
      <w:r>
        <w:t>Xã Hiệp Hưng</w:t>
      </w:r>
    </w:p>
    <w:p>
      <w:r>
        <w:t>3.000</w:t>
      </w:r>
    </w:p>
    <w:p>
      <w:r>
        <w:t>3.000</w:t>
      </w:r>
    </w:p>
    <w:p>
      <w:r>
        <w:t>2.500</w:t>
      </w:r>
    </w:p>
    <w:p>
      <w:r>
        <w:t>Tiêu chí về giao thông (tiêu chí số 2)</w:t>
      </w:r>
    </w:p>
    <w:p>
      <w:r>
        <w:t>3.000</w:t>
      </w:r>
    </w:p>
    <w:p>
      <w:r>
        <w:t>3.000</w:t>
      </w:r>
    </w:p>
    <w:p>
      <w:r>
        <w:t>2.500</w:t>
      </w:r>
    </w:p>
    <w:p>
      <w:r>
        <w:t>1</w:t>
      </w:r>
    </w:p>
    <w:p>
      <w:r>
        <w:t>Tuyến đường Sậy Niếu, ấp Lái Hiếu, xã Hiệp Hưng</w:t>
      </w:r>
    </w:p>
    <w:p>
      <w:r>
        <w:t>8044026</w:t>
      </w:r>
    </w:p>
    <w:p>
      <w:r>
        <w:t>280-292</w:t>
      </w:r>
    </w:p>
    <w:p>
      <w:r>
        <w:t>2023-2025</w:t>
      </w:r>
    </w:p>
    <w:p>
      <w:r>
        <w:t>9481/QĐ-UBND ngày 26/9/2023</w:t>
      </w:r>
    </w:p>
    <w:p>
      <w:r>
        <w:t>3.000</w:t>
      </w:r>
    </w:p>
    <w:p>
      <w:r>
        <w:t>3.000</w:t>
      </w:r>
    </w:p>
    <w:p>
      <w:r>
        <w:t>2.500</w:t>
      </w:r>
    </w:p>
    <w:p>
      <w:r>
        <w:t>B</w:t>
      </w:r>
    </w:p>
    <w:p>
      <w:r>
        <w:t>XÃ ĐẠT CHUẨN NÔNG THÔN MỚI NÂNG CAO</w:t>
      </w:r>
    </w:p>
    <w:p>
      <w:r>
        <w:t>77.642</w:t>
      </w:r>
    </w:p>
    <w:p>
      <w:r>
        <w:t>73.516</w:t>
      </w:r>
    </w:p>
    <w:p>
      <w:r>
        <w:t>44.599</w:t>
      </w:r>
    </w:p>
    <w:p>
      <w:r>
        <w:t>I</w:t>
      </w:r>
    </w:p>
    <w:p>
      <w:r>
        <w:t>Thành phố Vị Thanh</w:t>
      </w:r>
    </w:p>
    <w:p>
      <w:r>
        <w:t>22.600</w:t>
      </w:r>
    </w:p>
    <w:p>
      <w:r>
        <w:t>22.600</w:t>
      </w:r>
    </w:p>
    <w:p>
      <w:r>
        <w:t>4.856</w:t>
      </w:r>
    </w:p>
    <w:p>
      <w:r>
        <w:t>*</w:t>
      </w:r>
    </w:p>
    <w:p>
      <w:r>
        <w:t>Xã Hỏa Tiến</w:t>
      </w:r>
    </w:p>
    <w:p>
      <w:r>
        <w:t>3.000</w:t>
      </w:r>
    </w:p>
    <w:p>
      <w:r>
        <w:t>3.000</w:t>
      </w:r>
    </w:p>
    <w:p>
      <w:r>
        <w:t>2.244</w:t>
      </w:r>
    </w:p>
    <w:p>
      <w:r>
        <w:t>Tiêu chí về giao thông (tiêu chí số 2)</w:t>
      </w:r>
    </w:p>
    <w:p>
      <w:r>
        <w:t>3.000</w:t>
      </w:r>
    </w:p>
    <w:p>
      <w:r>
        <w:t>3.000</w:t>
      </w:r>
    </w:p>
    <w:p>
      <w:r>
        <w:t>2.244</w:t>
      </w:r>
    </w:p>
    <w:p>
      <w:r>
        <w:t>1</w:t>
      </w:r>
    </w:p>
    <w:p>
      <w:r>
        <w:t>Nâng cấp, sửa chữa nền sân Ủy ban nhân dân xã Hỏa Tiến (phần mở rộng)</w:t>
      </w:r>
    </w:p>
    <w:p>
      <w:r>
        <w:t>8029688</w:t>
      </w:r>
    </w:p>
    <w:p>
      <w:r>
        <w:t>340-341</w:t>
      </w:r>
    </w:p>
    <w:p>
      <w:r>
        <w:t>2023-2025</w:t>
      </w:r>
    </w:p>
    <w:p>
      <w:r>
        <w:t>5058/QĐ-UBND, ngày 28/11/2023</w:t>
      </w:r>
    </w:p>
    <w:p>
      <w:r>
        <w:t>3.000</w:t>
      </w:r>
    </w:p>
    <w:p>
      <w:r>
        <w:t>3.000</w:t>
      </w:r>
    </w:p>
    <w:p>
      <w:r>
        <w:t>2.244</w:t>
      </w:r>
    </w:p>
    <w:p>
      <w:r>
        <w:t>*</w:t>
      </w:r>
    </w:p>
    <w:p>
      <w:r>
        <w:t>Xã Vị Tân</w:t>
      </w:r>
    </w:p>
    <w:p>
      <w:r>
        <w:t>16.000</w:t>
      </w:r>
    </w:p>
    <w:p>
      <w:r>
        <w:t>16.000</w:t>
      </w:r>
    </w:p>
    <w:p>
      <w:r>
        <w:t>337</w:t>
      </w:r>
    </w:p>
    <w:p>
      <w:r>
        <w:t>Tiêu chí về giáo dục (tiêu chí số 5)</w:t>
      </w:r>
    </w:p>
    <w:p>
      <w:r>
        <w:t>16.000</w:t>
      </w:r>
    </w:p>
    <w:p>
      <w:r>
        <w:t>16.000</w:t>
      </w:r>
    </w:p>
    <w:p>
      <w:r>
        <w:t>337</w:t>
      </w:r>
    </w:p>
    <w:p>
      <w:r>
        <w:t>1</w:t>
      </w:r>
    </w:p>
    <w:p>
      <w:r>
        <w:t>Trường Tiểu học Trần Quang Diệu, xã Vị Tân</w:t>
      </w:r>
    </w:p>
    <w:p>
      <w:r>
        <w:t>7965248</w:t>
      </w:r>
    </w:p>
    <w:p>
      <w:r>
        <w:t>070-072</w:t>
      </w:r>
    </w:p>
    <w:p>
      <w:r>
        <w:t>2022-2025</w:t>
      </w:r>
    </w:p>
    <w:p>
      <w:r>
        <w:t>1895/QĐ-UBND, ngày 15/11/2022</w:t>
      </w:r>
    </w:p>
    <w:p>
      <w:r>
        <w:t>16.000</w:t>
      </w:r>
    </w:p>
    <w:p>
      <w:r>
        <w:t>16.000</w:t>
      </w:r>
    </w:p>
    <w:p>
      <w:r>
        <w:t>337</w:t>
      </w:r>
    </w:p>
    <w:p>
      <w:r>
        <w:t>*</w:t>
      </w:r>
    </w:p>
    <w:p>
      <w:r>
        <w:t>Xã Tân Tiến</w:t>
      </w:r>
    </w:p>
    <w:p>
      <w:r>
        <w:t>3.600</w:t>
      </w:r>
    </w:p>
    <w:p>
      <w:r>
        <w:t>3600</w:t>
      </w:r>
    </w:p>
    <w:p>
      <w:r>
        <w:t>2.275</w:t>
      </w:r>
    </w:p>
    <w:p>
      <w:r>
        <w:t>Tiêu chí về văn hóa (tiêu chí số 6)</w:t>
      </w:r>
    </w:p>
    <w:p>
      <w:r>
        <w:t>3.600</w:t>
      </w:r>
    </w:p>
    <w:p>
      <w:r>
        <w:t>3.600</w:t>
      </w:r>
    </w:p>
    <w:p>
      <w:r>
        <w:t>2.275</w:t>
      </w:r>
    </w:p>
    <w:p>
      <w:r>
        <w:t>1</w:t>
      </w:r>
    </w:p>
    <w:p>
      <w:r>
        <w:t>Xây dựng mới Nhà văn hóa - Khu thể thao ấp Mỹ Hiệp 1 và ấp Mỹ Hiệp 3, xã Tân Tiến</w:t>
      </w:r>
    </w:p>
    <w:p>
      <w:r>
        <w:t>7999473</w:t>
      </w:r>
    </w:p>
    <w:p>
      <w:r>
        <w:t>160-161</w:t>
      </w:r>
    </w:p>
    <w:p>
      <w:r>
        <w:t>2024-2025</w:t>
      </w:r>
    </w:p>
    <w:p>
      <w:r>
        <w:t>5137/QĐ-UBND, ngày 05/12/2023</w:t>
      </w:r>
    </w:p>
    <w:p>
      <w:r>
        <w:t>3.600</w:t>
      </w:r>
    </w:p>
    <w:p>
      <w:r>
        <w:t>3.600</w:t>
      </w:r>
    </w:p>
    <w:p>
      <w:r>
        <w:t>2.275</w:t>
      </w:r>
    </w:p>
    <w:p>
      <w:r>
        <w:t>II</w:t>
      </w:r>
    </w:p>
    <w:p>
      <w:r>
        <w:t>Huyện Châu Thành</w:t>
      </w:r>
    </w:p>
    <w:p>
      <w:r>
        <w:t>10.500</w:t>
      </w:r>
    </w:p>
    <w:p>
      <w:r>
        <w:t>10.500</w:t>
      </w:r>
    </w:p>
    <w:p>
      <w:r>
        <w:t>8.473</w:t>
      </w:r>
    </w:p>
    <w:p>
      <w:r>
        <w:t>*</w:t>
      </w:r>
    </w:p>
    <w:p>
      <w:r>
        <w:t>Xã Đông Thạnh</w:t>
      </w:r>
    </w:p>
    <w:p>
      <w:r>
        <w:t>10.500</w:t>
      </w:r>
    </w:p>
    <w:p>
      <w:r>
        <w:t>10.500</w:t>
      </w:r>
    </w:p>
    <w:p>
      <w:r>
        <w:t>8.473</w:t>
      </w:r>
    </w:p>
    <w:p>
      <w:r>
        <w:t>Tiêu chí về Giáo dục (tiêu chí số 5)</w:t>
      </w:r>
    </w:p>
    <w:p>
      <w:r>
        <w:t>8.500</w:t>
      </w:r>
    </w:p>
    <w:p>
      <w:r>
        <w:t>8.500</w:t>
      </w:r>
    </w:p>
    <w:p>
      <w:r>
        <w:t>7.099</w:t>
      </w:r>
    </w:p>
    <w:p>
      <w:r>
        <w:t>1</w:t>
      </w:r>
    </w:p>
    <w:p>
      <w:r>
        <w:t>Trường Tiểu học Phú An</w:t>
      </w:r>
    </w:p>
    <w:p>
      <w:r>
        <w:t>7994443</w:t>
      </w:r>
    </w:p>
    <w:p>
      <w:r>
        <w:t>070-072</w:t>
      </w:r>
    </w:p>
    <w:p>
      <w:r>
        <w:t>2024-2025</w:t>
      </w:r>
    </w:p>
    <w:p>
      <w:r>
        <w:t>4099/QĐ-UBND, 30/6/2023</w:t>
      </w:r>
    </w:p>
    <w:p>
      <w:r>
        <w:t>2.500</w:t>
      </w:r>
    </w:p>
    <w:p>
      <w:r>
        <w:t>2.500</w:t>
      </w:r>
    </w:p>
    <w:p>
      <w:r>
        <w:t>1.623</w:t>
      </w:r>
    </w:p>
    <w:p>
      <w:r>
        <w:t>2</w:t>
      </w:r>
    </w:p>
    <w:p>
      <w:r>
        <w:t>Trường Tiểu học Đông Thạnh 1</w:t>
      </w:r>
    </w:p>
    <w:p>
      <w:r>
        <w:t>8079882</w:t>
      </w:r>
    </w:p>
    <w:p>
      <w:r>
        <w:t>070-072</w:t>
      </w:r>
    </w:p>
    <w:p>
      <w:r>
        <w:t>2024-2025</w:t>
      </w:r>
    </w:p>
    <w:p>
      <w:r>
        <w:t>1125/QĐ-UBND ngày 11/03/2024</w:t>
      </w:r>
    </w:p>
    <w:p>
      <w:r>
        <w:t>6.000</w:t>
      </w:r>
    </w:p>
    <w:p>
      <w:r>
        <w:t>6.000</w:t>
      </w:r>
    </w:p>
    <w:p>
      <w:r>
        <w:t>5.476</w:t>
      </w:r>
    </w:p>
    <w:p>
      <w:r>
        <w:t>Tiêu chí về Cơ sở vật chất văn hóa (tiêu chí số 6)</w:t>
      </w:r>
    </w:p>
    <w:p>
      <w:r>
        <w:t>2.000</w:t>
      </w:r>
    </w:p>
    <w:p>
      <w:r>
        <w:t>2.000</w:t>
      </w:r>
    </w:p>
    <w:p>
      <w:r>
        <w:t>1.374</w:t>
      </w:r>
    </w:p>
    <w:p>
      <w:r>
        <w:t>1</w:t>
      </w:r>
    </w:p>
    <w:p>
      <w:r>
        <w:t>Xây mới Nhà Văn hóa ấp Đông Thuận</w:t>
      </w:r>
    </w:p>
    <w:p>
      <w:r>
        <w:t>7994442</w:t>
      </w:r>
    </w:p>
    <w:p>
      <w:r>
        <w:t>160-161</w:t>
      </w:r>
    </w:p>
    <w:p>
      <w:r>
        <w:t>2024-2025</w:t>
      </w:r>
    </w:p>
    <w:p>
      <w:r>
        <w:t>7221/QĐ-UBND, 14/11/2023</w:t>
      </w:r>
    </w:p>
    <w:p>
      <w:r>
        <w:t>2.000</w:t>
      </w:r>
    </w:p>
    <w:p>
      <w:r>
        <w:t>2.000</w:t>
      </w:r>
    </w:p>
    <w:p>
      <w:r>
        <w:t>1.374</w:t>
      </w:r>
    </w:p>
    <w:p>
      <w:r>
        <w:t>III</w:t>
      </w:r>
    </w:p>
    <w:p>
      <w:r>
        <w:t>Huyện Châu Thành A</w:t>
      </w:r>
    </w:p>
    <w:p>
      <w:r>
        <w:t>3.500</w:t>
      </w:r>
    </w:p>
    <w:p>
      <w:r>
        <w:t>3.500</w:t>
      </w:r>
    </w:p>
    <w:p>
      <w:r>
        <w:t>2.903</w:t>
      </w:r>
    </w:p>
    <w:p>
      <w:r>
        <w:t>*</w:t>
      </w:r>
    </w:p>
    <w:p>
      <w:r>
        <w:t>Xã Nhơn Nghĩa A</w:t>
      </w:r>
    </w:p>
    <w:p>
      <w:r>
        <w:t>3.500</w:t>
      </w:r>
    </w:p>
    <w:p>
      <w:r>
        <w:t>3.500</w:t>
      </w:r>
    </w:p>
    <w:p>
      <w:r>
        <w:t>2.903</w:t>
      </w:r>
    </w:p>
    <w:p>
      <w:r>
        <w:t>*</w:t>
      </w:r>
    </w:p>
    <w:p>
      <w:r>
        <w:t>Tiêu chí về giao thông (tiêu chí số 2)</w:t>
      </w:r>
    </w:p>
    <w:p>
      <w:r>
        <w:t>3.500</w:t>
      </w:r>
    </w:p>
    <w:p>
      <w:r>
        <w:t>3.500</w:t>
      </w:r>
    </w:p>
    <w:p>
      <w:r>
        <w:t>2.903</w:t>
      </w:r>
    </w:p>
    <w:p>
      <w:r>
        <w:t>1</w:t>
      </w:r>
    </w:p>
    <w:p>
      <w:r>
        <w:t>Nâng cấp, mở rộng lộ giao thông nông thôn đoạn từ đê bao ô Môn Xà No đến Homestay Mương Đình</w:t>
      </w:r>
    </w:p>
    <w:p>
      <w:r>
        <w:t>8032815</w:t>
      </w:r>
    </w:p>
    <w:p>
      <w:r>
        <w:t>280-292</w:t>
      </w:r>
    </w:p>
    <w:p>
      <w:r>
        <w:t>2023-2025</w:t>
      </w:r>
    </w:p>
    <w:p>
      <w:r>
        <w:t>3000/QĐ-UBND, 19/6/2023</w:t>
      </w:r>
    </w:p>
    <w:p>
      <w:r>
        <w:t>3.500</w:t>
      </w:r>
    </w:p>
    <w:p>
      <w:r>
        <w:t>3.500</w:t>
      </w:r>
    </w:p>
    <w:p>
      <w:r>
        <w:t>2.903</w:t>
      </w:r>
    </w:p>
    <w:p>
      <w:r>
        <w:t>IV</w:t>
      </w:r>
    </w:p>
    <w:p>
      <w:r>
        <w:t>Huyện Vị Thủy</w:t>
      </w:r>
    </w:p>
    <w:p>
      <w:r>
        <w:t>14.000</w:t>
      </w:r>
    </w:p>
    <w:p>
      <w:r>
        <w:t>9.874</w:t>
      </w:r>
    </w:p>
    <w:p>
      <w:r>
        <w:t>6.485</w:t>
      </w:r>
    </w:p>
    <w:p>
      <w:r>
        <w:t>*</w:t>
      </w:r>
    </w:p>
    <w:p>
      <w:r>
        <w:t>Xã Vị Thắng</w:t>
      </w:r>
    </w:p>
    <w:p>
      <w:r>
        <w:t>14.000</w:t>
      </w:r>
    </w:p>
    <w:p>
      <w:r>
        <w:t>9.874</w:t>
      </w:r>
    </w:p>
    <w:p>
      <w:r>
        <w:t>6.485</w:t>
      </w:r>
    </w:p>
    <w:p>
      <w:r>
        <w:t>Tiêu chí về giao thông (tiêu chí số 2)</w:t>
      </w:r>
    </w:p>
    <w:p>
      <w:r>
        <w:t>7.000</w:t>
      </w:r>
    </w:p>
    <w:p>
      <w:r>
        <w:t>2.874</w:t>
      </w:r>
    </w:p>
    <w:p>
      <w:r>
        <w:t>135</w:t>
      </w:r>
    </w:p>
    <w:p>
      <w:r>
        <w:t>1</w:t>
      </w:r>
    </w:p>
    <w:p>
      <w:r>
        <w:t>Đường Cái Đĩa, xã Vị Thắng</w:t>
      </w:r>
    </w:p>
    <w:p>
      <w:r>
        <w:t>7905830</w:t>
      </w:r>
    </w:p>
    <w:p>
      <w:r>
        <w:t>280-292</w:t>
      </w:r>
    </w:p>
    <w:p>
      <w:r>
        <w:t>2021-2023</w:t>
      </w:r>
    </w:p>
    <w:p>
      <w:r>
        <w:t>2438/QĐ-UBND, 13/7/2021</w:t>
      </w:r>
    </w:p>
    <w:p>
      <w:r>
        <w:t>7.000</w:t>
      </w:r>
    </w:p>
    <w:p>
      <w:r>
        <w:t>2.874</w:t>
      </w:r>
    </w:p>
    <w:p>
      <w:r>
        <w:t>135</w:t>
      </w:r>
    </w:p>
    <w:p>
      <w:r>
        <w:t>Tiêu chí về Giáo dục (tiêu chí số 5)</w:t>
      </w:r>
    </w:p>
    <w:p>
      <w:r>
        <w:t>7.000</w:t>
      </w:r>
    </w:p>
    <w:p>
      <w:r>
        <w:t>7.000</w:t>
      </w:r>
    </w:p>
    <w:p>
      <w:r>
        <w:t>6.350</w:t>
      </w:r>
    </w:p>
    <w:p>
      <w:r>
        <w:t>1</w:t>
      </w:r>
    </w:p>
    <w:p>
      <w:r>
        <w:t>Trường THCS Vị Thắng</w:t>
      </w:r>
    </w:p>
    <w:p>
      <w:r>
        <w:t>8019705</w:t>
      </w:r>
    </w:p>
    <w:p>
      <w:r>
        <w:t>070-073</w:t>
      </w:r>
    </w:p>
    <w:p>
      <w:r>
        <w:t>2024-2025</w:t>
      </w:r>
    </w:p>
    <w:p>
      <w:r>
        <w:t>3124/QĐ-UBND, 05/7/2023</w:t>
      </w:r>
    </w:p>
    <w:p>
      <w:r>
        <w:t>7.000</w:t>
      </w:r>
    </w:p>
    <w:p>
      <w:r>
        <w:t>7.000</w:t>
      </w:r>
    </w:p>
    <w:p>
      <w:r>
        <w:t>6.350</w:t>
      </w:r>
    </w:p>
    <w:p>
      <w:r>
        <w:t>V</w:t>
      </w:r>
    </w:p>
    <w:p>
      <w:r>
        <w:t>Huyện Long Mỹ</w:t>
      </w:r>
    </w:p>
    <w:p>
      <w:r>
        <w:t>12.922</w:t>
      </w:r>
    </w:p>
    <w:p>
      <w:r>
        <w:t>12.922</w:t>
      </w:r>
    </w:p>
    <w:p>
      <w:r>
        <w:t>9.622</w:t>
      </w:r>
    </w:p>
    <w:p>
      <w:r>
        <w:t>*</w:t>
      </w:r>
    </w:p>
    <w:p>
      <w:r>
        <w:t>Xã Vĩnh Thuận Đông</w:t>
      </w:r>
    </w:p>
    <w:p>
      <w:r>
        <w:t>12.922</w:t>
      </w:r>
    </w:p>
    <w:p>
      <w:r>
        <w:t>12.922</w:t>
      </w:r>
    </w:p>
    <w:p>
      <w:r>
        <w:t>9.622</w:t>
      </w:r>
    </w:p>
    <w:p>
      <w:r>
        <w:t>Tiêu chí về Cơ sở vật chất văn hóa (tiêu chí số 6)</w:t>
      </w:r>
    </w:p>
    <w:p>
      <w:r>
        <w:t>3.900</w:t>
      </w:r>
    </w:p>
    <w:p>
      <w:r>
        <w:t>3.900</w:t>
      </w:r>
    </w:p>
    <w:p>
      <w:r>
        <w:t>2.250</w:t>
      </w:r>
    </w:p>
    <w:p>
      <w:r>
        <w:t>1</w:t>
      </w:r>
    </w:p>
    <w:p>
      <w:r>
        <w:t>Nhà văn hóa ấp 1, xã Vĩnh Thuận Đông</w:t>
      </w:r>
    </w:p>
    <w:p>
      <w:r>
        <w:t>8002612</w:t>
      </w:r>
    </w:p>
    <w:p>
      <w:r>
        <w:t>160-161</w:t>
      </w:r>
    </w:p>
    <w:p>
      <w:r>
        <w:t>2024-2025</w:t>
      </w:r>
    </w:p>
    <w:p>
      <w:r>
        <w:t>4176/QĐ-UBND ngày 28/11/2023</w:t>
      </w:r>
    </w:p>
    <w:p>
      <w:r>
        <w:t>1.300</w:t>
      </w:r>
    </w:p>
    <w:p>
      <w:r>
        <w:t>1.300</w:t>
      </w:r>
    </w:p>
    <w:p>
      <w:r>
        <w:t>750</w:t>
      </w:r>
    </w:p>
    <w:p>
      <w:r>
        <w:t>2</w:t>
      </w:r>
    </w:p>
    <w:p>
      <w:r>
        <w:t>Nhà văn hóa ấp 4, xã Vĩnh Thuận Đông</w:t>
      </w:r>
    </w:p>
    <w:p>
      <w:r>
        <w:t>8004040</w:t>
      </w:r>
    </w:p>
    <w:p>
      <w:r>
        <w:t>160-161</w:t>
      </w:r>
    </w:p>
    <w:p>
      <w:r>
        <w:t>2024-2025</w:t>
      </w:r>
    </w:p>
    <w:p>
      <w:r>
        <w:t>4177/QĐ-UBND ngày 28/11/2023</w:t>
      </w:r>
    </w:p>
    <w:p>
      <w:r>
        <w:t>1.300</w:t>
      </w:r>
    </w:p>
    <w:p>
      <w:r>
        <w:t>1.300</w:t>
      </w:r>
    </w:p>
    <w:p>
      <w:r>
        <w:t>750</w:t>
      </w:r>
    </w:p>
    <w:p>
      <w:r>
        <w:t>3</w:t>
      </w:r>
    </w:p>
    <w:p>
      <w:r>
        <w:t>Nhà văn hóa ấp 7, xã Vĩnh Thuận Đông</w:t>
      </w:r>
    </w:p>
    <w:p>
      <w:r>
        <w:t>8004039</w:t>
      </w:r>
    </w:p>
    <w:p>
      <w:r>
        <w:t>160-161</w:t>
      </w:r>
    </w:p>
    <w:p>
      <w:r>
        <w:t>2024-2025</w:t>
      </w:r>
    </w:p>
    <w:p>
      <w:r>
        <w:t>4178/QĐ-UBND ngày 28/11/2023</w:t>
      </w:r>
    </w:p>
    <w:p>
      <w:r>
        <w:t>1.300</w:t>
      </w:r>
    </w:p>
    <w:p>
      <w:r>
        <w:t>1.300</w:t>
      </w:r>
    </w:p>
    <w:p>
      <w:r>
        <w:t>750</w:t>
      </w:r>
    </w:p>
    <w:p>
      <w:r>
        <w:t>Tiêu chí về giao thông (tiêu chí số 2)</w:t>
      </w:r>
    </w:p>
    <w:p>
      <w:r>
        <w:t>9.022</w:t>
      </w:r>
    </w:p>
    <w:p>
      <w:r>
        <w:t>9.022</w:t>
      </w:r>
    </w:p>
    <w:p>
      <w:r>
        <w:t>7.372</w:t>
      </w:r>
    </w:p>
    <w:p>
      <w:r>
        <w:t>1</w:t>
      </w:r>
    </w:p>
    <w:p>
      <w:r>
        <w:t>Tuyến đường bờ sông Lý Nết ấp 8, xã Vĩnh Thuận Đông</w:t>
      </w:r>
    </w:p>
    <w:p>
      <w:r>
        <w:t>7999470</w:t>
      </w:r>
    </w:p>
    <w:p>
      <w:r>
        <w:t>280-292</w:t>
      </w:r>
    </w:p>
    <w:p>
      <w:r>
        <w:t>2024-2025</w:t>
      </w:r>
    </w:p>
    <w:p>
      <w:r>
        <w:t>4179/QĐ-UBND ngày 28/11/2023</w:t>
      </w:r>
    </w:p>
    <w:p>
      <w:r>
        <w:t>1.972</w:t>
      </w:r>
    </w:p>
    <w:p>
      <w:r>
        <w:t>1.972</w:t>
      </w:r>
    </w:p>
    <w:p>
      <w:r>
        <w:t>1.422</w:t>
      </w:r>
    </w:p>
    <w:p>
      <w:r>
        <w:t>2</w:t>
      </w:r>
    </w:p>
    <w:p>
      <w:r>
        <w:t>Tuyến đường bờ nam Bến Ruộng ấp 6, xã Vĩnh Thuận Đông</w:t>
      </w:r>
    </w:p>
    <w:p>
      <w:r>
        <w:t>7999471</w:t>
      </w:r>
    </w:p>
    <w:p>
      <w:r>
        <w:t>280-292</w:t>
      </w:r>
    </w:p>
    <w:p>
      <w:r>
        <w:t>2024-2025</w:t>
      </w:r>
    </w:p>
    <w:p>
      <w:r>
        <w:t>3925/QĐ-UBND ngày 15/11/2023</w:t>
      </w:r>
    </w:p>
    <w:p>
      <w:r>
        <w:t>4.050</w:t>
      </w:r>
    </w:p>
    <w:p>
      <w:r>
        <w:t>4.050</w:t>
      </w:r>
    </w:p>
    <w:p>
      <w:r>
        <w:t>3.450</w:t>
      </w:r>
    </w:p>
    <w:p>
      <w:r>
        <w:t>3</w:t>
      </w:r>
    </w:p>
    <w:p>
      <w:r>
        <w:t>Tuyến đường từ Trạm y tế xã đến cầu Quản Tấn ấp 4 và ấp 5, xã vĩnh Thuận Đông</w:t>
      </w:r>
    </w:p>
    <w:p>
      <w:r>
        <w:t>8034501</w:t>
      </w:r>
    </w:p>
    <w:p>
      <w:r>
        <w:t>280-292</w:t>
      </w:r>
    </w:p>
    <w:p>
      <w:r>
        <w:t>2023-2025</w:t>
      </w:r>
    </w:p>
    <w:p>
      <w:r>
        <w:t>3386/QĐ-UBND, 05/10/2023</w:t>
      </w:r>
    </w:p>
    <w:p>
      <w:r>
        <w:t>3.000</w:t>
      </w:r>
    </w:p>
    <w:p>
      <w:r>
        <w:t>3.000</w:t>
      </w:r>
    </w:p>
    <w:p>
      <w:r>
        <w:t>2.500</w:t>
      </w:r>
    </w:p>
    <w:p>
      <w:r>
        <w:t>VI</w:t>
      </w:r>
    </w:p>
    <w:p>
      <w:r>
        <w:t>Huyện Phụng Hiệp</w:t>
      </w:r>
    </w:p>
    <w:p>
      <w:r>
        <w:t>14.120</w:t>
      </w:r>
    </w:p>
    <w:p>
      <w:r>
        <w:t>14.120</w:t>
      </w:r>
    </w:p>
    <w:p>
      <w:r>
        <w:t>12.260</w:t>
      </w:r>
    </w:p>
    <w:p>
      <w:r>
        <w:t>*</w:t>
      </w:r>
    </w:p>
    <w:p>
      <w:r>
        <w:t>Xã Thạnh Hòa</w:t>
      </w:r>
    </w:p>
    <w:p>
      <w:r>
        <w:t>14.120</w:t>
      </w:r>
    </w:p>
    <w:p>
      <w:r>
        <w:t>14.120</w:t>
      </w:r>
    </w:p>
    <w:p>
      <w:r>
        <w:t>12.260</w:t>
      </w:r>
    </w:p>
    <w:p>
      <w:r>
        <w:t>Tiêu chí về Giáo dục (tiêu chí số 5)</w:t>
      </w:r>
    </w:p>
    <w:p>
      <w:r>
        <w:t>10.920</w:t>
      </w:r>
    </w:p>
    <w:p>
      <w:r>
        <w:t>10.920</w:t>
      </w:r>
    </w:p>
    <w:p>
      <w:r>
        <w:t>10.406</w:t>
      </w:r>
    </w:p>
    <w:p>
      <w:r>
        <w:t>1</w:t>
      </w:r>
    </w:p>
    <w:p>
      <w:r>
        <w:t>Trường Mẫu giáo Thạnh Hòa</w:t>
      </w:r>
    </w:p>
    <w:p>
      <w:r>
        <w:t>8043045</w:t>
      </w:r>
    </w:p>
    <w:p>
      <w:r>
        <w:t>070-071</w:t>
      </w:r>
    </w:p>
    <w:p>
      <w:r>
        <w:t>2024-2025</w:t>
      </w:r>
    </w:p>
    <w:p>
      <w:r>
        <w:t>11266/QĐ-UBND ngày 29/11/2023</w:t>
      </w:r>
    </w:p>
    <w:p>
      <w:r>
        <w:t>10.920</w:t>
      </w:r>
    </w:p>
    <w:p>
      <w:r>
        <w:t>10.920</w:t>
      </w:r>
    </w:p>
    <w:p>
      <w:r>
        <w:t>10.406</w:t>
      </w:r>
    </w:p>
    <w:p>
      <w:r>
        <w:t>Tiêu chí về Cơ Sở vật chất văn hóa (tiêu chí số 6)</w:t>
      </w:r>
    </w:p>
    <w:p>
      <w:r>
        <w:t>3.200</w:t>
      </w:r>
    </w:p>
    <w:p>
      <w:r>
        <w:t>3.200</w:t>
      </w:r>
    </w:p>
    <w:p>
      <w:r>
        <w:t>1.854</w:t>
      </w:r>
    </w:p>
    <w:p>
      <w:r>
        <w:t>1</w:t>
      </w:r>
    </w:p>
    <w:p>
      <w:r>
        <w:t>Nhà văn hóa ấp Nhất A</w:t>
      </w:r>
    </w:p>
    <w:p>
      <w:r>
        <w:t>8037647</w:t>
      </w:r>
    </w:p>
    <w:p>
      <w:r>
        <w:t>160-161</w:t>
      </w:r>
    </w:p>
    <w:p>
      <w:r>
        <w:t>2024-2025</w:t>
      </w:r>
    </w:p>
    <w:p>
      <w:r>
        <w:t>7022/QĐ-UBND ngày 27/7/2023</w:t>
      </w:r>
    </w:p>
    <w:p>
      <w:r>
        <w:t>1.600</w:t>
      </w:r>
    </w:p>
    <w:p>
      <w:r>
        <w:t>1.600</w:t>
      </w:r>
    </w:p>
    <w:p>
      <w:r>
        <w:t>825</w:t>
      </w:r>
    </w:p>
    <w:p>
      <w:r>
        <w:t>2</w:t>
      </w:r>
    </w:p>
    <w:p>
      <w:r>
        <w:t>Nhà văn hóa ấp Tầm Vu 3</w:t>
      </w:r>
    </w:p>
    <w:p>
      <w:r>
        <w:t>8037646</w:t>
      </w:r>
    </w:p>
    <w:p>
      <w:r>
        <w:t>160-161</w:t>
      </w:r>
    </w:p>
    <w:p>
      <w:r>
        <w:t>2024-2025</w:t>
      </w:r>
    </w:p>
    <w:p>
      <w:r>
        <w:t>7022/QĐ-UBND ngày 27/7/2023</w:t>
      </w:r>
    </w:p>
    <w:p>
      <w:r>
        <w:t>1.600</w:t>
      </w:r>
    </w:p>
    <w:p>
      <w:r>
        <w:t>1.600</w:t>
      </w:r>
    </w:p>
    <w:p>
      <w:r>
        <w:t>1.029</w:t>
      </w:r>
    </w:p>
    <w:p>
      <w:r>
        <w:t>C</w:t>
      </w:r>
    </w:p>
    <w:p>
      <w:r>
        <w:t>XÃ ĐẠT CHUẨN NÔNG THÔN MỚI KIỂU MẪU</w:t>
      </w:r>
    </w:p>
    <w:p>
      <w:r>
        <w:t>3.000</w:t>
      </w:r>
    </w:p>
    <w:p>
      <w:r>
        <w:t>3.000</w:t>
      </w:r>
    </w:p>
    <w:p>
      <w:r>
        <w:t>2.053</w:t>
      </w:r>
    </w:p>
    <w:p>
      <w:r>
        <w:t>I</w:t>
      </w:r>
    </w:p>
    <w:p>
      <w:r>
        <w:t>Thành phố Ngã Bảy</w:t>
      </w:r>
    </w:p>
    <w:p>
      <w:r>
        <w:t>3.000</w:t>
      </w:r>
    </w:p>
    <w:p>
      <w:r>
        <w:t>3.000</w:t>
      </w:r>
    </w:p>
    <w:p>
      <w:r>
        <w:t>2.053</w:t>
      </w:r>
    </w:p>
    <w:p>
      <w:r>
        <w:t>*</w:t>
      </w:r>
    </w:p>
    <w:p>
      <w:r>
        <w:t>Xã Tân Thành</w:t>
      </w:r>
    </w:p>
    <w:p>
      <w:r>
        <w:t>3.000</w:t>
      </w:r>
    </w:p>
    <w:p>
      <w:r>
        <w:t>3.000</w:t>
      </w:r>
    </w:p>
    <w:p>
      <w:r>
        <w:t>2.053</w:t>
      </w:r>
    </w:p>
    <w:p>
      <w:r>
        <w:t>Tiêu chí về giao thông (tiêu chí số 2)</w:t>
      </w:r>
    </w:p>
    <w:p>
      <w:r>
        <w:t>3.000</w:t>
      </w:r>
    </w:p>
    <w:p>
      <w:r>
        <w:t>3.000</w:t>
      </w:r>
    </w:p>
    <w:p>
      <w:r>
        <w:t>2.053</w:t>
      </w:r>
    </w:p>
    <w:p>
      <w:r>
        <w:t>1</w:t>
      </w:r>
    </w:p>
    <w:p>
      <w:r>
        <w:t>Lộ Kênh Quế Thụ bờ phải đến Tân Thành</w:t>
      </w:r>
    </w:p>
    <w:p>
      <w:r>
        <w:t>8044025</w:t>
      </w:r>
    </w:p>
    <w:p>
      <w:r>
        <w:t>280-292</w:t>
      </w:r>
    </w:p>
    <w:p>
      <w:r>
        <w:t>2023-2025</w:t>
      </w:r>
    </w:p>
    <w:p>
      <w:r>
        <w:t>1990/QĐ-UBND ngày 30/10/2023</w:t>
      </w:r>
    </w:p>
    <w:p>
      <w:r>
        <w:t>3.000</w:t>
      </w:r>
    </w:p>
    <w:p>
      <w:r>
        <w:t>3.000</w:t>
      </w:r>
    </w:p>
    <w:p>
      <w:r>
        <w:t>2.053</w:t>
      </w:r>
    </w:p>
    <w:p>
      <w:r>
        <w:t>D</w:t>
      </w:r>
    </w:p>
    <w:p>
      <w:r>
        <w:t>Dự án chưa đủ điều kiện bố trí</w:t>
      </w:r>
    </w:p>
    <w:p>
      <w:r>
        <w:t>3.699</w:t>
      </w:r>
    </w:p>
    <w:p>
      <w:r>
        <w:t>PHỤ LỤC V</w:t>
      </w:r>
    </w:p>
    <w:p>
      <w:r>
        <w:t>DANH MỤC KẾ HOẠCH VỐN NGÂN SÁCH TRUNG ƯƠNG THỰC HIỆN CHƯƠNG TRÌNH MỤC TIÊU QUỐC GIA PHÁT TRIỂN KINH TẾ - XÃ HỘI VÙNG ĐỒNG BÀO DÂN TỘC THIỂU SỐ VÀ MIỀN NÚI NĂM 2025</w:t>
      </w:r>
    </w:p>
    <w:p>
      <w:r>
        <w:t>(Kèm theo Nghị quyết số: 49/NQ-HĐND ngày 10 tháng 12 năm 2024 của HĐND tỉnh Hậu Giang)</w:t>
      </w:r>
    </w:p>
    <w:p>
      <w:r>
        <w:t>Đvt: Triệu đồng</w:t>
      </w:r>
    </w:p>
    <w:p>
      <w:r>
        <w:t>Stt</w:t>
      </w:r>
    </w:p>
    <w:p>
      <w:r>
        <w:t>Danh mục dự án</w:t>
      </w:r>
    </w:p>
    <w:p>
      <w:r>
        <w:t>Đơn vị thực hiện</w:t>
      </w:r>
    </w:p>
    <w:p>
      <w:r>
        <w:t>Thời gian khởi công - hoàn thành</w:t>
      </w:r>
    </w:p>
    <w:p>
      <w:r>
        <w:t>Tổng mức đầu tư</w:t>
      </w:r>
    </w:p>
    <w:p>
      <w:r>
        <w:t>Kế hoạch vốn NSTW năm 2025</w:t>
      </w:r>
    </w:p>
    <w:p>
      <w:r>
        <w:t>Ghi chú</w:t>
      </w:r>
    </w:p>
    <w:p>
      <w:r>
        <w:t>Tổng số các nguồn vốn</w:t>
      </w:r>
    </w:p>
    <w:p>
      <w:r>
        <w:t>Trong đó: NSTW</w:t>
      </w:r>
    </w:p>
    <w:p>
      <w:r>
        <w:t>Tổng cộng</w:t>
      </w:r>
    </w:p>
    <w:p>
      <w:r>
        <w:t>49.248</w:t>
      </w:r>
    </w:p>
    <w:p>
      <w:r>
        <w:t>49.248</w:t>
      </w:r>
    </w:p>
    <w:p>
      <w:r>
        <w:t>11.282</w:t>
      </w:r>
    </w:p>
    <w:p>
      <w:r>
        <w:t>I</w:t>
      </w:r>
    </w:p>
    <w:p>
      <w:r>
        <w:t>DỰ ÁN 1: Giải quyết tình trạng thiếu nhà ở, đất sản xuất, nước sinh hoạt</w:t>
      </w:r>
    </w:p>
    <w:p>
      <w:r>
        <w:t>Ủy ban nhân dân huyện Long Mỹ</w:t>
      </w:r>
    </w:p>
    <w:p>
      <w:r>
        <w:t>5.571</w:t>
      </w:r>
    </w:p>
    <w:p>
      <w:r>
        <w:t>5.571</w:t>
      </w:r>
    </w:p>
    <w:p>
      <w:r>
        <w:t>480</w:t>
      </w:r>
    </w:p>
    <w:p>
      <w:r>
        <w:t>1</w:t>
      </w:r>
    </w:p>
    <w:p>
      <w:r>
        <w:t>Nhà ở</w:t>
      </w:r>
    </w:p>
    <w:p>
      <w:r>
        <w:t>2.240</w:t>
      </w:r>
    </w:p>
    <w:p>
      <w:r>
        <w:t>2.240</w:t>
      </w:r>
    </w:p>
    <w:p>
      <w:r>
        <w:t>480</w:t>
      </w:r>
    </w:p>
    <w:p>
      <w:r>
        <w:t>1.1</w:t>
      </w:r>
    </w:p>
    <w:p>
      <w:r>
        <w:t>Xã Xà Phiên</w:t>
      </w:r>
    </w:p>
    <w:p>
      <w:r>
        <w:t>1.120</w:t>
      </w:r>
    </w:p>
    <w:p>
      <w:r>
        <w:t>1.120</w:t>
      </w:r>
    </w:p>
    <w:p>
      <w:r>
        <w:t>220</w:t>
      </w:r>
    </w:p>
    <w:p>
      <w:r>
        <w:t>a</w:t>
      </w:r>
    </w:p>
    <w:p>
      <w:r>
        <w:t>Hỗ trợ nhà ở</w:t>
      </w:r>
    </w:p>
    <w:p>
      <w:r>
        <w:t>2022-2025</w:t>
      </w:r>
    </w:p>
    <w:p>
      <w:r>
        <w:t>1.120</w:t>
      </w:r>
    </w:p>
    <w:p>
      <w:r>
        <w:t>1.120</w:t>
      </w:r>
    </w:p>
    <w:p>
      <w:r>
        <w:t>220</w:t>
      </w:r>
    </w:p>
    <w:p>
      <w:r>
        <w:t>1.2</w:t>
      </w:r>
    </w:p>
    <w:p>
      <w:r>
        <w:t>Xã Lương Nghĩa</w:t>
      </w:r>
    </w:p>
    <w:p>
      <w:r>
        <w:t>1.120</w:t>
      </w:r>
    </w:p>
    <w:p>
      <w:r>
        <w:t>1.120</w:t>
      </w:r>
    </w:p>
    <w:p>
      <w:r>
        <w:t>260</w:t>
      </w:r>
    </w:p>
    <w:p>
      <w:r>
        <w:t>a</w:t>
      </w:r>
    </w:p>
    <w:p>
      <w:r>
        <w:t>Hỗ trợ nhà ở</w:t>
      </w:r>
    </w:p>
    <w:p>
      <w:r>
        <w:t>2022-2025</w:t>
      </w:r>
    </w:p>
    <w:p>
      <w:r>
        <w:t>1.120</w:t>
      </w:r>
    </w:p>
    <w:p>
      <w:r>
        <w:t>1.120</w:t>
      </w:r>
    </w:p>
    <w:p>
      <w:r>
        <w:t>260</w:t>
      </w:r>
    </w:p>
    <w:p>
      <w:r>
        <w:t>II</w:t>
      </w:r>
    </w:p>
    <w:p>
      <w:r>
        <w:t>DỰ ÁN 4: Đầu tư cơ sở hạ tầng thiết yếu, phục vụ sản xuất, đời sống trong vùng đồng bào dân tộc thiểu số và các đơn vị sự nghiệp công của lĩnh vực dân tộc</w:t>
      </w:r>
    </w:p>
    <w:p>
      <w:r>
        <w:t>Ủy ban nhân dân huyện Long Mỹ</w:t>
      </w:r>
    </w:p>
    <w:p>
      <w:r>
        <w:t>30.009</w:t>
      </w:r>
    </w:p>
    <w:p>
      <w:r>
        <w:t>30.009</w:t>
      </w:r>
    </w:p>
    <w:p>
      <w:r>
        <w:t>7.815</w:t>
      </w:r>
    </w:p>
    <w:p>
      <w:r>
        <w:t>1</w:t>
      </w:r>
    </w:p>
    <w:p>
      <w:r>
        <w:t>Tiểu dự án 1: Đầu tư CSHT thiết yếu, phục vụ sản xuất, đời sống trong vùng đồng bào dân tộc thiểu số và miền núi</w:t>
      </w:r>
    </w:p>
    <w:p>
      <w:r>
        <w:t>30.009</w:t>
      </w:r>
    </w:p>
    <w:p>
      <w:r>
        <w:t>30.009</w:t>
      </w:r>
    </w:p>
    <w:p>
      <w:r>
        <w:t>7.815</w:t>
      </w:r>
    </w:p>
    <w:p>
      <w:r>
        <w:t>1.1</w:t>
      </w:r>
    </w:p>
    <w:p>
      <w:r>
        <w:t>Xã Xà Phiên</w:t>
      </w:r>
    </w:p>
    <w:p>
      <w:r>
        <w:t>11.100</w:t>
      </w:r>
    </w:p>
    <w:p>
      <w:r>
        <w:t>11.100</w:t>
      </w:r>
    </w:p>
    <w:p>
      <w:r>
        <w:t>1.275</w:t>
      </w:r>
    </w:p>
    <w:p>
      <w:r>
        <w:t>a</w:t>
      </w:r>
    </w:p>
    <w:p>
      <w:r>
        <w:t>Tuyến đường kênh Cây Me, ấp 5</w:t>
      </w:r>
    </w:p>
    <w:p>
      <w:r>
        <w:t>2023-2025</w:t>
      </w:r>
    </w:p>
    <w:p>
      <w:r>
        <w:t>3.000</w:t>
      </w:r>
    </w:p>
    <w:p>
      <w:r>
        <w:t>3.000</w:t>
      </w:r>
    </w:p>
    <w:p>
      <w:r>
        <w:t>1.275</w:t>
      </w:r>
    </w:p>
    <w:p>
      <w:r>
        <w:t>1.2</w:t>
      </w:r>
    </w:p>
    <w:p>
      <w:r>
        <w:t>Xã Lương Nghĩa</w:t>
      </w:r>
    </w:p>
    <w:p>
      <w:r>
        <w:t>18.909</w:t>
      </w:r>
    </w:p>
    <w:p>
      <w:r>
        <w:t>18.909</w:t>
      </w:r>
    </w:p>
    <w:p>
      <w:r>
        <w:t>6.540</w:t>
      </w:r>
    </w:p>
    <w:p>
      <w:r>
        <w:t>a</w:t>
      </w:r>
    </w:p>
    <w:p>
      <w:r>
        <w:t>Tuyến đường tây kênh Thủy lợi 6 ấp 10</w:t>
      </w:r>
    </w:p>
    <w:p>
      <w:r>
        <w:t>2022-2024</w:t>
      </w:r>
    </w:p>
    <w:p>
      <w:r>
        <w:t>5.400</w:t>
      </w:r>
    </w:p>
    <w:p>
      <w:r>
        <w:t>5.400</w:t>
      </w:r>
    </w:p>
    <w:p>
      <w:r>
        <w:t>1.910</w:t>
      </w:r>
    </w:p>
    <w:p>
      <w:r>
        <w:t>b</w:t>
      </w:r>
    </w:p>
    <w:p>
      <w:r>
        <w:t>Tuyến đường đông kênh Thủy lợi 6 ấp 10</w:t>
      </w:r>
    </w:p>
    <w:p>
      <w:r>
        <w:t>2023-2025</w:t>
      </w:r>
    </w:p>
    <w:p>
      <w:r>
        <w:t>7.709</w:t>
      </w:r>
    </w:p>
    <w:p>
      <w:r>
        <w:t>7.709</w:t>
      </w:r>
    </w:p>
    <w:p>
      <w:r>
        <w:t>4.630</w:t>
      </w:r>
    </w:p>
    <w:p>
      <w:r>
        <w:t>III</w:t>
      </w:r>
    </w:p>
    <w:p>
      <w:r>
        <w:t>DỰ ÁN 5: Phát triển giáo dục đào tạo nâng cao chất lượng nguồn nhân lực</w:t>
      </w:r>
    </w:p>
    <w:p>
      <w:r>
        <w:t>8.666</w:t>
      </w:r>
    </w:p>
    <w:p>
      <w:r>
        <w:t>8.666</w:t>
      </w:r>
    </w:p>
    <w:p>
      <w:r>
        <w:t>2.790</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DTTS&amp;MN</w:t>
      </w:r>
    </w:p>
    <w:p>
      <w:r>
        <w:t>Ban Quản lý dự án đầu tư xây dựng công trình dân dụng và công nghiệp tỉnh</w:t>
      </w:r>
    </w:p>
    <w:p>
      <w:r>
        <w:t>8.666</w:t>
      </w:r>
    </w:p>
    <w:p>
      <w:r>
        <w:t>8.666</w:t>
      </w:r>
    </w:p>
    <w:p>
      <w:r>
        <w:t>2.790</w:t>
      </w:r>
    </w:p>
    <w:p>
      <w:r>
        <w:t>1.1</w:t>
      </w:r>
    </w:p>
    <w:p>
      <w:r>
        <w:t>Nâng cấp sửa chữa Trường Phổ thông dân tộc Nội trú tỉnh</w:t>
      </w:r>
    </w:p>
    <w:p>
      <w:r>
        <w:t>2022-2024</w:t>
      </w:r>
    </w:p>
    <w:p>
      <w:r>
        <w:t>6.784</w:t>
      </w:r>
    </w:p>
    <w:p>
      <w:r>
        <w:t>6.784</w:t>
      </w:r>
    </w:p>
    <w:p>
      <w:r>
        <w:t>2.387</w:t>
      </w:r>
    </w:p>
    <w:p>
      <w:r>
        <w:t>1.2</w:t>
      </w:r>
    </w:p>
    <w:p>
      <w:r>
        <w:t>Nâng cấp sửa chữa Trường Phổ thông Dân tộc Nội trú Him Lam</w:t>
      </w:r>
    </w:p>
    <w:p>
      <w:r>
        <w:t>2023-2025</w:t>
      </w:r>
    </w:p>
    <w:p>
      <w:r>
        <w:t>1.882</w:t>
      </w:r>
    </w:p>
    <w:p>
      <w:r>
        <w:t>1.882</w:t>
      </w:r>
    </w:p>
    <w:p>
      <w:r>
        <w:t>403</w:t>
      </w:r>
    </w:p>
    <w:p>
      <w:r>
        <w:t>IV</w:t>
      </w:r>
    </w:p>
    <w:p>
      <w:r>
        <w:t>DỰ ÁN 6: Bảo tồn, phát huy giá trị văn hóa truyền thống tốt đẹp của các dân tộc thiểu số gắn với phát triển du lịch</w:t>
      </w:r>
    </w:p>
    <w:p>
      <w:r>
        <w:t>Ủy ban nhân dân huyện Long Mỹ</w:t>
      </w:r>
    </w:p>
    <w:p>
      <w:r>
        <w:t>3.766</w:t>
      </w:r>
    </w:p>
    <w:p>
      <w:r>
        <w:t>3.766</w:t>
      </w:r>
    </w:p>
    <w:p>
      <w:r>
        <w:t>197</w:t>
      </w:r>
    </w:p>
    <w:p>
      <w:r>
        <w:t>2</w:t>
      </w:r>
    </w:p>
    <w:p>
      <w:r>
        <w:t>Hỗ trợ đầu tư bảo tồn làng, bản văn hóa truyền thống tiêu biểu của các dân tộc thiểu số</w:t>
      </w:r>
    </w:p>
    <w:p>
      <w:r>
        <w:t>1.766</w:t>
      </w:r>
    </w:p>
    <w:p>
      <w:r>
        <w:t>1.766</w:t>
      </w:r>
    </w:p>
    <w:p>
      <w:r>
        <w:t>197</w:t>
      </w:r>
    </w:p>
    <w:p>
      <w:r>
        <w:t>2.1</w:t>
      </w:r>
    </w:p>
    <w:p>
      <w:r>
        <w:t>Nhà văn hóa ấp 7, xã Lương Nghĩa</w:t>
      </w:r>
    </w:p>
    <w:p>
      <w:r>
        <w:t>2023-2025</w:t>
      </w:r>
    </w:p>
    <w:p>
      <w:r>
        <w:t>1.766</w:t>
      </w:r>
    </w:p>
    <w:p>
      <w:r>
        <w:t>1.766</w:t>
      </w:r>
    </w:p>
    <w:p>
      <w:r>
        <w:t>197</w:t>
      </w:r>
    </w:p>
    <w:p>
      <w:r>
        <w:t>PHỤ LỤC VI</w:t>
      </w:r>
    </w:p>
    <w:p>
      <w:r>
        <w:t>DANH MỤC KẾ HOẠCH VỐN NGÂN SÁCH TRUNG ƯƠNG THỰC HIỆN CHƯƠNG TRÌNH MỤC TIÊU QUỐC GIA GIẢM NGHÈO BỀN VỮNG NĂM 2025</w:t>
      </w:r>
    </w:p>
    <w:p>
      <w:r>
        <w:t>(Kèm theo Nghị quyết số: 49/NQ-HĐND ngày 10 tháng 12 năm 2024 của HĐND tỉnh Hậu Giang)</w:t>
      </w:r>
    </w:p>
    <w:p>
      <w:r>
        <w:t>Đvt: Triệu đồng</w:t>
      </w:r>
    </w:p>
    <w:p>
      <w:r>
        <w:t>Stt</w:t>
      </w:r>
    </w:p>
    <w:p>
      <w:r>
        <w:t>Danh mục dự án</w:t>
      </w:r>
    </w:p>
    <w:p>
      <w:r>
        <w:t>Đơn vị thực hiện</w:t>
      </w:r>
    </w:p>
    <w:p>
      <w:r>
        <w:t>Thời gian khởi công - hoàn thành</w:t>
      </w:r>
    </w:p>
    <w:p>
      <w:r>
        <w:t>Tổng mức đầu tư</w:t>
      </w:r>
    </w:p>
    <w:p>
      <w:r>
        <w:t>Kế hoạch vốn NSTW năm 2025</w:t>
      </w:r>
    </w:p>
    <w:p>
      <w:r>
        <w:t>Ghi chú</w:t>
      </w:r>
    </w:p>
    <w:p>
      <w:r>
        <w:t>Tổng số các nguồn vốn</w:t>
      </w:r>
    </w:p>
    <w:p>
      <w:r>
        <w:t>Trong đó: NSTW</w:t>
      </w:r>
    </w:p>
    <w:p>
      <w:r>
        <w:t>Tổng cộng</w:t>
      </w:r>
    </w:p>
    <w:p>
      <w:r>
        <w:t>9.754</w:t>
      </w:r>
    </w:p>
    <w:p>
      <w:r>
        <w:t>9.754</w:t>
      </w:r>
    </w:p>
    <w:p>
      <w:r>
        <w:t>2.370</w:t>
      </w:r>
    </w:p>
    <w:p>
      <w:r>
        <w:t>I</w:t>
      </w:r>
    </w:p>
    <w:p>
      <w:r>
        <w:t>Dự án 4: Phát triển giáo dục nghề nghiệp, việc làm bền vững</w:t>
      </w:r>
    </w:p>
    <w:p>
      <w:r>
        <w:t>9.754</w:t>
      </w:r>
    </w:p>
    <w:p>
      <w:r>
        <w:t>9.754</w:t>
      </w:r>
    </w:p>
    <w:p>
      <w:r>
        <w:t>2.370</w:t>
      </w:r>
    </w:p>
    <w:p>
      <w:r>
        <w:t>1</w:t>
      </w:r>
    </w:p>
    <w:p>
      <w:r>
        <w:t>Tiểu dự án 3: Hỗ trợ việc làm bền vững</w:t>
      </w:r>
    </w:p>
    <w:p>
      <w:r>
        <w:t>9.754</w:t>
      </w:r>
    </w:p>
    <w:p>
      <w:r>
        <w:t>9.754</w:t>
      </w:r>
    </w:p>
    <w:p>
      <w:r>
        <w:t>2.370</w:t>
      </w:r>
    </w:p>
    <w:p>
      <w:r>
        <w:t>1.1</w:t>
      </w:r>
    </w:p>
    <w:p>
      <w:r>
        <w:t>Đầu tư nâng cấp cơ sở hạ tầng và trang thiết bị công nghệ thông tin cho Trung tâm Dịch vụ việc làm tỉnh Hậu Giang</w:t>
      </w:r>
    </w:p>
    <w:p>
      <w:r>
        <w:t>Ban Quản lý dự án đầu tư xây dựng công trình dân dụng và công nghiệp tỉnh</w:t>
      </w:r>
    </w:p>
    <w:p>
      <w:r>
        <w:t>2022-2024</w:t>
      </w:r>
    </w:p>
    <w:p>
      <w:r>
        <w:t>9.754</w:t>
      </w:r>
    </w:p>
    <w:p>
      <w:r>
        <w:t>9.754</w:t>
      </w:r>
    </w:p>
    <w:p>
      <w:r>
        <w:t>2.370</w:t>
      </w:r>
    </w:p>
    <w:p>
      <w:r>
        <w:t>PHỤ LỤC VII</w:t>
      </w:r>
    </w:p>
    <w:p>
      <w:r>
        <w:t>DANH MỤC KẾ HOẠCH ĐẦU TƯ CÔNG VỐN NƯỚC NGOÀI (VỐN VAY ODA VÀ VỐN VAY ƯU ĐÃI CỦA CÁC NHÀ TÀI TRỢ NƯỚC NGOÀI ĐƯA VÀO NGÂN SÁCH TRUNG ƯƠNG) NĂM 2025</w:t>
      </w:r>
    </w:p>
    <w:p>
      <w:r>
        <w:t>(Kèm theo Nghị quyết số: 49/NQ-HĐND ngày 10 tháng 12 năm 2024 của HĐND tỉnh Hậu Giang)</w:t>
      </w:r>
    </w:p>
    <w:p>
      <w:r>
        <w:t>Đơn vị: Triệu đồng</w:t>
      </w:r>
    </w:p>
    <w:p>
      <w:r>
        <w:t>STT</w:t>
      </w:r>
    </w:p>
    <w:p>
      <w:r>
        <w:t>Danh mục dự án</w:t>
      </w:r>
    </w:p>
    <w:p>
      <w:r>
        <w:t>Mã dự án</w:t>
      </w:r>
    </w:p>
    <w:p>
      <w:r>
        <w:t>Quyết định đầu tư</w:t>
      </w:r>
    </w:p>
    <w:p>
      <w:r>
        <w:t>Kế hoạch trung hạn giai đoạn 2021 - 2025</w:t>
      </w:r>
    </w:p>
    <w:p>
      <w:r>
        <w:t>Kế hoạch năm 2025</w:t>
      </w:r>
    </w:p>
    <w:p>
      <w:r>
        <w:t>Ghi chú</w:t>
      </w:r>
    </w:p>
    <w:p>
      <w:r>
        <w:t>Số quyết định</w:t>
      </w:r>
    </w:p>
    <w:p>
      <w:r>
        <w:t>TMĐT</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(tỉnh theo tiền Việt) Đưa vào cân đối NSTW</w:t>
      </w:r>
    </w:p>
    <w:p>
      <w:r>
        <w:t>Vốn nước ngoài (tính theo tiền Việt) Đưa vào cân đối NSTW</w:t>
      </w:r>
    </w:p>
    <w:p>
      <w:r>
        <w:t>NSĐP</w:t>
      </w:r>
    </w:p>
    <w:p>
      <w:r>
        <w:t>Vốn viện trợ không hoàn lại</w:t>
      </w:r>
    </w:p>
    <w:p>
      <w:r>
        <w:t>Vay lại</w:t>
      </w:r>
    </w:p>
    <w:p>
      <w:r>
        <w:t>Vốn nước ngoài (theo Hiệp định)</w:t>
      </w:r>
    </w:p>
    <w:p>
      <w:r>
        <w:t>NSĐP</w:t>
      </w:r>
    </w:p>
    <w:p>
      <w:r>
        <w:t>NSTW</w:t>
      </w:r>
    </w:p>
    <w:p>
      <w:r>
        <w:t>TỔNG SỐ</w:t>
      </w:r>
    </w:p>
    <w:p>
      <w:r>
        <w:t>1.211.372</w:t>
      </w:r>
    </w:p>
    <w:p>
      <w:r>
        <w:t>389.976</w:t>
      </w:r>
    </w:p>
    <w:p>
      <w:r>
        <w:t>40.872</w:t>
      </w:r>
    </w:p>
    <w:p>
      <w:r>
        <w:t>390.262</w:t>
      </w:r>
    </w:p>
    <w:p>
      <w:r>
        <w:t>390.262</w:t>
      </w:r>
    </w:p>
    <w:p>
      <w:r>
        <w:t>451.790</w:t>
      </w:r>
    </w:p>
    <w:p>
      <w:r>
        <w:t>150.000</w:t>
      </w:r>
    </w:p>
    <w:p>
      <w:r>
        <w:t>-</w:t>
      </w:r>
    </w:p>
    <w:p>
      <w:r>
        <w:t>301.790</w:t>
      </w:r>
    </w:p>
    <w:p>
      <w:r>
        <w:t>129.340</w:t>
      </w:r>
    </w:p>
    <w:p>
      <w:r>
        <w:t>129.340</w:t>
      </w:r>
    </w:p>
    <w:p>
      <w:r>
        <w:t>Ban Quản lý dự án đầu tư xây dựng công trình dân dụng và công nghiệp tỉnh</w:t>
      </w:r>
    </w:p>
    <w:p>
      <w:r>
        <w:t>1.211.372</w:t>
      </w:r>
    </w:p>
    <w:p>
      <w:r>
        <w:t>389.976</w:t>
      </w:r>
    </w:p>
    <w:p>
      <w:r>
        <w:t>40.872</w:t>
      </w:r>
    </w:p>
    <w:p>
      <w:r>
        <w:t>390.262</w:t>
      </w:r>
    </w:p>
    <w:p>
      <w:r>
        <w:t>390.262</w:t>
      </w:r>
    </w:p>
    <w:p>
      <w:r>
        <w:t>451.790</w:t>
      </w:r>
    </w:p>
    <w:p>
      <w:r>
        <w:t>150.000</w:t>
      </w:r>
    </w:p>
    <w:p>
      <w:r>
        <w:t>-</w:t>
      </w:r>
    </w:p>
    <w:p>
      <w:r>
        <w:t>301.790</w:t>
      </w:r>
    </w:p>
    <w:p>
      <w:r>
        <w:t>129.340</w:t>
      </w:r>
    </w:p>
    <w:p>
      <w:r>
        <w:t>129.340</w:t>
      </w:r>
    </w:p>
    <w:p>
      <w:r>
        <w:t>Dự án chuyển tiếp hoàn thành sau năm 2025</w:t>
      </w:r>
    </w:p>
    <w:p>
      <w:r>
        <w:t>1.211.372</w:t>
      </w:r>
    </w:p>
    <w:p>
      <w:r>
        <w:t>389.976</w:t>
      </w:r>
    </w:p>
    <w:p>
      <w:r>
        <w:t>40.872</w:t>
      </w:r>
    </w:p>
    <w:p>
      <w:r>
        <w:t>390.262</w:t>
      </w:r>
    </w:p>
    <w:p>
      <w:r>
        <w:t>390.262</w:t>
      </w:r>
    </w:p>
    <w:p>
      <w:r>
        <w:t>451.790</w:t>
      </w:r>
    </w:p>
    <w:p>
      <w:r>
        <w:t>150.000</w:t>
      </w:r>
    </w:p>
    <w:p>
      <w:r>
        <w:t>-</w:t>
      </w:r>
    </w:p>
    <w:p>
      <w:r>
        <w:t>301.790</w:t>
      </w:r>
    </w:p>
    <w:p>
      <w:r>
        <w:t>129.340</w:t>
      </w:r>
    </w:p>
    <w:p>
      <w:r>
        <w:t>129.340</w:t>
      </w:r>
    </w:p>
    <w:p>
      <w:r>
        <w:t>1</w:t>
      </w:r>
    </w:p>
    <w:p>
      <w:r>
        <w:t>Dự án Phát triển đô thị xanh thích ứng với biến đổi khí hậu thành phố Ngã Bảy, tỉnh Hậu Giang</w:t>
      </w:r>
    </w:p>
    <w:p>
      <w:r>
        <w:t>8030522</w:t>
      </w:r>
    </w:p>
    <w:p>
      <w:r>
        <w:t>1933/QĐ-UBND, 09/11/2023</w:t>
      </w:r>
    </w:p>
    <w:p>
      <w:r>
        <w:t>1.211.372</w:t>
      </w:r>
    </w:p>
    <w:p>
      <w:r>
        <w:t>389.976</w:t>
      </w:r>
    </w:p>
    <w:p>
      <w:r>
        <w:t>40.872</w:t>
      </w:r>
    </w:p>
    <w:p>
      <w:r>
        <w:t>390.262</w:t>
      </w:r>
    </w:p>
    <w:p>
      <w:r>
        <w:t>390.262</w:t>
      </w:r>
    </w:p>
    <w:p>
      <w:r>
        <w:t>451.790</w:t>
      </w:r>
    </w:p>
    <w:p>
      <w:r>
        <w:t>150.000</w:t>
      </w:r>
    </w:p>
    <w:p>
      <w:r>
        <w:t>301.790</w:t>
      </w:r>
    </w:p>
    <w:p>
      <w:r>
        <w:t>129.340</w:t>
      </w:r>
    </w:p>
    <w:p>
      <w:r>
        <w:t>129 340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