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49/NQ-HĐND năm 2023 về kế hoạch tổ chức các kỳ họp thường lệ năm 2024 của Hội đồng nhân dân tỉnh Lào Cai khóa XVI,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49/NQ-HĐND</w:t>
      </w:r>
    </w:p>
    <w:p>
      <w:r>
        <w:t>Lào Cai, ngày 08 tháng 12 năm 2023</w:t>
      </w:r>
    </w:p>
    <w:p>
      <w:r>
        <w:t>NGHỊ QUYẾT</w:t>
      </w:r>
    </w:p>
    <w:p>
      <w:r>
        <w:t>KẾ HOẠCH TỔ CHỨC CÁC KỲ HỌP THƯỜNG LỆ NĂM 2024 CỦA HỘI ĐỒNG NHÂN DÂN TỈNH LÀO CAI KHÓA XVI, NHIỆM KỲ 2021 - 2026</w:t>
      </w:r>
    </w:p>
    <w:p>
      <w:r>
        <w:t>HỘI ĐỒNG NHÂN DÂN TỈNH LÀO CAI</w:t>
      </w:r>
    </w:p>
    <w:p>
      <w:r>
        <w:t>KHÓA XVI -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Xét Tờ trình số 24/TTr-TT.HĐND ngày 27/11/2023 của Thường trực Hội đồng nhân dân tỉnh về Kế hoạch tổ chức các kỳ họp thường lệ năm 2024 của Hội đồng nhân dân tỉnh Lào Cai khóa XVI; các ý kiến của đại biểu Hội đồng nhân dân tỉnh dự kỳ họp.</w:t>
      </w:r>
    </w:p>
    <w:p>
      <w:r>
        <w:t>QUYẾT NGHỊ:</w:t>
      </w:r>
    </w:p>
    <w:p>
      <w:r>
        <w:t>Điều 1.  Thông qua Kế hoạch tổ chức các kỳ họp thường lệ năm 2024 của Hội đồng nhân dân tỉnh Lào Cai khóa XVI, nhiệm kỳ 2021-2026.</w:t>
      </w:r>
    </w:p>
    <w:p>
      <w:r>
        <w:t>(Có kế hoạch kèm theo)</w:t>
      </w:r>
    </w:p>
    <w:p>
      <w:r>
        <w:t>Điều 2. Tổ chức thực hiện</w:t>
      </w:r>
    </w:p>
    <w:p>
      <w:r>
        <w:t>1. Thường trực Hội đồng nhân dân tỉnh chỉ đạo việc triển khai thực hiện Nghị quyết.</w:t>
      </w:r>
    </w:p>
    <w:p>
      <w:r>
        <w:t>2. Trường hợp bổ sung nội dung thông qua tại các kỳ họp thường lệ năm 2024, trên cơ sở đề nghị của Ủy ban nhân dân tỉnh, Ủy ban Mặt trận Tổ quốc Việt Nam tỉnh, các ban Hội đồng nhân dân và đại biểu Hội đồng nhân dân tỉnh, Thường trực Hội đồng nhân dân tỉnh xem xét, thống nhất, quyết định và báo cáo Hội đồng nhân dân tỉnh tại kỳ họp gần nhất.</w:t>
      </w:r>
    </w:p>
    <w:p>
      <w:r>
        <w:t>2. Trong trường hợp cần thiết, Hội đồng nhân dân tỉnh có thể tổ chức kỳ họp chuyên đề hoặc họp để giải quyết công việc phát sinh đột xuất.</w:t>
      </w:r>
    </w:p>
    <w:p>
      <w:r>
        <w:t>Nghị quyết này đã được Hội đồng nhân dân tỉnh Lào Cai khóa XVI, Kỳ họp thứ 16 thông qua ngày 08 tháng 12 năm 2023./.</w:t>
      </w:r>
    </w:p>
    <w:p>
      <w:r>
        <w:t>Nơi nhận:</w:t>
      </w:r>
    </w:p>
    <w:p>
      <w:r>
        <w:t>- UBTV Quốc hội, Chính phủ;</w:t>
      </w:r>
    </w:p>
    <w:p>
      <w:r>
        <w:t>- Kiểm toán Nhà nước khu vực VII;</w:t>
      </w:r>
    </w:p>
    <w:p>
      <w:r>
        <w:t>- TT: TU, HĐND, UBND, Đoàn ĐBQH tỉnh;</w:t>
      </w:r>
    </w:p>
    <w:p>
      <w:r>
        <w:t>- Ban Thường trực UBMTTQVN tỉnh;</w:t>
      </w:r>
    </w:p>
    <w:p>
      <w:r>
        <w:t>- Đại biểu HĐND tỉnh;</w:t>
      </w:r>
    </w:p>
    <w:p>
      <w:r>
        <w:t>- Các sở, ban, ngành và đoàn thể tỉnh;</w:t>
      </w:r>
    </w:p>
    <w:p>
      <w:r>
        <w:t>- TT: HĐND, UBND các huyện, thị xã, thành phố;</w:t>
      </w:r>
    </w:p>
    <w:p>
      <w:r>
        <w:t>- VP: TU, Đoàn ĐBQH và HĐND, UBND tỉnh;</w:t>
      </w:r>
    </w:p>
    <w:p>
      <w:r>
        <w:t>- Báo, Đài PT-TH, Cổng TTĐT tỉnh;</w:t>
      </w:r>
    </w:p>
    <w:p>
      <w:r>
        <w:t>- Các phòng chuyên môn thuộc VP;</w:t>
      </w:r>
    </w:p>
    <w:p>
      <w:r>
        <w:t>- Lưu: VT, CTHĐND.</w:t>
      </w:r>
    </w:p>
    <w:p>
      <w:r>
        <w:t>CHỦ TỊCH</w:t>
      </w:r>
    </w:p>
    <w:p>
      <w:r>
        <w:t>Vũ Xuân Cường</w:t>
      </w:r>
    </w:p>
    <w:p>
      <w:r>
        <w:t>KẾ HOẠCH</w:t>
      </w:r>
    </w:p>
    <w:p>
      <w:r>
        <w:t>TỔ CHỨC CÁC KỲ HỌP THƯỜNG LỆ NĂM 2024 CỦA HỘI ĐỒNG NHÂN DÂN TỈNH, NHIỆM KỲ 2021 - 2026</w:t>
      </w:r>
    </w:p>
    <w:p>
      <w:r>
        <w:t>(Ban hành kèm Nghị quyết số 49/NQ-HĐND ngày 08 tháng 12 năm 2023 của Hội đồng nhân dân tỉnh Lào Cai)</w:t>
      </w:r>
    </w:p>
    <w:p>
      <w:r>
        <w:t>I. MỤC ĐÍCH, YÊU CẦU</w:t>
      </w:r>
    </w:p>
    <w:p>
      <w:r>
        <w:t>1. Mục đích</w:t>
      </w:r>
    </w:p>
    <w:p>
      <w:r>
        <w:t>Đảm bảo thực hiện đúng các quy định của pháp luật hiện hành, tạo sự chủ động của các cơ quan có liên quan chuẩn bị tốt các nội dung kỳ họp HĐND tỉnh trong năm 2024, góp phần từng bước nâng cao chất lượng kỳ họp HĐND tỉnh.</w:t>
      </w:r>
    </w:p>
    <w:p>
      <w:r>
        <w:t>2. Yêu cầu</w:t>
      </w:r>
    </w:p>
    <w:p>
      <w:r>
        <w:t>- Các cơ quan, đơn vị căn cứ vào nội dung kế hoạch và chức năng, nhiệm vụ của mình chủ động chuẩn bị nội dung các kỳ họp bảo đảm đúng quy định của pháp luật, đúng tiến độ, phù hợp với tình hình thực tiễn của tỉnh.</w:t>
      </w:r>
    </w:p>
    <w:p>
      <w:r>
        <w:t>- Bảo đảm sự phối hợp chặt chẽ giữa các cơ quan, đơn vị có liên quan trong việc chuẩn bị nội dung các kỳ họp.</w:t>
      </w:r>
    </w:p>
    <w:p>
      <w:r>
        <w:t>II. NỘI DUNG</w:t>
      </w:r>
    </w:p>
    <w:p>
      <w:r>
        <w:t>1. Kỳ họp giữa năm 2024</w:t>
      </w:r>
    </w:p>
    <w:p>
      <w:r>
        <w:t>a) Xem xét các báo cáo, tờ trình của HĐND tỉnh</w:t>
      </w:r>
    </w:p>
    <w:p>
      <w:r>
        <w:t>- Báo cáo kết quả hoạt động 6 tháng đầu năm 2023, chương trình hoạt động 6 tháng cuối năm 2024 của Thường trực tỉnh.</w:t>
      </w:r>
    </w:p>
    <w:p>
      <w:r>
        <w:t>- Báo cáo kết quả giám sát chuyên đề của HĐND tỉnh việc tổ chức thực hiện Nghị quyết số 10-NQ/TU ngày 26/8/2021 của Ban Thường vụ Tỉnh ủy về Chiến lược phát triển nông nghiệp hàng hóa tỉnh Lào Cai đến năm 2030, tầm nhìn đến năm 2050.</w:t>
      </w:r>
    </w:p>
    <w:p>
      <w:r>
        <w:t>- Báo cáo tổng hợp ý kiến, kiến nghị của cử tri trước kỳ họp thường lệ giữa năm 2024.</w:t>
      </w:r>
    </w:p>
    <w:p>
      <w:r>
        <w:t>- Báo cáo kết quả thỏa thuận của Thường trực HĐND tỉnh với UBND tỉnh trong thời gian giữa 2 kỳ họp HĐND (nếu có).</w:t>
      </w:r>
    </w:p>
    <w:p>
      <w:r>
        <w:t>- Báo cáo tổng hợp các kiến nghị sau giám sát của HĐND, Thường trực, các Ban, các Tổ đại biểu HĐND tỉnh 6 tháng đầu năm 2024.</w:t>
      </w:r>
    </w:p>
    <w:p>
      <w:r>
        <w:t>- Báo cáo tổng hợp kết quả thảo luận của Tổ đại biểu HĐND tỉnh tại các huyện, thị xã, thành phố về các báo cáo, tờ trình, dự thảo Nghị quyết trình kỳ họp thường lệ giữa năm 2024 của HĐND tỉnh.</w:t>
      </w:r>
    </w:p>
    <w:p>
      <w:r>
        <w:t>- Báo cáo tiếp thu, giải trình các ý kiến thảo luận của các Tổ đại biểu HĐND tỉnh tại kỳ họp.</w:t>
      </w:r>
    </w:p>
    <w:p>
      <w:r>
        <w:t>- Báo cáo kết quả thực hiện Chương trình giám sát của HĐND tỉnh năm 2023, chương trình giám sát năm 2024.</w:t>
      </w:r>
    </w:p>
    <w:p>
      <w:r>
        <w:t>- Báo cáo kết quả giám sát việc thực hiện các kết luận, kiến nghị của Kiểm toán Nhà nước trên địa bàn tỉnh Lào Cai.</w:t>
      </w:r>
    </w:p>
    <w:p>
      <w:r>
        <w:t>- Tờ trình về chương trình giám sát của HĐND tỉnh năm 2025.</w:t>
      </w:r>
    </w:p>
    <w:p>
      <w:r>
        <w:t>- Tờ trình về thành lập Đoàn giám sát chuyên đề của HĐND tỉnh năm 2025.</w:t>
      </w:r>
    </w:p>
    <w:p>
      <w:r>
        <w:t>- Tờ trình điều chỉnh, bổ sung nội dung kế hoạch tổ chức kỳ họp thường lệ năm 2024 (nếu có).</w:t>
      </w:r>
    </w:p>
    <w:p>
      <w:r>
        <w:t>b) Các báo cáo, tờ trình của UBND tỉnh</w:t>
      </w:r>
    </w:p>
    <w:p>
      <w:r>
        <w:t>- Báo cáo kết quả thực hiện các chỉ tiêu phát triển kinh tế - xã hội 6 tháng đầu năm; nhiệm vụ, giải pháp chủ yếu 6 tháng cuối năm 2024.</w:t>
      </w:r>
    </w:p>
    <w:p>
      <w:r>
        <w:t>- Báo cáo kết quả thực hiện kế hoạch đầu tư phát triển 6 tháng đầu năm; nhiệm vụ, giải pháp cuối năm 2024;</w:t>
      </w:r>
    </w:p>
    <w:p>
      <w:r>
        <w:t>- Báo cáo kết quả thực hiện dự toán ngân sách địa phương 6 tháng đầu năm 2024.</w:t>
      </w:r>
    </w:p>
    <w:p>
      <w:r>
        <w:t>- Báo cáo kết quả tiếp thu, giải quyết, trả lời ý kiến, kiến nghị của cử tri.</w:t>
      </w:r>
    </w:p>
    <w:p>
      <w:r>
        <w:t>- Báo cáo giải quyết các kiến nghị sau giám sát của Thường trực, các Ban HĐND tỉnh 6 tháng đầu năm 2023;</w:t>
      </w:r>
    </w:p>
    <w:p>
      <w:r>
        <w:t>- Báo cáo kết quả giải quyết khiếu nại, tố cáo 6 tháng đầu năm 2024;</w:t>
      </w:r>
    </w:p>
    <w:p>
      <w:r>
        <w:t>- Báo cáo kết quả thực hiện công tác phòng, chống tham nhũng 6 tháng đầu năm 2024.</w:t>
      </w:r>
    </w:p>
    <w:p>
      <w:r>
        <w:t>- Báo cáo kết quả thực hành tiết kiệm, chống lãng phí 6 tháng đầu năm 2024.</w:t>
      </w:r>
    </w:p>
    <w:p>
      <w:r>
        <w:t>- Báo cáo công tác phòng, chống tội phạm và vi phạm pháp luật 6 tháng đầu năm 2024.</w:t>
      </w:r>
    </w:p>
    <w:p>
      <w:r>
        <w:t>- Báo cáo kết quả thực hiện Nghị quyết tiếp tục thực hiện hiệu quả các chương trình mục tiêu quốc gia trên địa bàn tỉnh Lào Cai, giai đoạn 2021-2025.</w:t>
      </w:r>
    </w:p>
    <w:p>
      <w:r>
        <w:t>- Tờ trình điều chỉnh kế hoạch đầu tư công trung hạn giai đoạn 2021-2025.</w:t>
      </w:r>
    </w:p>
    <w:p>
      <w:r>
        <w:t>- Tờ trình điều chỉnh, phân bổ chi tiết kế hoạch vốn đầu tư công năm 2024.</w:t>
      </w:r>
    </w:p>
    <w:p>
      <w:r>
        <w:t>- Tờ trình ban hành Nghị quyết về chủ trương đầu tư các dự án.</w:t>
      </w:r>
    </w:p>
    <w:p>
      <w:r>
        <w:t>- Tờ trình điều chỉnh dự toán ngân sách cấp tỉnh năm 2024.</w:t>
      </w:r>
    </w:p>
    <w:p>
      <w:r>
        <w:t>- Tờ trình ban hành Nghị quyết sửa đổi, bổ sung một số điều của Quy định ban hành kèm theo Nghị quyết số 06/2020/NQ-HĐND ngày 10/7/2020 của HĐND tỉnh Lào Cai về việc Ban hành quy định về các loại phí, lệ phí thuộc thẩm quyền quyết định của HĐND tỉnh Lào Cai</w:t>
      </w:r>
    </w:p>
    <w:p>
      <w:r>
        <w:t>- Tờ trình ban hành Nghị quyết về phân định cụ thể các nhiệm vụ chi về bảo vệ môi trường cho các cấp ngân sách ở địa phương trên địa bàn tỉnh Lào Cai.</w:t>
      </w:r>
    </w:p>
    <w:p>
      <w:r>
        <w:t>- Tờ trình ban hành Nghị quyết về bổ sung danh mục các công trình dự án cần phải thu hồi đất, chuyển mục đích sử dụng đất để sử dụng vào mục đích phát triển kinh tế - xã hội, vì lợi ích quốc gia, lợi ích công cộng năm 2024 trên địa bàn tỉnh Lào Cai.</w:t>
      </w:r>
    </w:p>
    <w:p>
      <w:r>
        <w:t>- Tờ trình ban hành Nghị quyết chính sách hỗ trợ đầu tư, phát triển hệ thống hạ tầng kỹ thuật Khu, cụm công nghiệp</w:t>
      </w:r>
    </w:p>
    <w:p>
      <w:r>
        <w:t>- Tờ trình ban hành Nghị quyết của HĐND tỉnh về đặt tên đường, phố trên địa bàn thị trấn Bắc Hà, huyện Bắc Hà tỉnh Lào Cai</w:t>
      </w:r>
    </w:p>
    <w:p>
      <w:r>
        <w:t>- Tờ trình ban hành Nghị quyết của HĐND tỉnh về đặt tên đường phố trên địa bàn thị trấn Mường Khương, huyện Mường Khương tỉnh Lào Cai.</w:t>
      </w:r>
    </w:p>
    <w:p>
      <w:r>
        <w:t>- Tờ trình ban hành Nghị quyết quy định mức thu học phí đối với cơ sở giáo dục mầm non và phổ thông công lập năm học 2024 – 2025 trên địa bàn tỉnh Lào Cai.</w:t>
      </w:r>
    </w:p>
    <w:p>
      <w:r>
        <w:t>- Tờ trình ban hành Nghị quyết thông qua Đề án đẩy mạnh phân cấp đối với Ủy ban nhân dân cấp huyện, cấp xã và cơ quan chuyên môn thuộc Ủy ban nhân dân cấp tỉnh Lào Cai.</w:t>
      </w:r>
    </w:p>
    <w:p>
      <w:r>
        <w:t>- Tờ trình ban hành Nghị quyết thông qua Quy chế quản lý kiến trúc các đô thị (thành phố Lào Cai, thị xã Sa Pa, đô thị Bắc Hà, đô thị du lịch Y Tý).</w:t>
      </w:r>
    </w:p>
    <w:p>
      <w:r>
        <w:t>- Tờ trình ban hành Nghị quyết quyết định chủ trương chuyển mục đích sử dụng rừng sang mục đích khác</w:t>
      </w:r>
    </w:p>
    <w:p>
      <w:r>
        <w:t>c) Báo cáo của các ngành</w:t>
      </w:r>
    </w:p>
    <w:p>
      <w:r>
        <w:t>- Báo cáo công tác 6 tháng đầu năm 2024 của Tòa án nhân dân, Viện kiểm sát nhân dân tỉnh, Cục thi hành án dân sự.</w:t>
      </w:r>
    </w:p>
    <w:p>
      <w:r>
        <w:t>- Ủy Ban MTTQ tỉnh thông báo công tác tham gia xây dựng chính quyền và những ý kiến, kiến nghị của nhân dân 6 tháng đầu năm 2024.</w:t>
      </w:r>
    </w:p>
    <w:p>
      <w:r>
        <w:t>- Báo cáo kết quả kỳ họp của Quốc hội.</w:t>
      </w:r>
    </w:p>
    <w:p>
      <w:r>
        <w:t>d) Tổ chức các phiên thảo luận</w:t>
      </w:r>
    </w:p>
    <w:p>
      <w:r>
        <w:t>Tổ chức thảo luận tại hội trường về các nội dung trong chương trình kỳ họp của HĐND tỉnh.</w:t>
      </w:r>
    </w:p>
    <w:p>
      <w:r>
        <w:t>e) Chất vấn và trả lời chất vấn tại kỳ họp</w:t>
      </w:r>
    </w:p>
    <w:p>
      <w:r>
        <w:t>Căn cứ ý kiến, kiến nghị của cử tri, vấn đề xã hội quan tâm và ý kiến chất vấn của Đại biểu HĐND tỉnh, Thường trực HĐND tỉnh điều hành hoạt động chất vấn theo quy định.</w:t>
      </w:r>
    </w:p>
    <w:p>
      <w:r>
        <w:t>f) Xem xét thông qua nghị quyết của HĐND tỉnh</w:t>
      </w:r>
    </w:p>
    <w:p>
      <w:r>
        <w:t>1) Nghị quyết về điều chỉnh, bổ sung nội dung kế hoạch tổ chức kỳ họp thường lệ năm 2024 (nếu có).</w:t>
      </w:r>
    </w:p>
    <w:p>
      <w:r>
        <w:t>2) Nghị quyết phê chuẩn kết quả thỏa thuận của Thường trực HĐND tỉnh với UBND tỉnh trong thời gian giữa 2 kỳ họp HĐND (nếu có).</w:t>
      </w:r>
    </w:p>
    <w:p>
      <w:r>
        <w:t>3) Nghị quyết kết quả giám sát chuyên đề của HĐND tỉnh việc tổ chức thực hiện Nghị quyết số 10-NQ/TU ngày 26/8/2021 của Ban Thường vụ Tỉnh ủy về Chiến lược phát triển nông nghiệp hàng hóa tỉnh Lào Cai đến năm 2030, tầm nhìn đến năm 2050.</w:t>
      </w:r>
    </w:p>
    <w:p>
      <w:r>
        <w:t>40 Nghị quyết về chương trình giám sát của HĐND tỉnh năm 2025.</w:t>
      </w:r>
    </w:p>
    <w:p>
      <w:r>
        <w:t>4) Nghị quyết về thành lập Đoàn giám sát chuyên đề của HĐND tỉnh năm 2025.</w:t>
      </w:r>
    </w:p>
    <w:p>
      <w:r>
        <w:t>5) Nghị quyết về việc điều chỉnh dự toán ngân sách cấp tỉnh năm 2024.</w:t>
      </w:r>
    </w:p>
    <w:p>
      <w:r>
        <w:t>6) Nghị quyết điều chỉnh kế hoạch đầu tư công trung hạn giai đoạn 2021-2025.</w:t>
      </w:r>
    </w:p>
    <w:p>
      <w:r>
        <w:t>7) Nghị quyết điều chỉnh, phân bổ chi tiết kế hoạch vốn đầu tư công năm 2024.</w:t>
      </w:r>
    </w:p>
    <w:p>
      <w:r>
        <w:t>8) Nghị quyết về chủ trương đầu tư các dự án.</w:t>
      </w:r>
    </w:p>
    <w:p>
      <w:r>
        <w:t>9) Nghị quyết sửa đổi, bổ sung một số điều của Quy định ban hành kèm theo Nghị quyết số 06/2020/NQ-HĐND ngày 10/7/2020 của HĐND tỉnh Lào Cai về việc Ban hành quy định về các loại phí, lệ phí thuộc thẩm quyền quyết định của HĐND tỉnh Lào Cai</w:t>
      </w:r>
    </w:p>
    <w:p>
      <w:r>
        <w:t>10) Nghị quyết về phân định cụ thể các nhiệm vụ chi về bảo vệ môi trường cho các cấp ngân sách ở địa phương trên địa bàn tỉnh Lào Cai (thay thế Nghị quyết số 18/2019/NQ-HĐND ngày 06/12/2019).</w:t>
      </w:r>
    </w:p>
    <w:p>
      <w:r>
        <w:t>11) Nghị quyết về bổ sung danh mục các công trình dự án cần phải thu hồi đất, chuyển mục đích sử dụng đất để sử dụng vào mục đích phát triển kinh tế - xã hội, vì lợi ích quốc gia, lợi ích công cộng năm 2024 trên địa bàn tỉnh Lào Cai.</w:t>
      </w:r>
    </w:p>
    <w:p>
      <w:r>
        <w:t>12) Nghị quyết chính sách hỗ trợ đầu tư, phát triển hệ thống hạ tầng kỹ thuật Khu, cụm công nghiệp</w:t>
      </w:r>
    </w:p>
    <w:p>
      <w:r>
        <w:t>13) Nghị quyết của HĐND tỉnh về đặt tên đường, phố trên địa bàn thị trấn Bắc Hà, huyện Bắc Hà tỉnh Lào Cai</w:t>
      </w:r>
    </w:p>
    <w:p>
      <w:r>
        <w:t>14) Nghị quyết của HĐND tỉnh về đặt tên đường phố trên địa bàn thị trấn Mường Khương, huyện Mường Khương tỉnh Lào Cai.</w:t>
      </w:r>
    </w:p>
    <w:p>
      <w:r>
        <w:t>15) Nghị quyết quy định mức thu học phí đối với cơ sở giáo dục mầm non và phổ thông công lập năm học 2024 – 2025 trên địa bàn tỉnh Lào Cai.</w:t>
      </w:r>
    </w:p>
    <w:p>
      <w:r>
        <w:t>16) Nghị quyết thông qua Đề án đẩy mạnh phân cấp đối với Ủy ban nhân dân cấp huyện, cấp xã và cơ quan chuyên môn thuộc Ủy ban nhân dân cấp tỉnh Lào Cai.</w:t>
      </w:r>
    </w:p>
    <w:p>
      <w:r>
        <w:t>17) Nghị quyết thông qua Quy chế quản lý kiến trúc các đô thị (thành phố Lào Cai, thị xã Sa Pa, đô thị Bắc Hà, đô thị du lịch Y Tý).</w:t>
      </w:r>
    </w:p>
    <w:p>
      <w:r>
        <w:t>18) Nghị quyết quyết định chủ trương chuyển mục đích sử dụng rừng sang mục đích khác</w:t>
      </w:r>
    </w:p>
    <w:p>
      <w:r>
        <w:t>19) Nghị quyết kỳ họp thường lệ giữa năm 2024</w:t>
      </w:r>
    </w:p>
    <w:p>
      <w:r>
        <w:t>20) Các Nghị quyết khác (nếu có).</w:t>
      </w:r>
    </w:p>
    <w:p>
      <w:r>
        <w:t>2. Kỳ họp cuối năm 2024</w:t>
      </w:r>
    </w:p>
    <w:p>
      <w:r>
        <w:t>a) Xem xét các báo cáo, tờ trình của HĐND tỉnh</w:t>
      </w:r>
    </w:p>
    <w:p>
      <w:r>
        <w:t>- Báo cáo kết quả hoạt động năm 2024, chương trình hoạt động năm 2025 của Thường trực HĐND tỉnh.</w:t>
      </w:r>
    </w:p>
    <w:p>
      <w:r>
        <w:t>- Báo cáo kết quả giám sát chuyên đề của HĐND tỉnh việc thực hiện chính sách pháp luật về đầu tư đối với các dự án đầu tư có sử dụng đất trên địa bàn tỉnh Lào Cai</w:t>
      </w:r>
    </w:p>
    <w:p>
      <w:r>
        <w:t>- Báo cáo kết quả thỏa thuận của Thường trực HĐND tỉnh với UBND tỉnh trong thời gian giữa 2 kỳ họp HĐND (nếu có)</w:t>
      </w:r>
    </w:p>
    <w:p>
      <w:r>
        <w:t>- Báo cáo tổng hợp ý kiến, kiến nghị của cử tri trước kỳ họp thường lệ cuối năm 2024 của HĐND tỉnh.</w:t>
      </w:r>
    </w:p>
    <w:p>
      <w:r>
        <w:t>- Báo cáo tổng hợp các kiến nghị sau giám sát của HĐND, Thường trực, các Ban, các Tổ đại biểu HĐND tỉnh 6 tháng cuối năm 2024.</w:t>
      </w:r>
    </w:p>
    <w:p>
      <w:r>
        <w:t>- Báo cáo tổng hợp kết quả thảo luận của Tổ đại biểu HĐND tỉnh tại các huyện, thị xã, thành phố về các báo cáo, tờ trình, dự thảo Nghị quyết trình kỳ họp thường lệ cuối năm 2024 của HĐND tỉnh.</w:t>
      </w:r>
    </w:p>
    <w:p>
      <w:r>
        <w:t>- Báo cáo tiếp thu, giải trình các ý kiến thảo luận của các Tổ đại biểu HĐND tỉnh tại kỳ họp.</w:t>
      </w:r>
    </w:p>
    <w:p>
      <w:r>
        <w:t>- Báo cáo kết quả giám sát việc thực hiện các kết luận, kiến nghị của Kiểm toán Nhà nước trên địa bàn tỉnh Lào Cai.</w:t>
      </w:r>
    </w:p>
    <w:p>
      <w:r>
        <w:t>- Tờ trình điều chỉnh, bổ sung nội dung kế hoạch tổ chức kỳ họp thường lệ năm 2024 (nếu có).</w:t>
      </w:r>
    </w:p>
    <w:p>
      <w:r>
        <w:t>- Tờ trình về kế hoạch tổ chức các kỳ họp thường lệ năm 2025 của HĐND tỉnh khóa XVI, nhiệm kỳ 2021-2026.</w:t>
      </w:r>
    </w:p>
    <w:p>
      <w:r>
        <w:t>b) Các Báo cáo, tờ trình của UBND tỉnh</w:t>
      </w:r>
    </w:p>
    <w:p>
      <w:r>
        <w:t>- Báo cáo kết quả thực hiện các chỉ tiêu phát triển kinh tế - xã hội năm 2024; kế hoạch phát triển kinh tế - xã hội năm 2025.</w:t>
      </w:r>
    </w:p>
    <w:p>
      <w:r>
        <w:t>- Báo cáo tình hình thực hiện kế hoạch đầu tư phát triển năm 2024</w:t>
      </w:r>
    </w:p>
    <w:p>
      <w:r>
        <w:t>- Báo cáo tình hình thực hiện dự toán ngân sách nhà nước năm 2024</w:t>
      </w:r>
    </w:p>
    <w:p>
      <w:r>
        <w:t>- Báo cáo kết quả tiếp thu giải quyết, trả lời ý kiến, kiến nghị của cử tri trước và sau kỳ họp thứ 16 HĐND tỉnh</w:t>
      </w:r>
    </w:p>
    <w:p>
      <w:r>
        <w:t>- Báo cáo kết quả giải quyết các kiến nghị sau giám sát của Thường trực, các Ban HĐND tỉnh 6 tháng cuối năm 2023;</w:t>
      </w:r>
    </w:p>
    <w:p>
      <w:r>
        <w:t>- Báo cáo kết quả thực hiện Nghị quyết kết quả giám sát chuyên đề của HĐND tỉnh việc tổ chức thực hiện Nghị quyết số 10-NQ/TU ngày 26/8/2021 của Ban Thường vụ Tỉnh ủy về Chiến lược phát triển nông nghiệp hàng hóa tỉnh Lào Cai đến năm 2030, tầm nhìn đến năm 2050.</w:t>
      </w:r>
    </w:p>
    <w:p>
      <w:r>
        <w:t>- Báo cáo kết quả công tác tiếp công dân, giải quyết khiếu nại, tố cáo năm 2024</w:t>
      </w:r>
    </w:p>
    <w:p>
      <w:r>
        <w:t>- Báo cáo kết quả thực hiện công tác phòng, chống tham nhũng năm 2024, phương hướng nhiệm vụ năm 2025</w:t>
      </w:r>
    </w:p>
    <w:p>
      <w:r>
        <w:t>- Báo cáo kết quả thực hành tiết kiệm, chống lãng phí năm 2024.</w:t>
      </w:r>
    </w:p>
    <w:p>
      <w:r>
        <w:t>- Báo cáo công tác phòng, chống tội phạm và vi phạm pháp luật năm 2024.</w:t>
      </w:r>
    </w:p>
    <w:p>
      <w:r>
        <w:t>- Báo cáo công tác bảo vệ môi trường trên địa bàn tỉnh năm 2024.</w:t>
      </w:r>
    </w:p>
    <w:p>
      <w:r>
        <w:t>- Kế hoạch tài chính - ngân sách nhà nước 03 năm 2025-2027</w:t>
      </w:r>
    </w:p>
    <w:p>
      <w:r>
        <w:t>- Tờ trình về kế hoạch đầu tư phát triển năm 2025.</w:t>
      </w:r>
    </w:p>
    <w:p>
      <w:r>
        <w:t>- Tờ trình ban hành Nghị quyết về chủ trương đầu tư các dự án</w:t>
      </w:r>
    </w:p>
    <w:p>
      <w:r>
        <w:t>- Tờ trình điều chỉnh kế hoạch đầu tư công trung hạn giai đoạn 2021-2025</w:t>
      </w:r>
    </w:p>
    <w:p>
      <w:r>
        <w:t>- Tờ trình ban hành Nghị quyết phê chuẩn quyết toán ngân sách địa phương năm 2023</w:t>
      </w:r>
    </w:p>
    <w:p>
      <w:r>
        <w:t>- Tờ trình về dự toán thu ngân sách nhà nước trên địa bàn, dự toán ngân sách địa phương và phương án phân bổ ngân sách tỉnh năm 2025</w:t>
      </w:r>
    </w:p>
    <w:p>
      <w:r>
        <w:t>- Tờ trình ban hành Nghị quyết về Bảng giá đất 05 năm giai đoạn 2025-2029 tỉnh Lào Cai</w:t>
      </w:r>
    </w:p>
    <w:p>
      <w:r>
        <w:t>- Tờ trình ban hành Nghị quyết về Danh mục các công trình dự án cần phải thu hồi đất, chuyển mục đích sử dụng đất để sử dụng vào mục đích phát triển kinh tế - xã hội, vì lợi ích quốc gia, lợi ích công cộng năm 2025 trên địa bàn tỉnh Lào Cai</w:t>
      </w:r>
    </w:p>
    <w:p>
      <w:r>
        <w:t>- Tờ trình ban hành Nghị quyết quyết định số lượng cán bộ, công chức cấp xã đối với từng đơn vị hành chính cấp huyện năm 2025</w:t>
      </w:r>
    </w:p>
    <w:p>
      <w:r>
        <w:t>- Tờ trình ban hành Nghị quyết quyết định số lượng người hoạt động không chuyên trách ở cấp xã đối với từng đơn vị hành chính cấp huyện năm 2025</w:t>
      </w:r>
    </w:p>
    <w:p>
      <w:r>
        <w:t>- Tờ trình ban hành Nghị quyết về việc giao biên chế công chức năm 2025</w:t>
      </w:r>
    </w:p>
    <w:p>
      <w:r>
        <w:t>- Tờ trình ban hành Nghị quyết phê duyệt số lượng người làm việc hưởng lương từ ngân sách nhà nước trong các đơn vị sự nghiệp công lập và chỉ tiêu hợp đồng lao động thực hiện công việc hỗ trợ, phục vụ theo Nghị định số 111/2022/NĐ-CP, năm 2025.</w:t>
      </w:r>
    </w:p>
    <w:p>
      <w:r>
        <w:t>- Tờ trình ban hành Nghị quyết thông qua các Quy hoạch phân khu xây dựng thuộc Điều chỉnh Quy hoạch chung xây dựng Khu kinh tế cửa khẩu Lào Cai, tỉnh Lào Cai đến năm 2045</w:t>
      </w:r>
    </w:p>
    <w:p>
      <w:r>
        <w:t>- Tờ trình ban hành Nghị quyết quyết định chủ trương chuyển mục đích sử dụng rừng sang mục đích khác.</w:t>
      </w:r>
    </w:p>
    <w:p>
      <w:r>
        <w:t>c) Báo cáo của các ngành</w:t>
      </w:r>
    </w:p>
    <w:p>
      <w:r>
        <w:t>- Báo cáo công tác năm 2024, nhiệm vụ năm 2025 của Tòa án nhân dân tỉnh, Viện kiểm sát nhân dân tỉnh, Cục thi hành án dân sự.</w:t>
      </w:r>
    </w:p>
    <w:p>
      <w:r>
        <w:t>- Ủy Ban MTTQ tỉnh thông báo công tác tham gia xây dựng chính quyền và những ý kiến, kiến nghị của nhân dân năm 2024.</w:t>
      </w:r>
    </w:p>
    <w:p>
      <w:r>
        <w:t>- Báo kết quả kỳ họp Quốc hội khóa XV.</w:t>
      </w:r>
    </w:p>
    <w:p>
      <w:r>
        <w:t>d) Tổ chức các phiên thảo luận</w:t>
      </w:r>
    </w:p>
    <w:p>
      <w:r>
        <w:t>Tổ chức thảo luận tại hội trường về các nội dung trong chương trình kỳ họp của HĐND tỉnh.</w:t>
      </w:r>
    </w:p>
    <w:p>
      <w:r>
        <w:t>e) Chất vấn và trả lời chất vấn tại kỳ họp</w:t>
      </w:r>
    </w:p>
    <w:p>
      <w:r>
        <w:t>Căn cứ ý kiến, kiến nghị của cử tri, vấn đề xã hội quan tâm và ý kiến chất vấn của Đại biểu HĐND tỉnh, Thường trực HĐND tỉnh điều hành hoạt động chất vấn theo quy định.</w:t>
      </w:r>
    </w:p>
    <w:p>
      <w:r>
        <w:t>g) Xem xét thông qua nghị quyết của HĐND tỉnh</w:t>
      </w:r>
    </w:p>
    <w:p>
      <w:r>
        <w:t>1) Nghị quyết điều chỉnh, bổ sung nội dung kế hoạch tổ chức kỳ họp thường lệ năm 2024 của HĐND tỉnh Lào Cai khóa XVI, nhiệm kỳ 2021-2026 (nếu có).</w:t>
      </w:r>
    </w:p>
    <w:p>
      <w:r>
        <w:t>2) Nghị quyết phê chuẩn kết quả thỏa thuận của Thường trực HĐND tỉnh với UBND tỉnh trong thời gian giữa 2 kỳ họp.</w:t>
      </w:r>
    </w:p>
    <w:p>
      <w:r>
        <w:t>3) Nghị quyết kết quả giám sát chuyên đề của HĐND tỉnh việc thực hiện chính sách pháp luật về đầu tư đối với các dự án đầu tư có sử dụng đất trên địa bàn tỉnh Lào Cai.</w:t>
      </w:r>
    </w:p>
    <w:p>
      <w:r>
        <w:t>4) Nghị quyết về kế hoạch tổ chức các kỳ họp thường lệ năm 2025 của HĐND tỉnh khóa XVI, nhiệm kỳ 2021-2026.</w:t>
      </w:r>
    </w:p>
    <w:p>
      <w:r>
        <w:t>5) Nghị quyết về Kế hoạch phát triển kinh tế - xã hội năm 2025.</w:t>
      </w:r>
    </w:p>
    <w:p>
      <w:r>
        <w:t>6) Nghị quyết về kế hoạch đầu tư phát triển năm 2025.</w:t>
      </w:r>
    </w:p>
    <w:p>
      <w:r>
        <w:t>7) Nghị quyết về chủ trương đầu tư các dự án</w:t>
      </w:r>
    </w:p>
    <w:p>
      <w:r>
        <w:t>8) Nghị quyết điều chỉnh kế hoạch đầu tư công trung hạn giai đoạn 2021-2025</w:t>
      </w:r>
    </w:p>
    <w:p>
      <w:r>
        <w:t>9) Nghị quyết phê chuẩn quyết toán ngân sách địa phương năm 2023</w:t>
      </w:r>
    </w:p>
    <w:p>
      <w:r>
        <w:t>10) Nghị quyết về dự toán thu ngân sách nhà nước trên địa bàn, dự toán ngân sách địa phương và phương án phân bổ ngân sách tỉnh năm 2025</w:t>
      </w:r>
    </w:p>
    <w:p>
      <w:r>
        <w:t>11) Nghị quyết về Bảng giá đất 05 năm giai đoạn 2025-2029 tỉnh Lào Cai</w:t>
      </w:r>
    </w:p>
    <w:p>
      <w:r>
        <w:t>12) Nghị quyết về Danh mục các công trình dự án cần phải thu hồi đất, chuyển mục đích sử dụng đất để sử dụng vào mục đích phát triển kinh tế - xã hội, vì lợi ích quốc gia, lợi ích công cộng năm 2025 trên địa bàn tỉnh Lào Cai</w:t>
      </w:r>
    </w:p>
    <w:p>
      <w:r>
        <w:t>13) Nghị quyết quyết định số lượng cán bộ, công chức cấp xã đối với từng đơn vị hành chính cấp huyện năm 2025</w:t>
      </w:r>
    </w:p>
    <w:p>
      <w:r>
        <w:t>14) Nghị quyết quyết định số lượng người hoạt động không chuyên trách ở cấp xã đối với từng đơn vị hành chính cấp huyện năm 2025</w:t>
      </w:r>
    </w:p>
    <w:p>
      <w:r>
        <w:t>15) Nghị quyết về việc giao biên chế công chức năm 2025</w:t>
      </w:r>
    </w:p>
    <w:p>
      <w:r>
        <w:t>16) Nghị quyết phê duyệt số lượng người làm việc hưởng lương từ ngân sách nhà nước trong các đơn vị sự nghiệp công lập và chỉ tiêu hợp đồng lao động thực hiện công việc hỗ trợ, phục vụ theo Nghị định số 111/2022/NĐ-CP, năm 2025.</w:t>
      </w:r>
    </w:p>
    <w:p>
      <w:r>
        <w:t>17) Nghị quyết thông qua các Quy hoạch phân khu xây dựng thuộc Điều chỉnh Quy hoạch chung xây dựng Khu kinh tế cửa khẩu Lào Cai, tỉnh Lào Cai đến năm 2045</w:t>
      </w:r>
    </w:p>
    <w:p>
      <w:r>
        <w:t>18) Nghị quyết quyết định chủ trương chuyển mục đích sử dụng rừng sang mục đích khác.</w:t>
      </w:r>
    </w:p>
    <w:p>
      <w:r>
        <w:t>19) Nghị quyết kỳ họp thường lệ cuối năm 2024.</w:t>
      </w:r>
    </w:p>
    <w:p>
      <w:r>
        <w:t>20) Các Nghị quyết khác (nếu có).</w:t>
      </w:r>
    </w:p>
    <w:p>
      <w:r>
        <w:t>III. THỜI GIAN, ĐỊA ĐIỂM</w:t>
      </w:r>
    </w:p>
    <w:p>
      <w:r>
        <w:t>1. Thời gian:</w:t>
      </w:r>
    </w:p>
    <w:p>
      <w:r>
        <w:t>- Tổ chức kỳ họp giữa năm: Dự kiến đầu tháng 7 năm 2024.</w:t>
      </w:r>
    </w:p>
    <w:p>
      <w:r>
        <w:t>- Tổ chức kỳ họp cuối năm: Dự kiến đầu tháng 12 năm 2024.</w:t>
      </w:r>
    </w:p>
    <w:p>
      <w:r>
        <w:t>2. Địa điểm:  Trung tâm Hội nghị tỉnh.</w:t>
      </w:r>
    </w:p>
    <w:p>
      <w:r>
        <w:t>IV. THÀNH PHẦN THAM DỰ KỲ HỌP</w:t>
      </w:r>
    </w:p>
    <w:p>
      <w:r>
        <w:t>1. Các Đại biểu HĐND tỉnh khóa XVI, nhiệm kỳ 2021-2026</w:t>
      </w:r>
    </w:p>
    <w:p>
      <w:r>
        <w:t>2. Khách mời tham dự kỳ họp:</w:t>
      </w:r>
    </w:p>
    <w:p>
      <w:r>
        <w:t>- Đại diện Ủy ban Thường vụ Quốc hội, Chính phủ; Đại biểu Quốc hội được bầu tại địa phương; Ban Công tác Đại biểu thuộc Ủy ban Thường vụ Quốc hội.</w:t>
      </w:r>
    </w:p>
    <w:p>
      <w:r>
        <w:t>- Thành viên UBND, Chánh án TAND, Viện trưởng VKSND tỉnh, Cục Thi hành án dân sự.</w:t>
      </w:r>
    </w:p>
    <w:p>
      <w:r>
        <w:t>- Đại diện cơ quan nhà nước, tổ chức chính trị, Ủy ban Mặt trận Tổ quốc Việt Nam, các tổ chức chính trị - xã hội.</w:t>
      </w:r>
    </w:p>
    <w:p>
      <w:r>
        <w:t>- Đại diện đơn vị vũ trang nhân dân; một số tổ chức xã hội, tổ chức kinh tế, cơ quan báo chí.</w:t>
      </w:r>
    </w:p>
    <w:p>
      <w:r>
        <w:t>V. TỔ CHỨC THỰC HIỆN</w:t>
      </w:r>
    </w:p>
    <w:p>
      <w:r>
        <w:t>1. Thường trực HĐND tỉnh</w:t>
      </w:r>
    </w:p>
    <w:p>
      <w:r>
        <w:t>- Quyết định triệu tập và tổ chức các kỳ họp.</w:t>
      </w:r>
    </w:p>
    <w:p>
      <w:r>
        <w:t>- Phối hợp với UBND tỉnh, Ủy ban MTTQVN tỉnh và các cơ quan có liên quan trong việc chuẩn bị kỳ họp.</w:t>
      </w:r>
    </w:p>
    <w:p>
      <w:r>
        <w:t>- Xây dựng báo cáo hoạt động của Thường trực HĐND tỉnh; báo cáo tổng hợp ý kiến kiến nghị của cử tri, báo cáo kết quả giám sát (nếu có) trình kỳ họp.</w:t>
      </w:r>
    </w:p>
    <w:p>
      <w:r>
        <w:t>- Phân công các Ban HĐND tỉnh thực hiện thẩm tra các đề án, báo cáo, tờ trình, dự thảo nghị quyết. Chỉ đạo, điều hòa, phối hợp hoạt động thẩm tra của các Ban của HĐND tỉnh trong việc chuẩn bị các kỳ họp.</w:t>
      </w:r>
    </w:p>
    <w:p>
      <w:r>
        <w:t>2. Ủy ban nhân dân tỉnh</w:t>
      </w:r>
    </w:p>
    <w:p>
      <w:r>
        <w:t>- Phối hợp với Thường trực HĐND tỉnh chuẩn bị các nội dung của kỳ họp.</w:t>
      </w:r>
    </w:p>
    <w:p>
      <w:r>
        <w:t>- Chuẩn bị các báo cáo, Tờ trình, dự thảo nghị quyết, đề án trình tại kỳ họp đúng thời gian, quy trình, thủ tục theo quy định của pháp luật.</w:t>
      </w:r>
    </w:p>
    <w:p>
      <w:r>
        <w:t>3. Tòa án Nhân dân, Viện Kiểm sát Nhân dân tỉnh, Cục Thi hành án Dân sự</w:t>
      </w:r>
    </w:p>
    <w:p>
      <w:r>
        <w:t>Báo cáo kết quả công tác 6 tháng và cả năm 2024 với HĐND tỉnh theo quy định của pháp luật.</w:t>
      </w:r>
    </w:p>
    <w:p>
      <w:r>
        <w:t>4. Ủy ban MTTQVN tỉnh</w:t>
      </w:r>
    </w:p>
    <w:p>
      <w:r>
        <w:t>Đề nghị Ủy ban MTTQVN tỉnh phối hợp với Thường trực HĐND tỉnh xây dựng kế hoạch, tổ chức cho đại biểu HĐND tỉnh tiếp xúc cử tri. Chủ trì, phối hợp với Tổ đại biểu tổ chức hội nghị tiếp xúc cử tri cho các đại biểu HĐND tỉnh tại địa phương nơi đại biểu ứng cử. Phối hợp với Thường trực HĐND tỉnh tổng hợp ý kiến, kiến nghị của cử tri tại các cuộc tiếp xúc cử tri báo cáo HĐND tỉnh.</w:t>
      </w:r>
    </w:p>
    <w:p>
      <w:r>
        <w:t>5. Các Ban của HĐND tỉnh</w:t>
      </w:r>
    </w:p>
    <w:p>
      <w:r>
        <w:t>- Tham gia chuẩn bị nội dung kỳ họp liên quan đến lĩnh vực phụ trách.</w:t>
      </w:r>
    </w:p>
    <w:p>
      <w:r>
        <w:t>- Thẩm tra dự thảo Nghị quyết, báo cáo, đề án liên quan đến lĩnh vực phụ trách theo sự phân công của Thường trực HĐND tỉnh và báo cáo kết quả thẩm tra với HĐND tỉnh.</w:t>
      </w:r>
    </w:p>
    <w:p>
      <w:r>
        <w:t>- Báo cáo công tác 6 tháng và cả năm 2024 của Ban theo quy định.</w:t>
      </w:r>
    </w:p>
    <w:p>
      <w:r>
        <w:t>6. Tổ đại biểu HĐND tỉnh</w:t>
      </w:r>
    </w:p>
    <w:p>
      <w:r>
        <w:t>Có trách nhiệm tổ chức thảo luận, tổng hợp ý kiến tham gia các báo cáo, Tờ trình, dự thảo Nghị quyết trình kỳ họp; đề xuất ý kiến đề nghị giải trình, chất vấn gửi Thường trực HĐND tỉnh trình kỳ họp HĐND tỉnh.</w:t>
      </w:r>
    </w:p>
    <w:p>
      <w:r>
        <w:t>7. Các Đại biểu HĐND tỉnh</w:t>
      </w:r>
    </w:p>
    <w:p>
      <w:r>
        <w:t>Thực hiện nghiêm túc, đầy đủ quyền và trách nhiệm của Đại biểu HĐND trước, trong và sau kỳ họp theo luật định. Chủ động nghiên cứu tài liệu kỳ họp, thực hiện giám sát tại kỳ họp. Tham gia tích cực và trách nhiệm trong việc thảo luận và quyết định các vấn đề trong Chương trình tại kỳ họp.</w:t>
      </w:r>
    </w:p>
    <w:p>
      <w:r>
        <w:t>8. Văn phòng Đoàn ĐBQH và HĐND tỉnh</w:t>
      </w:r>
    </w:p>
    <w:p>
      <w:r>
        <w:t>- Tham mưu cho Thường trực HĐND tỉnh thực hiện tốt kế hoạch tổ chức các kỳ họp thường lệ năm 2024 của HĐND tỉnh theo quy định. Phối hợp với các cơ quan có liên quan chuẩn bị tài liệu phục vụ kỳ họp HĐND.</w:t>
      </w:r>
    </w:p>
    <w:p>
      <w:r>
        <w:t>- Thực hiện nhiệm vụ thư ký kỳ họp theo quy định.</w:t>
      </w:r>
    </w:p>
    <w:p>
      <w:r>
        <w:t>- Tham mưu, phục vụ Thường trực, các Ban HĐND tỉnh trong hoạt động giám sát, thẩm tra theo chức năng, nhiệm vụ.</w:t>
      </w:r>
    </w:p>
    <w:p>
      <w:r>
        <w:t>Trên đây là Kế hoạch tổ chức các kỳ họp thường lệ năm 2024 của HĐND tỉnh Lào Cai khóa XVI, nhiệm kỳ 2021 - 2026.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