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49/NQ-HĐND năm 2023 kế hoạch tổ chức các kỳ họp Hội đồng nhân dân tỉnh An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49/NQ-HĐND</w:t>
      </w:r>
    </w:p>
    <w:p>
      <w:r>
        <w:t>An Giang, ngày 07 tháng 12 năm 2023</w:t>
      </w:r>
    </w:p>
    <w:p>
      <w:r>
        <w:t>NGHỊ QUYẾT</w:t>
      </w:r>
    </w:p>
    <w:p>
      <w:r>
        <w:t>VỀ VIỆC BAN HÀNH KẾ HOẠCH TỔ CHỨC CÁC KỲ HỌP</w:t>
      </w:r>
    </w:p>
    <w:p>
      <w:r>
        <w:t>HỘI ĐỒNG NHÂN DÂN TỈNH NĂM 2024</w:t>
      </w:r>
    </w:p>
    <w:p>
      <w:r>
        <w:t>HỘI ĐỒNG NHÂN DÂN TỈNH AN GIANG</w:t>
      </w:r>
    </w:p>
    <w:p>
      <w:r>
        <w:t>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594/NQ-UBTVQH15 ngày 12 tháng 9 năm 2022 của Ủy ban Thường vụ Quốc hội Hướng dẫn hoạt động giám sát của Hội đồng nhân dân, Thường trực Hội đồng nhân dân, Ban Hội đồng nhân dân, Tổ đại biểu Hội đồng nhân dân và đại biểu Hội đồng nhân dân.</w:t>
      </w:r>
    </w:p>
    <w:p>
      <w:r>
        <w:t>Căn cứ Nghị quyết số 20/NQ-HĐND ngày 13 tháng 7 năm 2023 của Hội đồng nhân dân tỉnh về Chương trình giám sát của Hội đồng nhân dân tỉnh năm 2024.</w:t>
      </w:r>
    </w:p>
    <w:p>
      <w:r>
        <w:t>Xét Tờ trình số 10/TTr-HĐND ngày 17 tháng 10 năm 2023 của Thường trực Hội đồng nhân dân tỉnh về việc ban hành kế hoạch tổ chức các kỳ họp Hội đồng nhân dân tỉnh năm 2024; ý kiến thảo luận của đại biểu Hội đồng nhân dân tỉnh tại kỳ họp.</w:t>
      </w:r>
    </w:p>
    <w:p>
      <w:r>
        <w:t>QUYẾT NGHỊ:</w:t>
      </w:r>
    </w:p>
    <w:p>
      <w:r>
        <w:t>Điều 1.  Tán thành việc ban hành kế hoạch tổ chức các kỳ họp Hội đồng nhân dân (HĐND) tỉnh năm 2024, như sau:</w:t>
      </w:r>
    </w:p>
    <w:p>
      <w:r>
        <w:t>1.  Kỳ họp giữa năm 2024:</w:t>
      </w:r>
    </w:p>
    <w:p>
      <w:r>
        <w:t>1.1.  Thời gian: Dự kiến tổ chức vào đầu tháng 7 năm 2024.</w:t>
      </w:r>
    </w:p>
    <w:p>
      <w:r>
        <w:t>1.2.  Nội dung xem xét các báo cáo và các tờ trình</w:t>
      </w:r>
    </w:p>
    <w:p>
      <w:r>
        <w:t>a) Báo cáo:</w:t>
      </w:r>
    </w:p>
    <w:p>
      <w:r>
        <w:t>- Báo cáo công tác 6 tháng đầu năm của Thường trực, các Ban của HĐND, Ủy ban nhân dân, Tòa án nhân dân, Viện kiểm sát nhân dân, Cục Thi hành án dân sự tỉnh.</w:t>
      </w:r>
    </w:p>
    <w:p>
      <w:r>
        <w:t>- Báo cáo công tác 6 tháng đầu năm của Ủy ban nhân dân tỉnh; báo cáo tình hình thực hiện nhiệm vụ phát triển kinh tế - xã hội; thực hiện ngân sách nhà nước, quyết toán ngân sách nhà nước của địa phương; công tác phòng, chống tham nhũng; thực hành tiết kiệm, chống lãng phí năm 2023; công tác phòng, chống tội phạm và vi phạm pháp luật; việc giải quyết khiếu nại, tố cáo và kiến nghị của cử tri; các báo cáo khác theo đề nghị của Thường trực Hội đồng nhân dân.</w:t>
      </w:r>
    </w:p>
    <w:p>
      <w:r>
        <w:t>- Báo cáo của Thường trực HĐND về kết quả giám sát việc giải quyết trả lời kiến nghị của cử tri gửi đến kỳ họp cuối năm 2023.</w:t>
      </w:r>
    </w:p>
    <w:p>
      <w:r>
        <w:t>- Báo cáo tổng hợp trả lời ý kiến, kiến nghị của đại biểu Hội đồng nhân dân trước kỳ họp giữa năm 2024 Hội đồng nhân dân tỉnh khóa X, nhiệm kỳ 2021 - 2026.</w:t>
      </w:r>
    </w:p>
    <w:p>
      <w:r>
        <w:t>- Báo cáo giám sát chuyên đề của Thường trực Hội đồng nhân dân tỉnh về "Kết quả thực hiện các cụm tuyến dân cư vượt lũ trên địa bàn tỉnh An Giang".</w:t>
      </w:r>
    </w:p>
    <w:p>
      <w:r>
        <w:t>- Báo cáo về việc thi hành pháp luật trong một số lĩnh vực khác theo quy định của pháp luật.</w:t>
      </w:r>
    </w:p>
    <w:p>
      <w:r>
        <w:t>- Các báo cáo khác: Chương trình phát triển nhà ở tỉnh An Giang giai đoạn 2021 - 2025 và định hướng đến năm 2030; công tác quản lý và thu phí tham quan tại các khu, điểm du lịch trên địa bàn tỉnh; quy định số lượng, chức danh và một số chính sách đối với người hoạt động không chuyên trách ở cấp xã và ấp, khóm trên địa bàn tỉnh An Giang; việc triển khai thực hiện chính sách bảo hiểm y tế cho đối tượng là người dân tộc thiểu số trên địa bàn tỉnh và các Nghị quyết HĐND tỉnh khác  (nếu có).</w:t>
      </w:r>
    </w:p>
    <w:p>
      <w:r>
        <w:t>b) Tờ trình:</w:t>
      </w:r>
    </w:p>
    <w:p>
      <w:r>
        <w:t>- Tờ trình, dự thảo Nghị quyết về Chương trình giám sát của Hội đồng nhân dân tỉnh năm 2025.</w:t>
      </w:r>
    </w:p>
    <w:p>
      <w:r>
        <w:t>- Tờ trình, dự thảo Nghị quyết thành lập Đoàn giám sát chuyên đề của HĐND tỉnh năm 2025  (nếu có) .</w:t>
      </w:r>
    </w:p>
    <w:p>
      <w:r>
        <w:t>- Các tờ trình của Ủy ban nhân dân tỉnh.  (Đính kèm phụ lục 1)</w:t>
      </w:r>
    </w:p>
    <w:p>
      <w:r>
        <w:t>c) Tổ chức chất vấn và trả lời chất vấn.</w:t>
      </w:r>
    </w:p>
    <w:p>
      <w:r>
        <w:t>2.  Kỳ họp cuối năm 2024:</w:t>
      </w:r>
    </w:p>
    <w:p>
      <w:r>
        <w:t>2.1.  Thời gian: Dự kiến tổ chức vào đầu tháng 12 năm 2024.</w:t>
      </w:r>
    </w:p>
    <w:p>
      <w:r>
        <w:t>2.2.  Nội dung xem xét các báo cáo và các tờ trình</w:t>
      </w:r>
    </w:p>
    <w:p>
      <w:r>
        <w:t>a) Báo cáo:</w:t>
      </w:r>
    </w:p>
    <w:p>
      <w:r>
        <w:t>- Báo cáo công tác năm 2024 của Thường trực Hội đồng nhân dân, các Ban của Hội đồng nhân dân, Ủy ban nhân dân, Tòa án nhân dân, Viện kiểm sát nhân dân, Cục Thi hành án dân sự tỉnh.</w:t>
      </w:r>
    </w:p>
    <w:p>
      <w:r>
        <w:t>- Báo cáo công tác đầu năm 2024 của Ủy ban nhân dân tỉnh; báo cáo tình hình thực hiện nhiệm vụ phát triển kinh tế - xã hội; thực hiện ngân sách nhà nước, quyết toán ngân sách nhà nước của địa phương; báo cáo tài chính nhà nước tỉnh An Giang năm 2023; công tác phòng, chống tham nhũng; công tác phòng, chống tội phạm và vi phạm pháp luật; việc giải quyết khiếu nại, tố cáo và kiến nghị của cử tri; các báo cáo khác theo đề nghị của Thường trực Hội đồng nhân dân.</w:t>
      </w:r>
    </w:p>
    <w:p>
      <w:r>
        <w:t>- Báo cáo của Thường trực HĐND về kết quả giám sát việc giải quyết trả lời kiến nghị của cử tri gửi đến kỳ họp giữa năm 2024.</w:t>
      </w:r>
    </w:p>
    <w:p>
      <w:r>
        <w:t>- Báo cáo tổng hợp trả lời ý kiến, kiến nghị của đại biểu HĐND trước kỳ họp cuối năm 2024 Hội đồng nhân dân tỉnh khóa X, nhiệm kỳ 2021 - 2026.</w:t>
      </w:r>
    </w:p>
    <w:p>
      <w:r>
        <w:t>- Báo cáo kết quả giám sát chuyên đề "Việc thực hiện chính sách, pháp luật trong công tác đảm bảo an ninh, trật tự, phòng, chống tội phạm và tệ nạn xã hội trong giai đoạn 2023 - 2024".</w:t>
      </w:r>
    </w:p>
    <w:p>
      <w:r>
        <w:t>- Các báo cáo khác: Việc sửa đổi, bổ sung một số điều của Quy định chính sách hỗ trợ liên kết sản xuất và tiêu thụ sản phẩm nông nghiệp trên địa bàn tỉnh An Giang ban hành kèm theo Nghị quyết số 04/2019/NQ-HĐND ngày 12 tháng 7 năm 2019 của Hội đồng nhân dân tỉnh; kết quả thực hiện chính sách hỗ trợ tạo việc làm, duy trì và mở rộng việc làm trên địa bàn tỉnh; việc thực hiện chính sách bảo tồn và phát triển văn hóa vùng đồng bào dân tộc thiểu số trên địa bàn tỉnh và các Nghị quyết HĐND tỉnh khác  (nếu có).</w:t>
      </w:r>
    </w:p>
    <w:p>
      <w:r>
        <w:t>b) Tờ trình:</w:t>
      </w:r>
    </w:p>
    <w:p>
      <w:r>
        <w:t>- Tờ trình, dự thảo Nghị quyết về tổ chức các kỳ họp HĐND tỉnh năm 2025.</w:t>
      </w:r>
    </w:p>
    <w:p>
      <w:r>
        <w:t>- Các tờ trình của Ủy ban nhân dân tỉnh.  (Đính kèm phụ lục 2)</w:t>
      </w:r>
    </w:p>
    <w:p>
      <w:r>
        <w:t>c) Tổ chức chất vấn và trả lời chất vấn.</w:t>
      </w:r>
    </w:p>
    <w:p>
      <w:r>
        <w:t>3.  Kỳ họp chuyên đề:</w:t>
      </w:r>
    </w:p>
    <w:p>
      <w:r>
        <w:t>Thực hiện theo khoản 2 Điều 78 Luật Tổ chức chính quyền địa phương ngày 19 tháng 6 năm 2015; Luật sửa đổi, bổ sung một số điều của Luật Tổ chức Chính phủ và Luật Tổ chức chính quyền địa phương ngày 22 tháng 11 năm 2019.</w:t>
      </w:r>
    </w:p>
    <w:p>
      <w:r>
        <w:t>Điều 2.  Tổ chức thực hiện</w:t>
      </w:r>
    </w:p>
    <w:p>
      <w:r>
        <w:t>- Thường trực Hội đồng nhân dân, các Ban Hội đồng nhân dân, Tổ đại biểu, đại biểu Hội đồng nhân dân, Ủy ban nhân dân tỉnh và các cơ quan có liên quan tổ chức thực hiện Điều 1 Nghị quyết này.</w:t>
      </w:r>
    </w:p>
    <w:p>
      <w:r>
        <w:t>-  Giao Thường trực Hội đồng nhân dân tỉnh:</w:t>
      </w:r>
    </w:p>
    <w:p>
      <w:r>
        <w:t>+ Trong quá trình tổ chức thực hiện Nghị quyết này Thường trực Hội đồng nhân dân quyết định điều chỉnh, bổ sung nội dung trình tại các kỳ họp HĐND tỉnh theo thẩm quyền.</w:t>
      </w:r>
    </w:p>
    <w:p>
      <w:r>
        <w:t>+ Chịu trách nhiệm xây dựng và triển khai kế hoạch chi tiết tổ chức kỳ họp giữa năm, cuối năm 2024 và các kỳ họp chuyên đề  (nếu có).</w:t>
      </w:r>
    </w:p>
    <w:p>
      <w:r>
        <w:t>- Ủy ban nhân dân tỉnh trình Hội đồng nhân dân tỉnh xem xét, ban hành nghị quyết quy phạm pháp luật phải đảm bảo đúng trình tự, thủ tục quy định tại Luật Ban hành văn bản quy phạm pháp luật năm 2015; Luật sửa đổi, bổ sung một số điều của Luật Ban hành văn bản quy phạm pháp luật ngày 18 tháng 6 năm 2020.</w:t>
      </w:r>
    </w:p>
    <w:p>
      <w:r>
        <w:t>Điều 3.  Nghị quyết này đã được Hội đồng nhân dân tỉnh An Giang khóa X, kỳ họp thứ 17 thông qua ngày 07 tháng 12 năm 2023 và có hiệu lực từ ngày ký./.</w:t>
      </w:r>
    </w:p>
    <w:p>
      <w:r>
        <w:t>Nơi nhận:</w:t>
      </w:r>
    </w:p>
    <w:p>
      <w:r>
        <w:t>- Ủy ban Thường vụ Quốc hội;</w:t>
      </w:r>
    </w:p>
    <w:p>
      <w:r>
        <w:t>- Chính phủ;</w:t>
      </w:r>
    </w:p>
    <w:p>
      <w:r>
        <w:t>- Ủy ban Trung ương MTTQ Việt Nam;</w:t>
      </w:r>
    </w:p>
    <w:p>
      <w:r>
        <w:t>- Văn phòng Quốc hội;</w:t>
      </w:r>
    </w:p>
    <w:p>
      <w:r>
        <w:t>- Văn phòng Chính phủ;</w:t>
      </w:r>
    </w:p>
    <w:p>
      <w:r>
        <w:t>- Ban Công tác ĐBQH - UBTVQH;</w:t>
      </w:r>
    </w:p>
    <w:p>
      <w:r>
        <w:t>- Bộ Nội vụ;</w:t>
      </w:r>
    </w:p>
    <w:p>
      <w:r>
        <w:t>- Vụ Công tác Quốc hội, Địa phương và Đoàn thể - VPCP;</w:t>
      </w:r>
    </w:p>
    <w:p>
      <w:r>
        <w:t>- Vụ Pháp chế - Bộ Nội vụ;</w:t>
      </w:r>
    </w:p>
    <w:p>
      <w:r>
        <w:t>- Đồng chí Bí thư Tỉnh ủy (báo cáo);</w:t>
      </w:r>
    </w:p>
    <w:p>
      <w:r>
        <w:t>- Thường trực: Tỉnh ủy,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An Giang, Báo Nhân dân tại An Giang, Truyền hình Quốc hội tại tỉnh An Giang;</w:t>
      </w:r>
    </w:p>
    <w:p>
      <w:r>
        <w:t>- Báo An Giang, Đài PT - TH An Giang, Website tỉnh;</w:t>
      </w:r>
    </w:p>
    <w:p>
      <w:r>
        <w:t>- Cổng thông tin điện tử VP Đoàn ĐBQH và HĐND tỉnh;</w:t>
      </w:r>
    </w:p>
    <w:p>
      <w:r>
        <w:t>- Lưu: VT, Phòng Công tác HĐND-Nh.</w:t>
      </w:r>
    </w:p>
    <w:p>
      <w:r>
        <w:t>CHỦ TỊCH</w:t>
      </w:r>
    </w:p>
    <w:p>
      <w:r>
        <w:t>Lê Văn Nưng</w:t>
      </w:r>
    </w:p>
    <w:p>
      <w:r>
        <w:t>PHỤ LỤC 1</w:t>
      </w:r>
    </w:p>
    <w:p>
      <w:r>
        <w:t>DANH MỤC CÁC TỜ TRÌNH CỦA ỦY BAN NHÂN DÂN DỰ KIẾN TRÌNH TẠI KỲ HỌP GIỮA NĂM 2024</w:t>
      </w:r>
    </w:p>
    <w:p>
      <w:r>
        <w:t>(Kèm theo Nghị quyết số 49/NQ-HĐND ngày 07 tháng 12 năm 2023)</w:t>
      </w:r>
    </w:p>
    <w:p>
      <w:r>
        <w:t>1. Tờ trình ban hành Nghị quyết điều chỉnh, bổ sung phân bổ chi tiết kế hoạch đầu tư công năm 2024 nguồn vốn ngân sách địa phương.</w:t>
      </w:r>
    </w:p>
    <w:p>
      <w:r>
        <w:t>2. Tờ trình ban hành Nghị quyết quyết định chủ trương đầu tư dự án nhóm B và điều chỉnh quyết định chủ trương đầu tư dự án nhóm B sử dụng vốn đầu tư công.</w:t>
      </w:r>
    </w:p>
    <w:p>
      <w:r>
        <w:t>3. Tờ trình ban hành Nghị quyết về hủy bỏ danh mục dự án có thu hồi đất và sử dụng đất trồng lúa năm 2021 ban hành kèm theo Nghị quyết số 06/2021/NQ-HĐND ngày 19/8/2021 của HĐND tỉnh.</w:t>
      </w:r>
    </w:p>
    <w:p>
      <w:r>
        <w:t>4. Tờ trình ban hành Nghị quyết bổ sung danh mục dự án có thu hồi đất, dự án có sử dụng đất trồng lúa năm 2024.</w:t>
      </w:r>
    </w:p>
    <w:p>
      <w:r>
        <w:t>5. Tờ trình ban hành Nghị quyết sửa đổi, bổ sung một số nội dung của Nghị quyết số 17/2020/NQ-HĐND ngày 08/12/2020 của Hội đồng nhân dân tỉnh quy định chính sách hỗ trợ người lao động đi làm việc ở nước ngoài theo hợp đồng giai đoạn 2021 - 2025 trên địa bàn tỉnh An Giang.</w:t>
      </w:r>
    </w:p>
    <w:p>
      <w:r>
        <w:t>6. Tờ trình ban hành Nghị quyết ban hành Danh mục dịch vụ sự nghiệp công sử dụng ngân sách nhà nước thuộc lĩnh vực lao động, thương binh và xã hội trên địa bàn tỉnh An Giang.</w:t>
      </w:r>
    </w:p>
    <w:p>
      <w:r>
        <w:t>7. Tờ trình ban hành Nghị quyết quy định mức học phí giáo dục mầm non, giáo dục phổ thông công lập năm học 2024 - 2025 trên địa bàn tỉnh An Giang.</w:t>
      </w:r>
    </w:p>
    <w:p>
      <w:r>
        <w:t>8. Tờ trình ban hành Nghị quyết quy định khoản thu, mức thu và cơ chế quản lý thu chi các dịch vụ phục vụ, hỗ trợ hoạt động giáo dục của các cơ sở giáo dục Mầm non và Tiểu học công lập trên địa bàn tỉnh An Giang.</w:t>
      </w:r>
    </w:p>
    <w:p>
      <w:r>
        <w:t>9. Tờ trình ban hành Nghị quyết về việc đặt, đổi tên đường trên địa bàn thành phố Long Xuyên và thị xã Tân Châu./.</w:t>
      </w:r>
    </w:p>
    <w:p>
      <w:r>
        <w:t>PHỤ LỤC 2</w:t>
      </w:r>
    </w:p>
    <w:p>
      <w:r>
        <w:t>DANH MỤC CÁC TỜ TRÌNH CỦA ỦY BAN NHÂN DÂN DỰ KIẾN TRÌNH TẠI KỲ HỌP CUỐI NĂM 2024</w:t>
      </w:r>
    </w:p>
    <w:p>
      <w:r>
        <w:t>(Kèm theo Nghị quyết số 49/NQ-HĐND ngày 07 tháng 12 năm 2023)</w:t>
      </w:r>
    </w:p>
    <w:p>
      <w:r>
        <w:t>1. Tờ trình ban hành Nghị quyết điều chỉnh, bổ sung phân bổ chi tiết kế hoạch đầu tư công trung hạn giai đoạn 2021 - 2025 nguồn vốn ngân sách địa phương.</w:t>
      </w:r>
    </w:p>
    <w:p>
      <w:r>
        <w:t>2. Tờ trình ban hành Nghị quyết điều chỉnh, bổ sung phân bổ chi tiết kế hoạch đầu tư công năm 2024 nguồn vốn ngân sách địa phương.</w:t>
      </w:r>
    </w:p>
    <w:p>
      <w:r>
        <w:t>3. Tờ trình ban hành Nghị quyết quyết định chủ trương đầu tư dự án nhóm B và điều chỉnh quyết định chủ trương đầu tư dự án nhóm B sử dụng vốn đầu tư công.</w:t>
      </w:r>
    </w:p>
    <w:p>
      <w:r>
        <w:t>4. Tờ trình ban hành Nghị quyết phân bổ chi tiết kế hoạch đầu tư công năm 2025 nguồn vốn ngân sách địa phương.</w:t>
      </w:r>
    </w:p>
    <w:p>
      <w:r>
        <w:t>5. Tờ trình ban hành Nghị quyết Kế hoạch vốn đầu tư công năm 2025 nguồn ngân sách trung ương thực hiện các Chương trình mục tiêu quốc gia xây dựng nông thôn mới giai đoạn 2021 - 2025 trên địa bàn tỉnh An Giang.</w:t>
      </w:r>
    </w:p>
    <w:p>
      <w:r>
        <w:t>6. Tờ trình ban hành Nghị quyết Kế hoạch vốn đầu tư công năm 2025 nguồn ngân sách trung ương thực hiện các Chương trình mục tiêu quốc gia giảm nghèo bền vững giai đoạn 2021 - 2025 trên địa bàn tỉnh An Giang.</w:t>
      </w:r>
    </w:p>
    <w:p>
      <w:r>
        <w:t>7. Tờ trình ban hành Nghị quyết Kế hoạch vốn đầu tư công năm 2025 nguồn ngân sách trung ương thực hiện các Chương trình mục tiêu quốc gia phát triển kinh tế - xã hội vùng đồng bào dân tộc thiểu số và miền núi giai đoạn 2021 - 2025 tỉnh An Giang giai đoạn 2021 - 2030, giai đoạn I: từ năm 2021 đến năm 2025.</w:t>
      </w:r>
    </w:p>
    <w:p>
      <w:r>
        <w:t>8. Tờ trình ban hành Nghị quyết phê chuẩn quyết toán ngân sách nhà nước tỉnh An Giang năm 2023.</w:t>
      </w:r>
    </w:p>
    <w:p>
      <w:r>
        <w:t>9. Tờ trình ban hành Nghị quyết về việc tổng mức vay, kế hoạch vay, trả nợ của ngân sách tỉnh An Giang năm 2025.</w:t>
      </w:r>
    </w:p>
    <w:p>
      <w:r>
        <w:t>10. Tờ trình ban hành Nghị quyết phê chuẩn dự toán thu ngân sách nhà nước trên địa bàn, thu, chi ngân sách địa phương và phân bổ ngân sách địa phương tỉnh An Giang năm 2025.</w:t>
      </w:r>
    </w:p>
    <w:p>
      <w:r>
        <w:t>11. Tờ trình ban hành Nghị quyết điều chỉnh việc tổng mức vay, kế hoạch vay, trả nợ của ngân sách tỉnh An Giang năm 2024.</w:t>
      </w:r>
    </w:p>
    <w:p>
      <w:r>
        <w:t>12. Tờ trình ban hành Nghị quyết quy định hệ số điều chỉnh giá đất áp dụng trên địa bàn tỉnh An Giang năm 2025.</w:t>
      </w:r>
    </w:p>
    <w:p>
      <w:r>
        <w:t>13. Tờ trình ban hành thảo Nghị quyết về hủy bỏ danh mục dự án có thu hồi đất và sử dụng đất trồng lúa năm 2022 ban hành kèm theo Nghị quyết số 47/NQ-HĐND ngày 08/12/2021 của HĐND tỉnh.</w:t>
      </w:r>
    </w:p>
    <w:p>
      <w:r>
        <w:t>14. Tờ trình ban hành Nghị quyết danh mục dự án có thu hồi đất và dự án có sử dụng đất trồng lúa năm 2025.</w:t>
      </w:r>
    </w:p>
    <w:p>
      <w:r>
        <w:t>15. Tờ trình ban hành Nghị quyết thông qua quy định và Bảng giá các loại đất áp dụng giai đoạn 2025 - 2029 trên địa bàn tỉnh An Giang.</w:t>
      </w:r>
    </w:p>
    <w:p>
      <w:r>
        <w:t>16. Tờ trình ban hành Nghị quyết về giao biên chế công chức trong các cơ quan hành chính nhà nước; Phê duyệt số lượng người làm việc hưởng lương từ ngân sách nhà nước trong các đơn vị sự nghiệp công lập và các Hội có tính chất đặc thù trên địa bàn tỉnh An Giang năm 2025.</w:t>
      </w:r>
    </w:p>
    <w:p>
      <w:r>
        <w:t>17. Tờ trình ban hành Nghị quyết quy định mức thưởng đối với vận động viên, huấn luyện viên thể thao tỉnh An Giang đạt thành tích tại các đại hội, giải thể thao khu vực và quốc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