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480/NQ-HĐND năm 2024 về Danh mục dịch vụ sự nghiệp công sử dụng ngân sách Nhà nước thuộc lĩnh vực Tài nguyên và Môi trường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480/NQ-HĐND</w:t>
      </w:r>
    </w:p>
    <w:p>
      <w:r>
        <w:t>Hòa Bình, ngày 06 tháng 12 năm 2024</w:t>
      </w:r>
    </w:p>
    <w:p>
      <w:r>
        <w:t>NGHỊ QUYẾT</w:t>
      </w:r>
    </w:p>
    <w:p>
      <w:r>
        <w:t>BAN HÀNH DANH MỤC DỊCH VỤ SỰ NGHIỆP CÔNG SỬ DỤNG NGÂN SÁCH NHÀ NƯỚC THUỘC LĨNH VỰC TÀI NGUYÊN VÀ MÔI TRƯỜNG TRÊN ĐỊA BÀN TỈNH HOÀ BÌNH</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ngày 29 tháng 6 năm 2024; Luật Nhà ở ngày 27 tháng 11 năm 2023, Luật Kinh doanh bất động sản ngày 28 tháng 11 năm 2023 và Luật Các tổ chức tín dụng ngày 29 tháng 6 năm 2024;</w:t>
      </w:r>
    </w:p>
    <w:p>
      <w:r>
        <w:t>Căn cứ Luật Đo đạc và bản đồ ngày 14 tháng 6 năm 2018;</w:t>
      </w:r>
    </w:p>
    <w:p>
      <w:r>
        <w:t>Căn cứ Luật Bảo vệ môi trường ngày 17 tháng 11 năm 2020;</w:t>
      </w:r>
    </w:p>
    <w:p>
      <w:r>
        <w:t>Căn cứ Nghị định số 60/2021/NĐ-CP ngày 21 tháng 6 năm 2021 của Chính phủ quy định cơ chế tự chủ tài chính của đơn vị sự nghiệp công lập;</w:t>
      </w:r>
    </w:p>
    <w:p>
      <w:r>
        <w:t>Căn cứ Nghị định số 27/2019/NĐ-CP ngày 13 tháng 3 năm 2019 của Chính phủ quy định chi tiết một số điều của Luật Đo đạc và bản đồ; Nghị định số 03/2019/NĐ-CP ngày 04 tháng 01 năm 2019 của Chính phủ về hoạt động viễn thám;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 Nghị định số 103/2024/NĐ-CP ngày 30 tháng 7 năm 2024 của Chính phủ quy định về tiền sử dụng đất, tiền thuê đất; Nghị định số 71/2024/NĐ-CP ngày 27 tháng 6 năm 2024 của Chính phủ quy định về giá đất;</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 Thông tư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 Thông tư số 10/2024/TT-BTNMT ngày 31 tháng 7 năm 2024 của Bộ trưởng Bộ Tài nguyên và Môi trường ban hành quy định về hồ sơ địa chính, Giấy chứng nhận quyền sử dụng đất, quyền sở hữu tài sản gắn liền với đất; Thông tư số 08/2024/TT-BTNMT ngày 31 tháng 7 năm 2024 của Bộ trưởng Bộ Tài nguyên và Môi trường quy định về thống kê, kiểm kê đất đai và lập bản đồ hiện trạng sử dụng đất;</w:t>
      </w:r>
    </w:p>
    <w:p>
      <w:r>
        <w:t>Căn cứ Thông tư số 01/2015/TT-BTNMT ngày 09 tháng 01 năm 2015 của Bộ trưởng Bộ Tài nguyên và Môi trường ban hành định mức kinh tế - kỹ thuật quan trắc và dự bảo tài nguyên nước; Thông tư số 16/2017/TT-BTNMT ngày 25 tháng 7 năm 2017 của Bộ trưởng Bộ Tài nguyên và Môi trường Ban hành quy định kỹ thuật và định mức kinh tế - kỹ thuật điều tra, đánh giá hiện trạng khai thác, sử dụng tài nguyên nước; Thông tư số 30/2017/TT-BTNMT ngày 11 tháng 9 năm 2017 của Bộ trưởng Bộ Tài nguyên và Môi trường ban hành định mức kinh tế kỹ thuật điều tra, đánh giá tài nguyên nước; Thông tư số 36/2017/TT-BTNMT ngày 06 tháng 10 năm 2017 của Bộ trưởng Bộ Tài nguyên và Môi trường Ban hành quy định kỹ thuật và định mức kinh tế - kỹ thuật khảo sát, đo đạc tài nguyên nước và đánh giá, dự báo tài nguyên nước bằng mô hình dòng chảy; Thông tư số 37/2017/TT-BTNMT ngày 06 tháng 10 năm 2017 của Bộ trưởng Bộ Tài nguyên và Môi trường Ban hành quy định kỹ thuật và định mức kinh tế - kỹ thuật điều tra, đánh giá hiện trạng xả nước thải vào nguồn nước;</w:t>
      </w:r>
    </w:p>
    <w:p>
      <w:r>
        <w:t>Xét Tờ trình số 197/TTr-UBND ngày 27 tháng 11 năm 2024 của Ủy ban nhân dân tỉnh Hòa Bình đề nghị ban hành Danh mục dịch vụ sự nghiệp công sử dụng ngân sách nhà nước thuộc ngành Tài nguyên và Môi trường trên địa bàn tỉnh Hòa Bình; Báo cáo thẩm tra của Ban kinh tế - ngân sách của Hội đồng nhân dân tỉnh; Báo cáo số 535/BC-UBND ngày 03 tháng 12 năm 2024 của Ủy ban nhân dân tỉnh Hòa Bình tiếp thu, giải trình; ý kiến thảo luận của đại biểu Hội đồng nhân dân tỉnh tại kỳ họp.</w:t>
      </w:r>
    </w:p>
    <w:p>
      <w:r>
        <w:t>QUYẾT NGHỊ:</w:t>
      </w:r>
    </w:p>
    <w:p>
      <w:r>
        <w:t>Điều 1.  Ban hành Danh mục dịch vụ sự nghiệp công sử dụng ngân sách nhà nước thuộc lĩnh vực Tài nguyên và Môi trường trên địa bàn tỉnh Hòa Bình.</w:t>
      </w:r>
    </w:p>
    <w:p>
      <w:r>
        <w:t>(Chi tiết tại Phụ lục kèm theo).</w:t>
      </w:r>
    </w:p>
    <w:p>
      <w:r>
        <w:t>Điều 2.  Nghị quyết này thay thế Nghị quyết số 240/NQ-HĐND ngày 07 tháng 4 năm 2023 của Hội đồng nhân dân tỉnh Hòa Bình ban hành danh mục dịch vụ sự nghiệp công sử dụng ngân sách nhà nước thuộc ngành Tài nguyên và Môi trường trên địa bàn tỉnh Hòa Bình.</w:t>
      </w:r>
    </w:p>
    <w:p>
      <w:r>
        <w:t>Điều 3.  Hội đồng nhân dân tỉnh giao:</w:t>
      </w:r>
    </w:p>
    <w:p>
      <w:r>
        <w:t>1. Ủy ban nhân dân tỉnh tổ chức thực hiện Nghị quyết này theo quy định của pháp luật; Báo cáo Hội đồng nhân dân tỉnh kết quả thực hiện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23 thông qua ngày 06 tháng 12 năm 2024 và có hiệu lực thi hành kể từ ngày thông qua./.</w:t>
      </w:r>
    </w:p>
    <w:p>
      <w:r>
        <w:t>Nơi nhận:</w:t>
      </w:r>
    </w:p>
    <w:p>
      <w:r>
        <w:t>- UBTV Quốc hội;</w:t>
      </w:r>
    </w:p>
    <w:p>
      <w:r>
        <w:t>- Chính phủ;</w:t>
      </w:r>
    </w:p>
    <w:p>
      <w:r>
        <w:t>- Các Bộ: TN&amp;MT, Tài chính;</w:t>
      </w:r>
    </w:p>
    <w:p>
      <w:r>
        <w:t>- Thường trực Tỉnh ủy;</w:t>
      </w:r>
    </w:p>
    <w:p>
      <w:r>
        <w:t>- Thường trực HĐND tỉnh;</w:t>
      </w:r>
    </w:p>
    <w:p>
      <w:r>
        <w:t>- UBND tỉnh;</w:t>
      </w:r>
    </w:p>
    <w:p>
      <w:r>
        <w:t>- Đoàn đại biểu QH tỉnh;</w:t>
      </w:r>
    </w:p>
    <w:p>
      <w:r>
        <w:t>- UBMTTQ Việt Nam tỉnh;</w:t>
      </w:r>
    </w:p>
    <w:p>
      <w:r>
        <w:t>- Đại biểu HĐND tỉnh;</w:t>
      </w:r>
    </w:p>
    <w:p>
      <w:r>
        <w:t>- Các sở, ban, ngành, đoàn thể tỉnh;</w:t>
      </w:r>
    </w:p>
    <w:p>
      <w:r>
        <w:t>- HĐND, UBND các huyện, thành phố;</w:t>
      </w:r>
    </w:p>
    <w:p>
      <w:r>
        <w:t>- LĐVP Đoàn ĐBQH và HĐND tỉnh;</w:t>
      </w:r>
    </w:p>
    <w:p>
      <w:r>
        <w:t>- TT tin học và Công báo VP UBND tỉnh;</w:t>
      </w:r>
    </w:p>
    <w:p>
      <w:r>
        <w:t>- Cổng Thông tin điện tử tỉnh Hòa Bình;</w:t>
      </w:r>
    </w:p>
    <w:p>
      <w:r>
        <w:t>- LĐ và CV các PCM thuộc VP;</w:t>
      </w:r>
    </w:p>
    <w:p>
      <w:r>
        <w:t>- Lưu: VT, CTHĐND (Hg).</w:t>
      </w:r>
    </w:p>
    <w:p>
      <w:r>
        <w:t>CHỦ TỊCH</w:t>
      </w:r>
    </w:p>
    <w:p>
      <w:r>
        <w:t>Bùi Đức Hinh</w:t>
      </w:r>
    </w:p>
    <w:p>
      <w:r>
        <w:t>DANH MỤC</w:t>
      </w:r>
    </w:p>
    <w:p>
      <w:r>
        <w:t>DỊCH VỤ SỰ NGHIỆP CÔNG SỬ DỤNG NSNN THUỘC LĨNH VỰC TÀI NGUYÊN VÀ MÔI TRƯỜNG</w:t>
      </w:r>
    </w:p>
    <w:p>
      <w:r>
        <w:t>(Kèm theo Nghị quyết số 480/NQ-HĐND ngày 06/12/2024 của Hội đồng nhân dân tỉnh Hòa Bình)</w:t>
      </w:r>
    </w:p>
    <w:p>
      <w:r>
        <w:t>STT</w:t>
      </w:r>
    </w:p>
    <w:p>
      <w:r>
        <w:t>Tên dịch vụ sự nghiệp công</w:t>
      </w:r>
    </w:p>
    <w:p>
      <w:r>
        <w:t>I</w:t>
      </w:r>
    </w:p>
    <w:p>
      <w:r>
        <w:t>Nhiệm vụ theo quy định thuộc lĩnh vực đất đai</w:t>
      </w:r>
    </w:p>
    <w:p>
      <w:r>
        <w:t>1</w:t>
      </w:r>
    </w:p>
    <w:p>
      <w:r>
        <w:t>Xây dựng bảng giá đất; Điều chỉnh, sửa đổi, bổ sung bảng giá đất</w:t>
      </w:r>
    </w:p>
    <w:p>
      <w:r>
        <w:t>2</w:t>
      </w:r>
    </w:p>
    <w:p>
      <w:r>
        <w:t>Định giá đất cụ thể theo phương pháp so sánh, thu nhập và thặng dư; Định giá đất cụ thể theo phương án hệ số điều chỉnh giá đất</w:t>
      </w:r>
    </w:p>
    <w:p>
      <w:r>
        <w:t>3</w:t>
      </w:r>
    </w:p>
    <w:p>
      <w:r>
        <w:t>Lập kế hoạch sử dụng đất cấp tỉnh; Lập, điều chỉnh quy hoạch và kế hoạch sử dụng đất cấp huyện</w:t>
      </w:r>
    </w:p>
    <w:p>
      <w:r>
        <w:t>4</w:t>
      </w:r>
    </w:p>
    <w:p>
      <w:r>
        <w:t>Thống kê, kiểm kê đất đai và thành lập bản đồ hiện trạng sử dụng đất cấp tỉnh, cấp huyện, cấp xã</w:t>
      </w:r>
    </w:p>
    <w:p>
      <w:r>
        <w:t>5</w:t>
      </w:r>
    </w:p>
    <w:p>
      <w:r>
        <w:t>Điều tra, đánh giá đất đai, đánh giá chất lượng đất, thoái hóa đất, ô nhiễm đất, tiềm năng đất đai và phân hạng đất nông nghiệp</w:t>
      </w:r>
    </w:p>
    <w:p>
      <w:r>
        <w:t>6</w:t>
      </w:r>
    </w:p>
    <w:p>
      <w:r>
        <w:t>Xây dựng cơ sở dữ liệu địa chính</w:t>
      </w:r>
    </w:p>
    <w:p>
      <w:r>
        <w:t>7</w:t>
      </w:r>
    </w:p>
    <w:p>
      <w:r>
        <w:t>Công tác Quản lý quỹ đất</w:t>
      </w:r>
    </w:p>
    <w:p>
      <w:r>
        <w:t>8</w:t>
      </w:r>
    </w:p>
    <w:p>
      <w:r>
        <w:t>Lập và thực hiện dự án tạo quỹ đất để tổ chức đấu giá quyền sử dụng đất</w:t>
      </w:r>
    </w:p>
    <w:p>
      <w:r>
        <w:t>9</w:t>
      </w:r>
    </w:p>
    <w:p>
      <w:r>
        <w:t>Tổ chức thực hiện bồi thường, hỗ trợ và tái định cư khi Nhà nước thu hồi đất</w:t>
      </w:r>
    </w:p>
    <w:p>
      <w:r>
        <w:t>10</w:t>
      </w:r>
    </w:p>
    <w:p>
      <w:r>
        <w:t>Tổ chức thực hiện việc đầu tư xây dựng tạo lập và phát triển quỹ đất tái định cư để phục vụ Nhà nước thu hồi đất</w:t>
      </w:r>
    </w:p>
    <w:p>
      <w:r>
        <w:t>11</w:t>
      </w:r>
    </w:p>
    <w:p>
      <w:r>
        <w:t>Tổ chức thực hiện đấu giá quyền sử dụng đất</w:t>
      </w:r>
    </w:p>
    <w:p>
      <w:r>
        <w:t>12</w:t>
      </w:r>
    </w:p>
    <w:p>
      <w:r>
        <w:t>Lập danh mục và tổ chức cho thuê ngắn hạn các khu đất, thửa đất được giao quản lý</w:t>
      </w:r>
    </w:p>
    <w:p>
      <w:r>
        <w:t>13</w:t>
      </w:r>
    </w:p>
    <w:p>
      <w:r>
        <w:t>Đo đạc lập bản đồ địa chính; Kiểm tra, ký duyệt mảnh trích đo bản đồ địa chính.</w:t>
      </w:r>
    </w:p>
    <w:p>
      <w:r>
        <w:t>13.1</w:t>
      </w:r>
    </w:p>
    <w:p>
      <w:r>
        <w:t>Đo đạc lập lại, chỉnh lý, bổ sung bản đo địa chính; trích đo bản đồ địa chính; số hoá và chuyển hệ tọa độ bản đồ địa chính; đo đạc tách thửa đất, hợp thửa đất; đo đạc tài sản gắn liền với đất; trích lục bản đồ địa chính; cấp, đính chính, thu hồi, hủy giấy chứng nhận, hủy kết quả đăng ký biến động trên giấy chứng nhận.</w:t>
      </w:r>
    </w:p>
    <w:p>
      <w:r>
        <w:t>13.2</w:t>
      </w:r>
    </w:p>
    <w:p>
      <w:r>
        <w:t>Kiểm tra mảnh trích đo bản đồ địa chính thửa đất, khu đất; kiểm tra, xác nhận sơ đồ tài sản gắn liền với đất do tổ chức, cá nhân cung cấp phục vụ đăng ký, cấp giấy chứng nhận.</w:t>
      </w:r>
    </w:p>
    <w:p>
      <w:r>
        <w:t>14</w:t>
      </w:r>
    </w:p>
    <w:p>
      <w:r>
        <w:t>Đăng ký đất đai, cấp giấy chứng nhận quyền sử dụng đất, quyền sở hữu tài sản gắn liền với đất.</w:t>
      </w:r>
    </w:p>
    <w:p>
      <w:r>
        <w:t>14.1</w:t>
      </w:r>
    </w:p>
    <w:p>
      <w:r>
        <w:t>Thực hiện đăng ký đất đai đối với đất được Nhà nước giao quản lý, đăng ký quyền sử dụng đất, quyền sở hữu tài sản gắn liền với đất;</w:t>
      </w:r>
    </w:p>
    <w:p>
      <w:r>
        <w:t>14.2</w:t>
      </w:r>
    </w:p>
    <w:p>
      <w:r>
        <w:t>Thực hiện đăng ký biến động đối với đất được Nhà nước giao quản lý, đăng ký biến động quyền sử dụng đất, quyền sở hữu tài sản gắn liền với đất.</w:t>
      </w:r>
    </w:p>
    <w:p>
      <w:r>
        <w:t>14.3</w:t>
      </w:r>
    </w:p>
    <w:p>
      <w:r>
        <w:t>Cấp, đính chính, thu hồi, hủy giấy chứng nhận, hủy kết quả đăng ký biến động trên giấy chứng nhận;</w:t>
      </w:r>
    </w:p>
    <w:p>
      <w:r>
        <w:t>14.4</w:t>
      </w:r>
    </w:p>
    <w:p>
      <w:r>
        <w:t>Thực hiện đăng ký biện pháp bảo đảm bằng quyền sử dụng đất, quyền sở hữu tài sản gắn liền với đất theo quy định của pháp luật.</w:t>
      </w:r>
    </w:p>
    <w:p>
      <w:r>
        <w:t>15</w:t>
      </w:r>
    </w:p>
    <w:p>
      <w:r>
        <w:t>Lập, chỉnh lý, cập nhật, lưu trữ và quản lý hồ sơ địa chính; tiếp nhận, quản lý việc sử dụng mẫu Giấy chứng nhận theo quy định của pháp luật.</w:t>
      </w:r>
    </w:p>
    <w:p>
      <w:r>
        <w:t>16</w:t>
      </w:r>
    </w:p>
    <w:p>
      <w:r>
        <w:t>Cập nhật, chỉnh lý đồng bộ hóa, khai thác dữ liệu đất đai; xây dựng quản lý, vận hành hệ thống thông tin đất đai.</w:t>
      </w:r>
    </w:p>
    <w:p>
      <w:r>
        <w:t>17</w:t>
      </w:r>
    </w:p>
    <w:p>
      <w:r>
        <w:t>Thu thập, quản lý, khai thác và sử dụng thông tin, dữ liệu tài nguyên và môi trường</w:t>
      </w:r>
    </w:p>
    <w:p>
      <w:r>
        <w:t>18</w:t>
      </w:r>
    </w:p>
    <w:p>
      <w:r>
        <w:t>Cung cấp hồ sơ, bản đồ, thông tin, số liệu đất đai, tài sản gắn liền với đất cho các tổ chức, cá nhân.</w:t>
      </w:r>
    </w:p>
    <w:p>
      <w:r>
        <w:t>II</w:t>
      </w:r>
    </w:p>
    <w:p>
      <w:r>
        <w:t>Nhiệm vụ theo quy định thuộc lĩnh vực tài nguyên nước</w:t>
      </w:r>
    </w:p>
    <w:p>
      <w:r>
        <w:t>1</w:t>
      </w:r>
    </w:p>
    <w:p>
      <w:r>
        <w:t>Lập quy hoạch và điều chỉnh quy hoạch tài nguyên nước trên địa bàn tỉnh Hòa Bình</w:t>
      </w:r>
    </w:p>
    <w:p>
      <w:r>
        <w:t>2</w:t>
      </w:r>
    </w:p>
    <w:p>
      <w:r>
        <w:t>Điều tra, thống kê, kiểm kê, đánh giá hiện trạng khai thác, sử dụng tài nguyên nước trên địa bàn tỉnh Hòa Bình</w:t>
      </w:r>
    </w:p>
    <w:p>
      <w:r>
        <w:t>3</w:t>
      </w:r>
    </w:p>
    <w:p>
      <w:r>
        <w:t>Điều tra, đánh giá hiện trạng xả nước thải và khả năng tiếp nhận nước thải của nguồn nước trên địa bàn tỉnh Hòa Bình</w:t>
      </w:r>
    </w:p>
    <w:p>
      <w:r>
        <w:t>4</w:t>
      </w:r>
    </w:p>
    <w:p>
      <w:r>
        <w:t>Điều tra, đánh giá tài nguyên nước trên địa bàn tỉnh Hòa Bình</w:t>
      </w:r>
    </w:p>
    <w:p>
      <w:r>
        <w:t>5</w:t>
      </w:r>
    </w:p>
    <w:p>
      <w:r>
        <w:t>Khảo sát, đo đạc tài nguyên nước trong phạm vi tỉnh Hòa Bình</w:t>
      </w:r>
    </w:p>
    <w:p>
      <w:r>
        <w:t>6</w:t>
      </w:r>
    </w:p>
    <w:p>
      <w:r>
        <w:t>Quan trắc, giám sát tài nguyên nước trên địa bàn tỉnh Hòa Bình</w:t>
      </w:r>
    </w:p>
    <w:p>
      <w:r>
        <w:t>7</w:t>
      </w:r>
    </w:p>
    <w:p>
      <w:r>
        <w:t>Lập, điều chỉnh danh mục nguồn nước phải lập hành lang bảo vệ; cắm mốc hành lang bảo vệ nguồn nước trên địa bàn tỉnh Hòa Bình</w:t>
      </w:r>
    </w:p>
    <w:p>
      <w:r>
        <w:t>8</w:t>
      </w:r>
    </w:p>
    <w:p>
      <w:r>
        <w:t>Điều tra, đánh giá và khoanh định vùng cấm, vùng hạn chế, khu vực phải đăng ký khai thác nước dưới đất; lập danh mục vùng cấm, vùng hạn chế và vùng phải đăng ký khai thác nước dưới đất trên địa bàn tỉnh Hòa Bình</w:t>
      </w:r>
    </w:p>
    <w:p>
      <w:r>
        <w:t>9</w:t>
      </w:r>
    </w:p>
    <w:p>
      <w:r>
        <w:t>Điều tra, xác định dòng sông, đoạn sông bị sạt, lở và có nguy cơ bị sạt, bờ lở, bãi sông để làm cơ sở khoanh định công bố khu vực cấm, khu vực tạm thời cấm khai thác cát, sỏi và các khoáng sản khác trên dòng sông, đoạn sông bị sạt, lở bờ, bãi sông trên địa bàn tỉnh Hòa Bình</w:t>
      </w:r>
    </w:p>
    <w:p>
      <w:r>
        <w:t>10</w:t>
      </w:r>
    </w:p>
    <w:p>
      <w:r>
        <w:t>Điều tra, xác định các ao, hồ không được san lấp để làm cơ sở công bố danh mục ao, hồ không được san lấp trên địa bàn tỉnh Hòa Bình</w:t>
      </w:r>
    </w:p>
    <w:p>
      <w:r>
        <w:t>11</w:t>
      </w:r>
    </w:p>
    <w:p>
      <w:r>
        <w:t>Cải tạo, phục hồi một số dòng sông, đoạn sông, hồ chứa ở các điểm đô thị bị ô nhiễm, cạn kiệt nghiêm trọng trên địa bàn tỉnh Hòa Bình</w:t>
      </w:r>
    </w:p>
    <w:p>
      <w:r>
        <w:t>12</w:t>
      </w:r>
    </w:p>
    <w:p>
      <w:r>
        <w:t>Điều tra, rà soát, thống kê, phân loại các loại giếng phải xử lý trám, lấp; xây dựng phương án xử lý trám, lấp giếng không sử dụng trên địa bàn tỉnh Hòa Bình</w:t>
      </w:r>
    </w:p>
    <w:p>
      <w:r>
        <w:t>13</w:t>
      </w:r>
    </w:p>
    <w:p>
      <w:r>
        <w:t>Điều tra, đánh giá xác định ngưỡng giới hạn khai thác nước dưới đất; khoanh định, công bố khu vực bổ sung nhân tạo nước dưới đất; quy định về hạ thấp mực nước cho phép trong các tầng chứa nước trên địa bàn tỉnh Hòa Bình</w:t>
      </w:r>
    </w:p>
    <w:p>
      <w:r>
        <w:t>III</w:t>
      </w:r>
    </w:p>
    <w:p>
      <w:r>
        <w:t>Nhiệm vụ theo quy định thuộc lĩnh vực bảo vệ môi trường</w:t>
      </w:r>
    </w:p>
    <w:p>
      <w:r>
        <w:t>1</w:t>
      </w:r>
    </w:p>
    <w:p>
      <w:r>
        <w:t>Quan trắc và phân tích các thành phần môi trường (không khí xung quanh, nước mặt lục địa, nước dưới đất, nước biển, trầm tích đáy, đất,....)</w:t>
      </w:r>
    </w:p>
    <w:p>
      <w:r>
        <w:t>2</w:t>
      </w:r>
    </w:p>
    <w:p>
      <w:r>
        <w:t>Lập báo cáo hiện trạng môi trường tỉnh, báo cáo chuyên đề về môi trường định kỳ hàng năm, 5 năm; lập báo cáo kết quả quan trắc môi trường hàng năm</w:t>
      </w:r>
    </w:p>
    <w:p>
      <w:r>
        <w:t>3</w:t>
      </w:r>
    </w:p>
    <w:p>
      <w:r>
        <w:t>Lập, quản lý hệ thống quan trắc môi trường; quản lý, vận hành hệ thống quan trắc tự động</w:t>
      </w:r>
    </w:p>
    <w:p>
      <w:r>
        <w:t>4</w:t>
      </w:r>
    </w:p>
    <w:p>
      <w:r>
        <w:t>Giám định chất thải; thực hiện quan trắc, phân tích nguồn thải (chất thải rắn, nước thải, khí thải, bụi,...) phục vụ công tác thanh tra, kiểm tra, quản lý môi trường trên địa bàn tỉnh</w:t>
      </w:r>
    </w:p>
    <w:p>
      <w:r>
        <w:t>5</w:t>
      </w:r>
    </w:p>
    <w:p>
      <w:r>
        <w:t>Xây dựng, điều chỉnh đơn giá hoạt động quan trắc môi trường trên địa bàn tỉnh</w:t>
      </w:r>
    </w:p>
    <w:p>
      <w:r>
        <w:t>6</w:t>
      </w:r>
    </w:p>
    <w:p>
      <w:r>
        <w:t>Điều tra, khảo sát, thống kê, xây dựng, cập nhập, vận hành hệ thống thông tin, cơ sở dữ liệu về tài nguyên, môi trường; thống kê, cập nhập tình hình phát sinh chất thải, sản phẩm thải bỏ; đánh giá và quản lý các nguồn thải gây ô nhiễm môi trường, đánh giá sức chịu tải môi trường. Xây dựng, cập nhật, duy trì, và điều chỉnh hệ thống thông tin, cơ sở dữ liệu môi trường</w:t>
      </w:r>
    </w:p>
    <w:p>
      <w:r>
        <w:t>7</w:t>
      </w:r>
    </w:p>
    <w:p>
      <w:r>
        <w:t>Lập, điều chỉnh kế hoạch phòng ngừa, ứng phó sự cố môi trường trên địa bàn tỉnh</w:t>
      </w:r>
    </w:p>
    <w:p>
      <w:r>
        <w:t>8</w:t>
      </w:r>
    </w:p>
    <w:p>
      <w:r>
        <w:t>Lập, điều chỉnh kế hoạch, đề án, dự án khắc phục ô nhiễm và cải thiện môi trường</w:t>
      </w:r>
    </w:p>
    <w:p>
      <w:r>
        <w:t>9</w:t>
      </w:r>
    </w:p>
    <w:p>
      <w:r>
        <w:t>Hoạt động thu thập dữ liệu, chứng cứ để xác định thiệt hại do ô nhiễm, suy thoái môi trường; bồi thường và phục hồi môi trường</w:t>
      </w:r>
    </w:p>
    <w:p>
      <w:r>
        <w:t>10</w:t>
      </w:r>
    </w:p>
    <w:p>
      <w:r>
        <w:t>Thực hiện các nhiệm vụ, đề án về biến đổi khí hậu, bảo vệ môi trường</w:t>
      </w:r>
    </w:p>
    <w:p>
      <w:r>
        <w:t>11</w:t>
      </w:r>
    </w:p>
    <w:p>
      <w:r>
        <w:t>Thu gom, phân loại, vận chuyển, xử lý chất thải, vệ sinh môi trường công cộng</w:t>
      </w:r>
    </w:p>
    <w:p>
      <w:r>
        <w:t>12</w:t>
      </w:r>
    </w:p>
    <w:p>
      <w:r>
        <w:t>Lập phương án giá dịch vụ thu gom, vận chuyển, xử lý chất thải rắn sinh hoạt</w:t>
      </w:r>
    </w:p>
    <w:p>
      <w:r>
        <w:t>IV</w:t>
      </w:r>
    </w:p>
    <w:p>
      <w:r>
        <w:t>Nhiệm vụ theo quy định thuộc lĩnh vực đo đạc, bản đồ và viễn thám</w:t>
      </w:r>
    </w:p>
    <w:p>
      <w:r>
        <w:t>1</w:t>
      </w:r>
    </w:p>
    <w:p>
      <w:r>
        <w:t>Xây dựng và tổ chức triển khai kế hoạch bay chụp ảnh hàng không</w:t>
      </w:r>
    </w:p>
    <w:p>
      <w:r>
        <w:t>2</w:t>
      </w:r>
    </w:p>
    <w:p>
      <w:r>
        <w:t>Xây dựng, cập nhật cơ sở dữ liệu nền địa lý quốc gia, thành lập, cập nhật bản đồ địa hình quốc gia các tỷ lệ</w:t>
      </w:r>
    </w:p>
    <w:p>
      <w:r>
        <w:t>3</w:t>
      </w:r>
    </w:p>
    <w:p>
      <w:r>
        <w:t>Đo đạc, thành lập bản đồ phục vụ lập hồ sơ địa giới hành chính các cấp; Đo đạc, chỉnh lý, bổ sung bản đồ địa giới hành chính theo Nghị quyết của Quốc hội, Ủy ban Thường vụ Quốc hội về thành lập, giải thể, nhập, chia, điều chỉnh địa giới đơn vị hành chính; đo đạc, điều chỉnh địa giới đơn vị hành chính do tác động của tự nhiên và quá trình phát triển kinh tế - xã hội; Đo đạc phục vụ giải quyết tranh chấp liên quan đến địa giới đơn vị hành chính các cấp.</w:t>
      </w:r>
    </w:p>
    <w:p>
      <w:r>
        <w:t>4</w:t>
      </w:r>
    </w:p>
    <w:p>
      <w:r>
        <w:t>Di dời đối với mốc đo đạc thuộc phạm vi quản lý</w:t>
      </w:r>
    </w:p>
    <w:p>
      <w:r>
        <w:t>5</w:t>
      </w:r>
    </w:p>
    <w:p>
      <w:r>
        <w:t>Thành lập, cập nhật bản đồ hành chính cấp tỉnh, cấp huyện thuộc phạm vi quản lý khi có sự thay đổi liên quan đến đơn vị hành chính</w:t>
      </w:r>
    </w:p>
    <w:p>
      <w:r>
        <w:t>6</w:t>
      </w:r>
    </w:p>
    <w:p>
      <w:r>
        <w:t>Đo đạc, thành lập bản đồ công trình ngầm phục vụ công tác quản lý</w:t>
      </w:r>
    </w:p>
    <w:p>
      <w:r>
        <w:t>7</w:t>
      </w:r>
    </w:p>
    <w:p>
      <w:r>
        <w:t>Đo đạc, thành lập bản đồ phục vụ phòng, chống thiên tai, cứu hộ, cứu nạn, khắc phục sự cố môi trường, ứng phó với biến đổi khí hậu</w:t>
      </w:r>
    </w:p>
    <w:p>
      <w:r>
        <w:t>8</w:t>
      </w:r>
    </w:p>
    <w:p>
      <w:r>
        <w:t>Chi phí khảo sát, lập thiết kế kỹ thuật - dự toán công trình đo đạc và bản đồ; Kiểm tra chất lượng sản phẩm đo đạc và bản đồ</w:t>
      </w:r>
    </w:p>
    <w:p>
      <w:r>
        <w:t>9</w:t>
      </w:r>
    </w:p>
    <w:p>
      <w:r>
        <w:t>Thành lập tập bản đồ của địa phương, khu vực và ngành; đo đạc, thành lập các loại bản đồ chuyên ngành khác phục vụ quản lý nhà nước</w:t>
      </w:r>
    </w:p>
    <w:p>
      <w:r>
        <w:t>10</w:t>
      </w:r>
    </w:p>
    <w:p>
      <w:r>
        <w:t>Xây dựng, vận hành, cập nhật cơ sở dữ liệu đo đạc và bản đồ chuyên ngành thuộc phạm vi quản lý và cung cấp cho Bộ Tài nguyên và Môi trường để tích hợp vào cơ sở dữ liệu đo đạc và bản đồ quốc gia</w:t>
      </w:r>
    </w:p>
    <w:p>
      <w:r>
        <w:t>11</w:t>
      </w:r>
    </w:p>
    <w:p>
      <w:r>
        <w:t>Xây dựng, tích hợp dữ liệu không gian địa lý quốc gia chuyên ngành</w:t>
      </w:r>
    </w:p>
    <w:p>
      <w:r>
        <w:t>12</w:t>
      </w:r>
    </w:p>
    <w:p>
      <w:r>
        <w:t>Thu thập, cập nhật, sử dụng thông tin, dữ liệu ảnh viễn thám thuộc thẩm quyền quản lý</w:t>
      </w:r>
    </w:p>
    <w:p>
      <w:r>
        <w:t>V</w:t>
      </w:r>
    </w:p>
    <w:p>
      <w:r>
        <w:t>Nhiệm vụ khác</w:t>
      </w:r>
    </w:p>
    <w:p>
      <w:r>
        <w:t>1</w:t>
      </w:r>
    </w:p>
    <w:p>
      <w:r>
        <w:t>Duy trì trang thông tin điện tử của Sở Tài nguyên và Môi trường.</w:t>
      </w:r>
    </w:p>
    <w:p>
      <w:r>
        <w:t>2</w:t>
      </w:r>
    </w:p>
    <w:p>
      <w:r>
        <w:t>Duy trì trang thông tin điện tử Biến đổi khí hậu tỉnh Hòa Bình của Sở Tài nguyên và Môi trường.</w:t>
      </w:r>
    </w:p>
    <w:p>
      <w:r>
        <w:t>3</w:t>
      </w:r>
    </w:p>
    <w:p>
      <w:r>
        <w:t>Duy trì hệ thống cơ sở dữ liệu địa chính các huyện, thành phố; sửa chữa, bảo trì bảo dưỡng hệ thống máy chủ.</w:t>
      </w:r>
    </w:p>
    <w:p>
      <w:r>
        <w:t>4</w:t>
      </w:r>
    </w:p>
    <w:p>
      <w:r>
        <w:t>Tổ chức tập huấn ứng dụng các phần mềm chuyên ngành tài nguyên và môi trường</w:t>
      </w:r>
    </w:p>
    <w:p>
      <w:r>
        <w:t>5</w:t>
      </w:r>
    </w:p>
    <w:p>
      <w:r>
        <w:t>Tuyên truyền về đa dạng sinh học, bảo vệ môi trường và biến đổi khí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