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48/NQ-HĐND năm 2025 bãi bỏ văn bản quy phạm pháp luật của Hội đồng nhân dân tỉnh Quảng Trị (cũ) thuộc lĩnh vực Công tác dân tộc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28/10/2025</w:t>
            </w:r>
          </w:p>
        </w:tc>
      </w:tr>
      <w:tr>
        <w:tc>
          <w:tcPr>
            <w:tcW w:type="dxa" w:w="4320"/>
          </w:tcPr>
          <w:p>
            <w:r>
              <w:t>Ngày hiệu lực</w:t>
            </w:r>
          </w:p>
        </w:tc>
        <w:tc>
          <w:tcPr>
            <w:tcW w:type="dxa" w:w="4320"/>
          </w:tcPr>
          <w:p>
            <w:r>
              <w:t>28/10/2025</w:t>
            </w:r>
          </w:p>
        </w:tc>
      </w:tr>
      <w:tr>
        <w:tc>
          <w:tcPr>
            <w:tcW w:type="dxa" w:w="4320"/>
          </w:tcPr>
          <w:p>
            <w:r>
              <w:t>Tình trạng</w:t>
            </w:r>
          </w:p>
        </w:tc>
        <w:tc>
          <w:tcPr>
            <w:tcW w:type="dxa" w:w="4320"/>
          </w:tcPr>
          <w:p>
            <w:r>
              <w:t>Chưa xác định</w:t>
            </w:r>
          </w:p>
        </w:tc>
      </w:tr>
    </w:tbl>
    <w:p/>
    <w:p>
      <w:r>
        <w:t>HỘI ĐỒNG NHÂN DÂN</w:t>
      </w:r>
    </w:p>
    <w:p>
      <w:r>
        <w:t>TỈNH QUẢNG TRỊ</w:t>
      </w:r>
    </w:p>
    <w:p>
      <w:r>
        <w:t>-------</w:t>
      </w:r>
    </w:p>
    <w:p>
      <w:r>
        <w:t>CỘNG HÒA XÃ HỘI CHỦ NGHĨA VIỆT NAM</w:t>
      </w:r>
    </w:p>
    <w:p>
      <w:r>
        <w:t>Độc lập - Tự do - Hạnh phúc</w:t>
      </w:r>
    </w:p>
    <w:p>
      <w:r>
        <w:t>---------------</w:t>
      </w:r>
    </w:p>
    <w:p>
      <w:r>
        <w:t>Số: 48/NQ-HĐND</w:t>
      </w:r>
    </w:p>
    <w:p>
      <w:r>
        <w:t>Quảng Trị, ngày 28 tháng 10 năm 2025</w:t>
      </w:r>
    </w:p>
    <w:p>
      <w:r>
        <w:t>NGHỊ QUYẾT</w:t>
      </w:r>
    </w:p>
    <w:p>
      <w:r>
        <w:t>VỀ VIỆC BÃI BỎ VĂN BẢN QUY PHẠM PHÁP LUẬT DO HỘI ĐỒNG NHÂN DÂN TỈNH QUẢNG TRỊ (CŨ) BAN HÀNH THUỘC LĨNH VỰC CÔNG TÁC DÂN TỘC</w:t>
      </w:r>
    </w:p>
    <w:p>
      <w:r>
        <w:t>HỘI ĐỒNG NHÂN DÂN TỈNH QUẢNG TRỊ</w:t>
      </w:r>
    </w:p>
    <w:p>
      <w:r>
        <w:t>KHÓA VIII, KỲ HỌP THỨ 3</w:t>
      </w:r>
    </w:p>
    <w:p>
      <w:r>
        <w:t>Căn cứ Luật Tổ chức chính quyền địa phương số 72/2025/QH15;</w:t>
      </w:r>
    </w:p>
    <w:p>
      <w:r>
        <w:t>Căn cứ Luật Ban hành văn bản quy phạm pháp luật số 64/2025/QH15 được sửa đổi, bổ sung bởi Luật số 87/2025/QH15;</w:t>
      </w:r>
    </w:p>
    <w:p>
      <w:r>
        <w:t>Căn cứ Nghị định số 78/2025/NĐ-CP ngày 01 tháng 4 năm 2025 của Chính phủ quy định chi tiết một số điều và biện pháp để tổ chức, hướng dẫn thi hành Luật Ban hành văn bản quy phạm pháp luật được sửa đổi, bổ sung bởi Nghị định số 187/2025/NĐ-CP ngày 01 tháng 7 năm 2025 của Chính phủ;</w:t>
      </w:r>
    </w:p>
    <w:p>
      <w:r>
        <w:t>Xét Tờ trình số 1502/TTr-UBND ngày 21 tháng 10 năm 2025 của Ủy ban nhân dân tỉnh về dự thảo Nghị quyết bãi bỏ văn bản quy phạm pháp luật trong lĩnh vực Công tác dân tộc; Báo cáo thẩm tra của Ban Dân tộc Hội đồng nhân dân tỉnh; ý kiến thảo luận của đại biểu Hội đồng nhân dân tỉnh tại kỳ họp.</w:t>
      </w:r>
    </w:p>
    <w:p>
      <w:r>
        <w:t>QUYẾT NGHỊ:</w:t>
      </w:r>
    </w:p>
    <w:p>
      <w:r>
        <w:t>Điều 1.  Bãi bỏ toàn bộ Nghị quyết số 10/2018/NQ-HĐND ngày 18 tháng 7 năm 2018 của Hội đồng nhân dân tỉnh Quảng Trị (cũ) về chính sách hỗ trợ đất ở và kinh phí cấp giấy chứng nhận quyền sử dụng đất ở; đất sản xuất cho hộ đồng bào dân tộc thiểu số nghèo và hộ nghèo ở các xã khu vực III, thôn, bản đặc biệt khó khăn tỉnh Quảng Trị giai đoạn 2019 - 2022.</w:t>
      </w:r>
    </w:p>
    <w:p>
      <w:r>
        <w:t>Điều 2. Tổ chức thực hiện</w:t>
      </w:r>
    </w:p>
    <w:p>
      <w:r>
        <w:t>1. Giao Ủy ban nhân dân tỉnh tổ chức thực hiện Nghị quyết.</w:t>
      </w:r>
    </w:p>
    <w:p>
      <w:r>
        <w:t>2. Thường trực Hội đồng nhân dân, các Ban của Hội đồng nhân dân, Tổ đại biểu Hội đồng nhân dân và đại biểu Hội đồng nhân dân tỉnh phối hợp với Ban Thường trực Ủy ban Mặt trận Tổ quốc Việt Nam tỉnh giám sát việc thực hiện Nghị quyết.</w:t>
      </w:r>
    </w:p>
    <w:p>
      <w:r>
        <w:t>Nghị quyết này được Hội đồng nhân dân tỉnh Quảng Trị khóa VIII, Kỳ họp thứ 3 thông qua ngày 28 tháng 10 năm 2025 và có hiệu lực từ ngày thông qua./.</w:t>
      </w:r>
    </w:p>
    <w:p>
      <w:r>
        <w:t>CHỦ TỊCH</w:t>
      </w:r>
    </w:p>
    <w:p>
      <w:r>
        <w:t>Nguyễn Đăng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