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48/NQ-HĐND năm 2024 về Kế hoạch đầu tư công năm 2025 nguồn vốn ngân sách địa phương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48/NQ-HĐND</w:t>
      </w:r>
    </w:p>
    <w:p>
      <w:r>
        <w:t>Đắk Lắk, ngày 06 tháng 12 năm 2024</w:t>
      </w:r>
    </w:p>
    <w:p>
      <w:r>
        <w:t>NGHỊ QUYẾT</w:t>
      </w:r>
    </w:p>
    <w:p>
      <w:r>
        <w:t>VỀ KẾ HOẠCH ĐẦU TƯ CÔNG NĂM 2025 NGUỒN VỐN NGÂN SÁCH ĐỊA PHƯƠNG</w:t>
      </w:r>
    </w:p>
    <w:p>
      <w:r>
        <w:t>HỘI ĐỒNG NHÂN DÂN TỈNH ĐẮK LẮK</w:t>
      </w:r>
    </w:p>
    <w:p>
      <w:r>
        <w:t>KHÓA X, KỲ HỌP THỨ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Ngân sách Nhà nước ngày 25 tháng 6 năm 2015;</w:t>
      </w:r>
    </w:p>
    <w:p>
      <w:r>
        <w:t>Căn cứ Quyết định số 1508/QĐ-TTg ngày 04 tháng 12 năm 2024 của Thủ tướng Chính phủ về việc giao kế hoạch đầu tư vốn ngân sách nhà nước năm 2025, giao dự toán, kế hoạch đầu tư công từ nguồn tăng thu ngân sách trung ương, kéo dài thời gian thực hiện và giải ngân kế hoạch vốn ngân sách trung ương;</w:t>
      </w:r>
    </w:p>
    <w:p>
      <w:r>
        <w:t>Căn cứ Quyết định số 1500/QĐ-TTg ngày 30 tháng 11 năm 2024 của Thủ tướng Chính phủ về việc giao dự toán ngân sách nhà nước năm 2025;</w:t>
      </w:r>
    </w:p>
    <w:p>
      <w:r>
        <w:t>Xét Tờ trình số 171/TTr-UBND ngày 21 tháng 11 năm 2024 dự thảo Nghị quyết kế hoạch đầu tư công năm 2025 nguồn vốn ngân sách địa phương; Tờ trình số 185/TTr-UBND ngày 03 tháng 12 năm 2024 về việc điều chỉnh, bổ sung một số nội dung tại Tờ trình số 171/TTr-UBND ngày 21 tháng 11 năm 2024 ban hành kèm theo Báo cáo số 366/BC-UBND ngày 21/11/2024 của Ủy ban nhân dân tỉnh; Báo cáo thẩm tra số 237/BC-HĐND ngày 04 tháng 12 năm 2024 của Ban Kinh tế - Ngân sách Hội đồng nhân dân tỉnh; ý kiến thảo luận của đại biểu Hội đồng nhân dân tỉnh tại kỳ họp.</w:t>
      </w:r>
    </w:p>
    <w:p>
      <w:r>
        <w:t>QUYẾT NGHỊ:</w:t>
      </w:r>
    </w:p>
    <w:p>
      <w:r>
        <w:t>Điều 1.    Thông qua kế hoạch đầu tư công năm 2025 nguồn vốn ngân sách địa phương, như sau:</w:t>
      </w:r>
    </w:p>
    <w:p>
      <w:r>
        <w:t>1. Tổng nguồn vốn ngân sách địa phương năm 2025 là 3.960.950 triệu đồng, trong đó:</w:t>
      </w:r>
    </w:p>
    <w:p>
      <w:r>
        <w:t>- Nguồn Trung ương cân đối vốn đầu tư phát triển trong nước: 963.350 triệu đồng;</w:t>
      </w:r>
    </w:p>
    <w:p>
      <w:r>
        <w:t>- Nguồn thu tiền sử dụng đất: 2.740.000 triệu đồng.Trong đó: Cấp tỉnh thực hiện thu là 1.140.000 triệu đồng; cấp huyện thực hiện thu là 1.600.000 triệu đồng);</w:t>
      </w:r>
    </w:p>
    <w:p>
      <w:r>
        <w:t>- Nguồn thu xổ số kiến thiết: 180.000 triệu đồng;</w:t>
      </w:r>
    </w:p>
    <w:p>
      <w:r>
        <w:t>- Nguồn vốn bội chi ngân sách địa phương: 77.600 triệu đồng.</w:t>
      </w:r>
    </w:p>
    <w:p>
      <w:r>
        <w:t>2. Phân bổ vốn đầu tư công năm 2025: Tổng vốn phân bổ là 3.895.950 triệu đồng, cụ thể:</w:t>
      </w:r>
    </w:p>
    <w:p>
      <w:r>
        <w:t>2.1. Nguồn Trung ương cân đối vốn đầu tư phát triển trong nước: 963.350 triệu đồng, gồm:</w:t>
      </w:r>
    </w:p>
    <w:p>
      <w:r>
        <w:t>a) Bố trí vốn cho các dự án quyết toán hoàn thành, chuyển tiếp: 892.200 triệu đồng;</w:t>
      </w:r>
    </w:p>
    <w:p>
      <w:r>
        <w:t>b) Bố trí đối ứng cho các dự án ODA: 2.500 triệu đồng;</w:t>
      </w:r>
    </w:p>
    <w:p>
      <w:r>
        <w:t>c) Bố trí vốn khởi công mới: 68.650 triệu đồng.</w:t>
      </w:r>
    </w:p>
    <w:p>
      <w:r>
        <w:t>2.2. Tiền thu sử dụng đất: 2.675.000 triệu đồng, gồm:</w:t>
      </w:r>
    </w:p>
    <w:p>
      <w:r>
        <w:t>a) Cấp tỉnh thực hiện: 1.315.000 triệu đồng. Bố trí cho các nội dung sau:</w:t>
      </w:r>
    </w:p>
    <w:p>
      <w:r>
        <w:t>a1. Trích lập Quỹ phát triển đất: 137.000 triệu đồng [1]  (Dự kiến bổ sung vốn điều lệ cho Quỹ Phát triển đất theo quy định tại Nghị định 104/2024/NĐ-CP ngày 31/7/2024 của Chính phủ);</w:t>
      </w:r>
    </w:p>
    <w:p>
      <w:r>
        <w:t>a2. Trích lập Quỹ đo đạc, quản lý đất đai: 274.000 triệu đồng [2] .</w:t>
      </w:r>
    </w:p>
    <w:p>
      <w:r>
        <w:t>a3. Ngân sách tỉnh đối ứng cho Chương trình mục tiêu quốc gia xây dựng nông thôn mới: 95.485 triệu đồng;</w:t>
      </w:r>
    </w:p>
    <w:p>
      <w:r>
        <w:t>a4. Đối ứng Chương trình mục tiêu quốc gia phát triển kinh tế xã hội vùng đồng bào dân tộc thiểu số và miền núi: 68.000 triệu đồng;</w:t>
      </w:r>
    </w:p>
    <w:p>
      <w:r>
        <w:t>a5. Bố trí đối ứng cho các dự án ODA: 92.291 triệu đồng;</w:t>
      </w:r>
    </w:p>
    <w:p>
      <w:r>
        <w:t>a6. Ngân sách tỉnh bổ sung có mục tiêu cho cấp huyện thực hiện đầu tư xây dựng trường học và cơ sở giáo dục nghề nghiệp công lập trên địa bàn tỉnh Đắk Lắk theo Nghị quyết số 22/2020/NQ-HĐND ngày 09/12/2020 của HĐND tỉnh: 82.000 triệu đồng;</w:t>
      </w:r>
    </w:p>
    <w:p>
      <w:r>
        <w:t>a7. Bố trí vốn thực hiện dự án hoàn thành, chuyển tiếp: 158.970 triệu đồng;</w:t>
      </w:r>
    </w:p>
    <w:p>
      <w:r>
        <w:t>a8. Bố trí vốn khởi công mới: 187.254 triệu đồng.</w:t>
      </w:r>
    </w:p>
    <w:p>
      <w:r>
        <w:t>a9. Bố trí vốn chuẩn bị đầu tư cho các dự án dự kiến khởi công mới trong kế hoạch đầu tư công trung hạn giai đoạn 2026-2030 và một số nội dung phát sinh khác: 220.000 triệu đồng.</w:t>
      </w:r>
    </w:p>
    <w:p>
      <w:r>
        <w:t>b. Cấp huyện giao: 1.360.000 triệu đồng (Sử dụng để bố trí vốn cho các dự án cấp huyện), trong đó:</w:t>
      </w:r>
    </w:p>
    <w:p>
      <w:r>
        <w:t>- Thành phố Buôn Ma Thuột: 765.000 triệu đồng.</w:t>
      </w:r>
    </w:p>
    <w:p>
      <w:r>
        <w:t>- Các huyện, thị xã: 595.000 triệu đồng.</w:t>
      </w:r>
    </w:p>
    <w:p>
      <w:r>
        <w:t>2.3. Vốn từ nguồn xổ số kiến thiết: 180.000 triệu đồng, gồm:</w:t>
      </w:r>
    </w:p>
    <w:p>
      <w:r>
        <w:t>a) Bố trí đối ứng cho Chương trình mục tiêu quốc gia xây dựng nông thôn mới: 100.000 triệu đồng;</w:t>
      </w:r>
    </w:p>
    <w:p>
      <w:r>
        <w:t>b) Bố trí đối ứng Chương trình mục tiêu quốc gia giảm nghèo bền vững: 8.500 triệu đồng;</w:t>
      </w:r>
    </w:p>
    <w:p>
      <w:r>
        <w:t>c) Bố trí vốn cho các dự án hoàn thành, chuyển tiếp: 21.500 triệu đồng;</w:t>
      </w:r>
    </w:p>
    <w:p>
      <w:r>
        <w:t>d) Bổ sung có mục tiêu cho cấp huyện thực hiện đầu tư xây dựng trường học và cơ sở giáo dục nghề nghiệp công lập trên địa bàn tỉnh Đắk Lắk theo Nghị quyết số 22/2020/NQ-HĐND ngày 09/12/2020 của HĐND tỉnh: 50.000 triệu đồng.</w:t>
      </w:r>
    </w:p>
    <w:p>
      <w:r>
        <w:t>2.4. Bội chi ngân sách địa phương: 77.600 triệu đồng (Trường hợp tỉnh có nhu cầu vay thì bố trí vay lại đối với các dự án ODA)</w:t>
      </w:r>
    </w:p>
    <w:p>
      <w:r>
        <w:t>(Chi tiết tại Phụ lục I, II, III, IV, V, VI kèm theo)</w:t>
      </w:r>
    </w:p>
    <w:p>
      <w:r>
        <w:t>Điều 2.    Đối với các dự án trong năm 2024 chưa được bố trí vốn theo thời gian quy định nhóm C không quá 03 năm và nhóm B không quá 04 năm thì tiếp tục bố trí vốn trong năm 2025 để thực hiện dự án.  (Chi tiết tại Phụ lục VII kèm theo)</w:t>
      </w:r>
    </w:p>
    <w:p>
      <w:r>
        <w:t>Điều 3.    Tổ chức thực hiện</w:t>
      </w:r>
    </w:p>
    <w:p>
      <w:r>
        <w:t>1. Giao Ủy ban nhân dân tỉnh tổ chức triển khai thực hiện Nghị quyết, báo cáo HĐND tại các kỳ họp của Hội đồng nhân dân tỉnh;</w:t>
      </w:r>
    </w:p>
    <w:p>
      <w:r>
        <w:t>Chịu trách nhiệm về tính pháp lý, tính chính xác, trung thực của từng số liệu, số vốn, nội dung; đảm bảo đúng quy định pháp luật về Luật Đầu tư công, Luật Ngân sách Nhà nước, Nghị quyết của Quốc hội và các quy định pháp luật khác liên quan.</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Điều 4.    Hiệu lực thi hành</w:t>
      </w:r>
    </w:p>
    <w:p>
      <w:r>
        <w:t>Nghị quyết này đã được Hội đồng nhân dân tỉnh Đắk Lắk khoá X, Kỳ họp thứ Chín thông qua ngày 06 tháng 12 năm 2024 và có hiệu lực thi hành kể từ ngày thông qua./.</w:t>
      </w:r>
    </w:p>
    <w:p>
      <w:r>
        <w:t>Nơi nhận:</w:t>
      </w:r>
    </w:p>
    <w:p>
      <w:r>
        <w:t>- Như Điều 3;</w:t>
      </w:r>
    </w:p>
    <w:p>
      <w:r>
        <w:t>- Ủy ban Thường vụ Quốc hội;</w:t>
      </w:r>
    </w:p>
    <w:p>
      <w:r>
        <w:t>- Chính phủ;</w:t>
      </w:r>
    </w:p>
    <w:p>
      <w:r>
        <w:t>- Ban công tác đại biểu;</w:t>
      </w:r>
    </w:p>
    <w:p>
      <w:r>
        <w:t>- Các Bộ: KHĐT, Tài chính;</w:t>
      </w:r>
    </w:p>
    <w:p>
      <w:r>
        <w:t>- Đoàn đại biểu QH tỉnh; UBMTTQ tỉnh;</w:t>
      </w:r>
    </w:p>
    <w:p>
      <w:r>
        <w:t>- Thường trực Tỉnh ủy;</w:t>
      </w:r>
    </w:p>
    <w:p>
      <w:r>
        <w:t>- Văn phòng: Tỉnh ủy, UBND tỉnh;</w:t>
      </w:r>
    </w:p>
    <w:p>
      <w:r>
        <w:t>- Văn phòng Đoàn ĐBQH và HĐND tỉnh;</w:t>
      </w:r>
    </w:p>
    <w:p>
      <w:r>
        <w:t>- Các Sở: Tài chính, KH &amp; ĐT:</w:t>
      </w:r>
    </w:p>
    <w:p>
      <w:r>
        <w:t>- Thường trực HĐND, UBND các huyện, TX,TP;</w:t>
      </w:r>
    </w:p>
    <w:p>
      <w:r>
        <w:t>- Đài PTTH tỉnh, Báo Đắk Lắk;</w:t>
      </w:r>
    </w:p>
    <w:p>
      <w:r>
        <w:t>- Trung tâm CN và Cổng TTĐT tỉnh;</w:t>
      </w:r>
    </w:p>
    <w:p>
      <w:r>
        <w:t>- Lưu: VT, CT HĐND.</w:t>
      </w:r>
    </w:p>
    <w:p>
      <w:r>
        <w:t>CHỦ TỊCH</w:t>
      </w:r>
    </w:p>
    <w:p>
      <w:r>
        <w:t>Huỳnh Thị Chiến Hòa</w:t>
      </w:r>
    </w:p>
    <w:p>
      <w:r>
        <w:t>FILE ĐƯỢC ĐÍNH KÈM THEO VĂN BẢN</w:t>
      </w:r>
    </w:p>
    <w:p>
      <w:r>
        <w:t>[1]    5% dự toán thu tiền sử dụng đất năm 2025 là 2.740.000 triệu đồng</w:t>
      </w:r>
    </w:p>
    <w:p>
      <w:r>
        <w:t>[2]    10% dự toán thu tiền sử dụng đất năm 2025 là 2.740.000 triệu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