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2024 thông qua điều chỉnh danh mục các dự án thu hồi đất, các dự án có chuyển mục đích sử dụng đất trồng lúa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48/NQ-HĐND</w:t>
      </w:r>
    </w:p>
    <w:p>
      <w:r>
        <w:t>Thái Nguyên, ngày 27 tháng 6 năm 2024</w:t>
      </w:r>
    </w:p>
    <w:p>
      <w:r>
        <w:t>NGHỊ QUYẾT</w:t>
      </w:r>
    </w:p>
    <w:p>
      <w:r>
        <w:t>VỀ VIỆC THÔNG QUA ĐIỀU CHỈNH, BỔ SUNG DANH MỤC CÁC DỰ ÁN THU HỒI ĐẤT, CÁC DỰ ÁN CÓ CHUYỂN MỤC ĐÍCH SỬ DỤNG ĐẤT TRỒNG LÚA TRÊN ĐỊA BÀN TỈNH THÁI NGUYÊN</w:t>
      </w:r>
    </w:p>
    <w:p>
      <w:r>
        <w:t>HỘI ĐỒNG NHÂN DÂN TỈNH THÁI NGUYÊN</w:t>
      </w:r>
    </w:p>
    <w:p>
      <w:r>
        <w:t>KHÓA XIV, KỲ HỌP THỨ MƯỜI CHÍN</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Căn cứ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222/QĐ-TTg ngày 14 tháng 3 năm 2023 của Thủ tướng Chính phủ phê duyệt Quy hoạch tỉnh Thái Nguyên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Xét Tờ trình số 62/TTr-UBND ngày 06 tháng 6 năm 2024 của Ủy ban nhân dân tỉnh Thái Nguyên về việc thông qua Nghị quyết điều chỉnh, bổ sung danh mục các dự án thu hồi đất, các dự án có chuyển mục đích sử dụng đất trồng lúa trên địa bàn tỉnh Thái Nguyên; Báo cáo thẩm tra của Ban Kinh tế - ngân sách Hội đồng nhân dân tỉnh;    Báo cáo số 119/BC-UBND ngày 26 tháng 6 năm 2024 của Ủy ban nhân dân tỉnh Thái Nguyên về giải trình, làm rõ một số nội dung trình Kỳ họp thứ mười chín, Hội đồng nhân dân tỉnh Khóa XIV;  ý kiến thảo luận của đại biểu Hội đồng nhân dân tỉnh tại kỳ họp.</w:t>
      </w:r>
    </w:p>
    <w:p>
      <w:r>
        <w:t>QUYẾT NGHỊ:</w:t>
      </w:r>
    </w:p>
    <w:p>
      <w:r>
        <w:t>Điều 1.  Thông qua bổ sung danh mục các dự án thu hồi đất, các dự án có chuyển mục đích sử dụng dưới 10 ha đất trồng lúa trên địa bàn tỉnh Thái Nguyên, cụ thể như sau:</w:t>
      </w:r>
    </w:p>
    <w:p>
      <w:r>
        <w:t>- 79 dự án thu hồi đất với diện tích 622,65 ha  (chi tiết tại Phụ lục I kèm theo).</w:t>
      </w:r>
    </w:p>
    <w:p>
      <w:r>
        <w:t>- 65 dự án  có chuyển mục đích sử dụng dưới 10 ha đất trồng lúa với diện tích 465,51 ha   (chi tiết tại Phụ lục II kèm theo).</w:t>
      </w:r>
    </w:p>
    <w:p>
      <w:r>
        <w:t>Điều 2.  Thông qua điều chỉnh  tên, địa điểm, diện tích đối với 18 dự án</w:t>
      </w:r>
    </w:p>
    <w:p>
      <w:r>
        <w:t>trên địa bàn tỉnh Thái Nguyên   (chi tiết tại Phụ lục III  kèm theo);    đưa 03 dự án trên địa bàn huyện Đại Từ ra khỏi Nghị quyết số 35/NQ-HĐND ngày 20 tháng 7 năm 2022 và Nghị quyết số 97/NQ-HĐND ngày 08 tháng 12 năm 2022 của Hội đồng nhân dân tỉnh Thái Nguyên   (chi tiết tại Phụ lục IV kèm theo).</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2013, Quy hoạch sử dụng đất  cấp huyện thời kỳ 2021 - 2030 và các văn bản pháp luật có liên quan.</w:t>
      </w:r>
    </w:p>
    <w:p>
      <w:r>
        <w:t>Chỉ thực hiện việc thu hồi, chuyển mục đích sử dụng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CHỦ TỊCH</w:t>
      </w:r>
    </w:p>
    <w:p>
      <w:r>
        <w:t>Phạm Hoàng Sơn</w:t>
      </w:r>
    </w:p>
    <w:p>
      <w:r>
        <w:t>PHỤ LỤC I</w:t>
      </w:r>
    </w:p>
    <w:p>
      <w:r>
        <w:t>BỔ SUNG DANH MỤC 79 CÔNG TRÌNH, DỰ ÁN THU HỒI ĐẤT TRÊN ĐỊA BÀN TỈNH THÁI NGUYÊN NĂM 2024</w:t>
      </w:r>
    </w:p>
    <w:p>
      <w:r>
        <w:t>(Kèm theo Nghị quyết số 48/NQ-HĐND ngày 27 tháng 6 năm 2024 của Hội đồng nhân dân tỉnh Thái Nguyên)</w:t>
      </w:r>
    </w:p>
    <w:p>
      <w:r>
        <w:t>STT</w:t>
      </w:r>
    </w:p>
    <w:p>
      <w:r>
        <w:t>Tên công trình dự án</w:t>
      </w:r>
    </w:p>
    <w:p>
      <w:r>
        <w:t>sử dụng đất</w:t>
      </w:r>
    </w:p>
    <w:p>
      <w:r>
        <w:t>Địa điểm</w:t>
      </w:r>
    </w:p>
    <w:p>
      <w:r>
        <w:t>(xã, phường,</w:t>
      </w:r>
    </w:p>
    <w:p>
      <w:r>
        <w:t>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622,65</w:t>
      </w:r>
    </w:p>
    <w:p>
      <w:r>
        <w:t>143,75</w:t>
      </w:r>
    </w:p>
    <w:p>
      <w:r>
        <w:t>478,90</w:t>
      </w:r>
    </w:p>
    <w:p>
      <w:r>
        <w:t>I</w:t>
      </w:r>
    </w:p>
    <w:p>
      <w:r>
        <w:t>THÀNH PHỐ THÁI NGUYÊN</w:t>
      </w:r>
    </w:p>
    <w:p>
      <w:r>
        <w:t>2,43</w:t>
      </w:r>
    </w:p>
    <w:p>
      <w:r>
        <w:t>0,57</w:t>
      </w:r>
    </w:p>
    <w:p>
      <w:r>
        <w:t>1,85</w:t>
      </w:r>
    </w:p>
    <w:p>
      <w:r>
        <w:t>1</w:t>
      </w:r>
    </w:p>
    <w:p>
      <w:r>
        <w:t>Xây dựng hạ tầng kết nối Khu dân cư Đội xe Văn phòng Công ty Gang Thép với Khu dân cư Lưu Nhân Chú (Giải quyết</w:t>
      </w:r>
    </w:p>
    <w:p>
      <w:r>
        <w:t>đơn của công dân Vũ Thị Hồng)</w:t>
      </w:r>
    </w:p>
    <w:p>
      <w:r>
        <w:t>Phường Hương Sơn, thành phố Thái Nguyên</w:t>
      </w:r>
    </w:p>
    <w:p>
      <w:r>
        <w:t>0,05</w:t>
      </w:r>
    </w:p>
    <w:p>
      <w:r>
        <w:t>0,01</w:t>
      </w:r>
    </w:p>
    <w:p>
      <w:r>
        <w:t>0,04</w:t>
      </w:r>
    </w:p>
    <w:p>
      <w:r>
        <w:t>2</w:t>
      </w:r>
    </w:p>
    <w:p>
      <w:r>
        <w:t>Trụ sở làm việc của Trung tâm Công nghệ Thông tin Tài nguyên và Môi trường</w:t>
      </w:r>
    </w:p>
    <w:p>
      <w:r>
        <w:t>Phường Trưng Vương, thành phố Thái Nguyên</w:t>
      </w:r>
    </w:p>
    <w:p>
      <w:r>
        <w:t>0,14</w:t>
      </w:r>
    </w:p>
    <w:p>
      <w:r>
        <w:t>0,14</w:t>
      </w:r>
    </w:p>
    <w:p>
      <w:r>
        <w:t>3</w:t>
      </w:r>
    </w:p>
    <w:p>
      <w:r>
        <w:t>Tu bổ, tôn tạo và mở rộng Khu lưu niệm truyền thống tưởng niệm liệt sỹ Trung đoàn 88 - Tu Vũ, Sư đoàn 308 - Quân Tiên phong</w:t>
      </w:r>
    </w:p>
    <w:p>
      <w:r>
        <w:t>Xã Tân Cương,</w:t>
      </w:r>
    </w:p>
    <w:p>
      <w:r>
        <w:t>thành phố Thái Nguyên</w:t>
      </w:r>
    </w:p>
    <w:p>
      <w:r>
        <w:t>0,08</w:t>
      </w:r>
    </w:p>
    <w:p>
      <w:r>
        <w:t>0,08</w:t>
      </w:r>
    </w:p>
    <w:p>
      <w:r>
        <w:t>4</w:t>
      </w:r>
    </w:p>
    <w:p>
      <w:r>
        <w:t>Nhà văn hóa tổ 5</w:t>
      </w:r>
    </w:p>
    <w:p>
      <w:r>
        <w:t>Phường Trung Thành, thành phố Thái Nguyên</w:t>
      </w:r>
    </w:p>
    <w:p>
      <w:r>
        <w:t>0,08</w:t>
      </w:r>
    </w:p>
    <w:p>
      <w:r>
        <w:t>0,08</w:t>
      </w:r>
    </w:p>
    <w:p>
      <w:r>
        <w:t>5</w:t>
      </w:r>
    </w:p>
    <w:p>
      <w:r>
        <w:t>Trạm y tế phường Phan Đình Phùng</w:t>
      </w:r>
    </w:p>
    <w:p>
      <w:r>
        <w:t>Phường Phan Đình Phùng, thành phố Thái Nguyên</w:t>
      </w:r>
    </w:p>
    <w:p>
      <w:r>
        <w:t>0,04</w:t>
      </w:r>
    </w:p>
    <w:p>
      <w:r>
        <w:t>0,04</w:t>
      </w:r>
    </w:p>
    <w:p>
      <w:r>
        <w:t>6</w:t>
      </w:r>
    </w:p>
    <w:p>
      <w:r>
        <w:t>Mở rộng Trường Mầm non Quyết Thắng</w:t>
      </w:r>
    </w:p>
    <w:p>
      <w:r>
        <w:t>Xã Quyết Thắng,</w:t>
      </w:r>
    </w:p>
    <w:p>
      <w:r>
        <w:t>thành phố Thái Nguyên</w:t>
      </w:r>
    </w:p>
    <w:p>
      <w:r>
        <w:t>0,17</w:t>
      </w:r>
    </w:p>
    <w:p>
      <w:r>
        <w:t>0,17</w:t>
      </w:r>
    </w:p>
    <w:p>
      <w:r>
        <w:t>7</w:t>
      </w:r>
    </w:p>
    <w:p>
      <w:r>
        <w:t>Mở rộng Trường Mầm non Hương Sen</w:t>
      </w:r>
    </w:p>
    <w:p>
      <w:r>
        <w:t>Phường Trung Thành, thành phố Thái Nguyên</w:t>
      </w:r>
    </w:p>
    <w:p>
      <w:r>
        <w:t>0,19</w:t>
      </w:r>
    </w:p>
    <w:p>
      <w:r>
        <w:t>0,19</w:t>
      </w:r>
    </w:p>
    <w:p>
      <w:r>
        <w:t>8</w:t>
      </w:r>
    </w:p>
    <w:p>
      <w:r>
        <w:t>Trường Mầm non Phúc Xuân</w:t>
      </w:r>
    </w:p>
    <w:p>
      <w:r>
        <w:t>Xã Phúc Xuân,</w:t>
      </w:r>
    </w:p>
    <w:p>
      <w:r>
        <w:t>thành phố Thái Nguyên</w:t>
      </w:r>
    </w:p>
    <w:p>
      <w:r>
        <w:t>0,36</w:t>
      </w:r>
    </w:p>
    <w:p>
      <w:r>
        <w:t>0,36</w:t>
      </w:r>
    </w:p>
    <w:p>
      <w:r>
        <w:t>9</w:t>
      </w:r>
    </w:p>
    <w:p>
      <w:r>
        <w:t>Trung tâm Thể dục thể thao và Trường Phổ thông năng khiếu Thể dục thể thao</w:t>
      </w:r>
    </w:p>
    <w:p>
      <w:r>
        <w:t>Xã Phúc Trìu,</w:t>
      </w:r>
    </w:p>
    <w:p>
      <w:r>
        <w:t>thành phố Thái Nguyên</w:t>
      </w:r>
    </w:p>
    <w:p>
      <w:r>
        <w:t>0,66</w:t>
      </w:r>
    </w:p>
    <w:p>
      <w:r>
        <w:t>0,15</w:t>
      </w:r>
    </w:p>
    <w:p>
      <w:r>
        <w:t>0,50</w:t>
      </w:r>
    </w:p>
    <w:p>
      <w:r>
        <w:t>Xã Quyết Thắng,</w:t>
      </w:r>
    </w:p>
    <w:p>
      <w:r>
        <w:t>thành phố Thái Nguyên</w:t>
      </w:r>
    </w:p>
    <w:p>
      <w:r>
        <w:t>0,43</w:t>
      </w:r>
    </w:p>
    <w:p>
      <w:r>
        <w:t>0,32</w:t>
      </w:r>
    </w:p>
    <w:p>
      <w:r>
        <w:t>0,11</w:t>
      </w:r>
    </w:p>
    <w:p>
      <w:r>
        <w:t>10</w:t>
      </w:r>
    </w:p>
    <w:p>
      <w:r>
        <w:t>Hoàn thiện hạ tầng khu dân cư Tổ 6 phường Đồng Quang</w:t>
      </w:r>
    </w:p>
    <w:p>
      <w:r>
        <w:t>Phường Đồng Quang, thành phố Thái Nguyên</w:t>
      </w:r>
    </w:p>
    <w:p>
      <w:r>
        <w:t>0,055</w:t>
      </w:r>
    </w:p>
    <w:p>
      <w:r>
        <w:t>0,002</w:t>
      </w:r>
    </w:p>
    <w:p>
      <w:r>
        <w:t>0,054</w:t>
      </w:r>
    </w:p>
    <w:p>
      <w:r>
        <w:t>11</w:t>
      </w:r>
    </w:p>
    <w:p>
      <w:r>
        <w:t>Chỉnh trang, hoàn thiện hạ tầng kỹ thuật đường Xuân Hòa</w:t>
      </w:r>
    </w:p>
    <w:p>
      <w:r>
        <w:t>Phường Phan Đình Phùng, thành phố Thái Nguyên</w:t>
      </w:r>
    </w:p>
    <w:p>
      <w:r>
        <w:t>0,01</w:t>
      </w:r>
    </w:p>
    <w:p>
      <w:r>
        <w:t>0,01</w:t>
      </w:r>
    </w:p>
    <w:p>
      <w:r>
        <w:t>12</w:t>
      </w:r>
    </w:p>
    <w:p>
      <w:r>
        <w:t>Hoàn thiện hạ tầng kỹ thuật tuyến đường Nguyễn Đình Chiểu</w:t>
      </w:r>
    </w:p>
    <w:p>
      <w:r>
        <w:t>Phường Phan Đình Phùng, thành phố Thái Nguyên</w:t>
      </w:r>
    </w:p>
    <w:p>
      <w:r>
        <w:t>0,02</w:t>
      </w:r>
    </w:p>
    <w:p>
      <w:r>
        <w:t>0,02</w:t>
      </w:r>
    </w:p>
    <w:p>
      <w:r>
        <w:t>13</w:t>
      </w:r>
    </w:p>
    <w:p>
      <w:r>
        <w:t>Cấy thêm trạm biến áp chống quá tải khu vực thành phố Thái Nguyên năm 2024</w:t>
      </w:r>
    </w:p>
    <w:p>
      <w:r>
        <w:t>Phường Túc Duyên, thành phố Thái Nguyên</w:t>
      </w:r>
    </w:p>
    <w:p>
      <w:r>
        <w:t>0,001</w:t>
      </w:r>
    </w:p>
    <w:p>
      <w:r>
        <w:t>0,001</w:t>
      </w:r>
    </w:p>
    <w:p>
      <w:r>
        <w:t>Phường Đồng Quang, thành phố Thái Nguyên</w:t>
      </w:r>
    </w:p>
    <w:p>
      <w:r>
        <w:t>0,003</w:t>
      </w:r>
    </w:p>
    <w:p>
      <w:r>
        <w:t>0,003</w:t>
      </w:r>
    </w:p>
    <w:p>
      <w:r>
        <w:t>Xã Quyết Thắng,</w:t>
      </w:r>
    </w:p>
    <w:p>
      <w:r>
        <w:t>thành phố Thái Nguyên</w:t>
      </w:r>
    </w:p>
    <w:p>
      <w:r>
        <w:t>0,002</w:t>
      </w:r>
    </w:p>
    <w:p>
      <w:r>
        <w:t>0,002</w:t>
      </w:r>
    </w:p>
    <w:p>
      <w:r>
        <w:t>Phường Tân Thịnh,</w:t>
      </w:r>
    </w:p>
    <w:p>
      <w:r>
        <w:t>thành phố Thái Nguyên</w:t>
      </w:r>
    </w:p>
    <w:p>
      <w:r>
        <w:t>0,002</w:t>
      </w:r>
    </w:p>
    <w:p>
      <w:r>
        <w:t>0,002</w:t>
      </w:r>
    </w:p>
    <w:p>
      <w:r>
        <w:t>Phường Tân Lập,</w:t>
      </w:r>
    </w:p>
    <w:p>
      <w:r>
        <w:t>thành phố Thái Nguyên</w:t>
      </w:r>
    </w:p>
    <w:p>
      <w:r>
        <w:t>0,001</w:t>
      </w:r>
    </w:p>
    <w:p>
      <w:r>
        <w:t>0,001</w:t>
      </w:r>
    </w:p>
    <w:p>
      <w:r>
        <w:t>Xã Phúc Trìu,</w:t>
      </w:r>
    </w:p>
    <w:p>
      <w:r>
        <w:t>thành phố Thái Nguyên</w:t>
      </w:r>
    </w:p>
    <w:p>
      <w:r>
        <w:t>0,007</w:t>
      </w:r>
    </w:p>
    <w:p>
      <w:r>
        <w:t>0,006</w:t>
      </w:r>
    </w:p>
    <w:p>
      <w:r>
        <w:t>0,001</w:t>
      </w:r>
    </w:p>
    <w:p>
      <w:r>
        <w:t>Xã Phúc Xuân,</w:t>
      </w:r>
    </w:p>
    <w:p>
      <w:r>
        <w:t>thành phố Thái Nguyên</w:t>
      </w:r>
    </w:p>
    <w:p>
      <w:r>
        <w:t>0,005</w:t>
      </w:r>
    </w:p>
    <w:p>
      <w:r>
        <w:t>0,002</w:t>
      </w:r>
    </w:p>
    <w:p>
      <w:r>
        <w:t>0,003</w:t>
      </w:r>
    </w:p>
    <w:p>
      <w:r>
        <w:t>14</w:t>
      </w:r>
    </w:p>
    <w:p>
      <w:r>
        <w:t>Xuất tuyến 22kV sau Trạm biến áp 110kV Gia Sàng</w:t>
      </w:r>
    </w:p>
    <w:p>
      <w:r>
        <w:t>Phường Thịnh Đán,</w:t>
      </w:r>
    </w:p>
    <w:p>
      <w:r>
        <w:t>thành phố Thái Nguyên</w:t>
      </w:r>
    </w:p>
    <w:p>
      <w:r>
        <w:t>0,066</w:t>
      </w:r>
    </w:p>
    <w:p>
      <w:r>
        <w:t>0,066</w:t>
      </w:r>
    </w:p>
    <w:p>
      <w:r>
        <w:t>Phường Tân Lập,</w:t>
      </w:r>
    </w:p>
    <w:p>
      <w:r>
        <w:t>thành phố Thái Nguyên</w:t>
      </w:r>
    </w:p>
    <w:p>
      <w:r>
        <w:t>0,046</w:t>
      </w:r>
    </w:p>
    <w:p>
      <w:r>
        <w:t>0,046</w:t>
      </w:r>
    </w:p>
    <w:p>
      <w:r>
        <w:t>II</w:t>
      </w:r>
    </w:p>
    <w:p>
      <w:r>
        <w:t>THÀNH PHỐ PHỔ YÊN</w:t>
      </w:r>
    </w:p>
    <w:p>
      <w:r>
        <w:t>21,46</w:t>
      </w:r>
    </w:p>
    <w:p>
      <w:r>
        <w:t>3,25</w:t>
      </w:r>
    </w:p>
    <w:p>
      <w:r>
        <w:t>18,22</w:t>
      </w:r>
    </w:p>
    <w:p>
      <w:r>
        <w:t>1</w:t>
      </w:r>
    </w:p>
    <w:p>
      <w:r>
        <w:t>Khu tái định cư Hồng Tiến 5 (Khu tái định cư phục vụ giải phóng mặt bằng dự án đầu tư xây dựng tuyến đường nối ĐT.261 - ĐT.266)</w:t>
      </w:r>
    </w:p>
    <w:p>
      <w:r>
        <w:t>Phường Hồng Tiến,</w:t>
      </w:r>
    </w:p>
    <w:p>
      <w:r>
        <w:t>thành phố Phổ Yên</w:t>
      </w:r>
    </w:p>
    <w:p>
      <w:r>
        <w:t>2,07</w:t>
      </w:r>
    </w:p>
    <w:p>
      <w:r>
        <w:t>1,01</w:t>
      </w:r>
    </w:p>
    <w:p>
      <w:r>
        <w:t>1,06</w:t>
      </w:r>
    </w:p>
    <w:p>
      <w:r>
        <w:t>2</w:t>
      </w:r>
    </w:p>
    <w:p>
      <w:r>
        <w:t>Trụ sở làm việc của Ban Chỉ huy Quân sự xã Phúc Tân</w:t>
      </w:r>
    </w:p>
    <w:p>
      <w:r>
        <w:t>Xã Phúc Tân,</w:t>
      </w:r>
    </w:p>
    <w:p>
      <w:r>
        <w:t>thành phố Phổ Yên</w:t>
      </w:r>
    </w:p>
    <w:p>
      <w:r>
        <w:t>0,26</w:t>
      </w:r>
    </w:p>
    <w:p>
      <w:r>
        <w:t>0,22</w:t>
      </w:r>
    </w:p>
    <w:p>
      <w:r>
        <w:t>0,04</w:t>
      </w:r>
    </w:p>
    <w:p>
      <w:r>
        <w:t>3</w:t>
      </w:r>
    </w:p>
    <w:p>
      <w:r>
        <w:t>Trụ sở làm việc của Ban Chỉ huy Quân sự phường Đắc Sơn</w:t>
      </w:r>
    </w:p>
    <w:p>
      <w:r>
        <w:t>Phường Đắc Sơn,</w:t>
      </w:r>
    </w:p>
    <w:p>
      <w:r>
        <w:t>thành phố Phổ Yên</w:t>
      </w:r>
    </w:p>
    <w:p>
      <w:r>
        <w:t>0,26</w:t>
      </w:r>
    </w:p>
    <w:p>
      <w:r>
        <w:t>0,26</w:t>
      </w:r>
    </w:p>
    <w:p>
      <w:r>
        <w:t>4</w:t>
      </w:r>
    </w:p>
    <w:p>
      <w:r>
        <w:t>Mở rộng vị trí đóng quân Nhà máy Z131/Tổng cục Công nghiệp quốc phòng</w:t>
      </w:r>
    </w:p>
    <w:p>
      <w:r>
        <w:t>Xã Phúc Thuận,</w:t>
      </w:r>
    </w:p>
    <w:p>
      <w:r>
        <w:t>thành phố Phổ Yên</w:t>
      </w:r>
    </w:p>
    <w:p>
      <w:r>
        <w:t>15,40</w:t>
      </w:r>
    </w:p>
    <w:p>
      <w:r>
        <w:t>15,40</w:t>
      </w:r>
    </w:p>
    <w:p>
      <w:r>
        <w:t>5</w:t>
      </w:r>
    </w:p>
    <w:p>
      <w:r>
        <w:t>Nhà văn hóa Tổ dân phố Đại Thịnh</w:t>
      </w:r>
    </w:p>
    <w:p>
      <w:r>
        <w:t>Phường Bãi Bông,</w:t>
      </w:r>
    </w:p>
    <w:p>
      <w:r>
        <w:t>thành phố Phổ Yên</w:t>
      </w:r>
    </w:p>
    <w:p>
      <w:r>
        <w:t>0,10</w:t>
      </w:r>
    </w:p>
    <w:p>
      <w:r>
        <w:t>0,03</w:t>
      </w:r>
    </w:p>
    <w:p>
      <w:r>
        <w:t>0,07</w:t>
      </w:r>
    </w:p>
    <w:p>
      <w:r>
        <w:t>6</w:t>
      </w:r>
    </w:p>
    <w:p>
      <w:r>
        <w:t>Nhà văn hóa Tổ dân phố Phú Hưng</w:t>
      </w:r>
    </w:p>
    <w:p>
      <w:r>
        <w:t>Phường Bãi Bông,</w:t>
      </w:r>
    </w:p>
    <w:p>
      <w:r>
        <w:t>thành phố Phổ Yên</w:t>
      </w:r>
    </w:p>
    <w:p>
      <w:r>
        <w:t>0,09</w:t>
      </w:r>
    </w:p>
    <w:p>
      <w:r>
        <w:t>0,09</w:t>
      </w:r>
    </w:p>
    <w:p>
      <w:r>
        <w:t>7</w:t>
      </w:r>
    </w:p>
    <w:p>
      <w:r>
        <w:t>Nhà văn hóa xóm Nông Vụ 1</w:t>
      </w:r>
    </w:p>
    <w:p>
      <w:r>
        <w:t>Xã Vạn Phái,</w:t>
      </w:r>
    </w:p>
    <w:p>
      <w:r>
        <w:t>thành phố Phổ yên</w:t>
      </w:r>
    </w:p>
    <w:p>
      <w:r>
        <w:t>0,10</w:t>
      </w:r>
    </w:p>
    <w:p>
      <w:r>
        <w:t>0,10</w:t>
      </w:r>
    </w:p>
    <w:p>
      <w:r>
        <w:t>8</w:t>
      </w:r>
    </w:p>
    <w:p>
      <w:r>
        <w:t>Nhà văn hóa Tổ dân phố Hòa Bình</w:t>
      </w:r>
    </w:p>
    <w:p>
      <w:r>
        <w:t>Phường Tiên Phong, thành phố Phổ Yên</w:t>
      </w:r>
    </w:p>
    <w:p>
      <w:r>
        <w:t>0,10</w:t>
      </w:r>
    </w:p>
    <w:p>
      <w:r>
        <w:t>0,10</w:t>
      </w:r>
    </w:p>
    <w:p>
      <w:r>
        <w:t>9</w:t>
      </w:r>
    </w:p>
    <w:p>
      <w:r>
        <w:t>Đường nối từ tuyến đường liên kết, kết nối các tỉnh Thái Nguyên, Bắc Giang, và Vĩnh Phúc đến đường Triệu Quang Phục, thành phố Phổ Yên</w:t>
      </w:r>
    </w:p>
    <w:p>
      <w:r>
        <w:t>Phường Đông Cao,</w:t>
      </w:r>
    </w:p>
    <w:p>
      <w:r>
        <w:t>thành phố Phổ Yên</w:t>
      </w:r>
    </w:p>
    <w:p>
      <w:r>
        <w:t>2,66</w:t>
      </w:r>
    </w:p>
    <w:p>
      <w:r>
        <w:t>1,47</w:t>
      </w:r>
    </w:p>
    <w:p>
      <w:r>
        <w:t>1,19</w:t>
      </w:r>
    </w:p>
    <w:p>
      <w:r>
        <w:t>10</w:t>
      </w:r>
    </w:p>
    <w:p>
      <w:r>
        <w:t>04 Xuất tuyến 110kV sau TBA 220kV Phú Bình 2, tỉnh Thái Nguyên</w:t>
      </w:r>
    </w:p>
    <w:p>
      <w:r>
        <w:t>Phường Hồng Tiến,</w:t>
      </w:r>
    </w:p>
    <w:p>
      <w:r>
        <w:t>thành phố Phổ Yên</w:t>
      </w:r>
    </w:p>
    <w:p>
      <w:r>
        <w:t>0,38</w:t>
      </w:r>
    </w:p>
    <w:p>
      <w:r>
        <w:t>0,15</w:t>
      </w:r>
    </w:p>
    <w:p>
      <w:r>
        <w:t>0,23</w:t>
      </w:r>
    </w:p>
    <w:p>
      <w:r>
        <w:t>11</w:t>
      </w:r>
    </w:p>
    <w:p>
      <w:r>
        <w:t>Cấy thêm trạm biến áp chống quá tải khu vực thành phố Phổ Yên</w:t>
      </w:r>
    </w:p>
    <w:p>
      <w:r>
        <w:t>Xã Vạn Phái,</w:t>
      </w:r>
    </w:p>
    <w:p>
      <w:r>
        <w:t>thành phố Phổ Yên</w:t>
      </w:r>
    </w:p>
    <w:p>
      <w:r>
        <w:t>0,0069</w:t>
      </w:r>
    </w:p>
    <w:p>
      <w:r>
        <w:t>0,0055</w:t>
      </w:r>
    </w:p>
    <w:p>
      <w:r>
        <w:t>0,0014</w:t>
      </w:r>
    </w:p>
    <w:p>
      <w:r>
        <w:t>Phường Hồng Tiến,</w:t>
      </w:r>
    </w:p>
    <w:p>
      <w:r>
        <w:t>thành phố Phổ Yên</w:t>
      </w:r>
    </w:p>
    <w:p>
      <w:r>
        <w:t>0,0059</w:t>
      </w:r>
    </w:p>
    <w:p>
      <w:r>
        <w:t>0,0035</w:t>
      </w:r>
    </w:p>
    <w:p>
      <w:r>
        <w:t>0,0024</w:t>
      </w:r>
    </w:p>
    <w:p>
      <w:r>
        <w:t>phường Tân Hương,</w:t>
      </w:r>
    </w:p>
    <w:p>
      <w:r>
        <w:t>thành phố Phổ Yên</w:t>
      </w:r>
    </w:p>
    <w:p>
      <w:r>
        <w:t>0,0024</w:t>
      </w:r>
    </w:p>
    <w:p>
      <w:r>
        <w:t>0,0014</w:t>
      </w:r>
    </w:p>
    <w:p>
      <w:r>
        <w:t>0,0010</w:t>
      </w:r>
    </w:p>
    <w:p>
      <w:r>
        <w:t>Xã Thành Công,</w:t>
      </w:r>
    </w:p>
    <w:p>
      <w:r>
        <w:t>thành phố Phổ Yên</w:t>
      </w:r>
    </w:p>
    <w:p>
      <w:r>
        <w:t>0,0014</w:t>
      </w:r>
    </w:p>
    <w:p>
      <w:r>
        <w:t>0,0014</w:t>
      </w:r>
    </w:p>
    <w:p>
      <w:r>
        <w:t>Phường Tân Hương,</w:t>
      </w:r>
    </w:p>
    <w:p>
      <w:r>
        <w:t>thành phố Phổ Yên</w:t>
      </w:r>
    </w:p>
    <w:p>
      <w:r>
        <w:t>0,0067</w:t>
      </w:r>
    </w:p>
    <w:p>
      <w:r>
        <w:t>0,0035</w:t>
      </w:r>
    </w:p>
    <w:p>
      <w:r>
        <w:t>0,0032</w:t>
      </w:r>
    </w:p>
    <w:p>
      <w:r>
        <w:t>12</w:t>
      </w:r>
    </w:p>
    <w:p>
      <w:r>
        <w:t>Xuất tuyến 22kV sau TBA 110kV Yên Bình 8</w:t>
      </w:r>
    </w:p>
    <w:p>
      <w:r>
        <w:t>Phường Hồng Tiến,</w:t>
      </w:r>
    </w:p>
    <w:p>
      <w:r>
        <w:t>thành phố Phổ Yên</w:t>
      </w:r>
    </w:p>
    <w:p>
      <w:r>
        <w:t>0,017</w:t>
      </w:r>
    </w:p>
    <w:p>
      <w:r>
        <w:t>0,017</w:t>
      </w:r>
    </w:p>
    <w:p>
      <w:r>
        <w:t>III</w:t>
      </w:r>
    </w:p>
    <w:p>
      <w:r>
        <w:t>THÀNH PHỐ SÔNG CÔNG</w:t>
      </w:r>
    </w:p>
    <w:p>
      <w:r>
        <w:t>7,17</w:t>
      </w:r>
    </w:p>
    <w:p>
      <w:r>
        <w:t>5,94</w:t>
      </w:r>
    </w:p>
    <w:p>
      <w:r>
        <w:t>1,23</w:t>
      </w:r>
    </w:p>
    <w:p>
      <w:r>
        <w:t>1</w:t>
      </w:r>
    </w:p>
    <w:p>
      <w:r>
        <w:t>TBA 220kV Sông Công và đường dây đấu nối</w:t>
      </w:r>
    </w:p>
    <w:p>
      <w:r>
        <w:t>Xã Tân Quang,</w:t>
      </w:r>
    </w:p>
    <w:p>
      <w:r>
        <w:t>thành phố Sông Công</w:t>
      </w:r>
    </w:p>
    <w:p>
      <w:r>
        <w:t>6,60</w:t>
      </w:r>
    </w:p>
    <w:p>
      <w:r>
        <w:t>5,55</w:t>
      </w:r>
    </w:p>
    <w:p>
      <w:r>
        <w:t>1,05</w:t>
      </w:r>
    </w:p>
    <w:p>
      <w:r>
        <w:t>2</w:t>
      </w:r>
    </w:p>
    <w:p>
      <w:r>
        <w:t>04 Xuất tuyến 110kV sau TBA 220kV Phú Bình 2</w:t>
      </w:r>
    </w:p>
    <w:p>
      <w:r>
        <w:t>Phường Cải Đan,</w:t>
      </w:r>
    </w:p>
    <w:p>
      <w:r>
        <w:t>thành phố Sông Công</w:t>
      </w:r>
    </w:p>
    <w:p>
      <w:r>
        <w:t>0,01</w:t>
      </w:r>
    </w:p>
    <w:p>
      <w:r>
        <w:t>0,01</w:t>
      </w:r>
    </w:p>
    <w:p>
      <w:r>
        <w:t>3</w:t>
      </w:r>
    </w:p>
    <w:p>
      <w:r>
        <w:t>Đường dây và trạm biến áp 110kV Sông Công 5</w:t>
      </w:r>
    </w:p>
    <w:p>
      <w:r>
        <w:t>Xã Tân Quang,</w:t>
      </w:r>
    </w:p>
    <w:p>
      <w:r>
        <w:t>thành phố Sông Công</w:t>
      </w:r>
    </w:p>
    <w:p>
      <w:r>
        <w:t>0,34</w:t>
      </w:r>
    </w:p>
    <w:p>
      <w:r>
        <w:t>0,20</w:t>
      </w:r>
    </w:p>
    <w:p>
      <w:r>
        <w:t>0,14</w:t>
      </w:r>
    </w:p>
    <w:p>
      <w:r>
        <w:t>Xã Bá Xuyên,</w:t>
      </w:r>
    </w:p>
    <w:p>
      <w:r>
        <w:t>thành phố Sông Công</w:t>
      </w:r>
    </w:p>
    <w:p>
      <w:r>
        <w:t>0,02</w:t>
      </w:r>
    </w:p>
    <w:p>
      <w:r>
        <w:t>0,02</w:t>
      </w:r>
    </w:p>
    <w:p>
      <w:r>
        <w:t>Phường Bách Quang, thành phố Sông Công</w:t>
      </w:r>
    </w:p>
    <w:p>
      <w:r>
        <w:t>0,20</w:t>
      </w:r>
    </w:p>
    <w:p>
      <w:r>
        <w:t>0,17</w:t>
      </w:r>
    </w:p>
    <w:p>
      <w:r>
        <w:t>0,03</w:t>
      </w:r>
    </w:p>
    <w:p>
      <w:r>
        <w:t>IV</w:t>
      </w:r>
    </w:p>
    <w:p>
      <w:r>
        <w:t>HUYỆN ĐẠI TỪ</w:t>
      </w:r>
    </w:p>
    <w:p>
      <w:r>
        <w:t>112,01</w:t>
      </w:r>
    </w:p>
    <w:p>
      <w:r>
        <w:t>75,97</w:t>
      </w:r>
    </w:p>
    <w:p>
      <w:r>
        <w:t>36,05</w:t>
      </w:r>
    </w:p>
    <w:p>
      <w:r>
        <w:t>1</w:t>
      </w:r>
    </w:p>
    <w:p>
      <w:r>
        <w:t>Khu dân cư nông thôn số 5</w:t>
      </w:r>
    </w:p>
    <w:p>
      <w:r>
        <w:t>Xã Tiên Hội,</w:t>
      </w:r>
    </w:p>
    <w:p>
      <w:r>
        <w:t>huyện Đại Từ</w:t>
      </w:r>
    </w:p>
    <w:p>
      <w:r>
        <w:t>10,96</w:t>
      </w:r>
    </w:p>
    <w:p>
      <w:r>
        <w:t>8,41</w:t>
      </w:r>
    </w:p>
    <w:p>
      <w:r>
        <w:t>2,55</w:t>
      </w:r>
    </w:p>
    <w:p>
      <w:r>
        <w:t>2</w:t>
      </w:r>
    </w:p>
    <w:p>
      <w:r>
        <w:t>Mở rộng Trụ sở UBND xã Văn Yên (Trụ sở Ban Chỉ huy quân sự xã)</w:t>
      </w:r>
    </w:p>
    <w:p>
      <w:r>
        <w:t>Xã Văn Yên,</w:t>
      </w:r>
    </w:p>
    <w:p>
      <w:r>
        <w:t>huyện Đại Từ</w:t>
      </w:r>
    </w:p>
    <w:p>
      <w:r>
        <w:t>0,06</w:t>
      </w:r>
    </w:p>
    <w:p>
      <w:r>
        <w:t>0,06</w:t>
      </w:r>
    </w:p>
    <w:p>
      <w:r>
        <w:t>3</w:t>
      </w:r>
    </w:p>
    <w:p>
      <w:r>
        <w:t>Trụ sở Công an xã An Khánh</w:t>
      </w:r>
    </w:p>
    <w:p>
      <w:r>
        <w:t>Xã An Khánh,</w:t>
      </w:r>
    </w:p>
    <w:p>
      <w:r>
        <w:t>huyện Đại Từ</w:t>
      </w:r>
    </w:p>
    <w:p>
      <w:r>
        <w:t>0,13</w:t>
      </w:r>
    </w:p>
    <w:p>
      <w:r>
        <w:t>0,13</w:t>
      </w:r>
    </w:p>
    <w:p>
      <w:r>
        <w:t>4</w:t>
      </w:r>
    </w:p>
    <w:p>
      <w:r>
        <w:t>Trụ sở Công an xã Văn Yên</w:t>
      </w:r>
    </w:p>
    <w:p>
      <w:r>
        <w:t>Xã Văn Yên,</w:t>
      </w:r>
    </w:p>
    <w:p>
      <w:r>
        <w:t>huyện Đại Từ</w:t>
      </w:r>
    </w:p>
    <w:p>
      <w:r>
        <w:t>0,11</w:t>
      </w:r>
    </w:p>
    <w:p>
      <w:r>
        <w:t>0,11</w:t>
      </w:r>
    </w:p>
    <w:p>
      <w:r>
        <w:t>5</w:t>
      </w:r>
    </w:p>
    <w:p>
      <w:r>
        <w:t>Trụ sở Công an xã Mỹ Yên</w:t>
      </w:r>
    </w:p>
    <w:p>
      <w:r>
        <w:t>Xã Mỹ Yên,</w:t>
      </w:r>
    </w:p>
    <w:p>
      <w:r>
        <w:t>huyện Đại Từ</w:t>
      </w:r>
    </w:p>
    <w:p>
      <w:r>
        <w:t>0,12</w:t>
      </w:r>
    </w:p>
    <w:p>
      <w:r>
        <w:t>0,11</w:t>
      </w:r>
    </w:p>
    <w:p>
      <w:r>
        <w:t>0,01</w:t>
      </w:r>
    </w:p>
    <w:p>
      <w:r>
        <w:t>6</w:t>
      </w:r>
    </w:p>
    <w:p>
      <w:r>
        <w:t>Trường Mầm non Phú Thịnh</w:t>
      </w:r>
    </w:p>
    <w:p>
      <w:r>
        <w:t>Xã Phú Thịnh,</w:t>
      </w:r>
    </w:p>
    <w:p>
      <w:r>
        <w:t>huyện Đại Từ</w:t>
      </w:r>
    </w:p>
    <w:p>
      <w:r>
        <w:t>0,004</w:t>
      </w:r>
    </w:p>
    <w:p>
      <w:r>
        <w:t>0,004</w:t>
      </w:r>
    </w:p>
    <w:p>
      <w:r>
        <w:t>7</w:t>
      </w:r>
    </w:p>
    <w:p>
      <w:r>
        <w:t>Cụm công nghiệp Cát Nê - Ký Phú</w:t>
      </w:r>
    </w:p>
    <w:p>
      <w:r>
        <w:t>Xã Cát Nê,</w:t>
      </w:r>
    </w:p>
    <w:p>
      <w:r>
        <w:t>huyện Đại Từ</w:t>
      </w:r>
    </w:p>
    <w:p>
      <w:r>
        <w:t>68,00</w:t>
      </w:r>
    </w:p>
    <w:p>
      <w:r>
        <w:t>58,03</w:t>
      </w:r>
    </w:p>
    <w:p>
      <w:r>
        <w:t>9,97</w:t>
      </w:r>
    </w:p>
    <w:p>
      <w:r>
        <w:t>8</w:t>
      </w:r>
    </w:p>
    <w:p>
      <w:r>
        <w:t>Mỏ than Núi Hồng (Bồi thường GPMB tuyến 27-29a thấu kính II; Khu 1B; Nắn suối thấu kính II; Chống sạt lở khu 4)</w:t>
      </w:r>
    </w:p>
    <w:p>
      <w:r>
        <w:t>Xã Na Mao,</w:t>
      </w:r>
    </w:p>
    <w:p>
      <w:r>
        <w:t>huyện Đại Từ</w:t>
      </w:r>
    </w:p>
    <w:p>
      <w:r>
        <w:t>0,75</w:t>
      </w:r>
    </w:p>
    <w:p>
      <w:r>
        <w:t>0,75</w:t>
      </w:r>
    </w:p>
    <w:p>
      <w:r>
        <w:t>Xã Yên Lãng,</w:t>
      </w:r>
    </w:p>
    <w:p>
      <w:r>
        <w:t>huyện Đại Từ</w:t>
      </w:r>
    </w:p>
    <w:p>
      <w:r>
        <w:t>11,76</w:t>
      </w:r>
    </w:p>
    <w:p>
      <w:r>
        <w:t>2,51</w:t>
      </w:r>
    </w:p>
    <w:p>
      <w:r>
        <w:t>9,25</w:t>
      </w:r>
    </w:p>
    <w:p>
      <w:r>
        <w:t>9</w:t>
      </w:r>
    </w:p>
    <w:p>
      <w:r>
        <w:t>Đường giao thông từ ĐT270 (Đoạn từ di tích lịch sử trường dạy làm báo Huỳnh Thúc Kháng) đến đường giao thông nông thôn xóm Dốc Đỏ, xã Tân Thái</w:t>
      </w:r>
    </w:p>
    <w:p>
      <w:r>
        <w:t>Xã Tân Thái,</w:t>
      </w:r>
    </w:p>
    <w:p>
      <w:r>
        <w:t>huyện Đại Từ</w:t>
      </w:r>
    </w:p>
    <w:p>
      <w:r>
        <w:t>5,34</w:t>
      </w:r>
    </w:p>
    <w:p>
      <w:r>
        <w:t>0,49</w:t>
      </w:r>
    </w:p>
    <w:p>
      <w:r>
        <w:t>4,85</w:t>
      </w:r>
    </w:p>
    <w:p>
      <w:r>
        <w:t>10</w:t>
      </w:r>
    </w:p>
    <w:p>
      <w:r>
        <w:t>Tiểu dự án cấp nước 8: Cấp nước sinh hoạt cụm xã Cù Vân - Hà Thượng - An Khánh</w:t>
      </w:r>
    </w:p>
    <w:p>
      <w:r>
        <w:t>Xã Cù Vân,</w:t>
      </w:r>
    </w:p>
    <w:p>
      <w:r>
        <w:t>huyện Đại Từ</w:t>
      </w:r>
    </w:p>
    <w:p>
      <w:r>
        <w:t>0,09</w:t>
      </w:r>
    </w:p>
    <w:p>
      <w:r>
        <w:t>0,09</w:t>
      </w:r>
    </w:p>
    <w:p>
      <w:r>
        <w:t>11</w:t>
      </w:r>
    </w:p>
    <w:p>
      <w:r>
        <w:t>Cấy thêm trạm biến áp chống quá tải khu vực huyện Đại Từ năm 2024</w:t>
      </w:r>
    </w:p>
    <w:p>
      <w:r>
        <w:t>Các xã: Hoàng Nông,</w:t>
      </w:r>
    </w:p>
    <w:p>
      <w:r>
        <w:t>Bình Thuận, Phú Cường,</w:t>
      </w:r>
    </w:p>
    <w:p>
      <w:r>
        <w:t>Phú Xuyên, Phúc Lương, Yên Lãng, Phục Linh,</w:t>
      </w:r>
    </w:p>
    <w:p>
      <w:r>
        <w:t>Na Mao, An Khánh,</w:t>
      </w:r>
    </w:p>
    <w:p>
      <w:r>
        <w:t>Minh Tiến, Phú Lạc,</w:t>
      </w:r>
    </w:p>
    <w:p>
      <w:r>
        <w:t>huyện Đại Từ</w:t>
      </w:r>
    </w:p>
    <w:p>
      <w:r>
        <w:t>0,052</w:t>
      </w:r>
    </w:p>
    <w:p>
      <w:r>
        <w:t>0,02</w:t>
      </w:r>
    </w:p>
    <w:p>
      <w:r>
        <w:t>0,032</w:t>
      </w:r>
    </w:p>
    <w:p>
      <w:r>
        <w:t>12</w:t>
      </w:r>
    </w:p>
    <w:p>
      <w:r>
        <w:t>Cấy thêm trạm biến áp chống quá tải khu vực huyện Đại Từ và huyện Phú Bình năm 2024</w:t>
      </w:r>
    </w:p>
    <w:p>
      <w:r>
        <w:t>Xã An Khánh,</w:t>
      </w:r>
    </w:p>
    <w:p>
      <w:r>
        <w:t>xã Minh Tiến, huyện Đại Từ</w:t>
      </w:r>
    </w:p>
    <w:p>
      <w:r>
        <w:t>0,011</w:t>
      </w:r>
    </w:p>
    <w:p>
      <w:r>
        <w:t>0,011</w:t>
      </w:r>
    </w:p>
    <w:p>
      <w:r>
        <w:t>13</w:t>
      </w:r>
    </w:p>
    <w:p>
      <w:r>
        <w:t>Trạm biến áp 220Kv Đại Từ và đường dây đấu nối</w:t>
      </w:r>
    </w:p>
    <w:p>
      <w:r>
        <w:t>Xã Tiên Hội, huyện Đại Từ</w:t>
      </w:r>
    </w:p>
    <w:p>
      <w:r>
        <w:t>6,02</w:t>
      </w:r>
    </w:p>
    <w:p>
      <w:r>
        <w:t>5,89</w:t>
      </w:r>
    </w:p>
    <w:p>
      <w:r>
        <w:t>0,13</w:t>
      </w:r>
    </w:p>
    <w:p>
      <w:r>
        <w:t>14</w:t>
      </w:r>
    </w:p>
    <w:p>
      <w:r>
        <w:t>Nâng cao độ tin cậy cung cấp điện của các đường dây 475 E6.19, 477 E6.19 và 472 TBA 110kV Định Hóa theo phương án đa chia đa nối năm 2024</w:t>
      </w:r>
    </w:p>
    <w:p>
      <w:r>
        <w:t>Xã Phú Xuyên,</w:t>
      </w:r>
    </w:p>
    <w:p>
      <w:r>
        <w:t>xã Phú Thịnh,</w:t>
      </w:r>
    </w:p>
    <w:p>
      <w:r>
        <w:t>huyện Đại Từ</w:t>
      </w:r>
    </w:p>
    <w:p>
      <w:r>
        <w:t>0,016</w:t>
      </w:r>
    </w:p>
    <w:p>
      <w:r>
        <w:t>0,010</w:t>
      </w:r>
    </w:p>
    <w:p>
      <w:r>
        <w:t>0,006</w:t>
      </w:r>
    </w:p>
    <w:p>
      <w:r>
        <w:t>15</w:t>
      </w:r>
    </w:p>
    <w:p>
      <w:r>
        <w:t>Di chuyển cơ sở hạ tầng trạm viễn thông UBND xã An Khánh</w:t>
      </w:r>
    </w:p>
    <w:p>
      <w:r>
        <w:t>Xã An Khánh,</w:t>
      </w:r>
    </w:p>
    <w:p>
      <w:r>
        <w:t>huyện Đại Từ</w:t>
      </w:r>
    </w:p>
    <w:p>
      <w:r>
        <w:t>0,01</w:t>
      </w:r>
    </w:p>
    <w:p>
      <w:r>
        <w:t>0,01</w:t>
      </w:r>
    </w:p>
    <w:p>
      <w:r>
        <w:t>16</w:t>
      </w:r>
    </w:p>
    <w:p>
      <w:r>
        <w:t>Chùa Ninh Giang</w:t>
      </w:r>
    </w:p>
    <w:p>
      <w:r>
        <w:t>Xã Bản Ngoại,</w:t>
      </w:r>
    </w:p>
    <w:p>
      <w:r>
        <w:t>huyện Đại Từ</w:t>
      </w:r>
    </w:p>
    <w:p>
      <w:r>
        <w:t>0,08</w:t>
      </w:r>
    </w:p>
    <w:p>
      <w:r>
        <w:t>0,08</w:t>
      </w:r>
    </w:p>
    <w:p>
      <w:r>
        <w:t>17</w:t>
      </w:r>
    </w:p>
    <w:p>
      <w:r>
        <w:t>Nghĩa trang Gốc Mít xã Tân Thái</w:t>
      </w:r>
    </w:p>
    <w:p>
      <w:r>
        <w:t>Xã Tân Thái,</w:t>
      </w:r>
    </w:p>
    <w:p>
      <w:r>
        <w:t>huyện Đại Từ</w:t>
      </w:r>
    </w:p>
    <w:p>
      <w:r>
        <w:t>5,50</w:t>
      </w:r>
    </w:p>
    <w:p>
      <w:r>
        <w:t>5,50</w:t>
      </w:r>
    </w:p>
    <w:p>
      <w:r>
        <w:t>18</w:t>
      </w:r>
    </w:p>
    <w:p>
      <w:r>
        <w:t>Nghĩa trang Tiền Đốc</w:t>
      </w:r>
    </w:p>
    <w:p>
      <w:r>
        <w:t>Xã Yên Lãng,</w:t>
      </w:r>
    </w:p>
    <w:p>
      <w:r>
        <w:t>huyện Đại Từ</w:t>
      </w:r>
    </w:p>
    <w:p>
      <w:r>
        <w:t>3,00</w:t>
      </w:r>
    </w:p>
    <w:p>
      <w:r>
        <w:t>0,48</w:t>
      </w:r>
    </w:p>
    <w:p>
      <w:r>
        <w:t>2,52</w:t>
      </w:r>
    </w:p>
    <w:p>
      <w:r>
        <w:t>V</w:t>
      </w:r>
    </w:p>
    <w:p>
      <w:r>
        <w:t>HUYỆN PHÚ BÌNH</w:t>
      </w:r>
    </w:p>
    <w:p>
      <w:r>
        <w:t>458,16</w:t>
      </w:r>
    </w:p>
    <w:p>
      <w:r>
        <w:t>55,61</w:t>
      </w:r>
    </w:p>
    <w:p>
      <w:r>
        <w:t>402,55</w:t>
      </w:r>
    </w:p>
    <w:p>
      <w:r>
        <w:t>1</w:t>
      </w:r>
    </w:p>
    <w:p>
      <w:r>
        <w:t>Khu dân cư nông thôn mới Tân Kim - Tân Thành</w:t>
      </w:r>
    </w:p>
    <w:p>
      <w:r>
        <w:t>Xã Tân Kim,</w:t>
      </w:r>
    </w:p>
    <w:p>
      <w:r>
        <w:t>huyện Phú Bình</w:t>
      </w:r>
    </w:p>
    <w:p>
      <w:r>
        <w:t>43,46</w:t>
      </w:r>
    </w:p>
    <w:p>
      <w:r>
        <w:t>2,05</w:t>
      </w:r>
    </w:p>
    <w:p>
      <w:r>
        <w:t>41,41</w:t>
      </w:r>
    </w:p>
    <w:p>
      <w:r>
        <w:t>Xã Tân Thành,</w:t>
      </w:r>
    </w:p>
    <w:p>
      <w:r>
        <w:t>huyện Phú Bình</w:t>
      </w:r>
    </w:p>
    <w:p>
      <w:r>
        <w:t>12,79</w:t>
      </w:r>
    </w:p>
    <w:p>
      <w:r>
        <w:t>12,79</w:t>
      </w:r>
    </w:p>
    <w:p>
      <w:r>
        <w:t>2</w:t>
      </w:r>
    </w:p>
    <w:p>
      <w:r>
        <w:t>Khu dân cư nông thôn mới kết hợp công viên vui chơi giải trí Tân Thành</w:t>
      </w:r>
    </w:p>
    <w:p>
      <w:r>
        <w:t>Xã Tân Thành,</w:t>
      </w:r>
    </w:p>
    <w:p>
      <w:r>
        <w:t>huyện Phú Bình</w:t>
      </w:r>
    </w:p>
    <w:p>
      <w:r>
        <w:t>62,60</w:t>
      </w:r>
    </w:p>
    <w:p>
      <w:r>
        <w:t>8,08</w:t>
      </w:r>
    </w:p>
    <w:p>
      <w:r>
        <w:t>54,52</w:t>
      </w:r>
    </w:p>
    <w:p>
      <w:r>
        <w:t>3</w:t>
      </w:r>
    </w:p>
    <w:p>
      <w:r>
        <w:t>Khu dân cư nông thôn mới Tân Thành 1</w:t>
      </w:r>
    </w:p>
    <w:p>
      <w:r>
        <w:t>Xã Tân Thành,</w:t>
      </w:r>
    </w:p>
    <w:p>
      <w:r>
        <w:t>huyện Phú Bình</w:t>
      </w:r>
    </w:p>
    <w:p>
      <w:r>
        <w:t>60,39</w:t>
      </w:r>
    </w:p>
    <w:p>
      <w:r>
        <w:t>7,89</w:t>
      </w:r>
    </w:p>
    <w:p>
      <w:r>
        <w:t>52,50</w:t>
      </w:r>
    </w:p>
    <w:p>
      <w:r>
        <w:t>4</w:t>
      </w:r>
    </w:p>
    <w:p>
      <w:r>
        <w:t>Khu dân cư nông thôn mới hồ Kim Đĩnh (Khu 1)</w:t>
      </w:r>
    </w:p>
    <w:p>
      <w:r>
        <w:t>Xã Tân Thành,</w:t>
      </w:r>
    </w:p>
    <w:p>
      <w:r>
        <w:t>huyện Phú Bình</w:t>
      </w:r>
    </w:p>
    <w:p>
      <w:r>
        <w:t>114,73</w:t>
      </w:r>
    </w:p>
    <w:p>
      <w:r>
        <w:t>16,19</w:t>
      </w:r>
    </w:p>
    <w:p>
      <w:r>
        <w:t>98,54</w:t>
      </w:r>
    </w:p>
    <w:p>
      <w:r>
        <w:t>Xã Tân Kim,</w:t>
      </w:r>
    </w:p>
    <w:p>
      <w:r>
        <w:t>huyện Phú Bình</w:t>
      </w:r>
    </w:p>
    <w:p>
      <w:r>
        <w:t>48,27</w:t>
      </w:r>
    </w:p>
    <w:p>
      <w:r>
        <w:t>1,10</w:t>
      </w:r>
    </w:p>
    <w:p>
      <w:r>
        <w:t>47,17</w:t>
      </w:r>
    </w:p>
    <w:p>
      <w:r>
        <w:t>5</w:t>
      </w:r>
    </w:p>
    <w:p>
      <w:r>
        <w:t>Khu dân cư nông thôn mới hồ Kim Đĩnh (Khu 2)</w:t>
      </w:r>
    </w:p>
    <w:p>
      <w:r>
        <w:t>Xã Tân Hòa,</w:t>
      </w:r>
    </w:p>
    <w:p>
      <w:r>
        <w:t>huyện Phú Bình</w:t>
      </w:r>
    </w:p>
    <w:p>
      <w:r>
        <w:t>0,14</w:t>
      </w:r>
    </w:p>
    <w:p>
      <w:r>
        <w:t>0,14</w:t>
      </w:r>
    </w:p>
    <w:p>
      <w:r>
        <w:t>Xã Tân Thành,</w:t>
      </w:r>
    </w:p>
    <w:p>
      <w:r>
        <w:t>huyện Phú Bình</w:t>
      </w:r>
    </w:p>
    <w:p>
      <w:r>
        <w:t>52,54</w:t>
      </w:r>
    </w:p>
    <w:p>
      <w:r>
        <w:t>9,76</w:t>
      </w:r>
    </w:p>
    <w:p>
      <w:r>
        <w:t>42,78</w:t>
      </w:r>
    </w:p>
    <w:p>
      <w:r>
        <w:t>Xã Tân Kim,</w:t>
      </w:r>
    </w:p>
    <w:p>
      <w:r>
        <w:t>huyện Phú Bình</w:t>
      </w:r>
    </w:p>
    <w:p>
      <w:r>
        <w:t>3,32</w:t>
      </w:r>
    </w:p>
    <w:p>
      <w:r>
        <w:t>0,06</w:t>
      </w:r>
    </w:p>
    <w:p>
      <w:r>
        <w:t>3,26</w:t>
      </w:r>
    </w:p>
    <w:p>
      <w:r>
        <w:t>6</w:t>
      </w:r>
    </w:p>
    <w:p>
      <w:r>
        <w:t>Khu dân cư mới Nam hồ Kim Đĩnh</w:t>
      </w:r>
    </w:p>
    <w:p>
      <w:r>
        <w:t>Xã Tân Kim,</w:t>
      </w:r>
    </w:p>
    <w:p>
      <w:r>
        <w:t>huyện Phú Bình</w:t>
      </w:r>
    </w:p>
    <w:p>
      <w:r>
        <w:t>0,40</w:t>
      </w:r>
    </w:p>
    <w:p>
      <w:r>
        <w:t>0,40</w:t>
      </w:r>
    </w:p>
    <w:p>
      <w:r>
        <w:t>Xã Tân Thành,</w:t>
      </w:r>
    </w:p>
    <w:p>
      <w:r>
        <w:t>huyện Phú Bình</w:t>
      </w:r>
    </w:p>
    <w:p>
      <w:r>
        <w:t>33,03</w:t>
      </w:r>
    </w:p>
    <w:p>
      <w:r>
        <w:t>9,68</w:t>
      </w:r>
    </w:p>
    <w:p>
      <w:r>
        <w:t>23,35</w:t>
      </w:r>
    </w:p>
    <w:p>
      <w:r>
        <w:t>Xã Tân Hòa,</w:t>
      </w:r>
    </w:p>
    <w:p>
      <w:r>
        <w:t>huyện Phú Bình</w:t>
      </w:r>
    </w:p>
    <w:p>
      <w:r>
        <w:t>25,25</w:t>
      </w:r>
    </w:p>
    <w:p>
      <w:r>
        <w:t>0,31</w:t>
      </w:r>
    </w:p>
    <w:p>
      <w:r>
        <w:t>24,94</w:t>
      </w:r>
    </w:p>
    <w:p>
      <w:r>
        <w:t>7</w:t>
      </w:r>
    </w:p>
    <w:p>
      <w:r>
        <w:t>04 Xuất tuyến 110KV sau TBA 220KV Phú Bình 2, tỉnh Thái Nguyên</w:t>
      </w:r>
    </w:p>
    <w:p>
      <w:r>
        <w:t>Xã Úc Kỳ,</w:t>
      </w:r>
    </w:p>
    <w:p>
      <w:r>
        <w:t>huyện Phú Bình</w:t>
      </w:r>
    </w:p>
    <w:p>
      <w:r>
        <w:t>0,10</w:t>
      </w:r>
    </w:p>
    <w:p>
      <w:r>
        <w:t>0,10</w:t>
      </w:r>
    </w:p>
    <w:p>
      <w:r>
        <w:t>Xã Điềm Thụy,</w:t>
      </w:r>
    </w:p>
    <w:p>
      <w:r>
        <w:t>huyện Phú Bình</w:t>
      </w:r>
    </w:p>
    <w:p>
      <w:r>
        <w:t>1,12</w:t>
      </w:r>
    </w:p>
    <w:p>
      <w:r>
        <w:t>0,38</w:t>
      </w:r>
    </w:p>
    <w:p>
      <w:r>
        <w:t>0,74</w:t>
      </w:r>
    </w:p>
    <w:p>
      <w:r>
        <w:t>8</w:t>
      </w:r>
    </w:p>
    <w:p>
      <w:r>
        <w:t>Cấy thêm trạm biến áp chống quá tải khu vực huyện Đại Từ và huyện Phú Bình năm 2024</w:t>
      </w:r>
    </w:p>
    <w:p>
      <w:r>
        <w:t>Xã Thanh Ninh,</w:t>
      </w:r>
    </w:p>
    <w:p>
      <w:r>
        <w:t>huyện Phú Bình</w:t>
      </w:r>
    </w:p>
    <w:p>
      <w:r>
        <w:t>0,003</w:t>
      </w:r>
    </w:p>
    <w:p>
      <w:r>
        <w:t>0,003</w:t>
      </w:r>
    </w:p>
    <w:p>
      <w:r>
        <w:t>Xã Dương Thành,</w:t>
      </w:r>
    </w:p>
    <w:p>
      <w:r>
        <w:t>huyện Phú Bình</w:t>
      </w:r>
    </w:p>
    <w:p>
      <w:r>
        <w:t>0,0044</w:t>
      </w:r>
    </w:p>
    <w:p>
      <w:r>
        <w:t>0,0006</w:t>
      </w:r>
    </w:p>
    <w:p>
      <w:r>
        <w:t>0,0038</w:t>
      </w:r>
    </w:p>
    <w:p>
      <w:r>
        <w:t>Xã Tân Hòa,</w:t>
      </w:r>
    </w:p>
    <w:p>
      <w:r>
        <w:t>huyện Phú Bình</w:t>
      </w:r>
    </w:p>
    <w:p>
      <w:r>
        <w:t>0,0041</w:t>
      </w:r>
    </w:p>
    <w:p>
      <w:r>
        <w:t>0,0006</w:t>
      </w:r>
    </w:p>
    <w:p>
      <w:r>
        <w:t>0,0035</w:t>
      </w:r>
    </w:p>
    <w:p>
      <w:r>
        <w:t>Xã Hà Châu,</w:t>
      </w:r>
    </w:p>
    <w:p>
      <w:r>
        <w:t>huyện Phú Bình</w:t>
      </w:r>
    </w:p>
    <w:p>
      <w:r>
        <w:t>0,0054</w:t>
      </w:r>
    </w:p>
    <w:p>
      <w:r>
        <w:t>0,0040</w:t>
      </w:r>
    </w:p>
    <w:p>
      <w:r>
        <w:t>0,0014</w:t>
      </w:r>
    </w:p>
    <w:p>
      <w:r>
        <w:t>VI</w:t>
      </w:r>
    </w:p>
    <w:p>
      <w:r>
        <w:t>HUYỆN ĐỒNG HỶ</w:t>
      </w:r>
    </w:p>
    <w:p>
      <w:r>
        <w:t>18,58</w:t>
      </w:r>
    </w:p>
    <w:p>
      <w:r>
        <w:t>1,50</w:t>
      </w:r>
    </w:p>
    <w:p>
      <w:r>
        <w:t>17,08</w:t>
      </w:r>
    </w:p>
    <w:p>
      <w:r>
        <w:t>1</w:t>
      </w:r>
    </w:p>
    <w:p>
      <w:r>
        <w:t>Nhà văn hóa tổ dân phố số 4, thị trấn Sông Cầu</w:t>
      </w:r>
    </w:p>
    <w:p>
      <w:r>
        <w:t>Thị trấn Sông Cầu,</w:t>
      </w:r>
    </w:p>
    <w:p>
      <w:r>
        <w:t>huyện Đồng Hỷ</w:t>
      </w:r>
    </w:p>
    <w:p>
      <w:r>
        <w:t>0,04</w:t>
      </w:r>
    </w:p>
    <w:p>
      <w:r>
        <w:t>0,04</w:t>
      </w:r>
    </w:p>
    <w:p>
      <w:r>
        <w:t>2</w:t>
      </w:r>
    </w:p>
    <w:p>
      <w:r>
        <w:t>Công trình cấp nước sinh hoạt tập trung xã Khe Mo</w:t>
      </w:r>
    </w:p>
    <w:p>
      <w:r>
        <w:t>Xã Khe Mo,</w:t>
      </w:r>
    </w:p>
    <w:p>
      <w:r>
        <w:t>huyện Đồng Hỷ</w:t>
      </w:r>
    </w:p>
    <w:p>
      <w:r>
        <w:t>0,17</w:t>
      </w:r>
    </w:p>
    <w:p>
      <w:r>
        <w:t>0,17</w:t>
      </w:r>
    </w:p>
    <w:p>
      <w:r>
        <w:t>3</w:t>
      </w:r>
    </w:p>
    <w:p>
      <w:r>
        <w:t>Công trình cấp nước sinh hoạt tập trung xã Minh Lập</w:t>
      </w:r>
    </w:p>
    <w:p>
      <w:r>
        <w:t>Xã Minh Lập,</w:t>
      </w:r>
    </w:p>
    <w:p>
      <w:r>
        <w:t>huyện Đồng Hỷ</w:t>
      </w:r>
    </w:p>
    <w:p>
      <w:r>
        <w:t>0,17</w:t>
      </w:r>
    </w:p>
    <w:p>
      <w:r>
        <w:t>0,17</w:t>
      </w:r>
    </w:p>
    <w:p>
      <w:r>
        <w:t>4</w:t>
      </w:r>
    </w:p>
    <w:p>
      <w:r>
        <w:t>Cấy thêm trạm biến áp chống quá tải khu vực huyện Đồng Hỷ năm 2024</w:t>
      </w:r>
    </w:p>
    <w:p>
      <w:r>
        <w:t>Xã Nam Hòa,</w:t>
      </w:r>
    </w:p>
    <w:p>
      <w:r>
        <w:t>huyện Đồng Hỷ</w:t>
      </w:r>
    </w:p>
    <w:p>
      <w:r>
        <w:t>0,00258</w:t>
      </w:r>
    </w:p>
    <w:p>
      <w:r>
        <w:t>0,00124</w:t>
      </w:r>
    </w:p>
    <w:p>
      <w:r>
        <w:t>0,00134</w:t>
      </w:r>
    </w:p>
    <w:p>
      <w:r>
        <w:t>Xã Quang Sơn,</w:t>
      </w:r>
    </w:p>
    <w:p>
      <w:r>
        <w:t>huyện Đồng Hỷ</w:t>
      </w:r>
    </w:p>
    <w:p>
      <w:r>
        <w:t>0,00098</w:t>
      </w:r>
    </w:p>
    <w:p>
      <w:r>
        <w:t>0,00026</w:t>
      </w:r>
    </w:p>
    <w:p>
      <w:r>
        <w:t>0,00072</w:t>
      </w:r>
    </w:p>
    <w:p>
      <w:r>
        <w:t>Xã Tân Long,</w:t>
      </w:r>
    </w:p>
    <w:p>
      <w:r>
        <w:t>huyện Đồng Hỷ</w:t>
      </w:r>
    </w:p>
    <w:p>
      <w:r>
        <w:t>0,00046</w:t>
      </w:r>
    </w:p>
    <w:p>
      <w:r>
        <w:t>0,00046</w:t>
      </w:r>
    </w:p>
    <w:p>
      <w:r>
        <w:t>Thị trấn Sông Cầu,</w:t>
      </w:r>
    </w:p>
    <w:p>
      <w:r>
        <w:t>huyện Đồng Hỷ</w:t>
      </w:r>
    </w:p>
    <w:p>
      <w:r>
        <w:t>0,00279</w:t>
      </w:r>
    </w:p>
    <w:p>
      <w:r>
        <w:t>0,00279</w:t>
      </w:r>
    </w:p>
    <w:p>
      <w:r>
        <w:t>5</w:t>
      </w:r>
    </w:p>
    <w:p>
      <w:r>
        <w:t>Nhà máy xử lý rác thải và tái chế phế liệu Đồng Hỷ</w:t>
      </w:r>
    </w:p>
    <w:p>
      <w:r>
        <w:t>Xã Nam Hòa,</w:t>
      </w:r>
    </w:p>
    <w:p>
      <w:r>
        <w:t>huyện Đồng Hỷ</w:t>
      </w:r>
    </w:p>
    <w:p>
      <w:r>
        <w:t>18,19</w:t>
      </w:r>
    </w:p>
    <w:p>
      <w:r>
        <w:t>1,50</w:t>
      </w:r>
    </w:p>
    <w:p>
      <w:r>
        <w:t>16,69</w:t>
      </w:r>
    </w:p>
    <w:p>
      <w:r>
        <w:t>VII</w:t>
      </w:r>
    </w:p>
    <w:p>
      <w:r>
        <w:t>HUYỆN VÕ NHAI</w:t>
      </w:r>
    </w:p>
    <w:p>
      <w:r>
        <w:t>0,43</w:t>
      </w:r>
    </w:p>
    <w:p>
      <w:r>
        <w:t>0,23</w:t>
      </w:r>
    </w:p>
    <w:p>
      <w:r>
        <w:t>0,20</w:t>
      </w:r>
    </w:p>
    <w:p>
      <w:r>
        <w:t>1</w:t>
      </w:r>
    </w:p>
    <w:p>
      <w:r>
        <w:t>Đường vào khu thể thao xã Lâu Thượng</w:t>
      </w:r>
    </w:p>
    <w:p>
      <w:r>
        <w:t>Xã Lâu Thượng,</w:t>
      </w:r>
    </w:p>
    <w:p>
      <w:r>
        <w:t>huyện Võ Nhai</w:t>
      </w:r>
    </w:p>
    <w:p>
      <w:r>
        <w:t>0,43</w:t>
      </w:r>
    </w:p>
    <w:p>
      <w:r>
        <w:t>0,23</w:t>
      </w:r>
    </w:p>
    <w:p>
      <w:r>
        <w:t>0,20</w:t>
      </w:r>
    </w:p>
    <w:p>
      <w:r>
        <w:t>2</w:t>
      </w:r>
    </w:p>
    <w:p>
      <w:r>
        <w:t>Cấy thêm trạm biến áp chống quá tải khu vực huyện Võ Nhai</w:t>
      </w:r>
    </w:p>
    <w:p>
      <w:r>
        <w:t>Xã Tràng Xá,</w:t>
      </w:r>
    </w:p>
    <w:p>
      <w:r>
        <w:t>huyện Võ Nhai</w:t>
      </w:r>
    </w:p>
    <w:p>
      <w:r>
        <w:t>0,001</w:t>
      </w:r>
    </w:p>
    <w:p>
      <w:r>
        <w:t>0,001</w:t>
      </w:r>
    </w:p>
    <w:p>
      <w:r>
        <w:t>Xã Cúc Đường,</w:t>
      </w:r>
    </w:p>
    <w:p>
      <w:r>
        <w:t>huyện Võ Nhai</w:t>
      </w:r>
    </w:p>
    <w:p>
      <w:r>
        <w:t>0,0005</w:t>
      </w:r>
    </w:p>
    <w:p>
      <w:r>
        <w:t>0,0005</w:t>
      </w:r>
    </w:p>
    <w:p>
      <w:r>
        <w:t>VIII</w:t>
      </w:r>
    </w:p>
    <w:p>
      <w:r>
        <w:t>HUYỆN ĐỊNH HOÁ</w:t>
      </w:r>
    </w:p>
    <w:p>
      <w:r>
        <w:t>0,76</w:t>
      </w:r>
    </w:p>
    <w:p>
      <w:r>
        <w:t>0,01</w:t>
      </w:r>
    </w:p>
    <w:p>
      <w:r>
        <w:t>0,75</w:t>
      </w:r>
    </w:p>
    <w:p>
      <w:r>
        <w:t>1</w:t>
      </w:r>
    </w:p>
    <w:p>
      <w:r>
        <w:t>Xây dựng căn cứ chiến đấu Làng Gầy, xã Phúc Chu</w:t>
      </w:r>
    </w:p>
    <w:p>
      <w:r>
        <w:t>Xã Phúc Chu,</w:t>
      </w:r>
    </w:p>
    <w:p>
      <w:r>
        <w:t>huyện Định Hóa</w:t>
      </w:r>
    </w:p>
    <w:p>
      <w:r>
        <w:t>0,05</w:t>
      </w:r>
    </w:p>
    <w:p>
      <w:r>
        <w:t>0,05</w:t>
      </w:r>
    </w:p>
    <w:p>
      <w:r>
        <w:t>2</w:t>
      </w:r>
    </w:p>
    <w:p>
      <w:r>
        <w:t>Trường Mầm non Tân Dương</w:t>
      </w:r>
    </w:p>
    <w:p>
      <w:r>
        <w:t>Xã Tân Dương,</w:t>
      </w:r>
    </w:p>
    <w:p>
      <w:r>
        <w:t>huyện Định Hóa</w:t>
      </w:r>
    </w:p>
    <w:p>
      <w:r>
        <w:t>0,67</w:t>
      </w:r>
    </w:p>
    <w:p>
      <w:r>
        <w:t>0,67</w:t>
      </w:r>
    </w:p>
    <w:p>
      <w:r>
        <w:t>3</w:t>
      </w:r>
    </w:p>
    <w:p>
      <w:r>
        <w:t>Dự án Nâng cao độ tin cậy cung cấp điện của các đường dây 475 E6.19, 477 E6.19 và 472 TBA 110kV theo phương án đa chia đa nối năm 2024</w:t>
      </w:r>
    </w:p>
    <w:p>
      <w:r>
        <w:t>Các xã: Sơn Phú, Phú Đình, Bình Thành,</w:t>
      </w:r>
    </w:p>
    <w:p>
      <w:r>
        <w:t>huyện Định Hóa</w:t>
      </w:r>
    </w:p>
    <w:p>
      <w:r>
        <w:t>0,04</w:t>
      </w:r>
    </w:p>
    <w:p>
      <w:r>
        <w:t>0,01</w:t>
      </w:r>
    </w:p>
    <w:p>
      <w:r>
        <w:t>0,03</w:t>
      </w:r>
    </w:p>
    <w:p>
      <w:r>
        <w:t>IX</w:t>
      </w:r>
    </w:p>
    <w:p>
      <w:r>
        <w:t>HUYỆN PHÚ LƯƠNG</w:t>
      </w:r>
    </w:p>
    <w:p>
      <w:r>
        <w:t>1,66</w:t>
      </w:r>
    </w:p>
    <w:p>
      <w:r>
        <w:t>0,67</w:t>
      </w:r>
    </w:p>
    <w:p>
      <w:r>
        <w:t>0,99</w:t>
      </w:r>
    </w:p>
    <w:p>
      <w:r>
        <w:t>1</w:t>
      </w:r>
    </w:p>
    <w:p>
      <w:r>
        <w:t>Trụ sở Công an xã Yên Trạch</w:t>
      </w:r>
    </w:p>
    <w:p>
      <w:r>
        <w:t>Xã Yên Trạch,</w:t>
      </w:r>
    </w:p>
    <w:p>
      <w:r>
        <w:t>huyện Phú Lương</w:t>
      </w:r>
    </w:p>
    <w:p>
      <w:r>
        <w:t>0,21</w:t>
      </w:r>
    </w:p>
    <w:p>
      <w:r>
        <w:t>0,18</w:t>
      </w:r>
    </w:p>
    <w:p>
      <w:r>
        <w:t>0,03</w:t>
      </w:r>
    </w:p>
    <w:p>
      <w:r>
        <w:t>2</w:t>
      </w:r>
    </w:p>
    <w:p>
      <w:r>
        <w:t>Trụ sở Công an xã Phú Đô</w:t>
      </w:r>
    </w:p>
    <w:p>
      <w:r>
        <w:t>Xã Phú Đô,</w:t>
      </w:r>
    </w:p>
    <w:p>
      <w:r>
        <w:t>huyện Phú Lương</w:t>
      </w:r>
    </w:p>
    <w:p>
      <w:r>
        <w:t>0,27</w:t>
      </w:r>
    </w:p>
    <w:p>
      <w:r>
        <w:t>0,27</w:t>
      </w:r>
    </w:p>
    <w:p>
      <w:r>
        <w:t>3</w:t>
      </w:r>
    </w:p>
    <w:p>
      <w:r>
        <w:t>Trụ sở Công an xã Yên Ninh</w:t>
      </w:r>
    </w:p>
    <w:p>
      <w:r>
        <w:t>Xã Yên Ninh,</w:t>
      </w:r>
    </w:p>
    <w:p>
      <w:r>
        <w:t>huyện Phú Lương</w:t>
      </w:r>
    </w:p>
    <w:p>
      <w:r>
        <w:t>0,31</w:t>
      </w:r>
    </w:p>
    <w:p>
      <w:r>
        <w:t>0,31</w:t>
      </w:r>
    </w:p>
    <w:p>
      <w:r>
        <w:t>4</w:t>
      </w:r>
    </w:p>
    <w:p>
      <w:r>
        <w:t>Trụ sở Công an xã Động Đạt</w:t>
      </w:r>
    </w:p>
    <w:p>
      <w:r>
        <w:t>Xã Động Đạt,</w:t>
      </w:r>
    </w:p>
    <w:p>
      <w:r>
        <w:t>huyện Phú Lương</w:t>
      </w:r>
    </w:p>
    <w:p>
      <w:r>
        <w:t>0,18</w:t>
      </w:r>
    </w:p>
    <w:p>
      <w:r>
        <w:t>0,18</w:t>
      </w:r>
    </w:p>
    <w:p>
      <w:r>
        <w:t>5</w:t>
      </w:r>
    </w:p>
    <w:p>
      <w:r>
        <w:t>Nhà văn hoá xóm Đồng Chợ</w:t>
      </w:r>
    </w:p>
    <w:p>
      <w:r>
        <w:t>Xã Phủ Lý,</w:t>
      </w:r>
    </w:p>
    <w:p>
      <w:r>
        <w:t>huyện Phú Lương</w:t>
      </w:r>
    </w:p>
    <w:p>
      <w:r>
        <w:t>0,04</w:t>
      </w:r>
    </w:p>
    <w:p>
      <w:r>
        <w:t>0,04</w:t>
      </w:r>
    </w:p>
    <w:p>
      <w:r>
        <w:t>6</w:t>
      </w:r>
    </w:p>
    <w:p>
      <w:r>
        <w:t>Mở rộng nhà văn hoá xóm Na Biểu</w:t>
      </w:r>
    </w:p>
    <w:p>
      <w:r>
        <w:t>Xã Phủ Lý,</w:t>
      </w:r>
    </w:p>
    <w:p>
      <w:r>
        <w:t>huyện Phú Lương</w:t>
      </w:r>
    </w:p>
    <w:p>
      <w:r>
        <w:t>0,03</w:t>
      </w:r>
    </w:p>
    <w:p>
      <w:r>
        <w:t>0,03</w:t>
      </w:r>
    </w:p>
    <w:p>
      <w:r>
        <w:t>7</w:t>
      </w:r>
    </w:p>
    <w:p>
      <w:r>
        <w:t>Nhà văn hoá xóm Thâm Trung</w:t>
      </w:r>
    </w:p>
    <w:p>
      <w:r>
        <w:t>Xã Ôn Lương,</w:t>
      </w:r>
    </w:p>
    <w:p>
      <w:r>
        <w:t>huyện Phú Lương</w:t>
      </w:r>
    </w:p>
    <w:p>
      <w:r>
        <w:t>0,02</w:t>
      </w:r>
    </w:p>
    <w:p>
      <w:r>
        <w:t>0,02</w:t>
      </w:r>
    </w:p>
    <w:p>
      <w:r>
        <w:t>8</w:t>
      </w:r>
    </w:p>
    <w:p>
      <w:r>
        <w:t>Nhà văn hoá xóm Suối Hang</w:t>
      </w:r>
    </w:p>
    <w:p>
      <w:r>
        <w:t>Xã Yên Ninh,</w:t>
      </w:r>
    </w:p>
    <w:p>
      <w:r>
        <w:t>huyện Phú Lương</w:t>
      </w:r>
    </w:p>
    <w:p>
      <w:r>
        <w:t>0,08</w:t>
      </w:r>
    </w:p>
    <w:p>
      <w:r>
        <w:t>0,08</w:t>
      </w:r>
    </w:p>
    <w:p>
      <w:r>
        <w:t>9</w:t>
      </w:r>
    </w:p>
    <w:p>
      <w:r>
        <w:t>Nhà văn hoá xóm Đồng Đình</w:t>
      </w:r>
    </w:p>
    <w:p>
      <w:r>
        <w:t>Xã Yên Ninh,</w:t>
      </w:r>
    </w:p>
    <w:p>
      <w:r>
        <w:t>huyện Phú Lương</w:t>
      </w:r>
    </w:p>
    <w:p>
      <w:r>
        <w:t>0,11</w:t>
      </w:r>
    </w:p>
    <w:p>
      <w:r>
        <w:t>0,11</w:t>
      </w:r>
    </w:p>
    <w:p>
      <w:r>
        <w:t>10</w:t>
      </w:r>
    </w:p>
    <w:p>
      <w:r>
        <w:t>Nhà văn hoá xóm Đồng Kem</w:t>
      </w:r>
    </w:p>
    <w:p>
      <w:r>
        <w:t>Xã Yên Ninh,</w:t>
      </w:r>
    </w:p>
    <w:p>
      <w:r>
        <w:t>huyện Phú Lương</w:t>
      </w:r>
    </w:p>
    <w:p>
      <w:r>
        <w:t>0,07</w:t>
      </w:r>
    </w:p>
    <w:p>
      <w:r>
        <w:t>0,07</w:t>
      </w:r>
    </w:p>
    <w:p>
      <w:r>
        <w:t>11</w:t>
      </w:r>
    </w:p>
    <w:p>
      <w:r>
        <w:t>Nhà văn hoá TDP Cầu Trắng</w:t>
      </w:r>
    </w:p>
    <w:p>
      <w:r>
        <w:t>Thị trấn Đu,</w:t>
      </w:r>
    </w:p>
    <w:p>
      <w:r>
        <w:t>huyện Phú Lương</w:t>
      </w:r>
    </w:p>
    <w:p>
      <w:r>
        <w:t>0,04</w:t>
      </w:r>
    </w:p>
    <w:p>
      <w:r>
        <w:t>0,04</w:t>
      </w:r>
    </w:p>
    <w:p>
      <w:r>
        <w:t>12</w:t>
      </w:r>
    </w:p>
    <w:p>
      <w:r>
        <w:t>Nhà văn hoá TDP Trần Phú</w:t>
      </w:r>
    </w:p>
    <w:p>
      <w:r>
        <w:t>Thị trấn Đu,</w:t>
      </w:r>
    </w:p>
    <w:p>
      <w:r>
        <w:t>huyện Phú Lương</w:t>
      </w:r>
    </w:p>
    <w:p>
      <w:r>
        <w:t>0,03</w:t>
      </w:r>
    </w:p>
    <w:p>
      <w:r>
        <w:t>0,03</w:t>
      </w:r>
    </w:p>
    <w:p>
      <w:r>
        <w:t>13</w:t>
      </w:r>
    </w:p>
    <w:p>
      <w:r>
        <w:t>Nhà văn hoá TDP Giang Long</w:t>
      </w:r>
    </w:p>
    <w:p>
      <w:r>
        <w:t>Thị trấn Giang Tiên,</w:t>
      </w:r>
    </w:p>
    <w:p>
      <w:r>
        <w:t>huyện Phú Lương</w:t>
      </w:r>
    </w:p>
    <w:p>
      <w:r>
        <w:t>0,05</w:t>
      </w:r>
    </w:p>
    <w:p>
      <w:r>
        <w:t>0,05</w:t>
      </w:r>
    </w:p>
    <w:p>
      <w:r>
        <w:t>14</w:t>
      </w:r>
    </w:p>
    <w:p>
      <w:r>
        <w:t>Chợ xã Ôn Lương</w:t>
      </w:r>
    </w:p>
    <w:p>
      <w:r>
        <w:t>Xã Ôn Lương,</w:t>
      </w:r>
    </w:p>
    <w:p>
      <w:r>
        <w:t>huyện Phú Lương</w:t>
      </w:r>
    </w:p>
    <w:p>
      <w:r>
        <w:t>0,22</w:t>
      </w:r>
    </w:p>
    <w:p>
      <w:r>
        <w:t>0,22</w:t>
      </w:r>
    </w:p>
    <w:p>
      <w:r>
        <w:t>PHỤ LỤC II</w:t>
      </w:r>
    </w:p>
    <w:p>
      <w:r>
        <w:t>BỔ SUNG DANH MỤC 65 CÔNG TRÌNH, DỰ ÁN CÓ CHUYỂN MỤC ĐÍCH SỬ DỤNG DƯỚI 10 HA ĐẤT TRỒNG LÚA NĂM 2024 TRÊN ĐỊA BÀN TỈNH THÁI NGUYÊN</w:t>
      </w:r>
    </w:p>
    <w:p>
      <w:r>
        <w:t>(Kèm theo Nghị quyết số 48/NQ-HĐND ngày 27 tháng 6 năm 2024 của Hội đồng nhân dân tỉnh Thái Nguyên)</w:t>
      </w:r>
    </w:p>
    <w:p>
      <w:r>
        <w:t>STT</w:t>
      </w:r>
    </w:p>
    <w:p>
      <w:r>
        <w:t>Tên công trình dự án</w:t>
      </w:r>
    </w:p>
    <w:p>
      <w:r>
        <w:t>sử dụng đất</w:t>
      </w:r>
    </w:p>
    <w:p>
      <w:r>
        <w:t>Địa điểm</w:t>
      </w:r>
    </w:p>
    <w:p>
      <w:r>
        <w:t>(xã, phường,</w:t>
      </w:r>
    </w:p>
    <w:p>
      <w:r>
        <w:t>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465,51</w:t>
      </w:r>
    </w:p>
    <w:p>
      <w:r>
        <w:t>85,01</w:t>
      </w:r>
    </w:p>
    <w:p>
      <w:r>
        <w:t>380,49</w:t>
      </w:r>
    </w:p>
    <w:p>
      <w:r>
        <w:t>I</w:t>
      </w:r>
    </w:p>
    <w:p>
      <w:r>
        <w:t>THÀNH PHỐ THÁI NGUYÊN</w:t>
      </w:r>
    </w:p>
    <w:p>
      <w:r>
        <w:t>1,89</w:t>
      </w:r>
    </w:p>
    <w:p>
      <w:r>
        <w:t>0,72</w:t>
      </w:r>
    </w:p>
    <w:p>
      <w:r>
        <w:t>1,17</w:t>
      </w:r>
    </w:p>
    <w:p>
      <w:r>
        <w:t>1</w:t>
      </w:r>
    </w:p>
    <w:p>
      <w:r>
        <w:t>Xây dựng hạ tầng kết nối Khu dân cư Đội xe Văn phòng Công ty Gang Thép với Khu dân cư Lưu Nhân Chú (Giải quyết đơn của công dân Vũ Thị Hồng)</w:t>
      </w:r>
    </w:p>
    <w:p>
      <w:r>
        <w:t>Phường Hương Sơn, thành phố Thái Nguyên</w:t>
      </w:r>
    </w:p>
    <w:p>
      <w:r>
        <w:t>0,05</w:t>
      </w:r>
    </w:p>
    <w:p>
      <w:r>
        <w:t>0,01</w:t>
      </w:r>
    </w:p>
    <w:p>
      <w:r>
        <w:t>0,04</w:t>
      </w:r>
    </w:p>
    <w:p>
      <w:r>
        <w:t>2</w:t>
      </w:r>
    </w:p>
    <w:p>
      <w:r>
        <w:t>Tu bổ, tôn tạo và mở rộng Khu lưu niệm truyền thống tưởng niệm liệt sỹ</w:t>
      </w:r>
    </w:p>
    <w:p>
      <w:r>
        <w:t>Trung đoàn 88 - Tu Vũ, Sư đoàn 308 - Quân Tiên phong</w:t>
      </w:r>
    </w:p>
    <w:p>
      <w:r>
        <w:t>Xã Tân Cương,</w:t>
      </w:r>
    </w:p>
    <w:p>
      <w:r>
        <w:t>thành phố Thái Nguyên</w:t>
      </w:r>
    </w:p>
    <w:p>
      <w:r>
        <w:t>0,08</w:t>
      </w:r>
    </w:p>
    <w:p>
      <w:r>
        <w:t>0,08</w:t>
      </w:r>
    </w:p>
    <w:p>
      <w:r>
        <w:t>3</w:t>
      </w:r>
    </w:p>
    <w:p>
      <w:r>
        <w:t>Trung tâm Thể dục thể thao và Trường Phổ thông năng khiếu Thể dục thể thao</w:t>
      </w:r>
    </w:p>
    <w:p>
      <w:r>
        <w:t>Xã Phúc Trìu,</w:t>
      </w:r>
    </w:p>
    <w:p>
      <w:r>
        <w:t>thành phố Thái Nguyên</w:t>
      </w:r>
    </w:p>
    <w:p>
      <w:r>
        <w:t>0,66</w:t>
      </w:r>
    </w:p>
    <w:p>
      <w:r>
        <w:t>0,15</w:t>
      </w:r>
    </w:p>
    <w:p>
      <w:r>
        <w:t>0,50</w:t>
      </w:r>
    </w:p>
    <w:p>
      <w:r>
        <w:t>Xã Quyết Thắng,</w:t>
      </w:r>
    </w:p>
    <w:p>
      <w:r>
        <w:t>thành phố Thái Nguyên</w:t>
      </w:r>
    </w:p>
    <w:p>
      <w:r>
        <w:t>0,43</w:t>
      </w:r>
    </w:p>
    <w:p>
      <w:r>
        <w:t>0,32</w:t>
      </w:r>
    </w:p>
    <w:p>
      <w:r>
        <w:t>0,11</w:t>
      </w:r>
    </w:p>
    <w:p>
      <w:r>
        <w:t>4</w:t>
      </w:r>
    </w:p>
    <w:p>
      <w:r>
        <w:t>Công trình phụ trợ Dự án nạo vét lòng hồ Núi Cốc và tận thu các sản phẩm đi kèm</w:t>
      </w:r>
    </w:p>
    <w:p>
      <w:r>
        <w:t>Xã Phúc Xuân,</w:t>
      </w:r>
    </w:p>
    <w:p>
      <w:r>
        <w:t>thành phố Thái Nguyên</w:t>
      </w:r>
    </w:p>
    <w:p>
      <w:r>
        <w:t>0,60</w:t>
      </w:r>
    </w:p>
    <w:p>
      <w:r>
        <w:t>0,15</w:t>
      </w:r>
    </w:p>
    <w:p>
      <w:r>
        <w:t>0,45</w:t>
      </w:r>
    </w:p>
    <w:p>
      <w:r>
        <w:t>5</w:t>
      </w:r>
    </w:p>
    <w:p>
      <w:r>
        <w:t>Hoàn thiện hạ tầng khu dân cư Tổ 6 phường Đồng Quang</w:t>
      </w:r>
    </w:p>
    <w:p>
      <w:r>
        <w:t>Phường Đồng Quang,</w:t>
      </w:r>
    </w:p>
    <w:p>
      <w:r>
        <w:t>thành phố Thái Nguyên</w:t>
      </w:r>
    </w:p>
    <w:p>
      <w:r>
        <w:t>0,055</w:t>
      </w:r>
    </w:p>
    <w:p>
      <w:r>
        <w:t>0,002</w:t>
      </w:r>
    </w:p>
    <w:p>
      <w:r>
        <w:t>0,054</w:t>
      </w:r>
    </w:p>
    <w:p>
      <w:r>
        <w:t>6</w:t>
      </w:r>
    </w:p>
    <w:p>
      <w:r>
        <w:t>Cấy thêm trạm biến áp chống quá tải khu vực thành phố Thái Nguyên năm 2024</w:t>
      </w:r>
    </w:p>
    <w:p>
      <w:r>
        <w:t>Phường Túc Duyên,</w:t>
      </w:r>
    </w:p>
    <w:p>
      <w:r>
        <w:t>thành phố Thái Nguyên</w:t>
      </w:r>
    </w:p>
    <w:p>
      <w:r>
        <w:t>0,001</w:t>
      </w:r>
    </w:p>
    <w:p>
      <w:r>
        <w:t>0,001</w:t>
      </w:r>
    </w:p>
    <w:p>
      <w:r>
        <w:t>Phường Đồng Quang,</w:t>
      </w:r>
    </w:p>
    <w:p>
      <w:r>
        <w:t>thành phố Thái Nguyên</w:t>
      </w:r>
    </w:p>
    <w:p>
      <w:r>
        <w:t>0,003</w:t>
      </w:r>
    </w:p>
    <w:p>
      <w:r>
        <w:t>0,003</w:t>
      </w:r>
    </w:p>
    <w:p>
      <w:r>
        <w:t>Xã Quyết Thắng,</w:t>
      </w:r>
    </w:p>
    <w:p>
      <w:r>
        <w:t>thành phố Thái Nguyên</w:t>
      </w:r>
    </w:p>
    <w:p>
      <w:r>
        <w:t>0,002</w:t>
      </w:r>
    </w:p>
    <w:p>
      <w:r>
        <w:t>0,002</w:t>
      </w:r>
    </w:p>
    <w:p>
      <w:r>
        <w:t>Phường Tân Thịnh,</w:t>
      </w:r>
    </w:p>
    <w:p>
      <w:r>
        <w:t>thành phố Thái Nguyên</w:t>
      </w:r>
    </w:p>
    <w:p>
      <w:r>
        <w:t>0,002</w:t>
      </w:r>
    </w:p>
    <w:p>
      <w:r>
        <w:t>0,002</w:t>
      </w:r>
    </w:p>
    <w:p>
      <w:r>
        <w:t>Phường Tân Lập,</w:t>
      </w:r>
    </w:p>
    <w:p>
      <w:r>
        <w:t>thành phố Thái Nguyên</w:t>
      </w:r>
    </w:p>
    <w:p>
      <w:r>
        <w:t>0,001</w:t>
      </w:r>
    </w:p>
    <w:p>
      <w:r>
        <w:t>0,001</w:t>
      </w:r>
    </w:p>
    <w:p>
      <w:r>
        <w:t>Xã Phúc Trìu,</w:t>
      </w:r>
    </w:p>
    <w:p>
      <w:r>
        <w:t>thành phố Thái Nguyên</w:t>
      </w:r>
    </w:p>
    <w:p>
      <w:r>
        <w:t>0,007</w:t>
      </w:r>
    </w:p>
    <w:p>
      <w:r>
        <w:t>0,006</w:t>
      </w:r>
    </w:p>
    <w:p>
      <w:r>
        <w:t>0,001</w:t>
      </w:r>
    </w:p>
    <w:p>
      <w:r>
        <w:t>Xã Phúc Xuân,</w:t>
      </w:r>
    </w:p>
    <w:p>
      <w:r>
        <w:t>thành phố Thái Nguyên</w:t>
      </w:r>
    </w:p>
    <w:p>
      <w:r>
        <w:t>0,005</w:t>
      </w:r>
    </w:p>
    <w:p>
      <w:r>
        <w:t>0,002</w:t>
      </w:r>
    </w:p>
    <w:p>
      <w:r>
        <w:t>0,003</w:t>
      </w:r>
    </w:p>
    <w:p>
      <w:r>
        <w:t>II</w:t>
      </w:r>
    </w:p>
    <w:p>
      <w:r>
        <w:t>THÀNH PHỐ PHỔ YÊN</w:t>
      </w:r>
    </w:p>
    <w:p>
      <w:r>
        <w:t>30,64</w:t>
      </w:r>
    </w:p>
    <w:p>
      <w:r>
        <w:t>3,59</w:t>
      </w:r>
    </w:p>
    <w:p>
      <w:r>
        <w:t>27,05</w:t>
      </w:r>
    </w:p>
    <w:p>
      <w:r>
        <w:t>1</w:t>
      </w:r>
    </w:p>
    <w:p>
      <w:r>
        <w:t>Chuyển mục đích sang đất ở đô thị</w:t>
      </w:r>
    </w:p>
    <w:p>
      <w:r>
        <w:t>Các phường trên địa bàn thành phố Phổ Yên</w:t>
      </w:r>
    </w:p>
    <w:p>
      <w:r>
        <w:t>0,20</w:t>
      </w:r>
    </w:p>
    <w:p>
      <w:r>
        <w:t>0,20</w:t>
      </w:r>
    </w:p>
    <w:p>
      <w:r>
        <w:t>2</w:t>
      </w:r>
    </w:p>
    <w:p>
      <w:r>
        <w:t>Chuyển mục đích sang đất ở nông thôn</w:t>
      </w:r>
    </w:p>
    <w:p>
      <w:r>
        <w:t>Các xã trên địa bàn thành phố Phổ Yên</w:t>
      </w:r>
    </w:p>
    <w:p>
      <w:r>
        <w:t>0,04</w:t>
      </w:r>
    </w:p>
    <w:p>
      <w:r>
        <w:t>0,04</w:t>
      </w:r>
    </w:p>
    <w:p>
      <w:r>
        <w:t>3</w:t>
      </w:r>
    </w:p>
    <w:p>
      <w:r>
        <w:t>Khu tái định cư Hồng Tiến 5 (Khu tái định cư phục vụ giải phóng mặt bằng dự án đầu tư xây dựng tuyến đường nối ĐT.261-ĐT.266)</w:t>
      </w:r>
    </w:p>
    <w:p>
      <w:r>
        <w:t>Phường Hồng Tiến, thành phố Phổ Yên</w:t>
      </w:r>
    </w:p>
    <w:p>
      <w:r>
        <w:t>2,07</w:t>
      </w:r>
    </w:p>
    <w:p>
      <w:r>
        <w:t>1,01</w:t>
      </w:r>
    </w:p>
    <w:p>
      <w:r>
        <w:t>1,06</w:t>
      </w:r>
    </w:p>
    <w:p>
      <w:r>
        <w:t>4</w:t>
      </w:r>
    </w:p>
    <w:p>
      <w:r>
        <w:t>Trụ sở làm việc của Ban Chỉ huy Quân sự xã Phúc Tân</w:t>
      </w:r>
    </w:p>
    <w:p>
      <w:r>
        <w:t>Xã Phúc Tân, thành phố Phổ Yên</w:t>
      </w:r>
    </w:p>
    <w:p>
      <w:r>
        <w:t>0,26</w:t>
      </w:r>
    </w:p>
    <w:p>
      <w:r>
        <w:t>0,22</w:t>
      </w:r>
    </w:p>
    <w:p>
      <w:r>
        <w:t>0,04</w:t>
      </w:r>
    </w:p>
    <w:p>
      <w:r>
        <w:t>5</w:t>
      </w:r>
    </w:p>
    <w:p>
      <w:r>
        <w:t>Trụ sở làm việc của Ban Chỉ huy Quân sự phường Đắc Sơn</w:t>
      </w:r>
    </w:p>
    <w:p>
      <w:r>
        <w:t>Phường Đắc Sơn, thành phố Phổ Yên</w:t>
      </w:r>
    </w:p>
    <w:p>
      <w:r>
        <w:t>0,26</w:t>
      </w:r>
    </w:p>
    <w:p>
      <w:r>
        <w:t>0,26</w:t>
      </w:r>
    </w:p>
    <w:p>
      <w:r>
        <w:t>6</w:t>
      </w:r>
    </w:p>
    <w:p>
      <w:r>
        <w:t>Nhà văn hóa Tổ dân phố Đại Thịnh</w:t>
      </w:r>
    </w:p>
    <w:p>
      <w:r>
        <w:t>Phường Bãi Bông, thành phố Phổ Yên</w:t>
      </w:r>
    </w:p>
    <w:p>
      <w:r>
        <w:t>0,10</w:t>
      </w:r>
    </w:p>
    <w:p>
      <w:r>
        <w:t>0,03</w:t>
      </w:r>
    </w:p>
    <w:p>
      <w:r>
        <w:t>0,07</w:t>
      </w:r>
    </w:p>
    <w:p>
      <w:r>
        <w:t>7</w:t>
      </w:r>
    </w:p>
    <w:p>
      <w:r>
        <w:t>Nhà văn hóa Tổ dân phố Phú Hưng</w:t>
      </w:r>
    </w:p>
    <w:p>
      <w:r>
        <w:t>Phường Bãi Bông, thành phố Phổ Yên</w:t>
      </w:r>
    </w:p>
    <w:p>
      <w:r>
        <w:t>0,09</w:t>
      </w:r>
    </w:p>
    <w:p>
      <w:r>
        <w:t>0,09</w:t>
      </w:r>
    </w:p>
    <w:p>
      <w:r>
        <w:t>8</w:t>
      </w:r>
    </w:p>
    <w:p>
      <w:r>
        <w:t>Khai thác đất làm vật liệu san lấp tại xóm Đèo Nứa, xã Phúc Thuận, thành phố Phổ Yên</w:t>
      </w:r>
    </w:p>
    <w:p>
      <w:r>
        <w:t>Xã Phúc Thuận, thành phố Phổ Yên</w:t>
      </w:r>
    </w:p>
    <w:p>
      <w:r>
        <w:t>24,55</w:t>
      </w:r>
    </w:p>
    <w:p>
      <w:r>
        <w:t>0,10</w:t>
      </w:r>
    </w:p>
    <w:p>
      <w:r>
        <w:t>24,45</w:t>
      </w:r>
    </w:p>
    <w:p>
      <w:r>
        <w:t>9</w:t>
      </w:r>
    </w:p>
    <w:p>
      <w:r>
        <w:t>Đường nối từ tuyến đường liên kết, kết nối các tỉnh Thái Nguyên, Bắc Giang, và Vĩnh Phúc đến đường Triệu Quang Phục, thành phố Phổ Yên</w:t>
      </w:r>
    </w:p>
    <w:p>
      <w:r>
        <w:t>Phường Đông Cao, thành phố Phổ Yên</w:t>
      </w:r>
    </w:p>
    <w:p>
      <w:r>
        <w:t>2,66</w:t>
      </w:r>
    </w:p>
    <w:p>
      <w:r>
        <w:t>1,47</w:t>
      </w:r>
    </w:p>
    <w:p>
      <w:r>
        <w:t>1,19</w:t>
      </w:r>
    </w:p>
    <w:p>
      <w:r>
        <w:t>10</w:t>
      </w:r>
    </w:p>
    <w:p>
      <w:r>
        <w:t>04 Xuất tuyến 110kV sau TBA 220kV Phú Bình 2, tỉnh Thái Nguyên</w:t>
      </w:r>
    </w:p>
    <w:p>
      <w:r>
        <w:t>Phường Hồng Tiến, thành phố Phổ Yên</w:t>
      </w:r>
    </w:p>
    <w:p>
      <w:r>
        <w:t>0,38</w:t>
      </w:r>
    </w:p>
    <w:p>
      <w:r>
        <w:t>0,15</w:t>
      </w:r>
    </w:p>
    <w:p>
      <w:r>
        <w:t>0,23</w:t>
      </w:r>
    </w:p>
    <w:p>
      <w:r>
        <w:t>11</w:t>
      </w:r>
    </w:p>
    <w:p>
      <w:r>
        <w:t>Cấy thêm trạm biến áp chống quá tải khu vực thành phố Phổ Yên</w:t>
      </w:r>
    </w:p>
    <w:p>
      <w:r>
        <w:t>Xã Vạn Phái,</w:t>
      </w:r>
    </w:p>
    <w:p>
      <w:r>
        <w:t>thành phố Phổ Yên</w:t>
      </w:r>
    </w:p>
    <w:p>
      <w:r>
        <w:t>0,0069</w:t>
      </w:r>
    </w:p>
    <w:p>
      <w:r>
        <w:t>0,0055</w:t>
      </w:r>
    </w:p>
    <w:p>
      <w:r>
        <w:t>0,0014</w:t>
      </w:r>
    </w:p>
    <w:p>
      <w:r>
        <w:t>Phường Hồng Tiến, thành phố Phổ Yên</w:t>
      </w:r>
    </w:p>
    <w:p>
      <w:r>
        <w:t>0,0059</w:t>
      </w:r>
    </w:p>
    <w:p>
      <w:r>
        <w:t>0,0035</w:t>
      </w:r>
    </w:p>
    <w:p>
      <w:r>
        <w:t>0,0024</w:t>
      </w:r>
    </w:p>
    <w:p>
      <w:r>
        <w:t>phường Tân Hương, thành phố Phổ Yên</w:t>
      </w:r>
    </w:p>
    <w:p>
      <w:r>
        <w:t>0,0024</w:t>
      </w:r>
    </w:p>
    <w:p>
      <w:r>
        <w:t>0,0014</w:t>
      </w:r>
    </w:p>
    <w:p>
      <w:r>
        <w:t>0,0010</w:t>
      </w:r>
    </w:p>
    <w:p>
      <w:r>
        <w:t>Xã Thành Công, thành phố Phổ Yên</w:t>
      </w:r>
    </w:p>
    <w:p>
      <w:r>
        <w:t>0,0014</w:t>
      </w:r>
    </w:p>
    <w:p>
      <w:r>
        <w:t>0,0014</w:t>
      </w:r>
    </w:p>
    <w:p>
      <w:r>
        <w:t>Phường Tân Hương, thành phố Phổ Yên</w:t>
      </w:r>
    </w:p>
    <w:p>
      <w:r>
        <w:t>0,0067</w:t>
      </w:r>
    </w:p>
    <w:p>
      <w:r>
        <w:t>0,0035</w:t>
      </w:r>
    </w:p>
    <w:p>
      <w:r>
        <w:t>0,0032</w:t>
      </w:r>
    </w:p>
    <w:p>
      <w:r>
        <w:t>III</w:t>
      </w:r>
    </w:p>
    <w:p>
      <w:r>
        <w:t>THÀNH PHỐ SÔNG CÔNG</w:t>
      </w:r>
    </w:p>
    <w:p>
      <w:r>
        <w:t>7,21</w:t>
      </w:r>
    </w:p>
    <w:p>
      <w:r>
        <w:t>5,99</w:t>
      </w:r>
    </w:p>
    <w:p>
      <w:r>
        <w:t>1,23</w:t>
      </w:r>
    </w:p>
    <w:p>
      <w:r>
        <w:t>1</w:t>
      </w:r>
    </w:p>
    <w:p>
      <w:r>
        <w:t>Chuyển mục đích sang đất ở đô thị</w:t>
      </w:r>
    </w:p>
    <w:p>
      <w:r>
        <w:t>Các phường trên địa bàn thành phố Sông Công</w:t>
      </w:r>
    </w:p>
    <w:p>
      <w:r>
        <w:t>0,05</w:t>
      </w:r>
    </w:p>
    <w:p>
      <w:r>
        <w:t>0,05</w:t>
      </w:r>
    </w:p>
    <w:p>
      <w:r>
        <w:t>2</w:t>
      </w:r>
    </w:p>
    <w:p>
      <w:r>
        <w:t>TBA 220kV Sông Công và đường dây đấu nối</w:t>
      </w:r>
    </w:p>
    <w:p>
      <w:r>
        <w:t>Xã Tân Quang, thành phố Sông Công</w:t>
      </w:r>
    </w:p>
    <w:p>
      <w:r>
        <w:t>6,60</w:t>
      </w:r>
    </w:p>
    <w:p>
      <w:r>
        <w:t>5,55</w:t>
      </w:r>
    </w:p>
    <w:p>
      <w:r>
        <w:t>1,05</w:t>
      </w:r>
    </w:p>
    <w:p>
      <w:r>
        <w:t>3</w:t>
      </w:r>
    </w:p>
    <w:p>
      <w:r>
        <w:t>04 Xuất tuyến 110kV sau TBA 220kV Phú Bình 2</w:t>
      </w:r>
    </w:p>
    <w:p>
      <w:r>
        <w:t>Phường Cải Đan, thành phố Sông Công</w:t>
      </w:r>
    </w:p>
    <w:p>
      <w:r>
        <w:t>0,01</w:t>
      </w:r>
    </w:p>
    <w:p>
      <w:r>
        <w:t>0,01</w:t>
      </w:r>
    </w:p>
    <w:p>
      <w:r>
        <w:t>4</w:t>
      </w:r>
    </w:p>
    <w:p>
      <w:r>
        <w:t>Đường dây và trạm biến áp 110kV Sông Công 5</w:t>
      </w:r>
    </w:p>
    <w:p>
      <w:r>
        <w:t>Xã Tân Quang, thành phố Sông Công</w:t>
      </w:r>
    </w:p>
    <w:p>
      <w:r>
        <w:t>0,34</w:t>
      </w:r>
    </w:p>
    <w:p>
      <w:r>
        <w:t>0,20</w:t>
      </w:r>
    </w:p>
    <w:p>
      <w:r>
        <w:t>0,14</w:t>
      </w:r>
    </w:p>
    <w:p>
      <w:r>
        <w:t>Xã Bá Xuyên,</w:t>
      </w:r>
    </w:p>
    <w:p>
      <w:r>
        <w:t>thành phố Sông Công</w:t>
      </w:r>
    </w:p>
    <w:p>
      <w:r>
        <w:t>0,02</w:t>
      </w:r>
    </w:p>
    <w:p>
      <w:r>
        <w:t>0,02</w:t>
      </w:r>
    </w:p>
    <w:p>
      <w:r>
        <w:t>Phường Bách Quang, thành phố Sông Công</w:t>
      </w:r>
    </w:p>
    <w:p>
      <w:r>
        <w:t>0,20</w:t>
      </w:r>
    </w:p>
    <w:p>
      <w:r>
        <w:t>0,17</w:t>
      </w:r>
    </w:p>
    <w:p>
      <w:r>
        <w:t>0,03</w:t>
      </w:r>
    </w:p>
    <w:p>
      <w:r>
        <w:t>IV</w:t>
      </w:r>
    </w:p>
    <w:p>
      <w:r>
        <w:t>HUYỆN ĐẠI TỪ</w:t>
      </w:r>
    </w:p>
    <w:p>
      <w:r>
        <w:t>43,75</w:t>
      </w:r>
    </w:p>
    <w:p>
      <w:r>
        <w:t>23,14</w:t>
      </w:r>
    </w:p>
    <w:p>
      <w:r>
        <w:t>20,61</w:t>
      </w:r>
    </w:p>
    <w:p>
      <w:r>
        <w:t>1</w:t>
      </w:r>
    </w:p>
    <w:p>
      <w:r>
        <w:t>Chuyển mục đích sang đất trồng cây hằng năm khác</w:t>
      </w:r>
    </w:p>
    <w:p>
      <w:r>
        <w:t>Các xã, thị trấn trên địa bàn huyện Đại Từ</w:t>
      </w:r>
    </w:p>
    <w:p>
      <w:r>
        <w:t>0,07</w:t>
      </w:r>
    </w:p>
    <w:p>
      <w:r>
        <w:t>0,07</w:t>
      </w:r>
    </w:p>
    <w:p>
      <w:r>
        <w:t>2</w:t>
      </w:r>
    </w:p>
    <w:p>
      <w:r>
        <w:t>Chuyển mục đích sang đất trồng cây lâu năm</w:t>
      </w:r>
    </w:p>
    <w:p>
      <w:r>
        <w:t>Các xã, thị trấn trên địa bàn huyện Đại Từ</w:t>
      </w:r>
    </w:p>
    <w:p>
      <w:r>
        <w:t>4,62</w:t>
      </w:r>
    </w:p>
    <w:p>
      <w:r>
        <w:t>4,62</w:t>
      </w:r>
    </w:p>
    <w:p>
      <w:r>
        <w:t>3</w:t>
      </w:r>
    </w:p>
    <w:p>
      <w:r>
        <w:t>Chuyển mục đích sang đất ở đô thị</w:t>
      </w:r>
    </w:p>
    <w:p>
      <w:r>
        <w:t>Các thị trấn trên địa bàn huyện Đại Từ</w:t>
      </w:r>
    </w:p>
    <w:p>
      <w:r>
        <w:t>0,04</w:t>
      </w:r>
    </w:p>
    <w:p>
      <w:r>
        <w:t>0,04</w:t>
      </w:r>
    </w:p>
    <w:p>
      <w:r>
        <w:t>4</w:t>
      </w:r>
    </w:p>
    <w:p>
      <w:r>
        <w:t>Chuyển mục đích sang đất ở nông thôn</w:t>
      </w:r>
    </w:p>
    <w:p>
      <w:r>
        <w:t>Các xã trên địa bàn huyện Đại Từ</w:t>
      </w:r>
    </w:p>
    <w:p>
      <w:r>
        <w:t>0,33</w:t>
      </w:r>
    </w:p>
    <w:p>
      <w:r>
        <w:t>0,33</w:t>
      </w:r>
    </w:p>
    <w:p>
      <w:r>
        <w:t>5</w:t>
      </w:r>
    </w:p>
    <w:p>
      <w:r>
        <w:t>Khu dân cư nông thôn số 5</w:t>
      </w:r>
    </w:p>
    <w:p>
      <w:r>
        <w:t>Xã Tiên Hội,</w:t>
      </w:r>
    </w:p>
    <w:p>
      <w:r>
        <w:t>huyện Đại Từ</w:t>
      </w:r>
    </w:p>
    <w:p>
      <w:r>
        <w:t>10,96</w:t>
      </w:r>
    </w:p>
    <w:p>
      <w:r>
        <w:t>8,41</w:t>
      </w:r>
    </w:p>
    <w:p>
      <w:r>
        <w:t>2,55</w:t>
      </w:r>
    </w:p>
    <w:p>
      <w:r>
        <w:t>6</w:t>
      </w:r>
    </w:p>
    <w:p>
      <w:r>
        <w:t>Trụ sở Công an xã Mỹ Yên</w:t>
      </w:r>
    </w:p>
    <w:p>
      <w:r>
        <w:t>Xã Mỹ Yên,</w:t>
      </w:r>
    </w:p>
    <w:p>
      <w:r>
        <w:t>huyện Đại Từ</w:t>
      </w:r>
    </w:p>
    <w:p>
      <w:r>
        <w:t>0,12</w:t>
      </w:r>
    </w:p>
    <w:p>
      <w:r>
        <w:t>0,11</w:t>
      </w:r>
    </w:p>
    <w:p>
      <w:r>
        <w:t>0,01</w:t>
      </w:r>
    </w:p>
    <w:p>
      <w:r>
        <w:t>7</w:t>
      </w:r>
    </w:p>
    <w:p>
      <w:r>
        <w:t>Trường Mầm non Phú Thịnh</w:t>
      </w:r>
    </w:p>
    <w:p>
      <w:r>
        <w:t>Xã Phú Thịnh, huyện Đại Từ</w:t>
      </w:r>
    </w:p>
    <w:p>
      <w:r>
        <w:t>0,004</w:t>
      </w:r>
    </w:p>
    <w:p>
      <w:r>
        <w:t>0,004</w:t>
      </w:r>
    </w:p>
    <w:p>
      <w:r>
        <w:t>8</w:t>
      </w:r>
    </w:p>
    <w:p>
      <w:r>
        <w:t>Chuyển mục đích sang đất sản xuất kinh doanh (Hoàng Văn Anh, Lê Thị Nhung)</w:t>
      </w:r>
    </w:p>
    <w:p>
      <w:r>
        <w:t>Thị trấn Quân Chu, huyện Đại Từ</w:t>
      </w:r>
    </w:p>
    <w:p>
      <w:r>
        <w:t>0,66</w:t>
      </w:r>
    </w:p>
    <w:p>
      <w:r>
        <w:t>0,15</w:t>
      </w:r>
    </w:p>
    <w:p>
      <w:r>
        <w:t>0,51</w:t>
      </w:r>
    </w:p>
    <w:p>
      <w:r>
        <w:t>9</w:t>
      </w:r>
    </w:p>
    <w:p>
      <w:r>
        <w:t>Mỏ than Núi Hồng (Bồi thường GPMB tuyến 27-29a thấu kính II; Khu 1B; Nắn suối thấu kính II; Chống sạt lở khu 4)</w:t>
      </w:r>
    </w:p>
    <w:p>
      <w:r>
        <w:t>Xã Na Mao,</w:t>
      </w:r>
    </w:p>
    <w:p>
      <w:r>
        <w:t>huyện Đại Từ</w:t>
      </w:r>
    </w:p>
    <w:p>
      <w:r>
        <w:t>0,75</w:t>
      </w:r>
    </w:p>
    <w:p>
      <w:r>
        <w:t>0,75</w:t>
      </w:r>
    </w:p>
    <w:p>
      <w:r>
        <w:t>Xã Yên Lãng,</w:t>
      </w:r>
    </w:p>
    <w:p>
      <w:r>
        <w:t>huyện Đại Từ</w:t>
      </w:r>
    </w:p>
    <w:p>
      <w:r>
        <w:t>11,76</w:t>
      </w:r>
    </w:p>
    <w:p>
      <w:r>
        <w:t>2,51</w:t>
      </w:r>
    </w:p>
    <w:p>
      <w:r>
        <w:t>9,25</w:t>
      </w:r>
    </w:p>
    <w:p>
      <w:r>
        <w:t>10</w:t>
      </w:r>
    </w:p>
    <w:p>
      <w:r>
        <w:t>Đường giao thông từ ĐT270 (Đoạn từ di tích lịch sử trường dạy làm báo Huỳnh Thúc Kháng) đến đường giao thông nông thôn xóm Dốc Đỏ xã Tân Thái</w:t>
      </w:r>
    </w:p>
    <w:p>
      <w:r>
        <w:t>Xã Tân Thái,</w:t>
      </w:r>
    </w:p>
    <w:p>
      <w:r>
        <w:t>huyện Đại Từ</w:t>
      </w:r>
    </w:p>
    <w:p>
      <w:r>
        <w:t>5,34</w:t>
      </w:r>
    </w:p>
    <w:p>
      <w:r>
        <w:t>0,49</w:t>
      </w:r>
    </w:p>
    <w:p>
      <w:r>
        <w:t>4,85</w:t>
      </w:r>
    </w:p>
    <w:p>
      <w:r>
        <w:t>11</w:t>
      </w:r>
    </w:p>
    <w:p>
      <w:r>
        <w:t>Cấy thêm trạm biến áp chống quá tải khu vực huyện Đại Từ năm 2024</w:t>
      </w:r>
    </w:p>
    <w:p>
      <w:r>
        <w:t>Các xã: Hoàng Nông, Bình Thuận, Phú Cường, Phú Xuyên, Phúc Lương, Yên Lãng, Phục Linh,</w:t>
      </w:r>
    </w:p>
    <w:p>
      <w:r>
        <w:t>Na Mao, An Khánh, Minh Tiến, Phú Lạc,</w:t>
      </w:r>
    </w:p>
    <w:p>
      <w:r>
        <w:t>huyện Đại Từ</w:t>
      </w:r>
    </w:p>
    <w:p>
      <w:r>
        <w:t>0,052</w:t>
      </w:r>
    </w:p>
    <w:p>
      <w:r>
        <w:t>0,020</w:t>
      </w:r>
    </w:p>
    <w:p>
      <w:r>
        <w:t>0,032</w:t>
      </w:r>
    </w:p>
    <w:p>
      <w:r>
        <w:t>12</w:t>
      </w:r>
    </w:p>
    <w:p>
      <w:r>
        <w:t>Cấy thêm trạm biến áp chống quá tải khu vực huyện Đại Từ và huyện Phú Bình năm 2024</w:t>
      </w:r>
    </w:p>
    <w:p>
      <w:r>
        <w:t>Xã An Khánh,</w:t>
      </w:r>
    </w:p>
    <w:p>
      <w:r>
        <w:t>xã Minh Tiến,</w:t>
      </w:r>
    </w:p>
    <w:p>
      <w:r>
        <w:t>huyện Đại Từ</w:t>
      </w:r>
    </w:p>
    <w:p>
      <w:r>
        <w:t>0,011</w:t>
      </w:r>
    </w:p>
    <w:p>
      <w:r>
        <w:t>0,011</w:t>
      </w:r>
    </w:p>
    <w:p>
      <w:r>
        <w:t>13</w:t>
      </w:r>
    </w:p>
    <w:p>
      <w:r>
        <w:t>Trạm biến áp 220Kv Đại Từ và đường dây đấu nối</w:t>
      </w:r>
    </w:p>
    <w:p>
      <w:r>
        <w:t>Xã Tiên Hội,</w:t>
      </w:r>
    </w:p>
    <w:p>
      <w:r>
        <w:t>huyện Đại Từ</w:t>
      </w:r>
    </w:p>
    <w:p>
      <w:r>
        <w:t>6,02</w:t>
      </w:r>
    </w:p>
    <w:p>
      <w:r>
        <w:t>5,89</w:t>
      </w:r>
    </w:p>
    <w:p>
      <w:r>
        <w:t>0,13</w:t>
      </w:r>
    </w:p>
    <w:p>
      <w:r>
        <w:t>14</w:t>
      </w:r>
    </w:p>
    <w:p>
      <w:r>
        <w:t>Nâng cao độ tin cậy cung cấp điện của các đường dây 475 E6.19, 477 E6.19 và 472 TBA 110kV Định Hóa theo phương án đa chia đa nối năm 2024</w:t>
      </w:r>
    </w:p>
    <w:p>
      <w:r>
        <w:t>Xã Phú Xuyên,</w:t>
      </w:r>
    </w:p>
    <w:p>
      <w:r>
        <w:t>xã Phú Thịnh,</w:t>
      </w:r>
    </w:p>
    <w:p>
      <w:r>
        <w:t>huyện Đại Từ</w:t>
      </w:r>
    </w:p>
    <w:p>
      <w:r>
        <w:t>0,016</w:t>
      </w:r>
    </w:p>
    <w:p>
      <w:r>
        <w:t>0,010</w:t>
      </w:r>
    </w:p>
    <w:p>
      <w:r>
        <w:t>0,006</w:t>
      </w:r>
    </w:p>
    <w:p>
      <w:r>
        <w:t>15</w:t>
      </w:r>
    </w:p>
    <w:p>
      <w:r>
        <w:t>Nghĩa trang Tiền Đốc</w:t>
      </w:r>
    </w:p>
    <w:p>
      <w:r>
        <w:t>Xã Yên Lãng,</w:t>
      </w:r>
    </w:p>
    <w:p>
      <w:r>
        <w:t>huyện Đại Từ</w:t>
      </w:r>
    </w:p>
    <w:p>
      <w:r>
        <w:t>3,00</w:t>
      </w:r>
    </w:p>
    <w:p>
      <w:r>
        <w:t>0,48</w:t>
      </w:r>
    </w:p>
    <w:p>
      <w:r>
        <w:t>2,52</w:t>
      </w:r>
    </w:p>
    <w:p>
      <w:r>
        <w:t>V</w:t>
      </w:r>
    </w:p>
    <w:p>
      <w:r>
        <w:t>HUYỆN PHÚ BÌNH</w:t>
      </w:r>
    </w:p>
    <w:p>
      <w:r>
        <w:t>295,31</w:t>
      </w:r>
    </w:p>
    <w:p>
      <w:r>
        <w:t>38,47</w:t>
      </w:r>
    </w:p>
    <w:p>
      <w:r>
        <w:t>256,84</w:t>
      </w:r>
    </w:p>
    <w:p>
      <w:r>
        <w:t>1</w:t>
      </w:r>
    </w:p>
    <w:p>
      <w:r>
        <w:t>Chuyển mục đích sang đất ở đô thị</w:t>
      </w:r>
    </w:p>
    <w:p>
      <w:r>
        <w:t>Thị trấn Hương Sơn, huyện Phú Bình</w:t>
      </w:r>
    </w:p>
    <w:p>
      <w:r>
        <w:t>0,05</w:t>
      </w:r>
    </w:p>
    <w:p>
      <w:r>
        <w:t>0,05</w:t>
      </w:r>
    </w:p>
    <w:p>
      <w:r>
        <w:t>2</w:t>
      </w:r>
    </w:p>
    <w:p>
      <w:r>
        <w:t>Chuyển mục đích sang đất ở nông thôn</w:t>
      </w:r>
    </w:p>
    <w:p>
      <w:r>
        <w:t>Các xã trên địa bàn huyện Phú Bình</w:t>
      </w:r>
    </w:p>
    <w:p>
      <w:r>
        <w:t>0,11</w:t>
      </w:r>
    </w:p>
    <w:p>
      <w:r>
        <w:t>0,11</w:t>
      </w:r>
    </w:p>
    <w:p>
      <w:r>
        <w:t>3</w:t>
      </w:r>
    </w:p>
    <w:p>
      <w:r>
        <w:t>Khu dân cư nông thôn mới Tân Kim - Tân Thành</w:t>
      </w:r>
    </w:p>
    <w:p>
      <w:r>
        <w:t>Xã Tân Kim,</w:t>
      </w:r>
    </w:p>
    <w:p>
      <w:r>
        <w:t>huyện Phú Bình</w:t>
      </w:r>
    </w:p>
    <w:p>
      <w:r>
        <w:t>43,46</w:t>
      </w:r>
    </w:p>
    <w:p>
      <w:r>
        <w:t>2,05</w:t>
      </w:r>
    </w:p>
    <w:p>
      <w:r>
        <w:t>41,41</w:t>
      </w:r>
    </w:p>
    <w:p>
      <w:r>
        <w:t>Xã Tân Thành,</w:t>
      </w:r>
    </w:p>
    <w:p>
      <w:r>
        <w:t>huyện Phú Bình</w:t>
      </w:r>
    </w:p>
    <w:p>
      <w:r>
        <w:t>12,79</w:t>
      </w:r>
    </w:p>
    <w:p>
      <w:r>
        <w:t>12,79</w:t>
      </w:r>
    </w:p>
    <w:p>
      <w:r>
        <w:t>4</w:t>
      </w:r>
    </w:p>
    <w:p>
      <w:r>
        <w:t>Khu dân cư nông thôn mới kết hợp công viên vui chơi giải trí Tân Thành</w:t>
      </w:r>
    </w:p>
    <w:p>
      <w:r>
        <w:t>Xã Tân Thành,</w:t>
      </w:r>
    </w:p>
    <w:p>
      <w:r>
        <w:t>huyện Phú Bình</w:t>
      </w:r>
    </w:p>
    <w:p>
      <w:r>
        <w:t>62,60</w:t>
      </w:r>
    </w:p>
    <w:p>
      <w:r>
        <w:t>8,08</w:t>
      </w:r>
    </w:p>
    <w:p>
      <w:r>
        <w:t>54,52</w:t>
      </w:r>
    </w:p>
    <w:p>
      <w:r>
        <w:t>5</w:t>
      </w:r>
    </w:p>
    <w:p>
      <w:r>
        <w:t>Khu dân cư nông thôn mới Tân Thành 1</w:t>
      </w:r>
    </w:p>
    <w:p>
      <w:r>
        <w:t>Xã Tân Thành,</w:t>
      </w:r>
    </w:p>
    <w:p>
      <w:r>
        <w:t>huyện Phú Bình</w:t>
      </w:r>
    </w:p>
    <w:p>
      <w:r>
        <w:t>60,39</w:t>
      </w:r>
    </w:p>
    <w:p>
      <w:r>
        <w:t>7,89</w:t>
      </w:r>
    </w:p>
    <w:p>
      <w:r>
        <w:t>52,50</w:t>
      </w:r>
    </w:p>
    <w:p>
      <w:r>
        <w:t>6</w:t>
      </w:r>
    </w:p>
    <w:p>
      <w:r>
        <w:t>Khu dân cư nông thôn mới hồ Kim Đĩnh (Khu 2)</w:t>
      </w:r>
    </w:p>
    <w:p>
      <w:r>
        <w:t>Xã Tân Hòa,</w:t>
      </w:r>
    </w:p>
    <w:p>
      <w:r>
        <w:t>huyện Phú Bình</w:t>
      </w:r>
    </w:p>
    <w:p>
      <w:r>
        <w:t>0,14</w:t>
      </w:r>
    </w:p>
    <w:p>
      <w:r>
        <w:t>0,14</w:t>
      </w:r>
    </w:p>
    <w:p>
      <w:r>
        <w:t>Xã Tân Thành,</w:t>
      </w:r>
    </w:p>
    <w:p>
      <w:r>
        <w:t>huyện Phú Bình</w:t>
      </w:r>
    </w:p>
    <w:p>
      <w:r>
        <w:t>52,54</w:t>
      </w:r>
    </w:p>
    <w:p>
      <w:r>
        <w:t>9,76</w:t>
      </w:r>
    </w:p>
    <w:p>
      <w:r>
        <w:t>42,78</w:t>
      </w:r>
    </w:p>
    <w:p>
      <w:r>
        <w:t>Xã Tân Kim,</w:t>
      </w:r>
    </w:p>
    <w:p>
      <w:r>
        <w:t>huyện Phú Bình</w:t>
      </w:r>
    </w:p>
    <w:p>
      <w:r>
        <w:t>3,32</w:t>
      </w:r>
    </w:p>
    <w:p>
      <w:r>
        <w:t>0,06</w:t>
      </w:r>
    </w:p>
    <w:p>
      <w:r>
        <w:t>3,26</w:t>
      </w:r>
    </w:p>
    <w:p>
      <w:r>
        <w:t>7</w:t>
      </w:r>
    </w:p>
    <w:p>
      <w:r>
        <w:t>Khu dân cư mới Nam hồ Kim Đĩnh</w:t>
      </w:r>
    </w:p>
    <w:p>
      <w:r>
        <w:t>Xã Tân Kim,</w:t>
      </w:r>
    </w:p>
    <w:p>
      <w:r>
        <w:t>huyện Phú Bình</w:t>
      </w:r>
    </w:p>
    <w:p>
      <w:r>
        <w:t>0,40</w:t>
      </w:r>
    </w:p>
    <w:p>
      <w:r>
        <w:t>0,40</w:t>
      </w:r>
    </w:p>
    <w:p>
      <w:r>
        <w:t>Xã Tân Thành, huyện Phú Bình</w:t>
      </w:r>
    </w:p>
    <w:p>
      <w:r>
        <w:t>33,03</w:t>
      </w:r>
    </w:p>
    <w:p>
      <w:r>
        <w:t>9,68</w:t>
      </w:r>
    </w:p>
    <w:p>
      <w:r>
        <w:t>23,35</w:t>
      </w:r>
    </w:p>
    <w:p>
      <w:r>
        <w:t>Xã Tân Hòa,</w:t>
      </w:r>
    </w:p>
    <w:p>
      <w:r>
        <w:t>huyện Phú Bình</w:t>
      </w:r>
    </w:p>
    <w:p>
      <w:r>
        <w:t>25,25</w:t>
      </w:r>
    </w:p>
    <w:p>
      <w:r>
        <w:t>0,31</w:t>
      </w:r>
    </w:p>
    <w:p>
      <w:r>
        <w:t>24,94</w:t>
      </w:r>
    </w:p>
    <w:p>
      <w:r>
        <w:t>8</w:t>
      </w:r>
    </w:p>
    <w:p>
      <w:r>
        <w:t>04 Xuất tuyến 110KV sau TBA 220KV Phú Bình 2, tỉnh Thái Nguyên</w:t>
      </w:r>
    </w:p>
    <w:p>
      <w:r>
        <w:t>Xã Úc Kỳ,</w:t>
      </w:r>
    </w:p>
    <w:p>
      <w:r>
        <w:t>huyện Phú Bình</w:t>
      </w:r>
    </w:p>
    <w:p>
      <w:r>
        <w:t>0,10</w:t>
      </w:r>
    </w:p>
    <w:p>
      <w:r>
        <w:t>0,10</w:t>
      </w:r>
    </w:p>
    <w:p>
      <w:r>
        <w:t>Xã Điềm Thụy,</w:t>
      </w:r>
    </w:p>
    <w:p>
      <w:r>
        <w:t>huyện Phú Bình</w:t>
      </w:r>
    </w:p>
    <w:p>
      <w:r>
        <w:t>1,12</w:t>
      </w:r>
    </w:p>
    <w:p>
      <w:r>
        <w:t>0,38</w:t>
      </w:r>
    </w:p>
    <w:p>
      <w:r>
        <w:t>0,74</w:t>
      </w:r>
    </w:p>
    <w:p>
      <w:r>
        <w:t>9</w:t>
      </w:r>
    </w:p>
    <w:p>
      <w:r>
        <w:t>Cấy thêm trạm biến áp chống quá tải khu vực huyện Đại Từ và huyện Phú Bình năm 2024</w:t>
      </w:r>
    </w:p>
    <w:p>
      <w:r>
        <w:t>Xã Thanh Ninh,</w:t>
      </w:r>
    </w:p>
    <w:p>
      <w:r>
        <w:t>huyện Phú Bình</w:t>
      </w:r>
    </w:p>
    <w:p>
      <w:r>
        <w:t>0,003</w:t>
      </w:r>
    </w:p>
    <w:p>
      <w:r>
        <w:t>0,003</w:t>
      </w:r>
    </w:p>
    <w:p>
      <w:r>
        <w:t>Xã Dương Thành, huyện Phú Bình</w:t>
      </w:r>
    </w:p>
    <w:p>
      <w:r>
        <w:t>0,0044</w:t>
      </w:r>
    </w:p>
    <w:p>
      <w:r>
        <w:t>0,0006</w:t>
      </w:r>
    </w:p>
    <w:p>
      <w:r>
        <w:t>0,0038</w:t>
      </w:r>
    </w:p>
    <w:p>
      <w:r>
        <w:t>Xã Tân Hòa,</w:t>
      </w:r>
    </w:p>
    <w:p>
      <w:r>
        <w:t>huyện Phú Bình</w:t>
      </w:r>
    </w:p>
    <w:p>
      <w:r>
        <w:t>0,0041</w:t>
      </w:r>
    </w:p>
    <w:p>
      <w:r>
        <w:t>0,0006</w:t>
      </w:r>
    </w:p>
    <w:p>
      <w:r>
        <w:t>0,0035</w:t>
      </w:r>
    </w:p>
    <w:p>
      <w:r>
        <w:t>Xã Hà Châu,</w:t>
      </w:r>
    </w:p>
    <w:p>
      <w:r>
        <w:t>huyện Phú Bình</w:t>
      </w:r>
    </w:p>
    <w:p>
      <w:r>
        <w:t>0,0054</w:t>
      </w:r>
    </w:p>
    <w:p>
      <w:r>
        <w:t>0,0040</w:t>
      </w:r>
    </w:p>
    <w:p>
      <w:r>
        <w:t>0,0014</w:t>
      </w:r>
    </w:p>
    <w:p>
      <w:r>
        <w:t>VI</w:t>
      </w:r>
    </w:p>
    <w:p>
      <w:r>
        <w:t>HUYỆN ĐỒNG HỶ</w:t>
      </w:r>
    </w:p>
    <w:p>
      <w:r>
        <w:t>24,25</w:t>
      </w:r>
    </w:p>
    <w:p>
      <w:r>
        <w:t>4,06</w:t>
      </w:r>
    </w:p>
    <w:p>
      <w:r>
        <w:t>20,20</w:t>
      </w:r>
    </w:p>
    <w:p>
      <w:r>
        <w:t>1</w:t>
      </w:r>
    </w:p>
    <w:p>
      <w:r>
        <w:t>Chuyển mục đích sang đất ở đô thị</w:t>
      </w:r>
    </w:p>
    <w:p>
      <w:r>
        <w:t>Các thị trấn trên địa bàn huyện Đồng Hỷ</w:t>
      </w:r>
    </w:p>
    <w:p>
      <w:r>
        <w:t>0,07</w:t>
      </w:r>
    </w:p>
    <w:p>
      <w:r>
        <w:t>0,07</w:t>
      </w:r>
    </w:p>
    <w:p>
      <w:r>
        <w:t>-</w:t>
      </w:r>
    </w:p>
    <w:p>
      <w:r>
        <w:t>2</w:t>
      </w:r>
    </w:p>
    <w:p>
      <w:r>
        <w:t>Chuyển mục đích sang đất ở nông thôn</w:t>
      </w:r>
    </w:p>
    <w:p>
      <w:r>
        <w:t>Các xã trên địa bàn huyện Đồng Hỷ</w:t>
      </w:r>
    </w:p>
    <w:p>
      <w:r>
        <w:t>0,09</w:t>
      </w:r>
    </w:p>
    <w:p>
      <w:r>
        <w:t>0,09</w:t>
      </w:r>
    </w:p>
    <w:p>
      <w:r>
        <w:t>-</w:t>
      </w:r>
    </w:p>
    <w:p>
      <w:r>
        <w:t>3</w:t>
      </w:r>
    </w:p>
    <w:p>
      <w:r>
        <w:t>Nhà máy sản xuất viên nén năng lượng và nguyên liệu giấy tại Văn Hán</w:t>
      </w:r>
    </w:p>
    <w:p>
      <w:r>
        <w:t>Xã Văn Hán,</w:t>
      </w:r>
    </w:p>
    <w:p>
      <w:r>
        <w:t>huyện Đồng Hỷ</w:t>
      </w:r>
    </w:p>
    <w:p>
      <w:r>
        <w:t>2,90</w:t>
      </w:r>
    </w:p>
    <w:p>
      <w:r>
        <w:t>0,99</w:t>
      </w:r>
    </w:p>
    <w:p>
      <w:r>
        <w:t>1,91</w:t>
      </w:r>
    </w:p>
    <w:p>
      <w:r>
        <w:t>Xã Hợp Tiến,</w:t>
      </w:r>
    </w:p>
    <w:p>
      <w:r>
        <w:t>huyện Đồng Hỷ</w:t>
      </w:r>
    </w:p>
    <w:p>
      <w:r>
        <w:t>3,00</w:t>
      </w:r>
    </w:p>
    <w:p>
      <w:r>
        <w:t>1,41</w:t>
      </w:r>
    </w:p>
    <w:p>
      <w:r>
        <w:t>1,59</w:t>
      </w:r>
    </w:p>
    <w:p>
      <w:r>
        <w:t>4</w:t>
      </w:r>
    </w:p>
    <w:p>
      <w:r>
        <w:t>Cấy thêm trạm biến áp chống quá tải khu vực huyện Đồng Hỷ năm 2024</w:t>
      </w:r>
    </w:p>
    <w:p>
      <w:r>
        <w:t>Xã Nam Hòa,</w:t>
      </w:r>
    </w:p>
    <w:p>
      <w:r>
        <w:t>huyện Đồng Hỷ</w:t>
      </w:r>
    </w:p>
    <w:p>
      <w:r>
        <w:t>0,00258</w:t>
      </w:r>
    </w:p>
    <w:p>
      <w:r>
        <w:t>0,00124</w:t>
      </w:r>
    </w:p>
    <w:p>
      <w:r>
        <w:t>0,00134</w:t>
      </w:r>
    </w:p>
    <w:p>
      <w:r>
        <w:t>Xã Quang Sơn,</w:t>
      </w:r>
    </w:p>
    <w:p>
      <w:r>
        <w:t>huyện Đồng Hỷ</w:t>
      </w:r>
    </w:p>
    <w:p>
      <w:r>
        <w:t>0,00098</w:t>
      </w:r>
    </w:p>
    <w:p>
      <w:r>
        <w:t>0,00026</w:t>
      </w:r>
    </w:p>
    <w:p>
      <w:r>
        <w:t>0,00072</w:t>
      </w:r>
    </w:p>
    <w:p>
      <w:r>
        <w:t>Xã Tân Long,</w:t>
      </w:r>
    </w:p>
    <w:p>
      <w:r>
        <w:t>huyện Đồng Hỷ</w:t>
      </w:r>
    </w:p>
    <w:p>
      <w:r>
        <w:t>0,00046</w:t>
      </w:r>
    </w:p>
    <w:p>
      <w:r>
        <w:t>0,00046</w:t>
      </w:r>
    </w:p>
    <w:p>
      <w:r>
        <w:t>Thị trấn Sông Cầu, huyện Đồng Hỷ</w:t>
      </w:r>
    </w:p>
    <w:p>
      <w:r>
        <w:t>0,00279</w:t>
      </w:r>
    </w:p>
    <w:p>
      <w:r>
        <w:t>0,00279</w:t>
      </w:r>
    </w:p>
    <w:p>
      <w:r>
        <w:t>5</w:t>
      </w:r>
    </w:p>
    <w:p>
      <w:r>
        <w:t>Nhà máy xử lý rác thải và tái chế phế liệu Đồng Hỷ</w:t>
      </w:r>
    </w:p>
    <w:p>
      <w:r>
        <w:t>Xã Nam Hòa,</w:t>
      </w:r>
    </w:p>
    <w:p>
      <w:r>
        <w:t>huyện Đồng Hỷ</w:t>
      </w:r>
    </w:p>
    <w:p>
      <w:r>
        <w:t>18,19</w:t>
      </w:r>
    </w:p>
    <w:p>
      <w:r>
        <w:t>1,50</w:t>
      </w:r>
    </w:p>
    <w:p>
      <w:r>
        <w:t>16,69</w:t>
      </w:r>
    </w:p>
    <w:p>
      <w:r>
        <w:t>VII</w:t>
      </w:r>
    </w:p>
    <w:p>
      <w:r>
        <w:t>HUYỆN VÕ NHAI</w:t>
      </w:r>
    </w:p>
    <w:p>
      <w:r>
        <w:t>12,58</w:t>
      </w:r>
    </w:p>
    <w:p>
      <w:r>
        <w:t>3,15</w:t>
      </w:r>
    </w:p>
    <w:p>
      <w:r>
        <w:t>9,42</w:t>
      </w:r>
    </w:p>
    <w:p>
      <w:r>
        <w:t>1</w:t>
      </w:r>
    </w:p>
    <w:p>
      <w:r>
        <w:t>Chuyển mục đích sang đất trồng cây lâu năm</w:t>
      </w:r>
    </w:p>
    <w:p>
      <w:r>
        <w:t>Xã La Hiên,</w:t>
      </w:r>
    </w:p>
    <w:p>
      <w:r>
        <w:t>huyện Võ Nhai</w:t>
      </w:r>
    </w:p>
    <w:p>
      <w:r>
        <w:t>1,00</w:t>
      </w:r>
    </w:p>
    <w:p>
      <w:r>
        <w:t>1,00</w:t>
      </w:r>
    </w:p>
    <w:p>
      <w:r>
        <w:t>2</w:t>
      </w:r>
    </w:p>
    <w:p>
      <w:r>
        <w:t>Chuyển mục đích sang đất ở đô thị</w:t>
      </w:r>
    </w:p>
    <w:p>
      <w:r>
        <w:t>Thị trấn Đình Cả, huyện Võ Nhai</w:t>
      </w:r>
    </w:p>
    <w:p>
      <w:r>
        <w:t>0,02</w:t>
      </w:r>
    </w:p>
    <w:p>
      <w:r>
        <w:t>0,02</w:t>
      </w:r>
    </w:p>
    <w:p>
      <w:r>
        <w:t>3</w:t>
      </w:r>
    </w:p>
    <w:p>
      <w:r>
        <w:t>Chuyển mục đích sang đất ở nông thôn</w:t>
      </w:r>
    </w:p>
    <w:p>
      <w:r>
        <w:t>Các xã trên địa bàn huyện Võ Nhai</w:t>
      </w:r>
    </w:p>
    <w:p>
      <w:r>
        <w:t>1,26</w:t>
      </w:r>
    </w:p>
    <w:p>
      <w:r>
        <w:t>1,26</w:t>
      </w:r>
    </w:p>
    <w:p>
      <w:r>
        <w:t>4</w:t>
      </w:r>
    </w:p>
    <w:p>
      <w:r>
        <w:t>Khai thác cát sỏi làm vật liệu xây dựng thông thường tại khu vực suối Nho - sông Rong</w:t>
      </w:r>
    </w:p>
    <w:p>
      <w:r>
        <w:t>Xã Liên Minh,</w:t>
      </w:r>
    </w:p>
    <w:p>
      <w:r>
        <w:t>xã Tràng Xá,</w:t>
      </w:r>
    </w:p>
    <w:p>
      <w:r>
        <w:t>huyện Võ Nhai</w:t>
      </w:r>
    </w:p>
    <w:p>
      <w:r>
        <w:t>9,87</w:t>
      </w:r>
    </w:p>
    <w:p>
      <w:r>
        <w:t>0,65</w:t>
      </w:r>
    </w:p>
    <w:p>
      <w:r>
        <w:t>9,23</w:t>
      </w:r>
    </w:p>
    <w:p>
      <w:r>
        <w:t>5</w:t>
      </w:r>
    </w:p>
    <w:p>
      <w:r>
        <w:t>Đường vào khu thể thao xã Lâu Thượng</w:t>
      </w:r>
    </w:p>
    <w:p>
      <w:r>
        <w:t>Xã Lâu Thượng,</w:t>
      </w:r>
    </w:p>
    <w:p>
      <w:r>
        <w:t>huyện Võ Nhai</w:t>
      </w:r>
    </w:p>
    <w:p>
      <w:r>
        <w:t>0,43</w:t>
      </w:r>
    </w:p>
    <w:p>
      <w:r>
        <w:t>0,23</w:t>
      </w:r>
    </w:p>
    <w:p>
      <w:r>
        <w:t>0,20</w:t>
      </w:r>
    </w:p>
    <w:p>
      <w:r>
        <w:t>6</w:t>
      </w:r>
    </w:p>
    <w:p>
      <w:r>
        <w:t>Cấy thêm trạm biến áp chống quá tải khu vực huyện Võ Nhai</w:t>
      </w:r>
    </w:p>
    <w:p>
      <w:r>
        <w:t>Xã Tràng Xá,</w:t>
      </w:r>
    </w:p>
    <w:p>
      <w:r>
        <w:t>huyện Võ Nhai</w:t>
      </w:r>
    </w:p>
    <w:p>
      <w:r>
        <w:t>0,001</w:t>
      </w:r>
    </w:p>
    <w:p>
      <w:r>
        <w:t>0,001</w:t>
      </w:r>
    </w:p>
    <w:p>
      <w:r>
        <w:t>Xã Cúc Đường,</w:t>
      </w:r>
    </w:p>
    <w:p>
      <w:r>
        <w:t>huyện Võ Nhai</w:t>
      </w:r>
    </w:p>
    <w:p>
      <w:r>
        <w:t>0,0005</w:t>
      </w:r>
    </w:p>
    <w:p>
      <w:r>
        <w:t>0,0005</w:t>
      </w:r>
    </w:p>
    <w:p>
      <w:r>
        <w:t>VIII</w:t>
      </w:r>
    </w:p>
    <w:p>
      <w:r>
        <w:t>HUYỆN ĐỊNH HOÁ</w:t>
      </w:r>
    </w:p>
    <w:p>
      <w:r>
        <w:t>49,02</w:t>
      </w:r>
    </w:p>
    <w:p>
      <w:r>
        <w:t>5,07</w:t>
      </w:r>
    </w:p>
    <w:p>
      <w:r>
        <w:t>43,95</w:t>
      </w:r>
    </w:p>
    <w:p>
      <w:r>
        <w:t>1</w:t>
      </w:r>
    </w:p>
    <w:p>
      <w:r>
        <w:t>Chuyển mục đích sang đất trồng cây lâu năm</w:t>
      </w:r>
    </w:p>
    <w:p>
      <w:r>
        <w:t>Các xã Phúc Chu, xã Trung Lương, huyện Định Hóa</w:t>
      </w:r>
    </w:p>
    <w:p>
      <w:r>
        <w:t>0,13</w:t>
      </w:r>
    </w:p>
    <w:p>
      <w:r>
        <w:t>0,13</w:t>
      </w:r>
    </w:p>
    <w:p>
      <w:r>
        <w:t>2</w:t>
      </w:r>
    </w:p>
    <w:p>
      <w:r>
        <w:t>Khu chăn nuôi tập trung (Khu chăn nuôi lợn giống và thương phẩm ứng dụng công nghệ cao DABACO Thái Nguyên)</w:t>
      </w:r>
    </w:p>
    <w:p>
      <w:r>
        <w:t>Xã Bình Thành,</w:t>
      </w:r>
    </w:p>
    <w:p>
      <w:r>
        <w:t>huyện Định Hóa</w:t>
      </w:r>
    </w:p>
    <w:p>
      <w:r>
        <w:t>47,96</w:t>
      </w:r>
    </w:p>
    <w:p>
      <w:r>
        <w:t>4,04</w:t>
      </w:r>
    </w:p>
    <w:p>
      <w:r>
        <w:t>43,92</w:t>
      </w:r>
    </w:p>
    <w:p>
      <w:r>
        <w:t>3</w:t>
      </w:r>
    </w:p>
    <w:p>
      <w:r>
        <w:t>Chuyển mục đích sang đất ở đô thị</w:t>
      </w:r>
    </w:p>
    <w:p>
      <w:r>
        <w:t>Thị trấn Chợ Chu, huyện Định Hóa</w:t>
      </w:r>
    </w:p>
    <w:p>
      <w:r>
        <w:t>0,15</w:t>
      </w:r>
    </w:p>
    <w:p>
      <w:r>
        <w:t>0,15</w:t>
      </w:r>
    </w:p>
    <w:p>
      <w:r>
        <w:t>4</w:t>
      </w:r>
    </w:p>
    <w:p>
      <w:r>
        <w:t>Chuyển mục đích sang đất ở nông thôn</w:t>
      </w:r>
    </w:p>
    <w:p>
      <w:r>
        <w:t>Các xã trên địa bàn huyện Định Hóa</w:t>
      </w:r>
    </w:p>
    <w:p>
      <w:r>
        <w:t>0,74</w:t>
      </w:r>
    </w:p>
    <w:p>
      <w:r>
        <w:t>0,74</w:t>
      </w:r>
    </w:p>
    <w:p>
      <w:r>
        <w:t>5</w:t>
      </w:r>
    </w:p>
    <w:p>
      <w:r>
        <w:t>Dự án Nâng cao độ tin cậy cung cấp điện của các đường dây 475 E6.19, 477 E6.19 và 472 TBA 110kV theo phương án đa chia đa nối năm 2024</w:t>
      </w:r>
    </w:p>
    <w:p>
      <w:r>
        <w:t>Các xã: Sơn Phú, Phú Đình, Bình Thành, huyện Định Hóa</w:t>
      </w:r>
    </w:p>
    <w:p>
      <w:r>
        <w:t>0,04</w:t>
      </w:r>
    </w:p>
    <w:p>
      <w:r>
        <w:t>0,01</w:t>
      </w:r>
    </w:p>
    <w:p>
      <w:r>
        <w:t>0,03</w:t>
      </w:r>
    </w:p>
    <w:p>
      <w:r>
        <w:t>IX</w:t>
      </w:r>
    </w:p>
    <w:p>
      <w:r>
        <w:t>HUYỆN PHÚ LƯƠNG</w:t>
      </w:r>
    </w:p>
    <w:p>
      <w:r>
        <w:t>0,86</w:t>
      </w:r>
    </w:p>
    <w:p>
      <w:r>
        <w:t>0,83</w:t>
      </w:r>
    </w:p>
    <w:p>
      <w:r>
        <w:t>0,03</w:t>
      </w:r>
    </w:p>
    <w:p>
      <w:r>
        <w:t>1</w:t>
      </w:r>
    </w:p>
    <w:p>
      <w:r>
        <w:t>Chuyển mục đích sang đất ở nông thôn</w:t>
      </w:r>
    </w:p>
    <w:p>
      <w:r>
        <w:t>Các xã trên địa bàn huyện Phú Lương</w:t>
      </w:r>
    </w:p>
    <w:p>
      <w:r>
        <w:t>0,16</w:t>
      </w:r>
    </w:p>
    <w:p>
      <w:r>
        <w:t>0,16</w:t>
      </w:r>
    </w:p>
    <w:p>
      <w:r>
        <w:t>2</w:t>
      </w:r>
    </w:p>
    <w:p>
      <w:r>
        <w:t>Trụ sở Công an xã Yên Trạch</w:t>
      </w:r>
    </w:p>
    <w:p>
      <w:r>
        <w:t>Xã Yên Trạch,</w:t>
      </w:r>
    </w:p>
    <w:p>
      <w:r>
        <w:t>huyện Phú Lương</w:t>
      </w:r>
    </w:p>
    <w:p>
      <w:r>
        <w:t>0,21</w:t>
      </w:r>
    </w:p>
    <w:p>
      <w:r>
        <w:t>0,18</w:t>
      </w:r>
    </w:p>
    <w:p>
      <w:r>
        <w:t>0,03</w:t>
      </w:r>
    </w:p>
    <w:p>
      <w:r>
        <w:t>3</w:t>
      </w:r>
    </w:p>
    <w:p>
      <w:r>
        <w:t>Trụ sở Công an xã Yên Ninh</w:t>
      </w:r>
    </w:p>
    <w:p>
      <w:r>
        <w:t>Xã Yên Ninh,</w:t>
      </w:r>
    </w:p>
    <w:p>
      <w:r>
        <w:t>huyện Phú Lương</w:t>
      </w:r>
    </w:p>
    <w:p>
      <w:r>
        <w:t>0,31</w:t>
      </w:r>
    </w:p>
    <w:p>
      <w:r>
        <w:t>0,31</w:t>
      </w:r>
    </w:p>
    <w:p>
      <w:r>
        <w:t>4</w:t>
      </w:r>
    </w:p>
    <w:p>
      <w:r>
        <w:t>Trụ sở Công an xã Động Đạt</w:t>
      </w:r>
    </w:p>
    <w:p>
      <w:r>
        <w:t>Xã Động Đạt,</w:t>
      </w:r>
    </w:p>
    <w:p>
      <w:r>
        <w:t>huyện Phú Lương</w:t>
      </w:r>
    </w:p>
    <w:p>
      <w:r>
        <w:t>0,18</w:t>
      </w:r>
    </w:p>
    <w:p>
      <w:r>
        <w:t>0,18</w:t>
      </w:r>
    </w:p>
    <w:p>
      <w:r>
        <w:t>PHỤ LỤC III</w:t>
      </w:r>
    </w:p>
    <w:p>
      <w:r>
        <w:t>ĐIỀU CHỈNH TÊN, ĐỊA ĐIỂM, DIỆN TÍCH ĐỐI VỚI 18 CÔNG TRÌNH, DỰ ÁN TRÊN ĐỊA BÀN TỈNH THÁI NGUYÊN</w:t>
      </w:r>
    </w:p>
    <w:p>
      <w:r>
        <w:t>(Kèm theo Nghị quyết số 48/NQ-HĐND ngày 27 tháng 6 năm 2024 của Hội đồng nhân dân tỉnh Thái Nguyên)</w:t>
      </w:r>
    </w:p>
    <w:p>
      <w:r>
        <w:t>Nghị quyết của HĐND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Nghị quyết số 47/NQ-HĐND ngày 11 tháng 12 năm 2020 của Hội đồng nhân dân tỉnh Thái Nguyên</w:t>
      </w:r>
    </w:p>
    <w:p>
      <w:r>
        <w:t>I</w:t>
      </w:r>
    </w:p>
    <w:p>
      <w:r>
        <w:t>Huyện Đại Từ</w:t>
      </w:r>
    </w:p>
    <w:p>
      <w:r>
        <w:t>1</w:t>
      </w:r>
    </w:p>
    <w:p>
      <w:r>
        <w:t>Khu dân cư số 1A</w:t>
      </w:r>
    </w:p>
    <w:p>
      <w:r>
        <w:t>Thị trấn Hùng Sơn,</w:t>
      </w:r>
    </w:p>
    <w:p>
      <w:r>
        <w:t>huyện Đại Từ</w:t>
      </w:r>
    </w:p>
    <w:p>
      <w:r>
        <w:t>4,27</w:t>
      </w:r>
    </w:p>
    <w:p>
      <w:r>
        <w:t>1,2</w:t>
      </w:r>
    </w:p>
    <w:p>
      <w:r>
        <w:t>3,07</w:t>
      </w:r>
    </w:p>
    <w:p>
      <w:r>
        <w:t>1</w:t>
      </w:r>
    </w:p>
    <w:p>
      <w:r>
        <w:t>Khu dân cư số 1A</w:t>
      </w:r>
    </w:p>
    <w:p>
      <w:r>
        <w:t>Thị trấn Hùng Sơn, huyện Đại Từ</w:t>
      </w:r>
    </w:p>
    <w:p>
      <w:r>
        <w:t>4,61</w:t>
      </w:r>
    </w:p>
    <w:p>
      <w:r>
        <w:t>1,2</w:t>
      </w:r>
    </w:p>
    <w:p>
      <w:r>
        <w:t>3,41</w:t>
      </w:r>
    </w:p>
    <w:p>
      <w:r>
        <w:t>2</w:t>
      </w:r>
    </w:p>
    <w:p>
      <w:r>
        <w:t>Điểm dân cư nông thôn số 1</w:t>
      </w:r>
    </w:p>
    <w:p>
      <w:r>
        <w:t>Xã Bình Thuận,</w:t>
      </w:r>
    </w:p>
    <w:p>
      <w:r>
        <w:t>huyện Đại Từ</w:t>
      </w:r>
    </w:p>
    <w:p>
      <w:r>
        <w:t>8,13</w:t>
      </w:r>
    </w:p>
    <w:p>
      <w:r>
        <w:t>7,0</w:t>
      </w:r>
    </w:p>
    <w:p>
      <w:r>
        <w:t>1,13</w:t>
      </w:r>
    </w:p>
    <w:p>
      <w:r>
        <w:t>2</w:t>
      </w:r>
    </w:p>
    <w:p>
      <w:r>
        <w:t>Điểm dân cư nông thôn số 1</w:t>
      </w:r>
    </w:p>
    <w:p>
      <w:r>
        <w:t>Xã Bình Thuận,</w:t>
      </w:r>
    </w:p>
    <w:p>
      <w:r>
        <w:t>huyện Đại Từ</w:t>
      </w:r>
    </w:p>
    <w:p>
      <w:r>
        <w:t>7,70</w:t>
      </w:r>
    </w:p>
    <w:p>
      <w:r>
        <w:t>6,57</w:t>
      </w:r>
    </w:p>
    <w:p>
      <w:r>
        <w:t>1,128</w:t>
      </w:r>
    </w:p>
    <w:p>
      <w:r>
        <w:t>3</w:t>
      </w:r>
    </w:p>
    <w:p>
      <w:r>
        <w:t>Khu dân cư nông thôn số 2</w:t>
      </w:r>
    </w:p>
    <w:p>
      <w:r>
        <w:t>Xã Tiên Hội,</w:t>
      </w:r>
    </w:p>
    <w:p>
      <w:r>
        <w:t>huyện Đại Từ</w:t>
      </w:r>
    </w:p>
    <w:p>
      <w:r>
        <w:t>24,75</w:t>
      </w:r>
    </w:p>
    <w:p>
      <w:r>
        <w:t>12,10</w:t>
      </w:r>
    </w:p>
    <w:p>
      <w:r>
        <w:t>12,65</w:t>
      </w:r>
    </w:p>
    <w:p>
      <w:r>
        <w:t>3</w:t>
      </w:r>
    </w:p>
    <w:p>
      <w:r>
        <w:t>Khu dân cư nông thôn số 2</w:t>
      </w:r>
    </w:p>
    <w:p>
      <w:r>
        <w:t>Xã Tiên Hội,</w:t>
      </w:r>
    </w:p>
    <w:p>
      <w:r>
        <w:t>huyện Đại Từ</w:t>
      </w:r>
    </w:p>
    <w:p>
      <w:r>
        <w:t>9,40</w:t>
      </w:r>
    </w:p>
    <w:p>
      <w:r>
        <w:t>3,25</w:t>
      </w:r>
    </w:p>
    <w:p>
      <w:r>
        <w:t>6,15</w:t>
      </w:r>
    </w:p>
    <w:p>
      <w:r>
        <w:t>II</w:t>
      </w:r>
    </w:p>
    <w:p>
      <w:r>
        <w:t>Huyện Phú Bình</w:t>
      </w:r>
    </w:p>
    <w:p>
      <w:r>
        <w:t>1</w:t>
      </w:r>
    </w:p>
    <w:p>
      <w:r>
        <w:t>Khu công nghiệp Điềm Thụy phần diện tích 180 ha (Khu A)</w:t>
      </w:r>
    </w:p>
    <w:p>
      <w:r>
        <w:t>Xã Điềm Thụy,</w:t>
      </w:r>
    </w:p>
    <w:p>
      <w:r>
        <w:t>huyện Phú Bình</w:t>
      </w:r>
    </w:p>
    <w:p>
      <w:r>
        <w:t>5,00</w:t>
      </w:r>
    </w:p>
    <w:p>
      <w:r>
        <w:t>1,20</w:t>
      </w:r>
    </w:p>
    <w:p>
      <w:r>
        <w:t>3,80</w:t>
      </w:r>
    </w:p>
    <w:p>
      <w:r>
        <w:t>1</w:t>
      </w:r>
    </w:p>
    <w:p>
      <w:r>
        <w:t>Khu công nghiệp</w:t>
      </w:r>
    </w:p>
    <w:p>
      <w:r>
        <w:t>Điềm Thụy (Khu A)</w:t>
      </w:r>
    </w:p>
    <w:p>
      <w:r>
        <w:t>Xã Điềm Thụy,</w:t>
      </w:r>
    </w:p>
    <w:p>
      <w:r>
        <w:t>huyện Phú Bình</w:t>
      </w:r>
    </w:p>
    <w:p>
      <w:r>
        <w:t>11,54</w:t>
      </w:r>
    </w:p>
    <w:p>
      <w:r>
        <w:t>2,73</w:t>
      </w:r>
    </w:p>
    <w:p>
      <w:r>
        <w:t>8,81</w:t>
      </w:r>
    </w:p>
    <w:p>
      <w:r>
        <w:t>B</w:t>
      </w:r>
    </w:p>
    <w:p>
      <w:r>
        <w:t>Nghị quyết số 146/NQ-HĐND ngày 12 tháng 8 năm 2021 và Nghị quyết số 208/NQ-HĐND ngày 10 tháng 12 năm 2021 của Hội đồng nhân dân tỉnh Thái Nguyên</w:t>
      </w:r>
    </w:p>
    <w:p>
      <w:r>
        <w:t>I</w:t>
      </w:r>
    </w:p>
    <w:p>
      <w:r>
        <w:t>Huyện Đồng Hỷ</w:t>
      </w:r>
    </w:p>
    <w:p>
      <w:r>
        <w:t>1</w:t>
      </w:r>
    </w:p>
    <w:p>
      <w:r>
        <w:t>Nhà máy sản xuất trà Kombucha</w:t>
      </w:r>
    </w:p>
    <w:p>
      <w:r>
        <w:t>Xã Hóa Trung,</w:t>
      </w:r>
    </w:p>
    <w:p>
      <w:r>
        <w:t>huyện Đồng Hỷ</w:t>
      </w:r>
    </w:p>
    <w:p>
      <w:r>
        <w:t>1,04</w:t>
      </w:r>
    </w:p>
    <w:p>
      <w:r>
        <w:t>0,16</w:t>
      </w:r>
    </w:p>
    <w:p>
      <w:r>
        <w:t>0,88</w:t>
      </w:r>
    </w:p>
    <w:p>
      <w:r>
        <w:t>1</w:t>
      </w:r>
    </w:p>
    <w:p>
      <w:r>
        <w:t>Nhà máy sản xuất trà Kombucha</w:t>
      </w:r>
    </w:p>
    <w:p>
      <w:r>
        <w:t>Xã Hóa Trung,</w:t>
      </w:r>
    </w:p>
    <w:p>
      <w:r>
        <w:t>huyện Đồng Hỷ</w:t>
      </w:r>
    </w:p>
    <w:p>
      <w:r>
        <w:t>1,30</w:t>
      </w:r>
    </w:p>
    <w:p>
      <w:r>
        <w:t>0,04</w:t>
      </w:r>
    </w:p>
    <w:p>
      <w:r>
        <w:t>1,26</w:t>
      </w:r>
    </w:p>
    <w:p>
      <w:r>
        <w:t>2</w:t>
      </w:r>
    </w:p>
    <w:p>
      <w:r>
        <w:t>Mở rộng nhà máy sản xuất trà Kombucha</w:t>
      </w:r>
    </w:p>
    <w:p>
      <w:r>
        <w:t>Xã Hóa Trung,</w:t>
      </w:r>
    </w:p>
    <w:p>
      <w:r>
        <w:t>huyện Đồng Hỷ</w:t>
      </w:r>
    </w:p>
    <w:p>
      <w:r>
        <w:t>0,54</w:t>
      </w:r>
    </w:p>
    <w:p>
      <w:r>
        <w:t>0,08</w:t>
      </w:r>
    </w:p>
    <w:p>
      <w:r>
        <w:t>0,46</w:t>
      </w:r>
    </w:p>
    <w:p>
      <w:r>
        <w:t>Thị trấn Sông Cầu, huyện Đồng Hỷ</w:t>
      </w:r>
    </w:p>
    <w:p>
      <w:r>
        <w:t>0,20</w:t>
      </w:r>
    </w:p>
    <w:p>
      <w:r>
        <w:t>0,20</w:t>
      </w:r>
    </w:p>
    <w:p>
      <w:r>
        <w:t>Thị trấn Sông Cầu,</w:t>
      </w:r>
    </w:p>
    <w:p>
      <w:r>
        <w:t>huyện Đồng Hỷ</w:t>
      </w:r>
    </w:p>
    <w:p>
      <w:r>
        <w:t>1,42</w:t>
      </w:r>
    </w:p>
    <w:p>
      <w:r>
        <w:t>0,3</w:t>
      </w:r>
    </w:p>
    <w:p>
      <w:r>
        <w:t>1,12</w:t>
      </w:r>
    </w:p>
    <w:p>
      <w:r>
        <w:t>II</w:t>
      </w:r>
    </w:p>
    <w:p>
      <w:r>
        <w:t>Thành phố Thái Nguyên</w:t>
      </w:r>
    </w:p>
    <w:p>
      <w:r>
        <w:t>1</w:t>
      </w:r>
    </w:p>
    <w:p>
      <w:r>
        <w:t>Cầu Quang Vinh 1,</w:t>
      </w:r>
    </w:p>
    <w:p>
      <w:r>
        <w:t>Cầu Quang Vinh 2 và hệ thống đường giao thông kết nối phường Đồng Bẩm, phường Quang Vinh và</w:t>
      </w:r>
    </w:p>
    <w:p>
      <w:r>
        <w:t>xã Cao Ngạn, thành phố</w:t>
      </w:r>
    </w:p>
    <w:p>
      <w:r>
        <w:t>Thái Nguyên</w:t>
      </w:r>
    </w:p>
    <w:p>
      <w:r>
        <w:t>Xã Cao Ngạn,</w:t>
      </w:r>
    </w:p>
    <w:p>
      <w:r>
        <w:t>thành phố Thái Nguyên</w:t>
      </w:r>
    </w:p>
    <w:p>
      <w:r>
        <w:t>9,82</w:t>
      </w:r>
    </w:p>
    <w:p>
      <w:r>
        <w:t>3,97</w:t>
      </w:r>
    </w:p>
    <w:p>
      <w:r>
        <w:t>5,85</w:t>
      </w:r>
    </w:p>
    <w:p>
      <w:r>
        <w:t>1</w:t>
      </w:r>
    </w:p>
    <w:p>
      <w:r>
        <w:t>Cầu Quang Vinh 1,</w:t>
      </w:r>
    </w:p>
    <w:p>
      <w:r>
        <w:t>Cầu Quang Vinh 2 và</w:t>
      </w:r>
    </w:p>
    <w:p>
      <w:r>
        <w:t>hệ thống đường giao thông kết nối phường Đồng Bẩm, phường Quang Vinh và</w:t>
      </w:r>
    </w:p>
    <w:p>
      <w:r>
        <w:t>xã Cao Ngạn, thành phố Thái Nguyên</w:t>
      </w:r>
    </w:p>
    <w:p>
      <w:r>
        <w:t>Xã Cao Ngạn,</w:t>
      </w:r>
    </w:p>
    <w:p>
      <w:r>
        <w:t>thành phố</w:t>
      </w:r>
    </w:p>
    <w:p>
      <w:r>
        <w:t>Thái Nguyên</w:t>
      </w:r>
    </w:p>
    <w:p>
      <w:r>
        <w:t>7,70</w:t>
      </w:r>
    </w:p>
    <w:p>
      <w:r>
        <w:t>4,78</w:t>
      </w:r>
    </w:p>
    <w:p>
      <w:r>
        <w:t>2,92</w:t>
      </w:r>
    </w:p>
    <w:p>
      <w:r>
        <w:t>Phường Chùa Hang,</w:t>
      </w:r>
    </w:p>
    <w:p>
      <w:r>
        <w:t>thành phố</w:t>
      </w:r>
    </w:p>
    <w:p>
      <w:r>
        <w:t>Thái Nguyên</w:t>
      </w:r>
    </w:p>
    <w:p>
      <w:r>
        <w:t>1,25</w:t>
      </w:r>
    </w:p>
    <w:p>
      <w:r>
        <w:t>0,59</w:t>
      </w:r>
    </w:p>
    <w:p>
      <w:r>
        <w:t>0,66</w:t>
      </w:r>
    </w:p>
    <w:p>
      <w:r>
        <w:t>Phường Đồng Bẩm,</w:t>
      </w:r>
    </w:p>
    <w:p>
      <w:r>
        <w:t>thành phố Thái Nguyên</w:t>
      </w:r>
    </w:p>
    <w:p>
      <w:r>
        <w:t>1,61</w:t>
      </w:r>
    </w:p>
    <w:p>
      <w:r>
        <w:t>0,78</w:t>
      </w:r>
    </w:p>
    <w:p>
      <w:r>
        <w:t>0,82</w:t>
      </w:r>
    </w:p>
    <w:p>
      <w:r>
        <w:t>Phường Đồng Bẩm,</w:t>
      </w:r>
    </w:p>
    <w:p>
      <w:r>
        <w:t>thành phố</w:t>
      </w:r>
    </w:p>
    <w:p>
      <w:r>
        <w:t>Thái Nguyên</w:t>
      </w:r>
    </w:p>
    <w:p>
      <w:r>
        <w:t>0,86</w:t>
      </w:r>
    </w:p>
    <w:p>
      <w:r>
        <w:t>0,152</w:t>
      </w:r>
    </w:p>
    <w:p>
      <w:r>
        <w:t>0,71</w:t>
      </w:r>
    </w:p>
    <w:p>
      <w:r>
        <w:t>Phường Quan Triều,</w:t>
      </w:r>
    </w:p>
    <w:p>
      <w:r>
        <w:t>thành phố Thái Nguyên</w:t>
      </w:r>
    </w:p>
    <w:p>
      <w:r>
        <w:t>1,57</w:t>
      </w:r>
    </w:p>
    <w:p>
      <w:r>
        <w:t>1,57</w:t>
      </w:r>
    </w:p>
    <w:p>
      <w:r>
        <w:t>Phường Quan Triều,</w:t>
      </w:r>
    </w:p>
    <w:p>
      <w:r>
        <w:t>thành phố</w:t>
      </w:r>
    </w:p>
    <w:p>
      <w:r>
        <w:t>Thái Nguyên</w:t>
      </w:r>
    </w:p>
    <w:p>
      <w:r>
        <w:t>1,60</w:t>
      </w:r>
    </w:p>
    <w:p>
      <w:r>
        <w:t>0,0081</w:t>
      </w:r>
    </w:p>
    <w:p>
      <w:r>
        <w:t>1,59</w:t>
      </w:r>
    </w:p>
    <w:p>
      <w:r>
        <w:t>Phường Quang Vinh,</w:t>
      </w:r>
    </w:p>
    <w:p>
      <w:r>
        <w:t>thành phố Thái Nguyên</w:t>
      </w:r>
    </w:p>
    <w:p>
      <w:r>
        <w:t>8,89</w:t>
      </w:r>
    </w:p>
    <w:p>
      <w:r>
        <w:t>4,02</w:t>
      </w:r>
    </w:p>
    <w:p>
      <w:r>
        <w:t>4,86</w:t>
      </w:r>
    </w:p>
    <w:p>
      <w:r>
        <w:t>Phường Quang Vinh,</w:t>
      </w:r>
    </w:p>
    <w:p>
      <w:r>
        <w:t>thành phố</w:t>
      </w:r>
    </w:p>
    <w:p>
      <w:r>
        <w:t>Thái Nguyên</w:t>
      </w:r>
    </w:p>
    <w:p>
      <w:r>
        <w:t>5,02</w:t>
      </w:r>
    </w:p>
    <w:p>
      <w:r>
        <w:t>2,01</w:t>
      </w:r>
    </w:p>
    <w:p>
      <w:r>
        <w:t>3,01</w:t>
      </w:r>
    </w:p>
    <w:p>
      <w:r>
        <w:t>III</w:t>
      </w:r>
    </w:p>
    <w:p>
      <w:r>
        <w:t>Huyện Định Hóa</w:t>
      </w:r>
    </w:p>
    <w:p>
      <w:r>
        <w:t>1</w:t>
      </w:r>
    </w:p>
    <w:p>
      <w:r>
        <w:t>Di tích địa điểm Trường Đảng Nguyễn Ái Quốc</w:t>
      </w:r>
    </w:p>
    <w:p>
      <w:r>
        <w:t>Xã Bình Thành,</w:t>
      </w:r>
    </w:p>
    <w:p>
      <w:r>
        <w:t>huyện Định Hóa</w:t>
      </w:r>
    </w:p>
    <w:p>
      <w:r>
        <w:t>1,65</w:t>
      </w:r>
    </w:p>
    <w:p>
      <w:r>
        <w:t>0,91</w:t>
      </w:r>
    </w:p>
    <w:p>
      <w:r>
        <w:t>0,74</w:t>
      </w:r>
    </w:p>
    <w:p>
      <w:r>
        <w:t>1</w:t>
      </w:r>
    </w:p>
    <w:p>
      <w:r>
        <w:t>Mở rộng, tôn tạo cảnh quan di tích "Địa điểm trường Nguyễn Ái Quốc (1949)"</w:t>
      </w:r>
    </w:p>
    <w:p>
      <w:r>
        <w:t>Xã Bình Thành,</w:t>
      </w:r>
    </w:p>
    <w:p>
      <w:r>
        <w:t>huyện Định Hóa</w:t>
      </w:r>
    </w:p>
    <w:p>
      <w:r>
        <w:t>1,81</w:t>
      </w:r>
    </w:p>
    <w:p>
      <w:r>
        <w:t>0,91</w:t>
      </w:r>
    </w:p>
    <w:p>
      <w:r>
        <w:t>0,90</w:t>
      </w:r>
    </w:p>
    <w:p>
      <w:r>
        <w:t>C</w:t>
      </w:r>
    </w:p>
    <w:p>
      <w:r>
        <w:t>Nghị quyết số 97/NQ-HĐND ngày 08 tháng 12 năm 2022 của Hội đồng nhân dân tỉnh Thái Nguyên</w:t>
      </w:r>
    </w:p>
    <w:p>
      <w:r>
        <w:t>I</w:t>
      </w:r>
    </w:p>
    <w:p>
      <w:r>
        <w:t>Huyện Đại Từ</w:t>
      </w:r>
    </w:p>
    <w:p>
      <w:r>
        <w:t>1</w:t>
      </w:r>
    </w:p>
    <w:p>
      <w:r>
        <w:t>Trụ sở Công an</w:t>
      </w:r>
    </w:p>
    <w:p>
      <w:r>
        <w:t>xã Minh Tiến</w:t>
      </w:r>
    </w:p>
    <w:p>
      <w:r>
        <w:t>Xã Minh Tiến,</w:t>
      </w:r>
    </w:p>
    <w:p>
      <w:r>
        <w:t>huyện Đại Từ</w:t>
      </w:r>
    </w:p>
    <w:p>
      <w:r>
        <w:t>0,10</w:t>
      </w:r>
    </w:p>
    <w:p>
      <w:r>
        <w:t>0,10</w:t>
      </w:r>
    </w:p>
    <w:p>
      <w:r>
        <w:t>1</w:t>
      </w:r>
    </w:p>
    <w:p>
      <w:r>
        <w:t>Trụ sở Công an</w:t>
      </w:r>
    </w:p>
    <w:p>
      <w:r>
        <w:t>xã Minh Tiến</w:t>
      </w:r>
    </w:p>
    <w:p>
      <w:r>
        <w:t>Xã Minh Tiến,</w:t>
      </w:r>
    </w:p>
    <w:p>
      <w:r>
        <w:t>huyện Đại Từ</w:t>
      </w:r>
    </w:p>
    <w:p>
      <w:r>
        <w:t>0,16</w:t>
      </w:r>
    </w:p>
    <w:p>
      <w:r>
        <w:t>0,16</w:t>
      </w:r>
    </w:p>
    <w:p>
      <w:r>
        <w:t>2</w:t>
      </w:r>
    </w:p>
    <w:p>
      <w:r>
        <w:t>Xây dựng cầu An Long và đường kết nối tỉnh lộ ĐT.270 với tỉnh lộ ĐT.261 huyện Đại Từ</w:t>
      </w:r>
    </w:p>
    <w:p>
      <w:r>
        <w:t>Thị trấn Hùng Sơn,</w:t>
      </w:r>
    </w:p>
    <w:p>
      <w:r>
        <w:t>huyện Đại Từ</w:t>
      </w:r>
    </w:p>
    <w:p>
      <w:r>
        <w:t>2,98</w:t>
      </w:r>
    </w:p>
    <w:p>
      <w:r>
        <w:t>1,50</w:t>
      </w:r>
    </w:p>
    <w:p>
      <w:r>
        <w:t>1,48</w:t>
      </w:r>
    </w:p>
    <w:p>
      <w:r>
        <w:t>2</w:t>
      </w:r>
    </w:p>
    <w:p>
      <w:r>
        <w:t>Xây dựng cầu An Long và đường kết nối tỉnh lộ ĐT.270 với tỉnh lộ ĐT.261 huyện Đại Từ</w:t>
      </w:r>
    </w:p>
    <w:p>
      <w:r>
        <w:t>Thị trấn Hùng Sơn, huyện Đại Từ</w:t>
      </w:r>
    </w:p>
    <w:p>
      <w:r>
        <w:t>2,98</w:t>
      </w:r>
    </w:p>
    <w:p>
      <w:r>
        <w:t>2,09</w:t>
      </w:r>
    </w:p>
    <w:p>
      <w:r>
        <w:t>0,89</w:t>
      </w:r>
    </w:p>
    <w:p>
      <w:r>
        <w:t>Xã Bình Thuận,</w:t>
      </w:r>
    </w:p>
    <w:p>
      <w:r>
        <w:t>huyện Đại Từ</w:t>
      </w:r>
    </w:p>
    <w:p>
      <w:r>
        <w:t>3,32</w:t>
      </w:r>
    </w:p>
    <w:p>
      <w:r>
        <w:t>2,6</w:t>
      </w:r>
    </w:p>
    <w:p>
      <w:r>
        <w:t>0,72</w:t>
      </w:r>
    </w:p>
    <w:p>
      <w:r>
        <w:t>Xã Bình Thuận,</w:t>
      </w:r>
    </w:p>
    <w:p>
      <w:r>
        <w:t>huyện Đại Từ</w:t>
      </w:r>
    </w:p>
    <w:p>
      <w:r>
        <w:t>5,76</w:t>
      </w:r>
    </w:p>
    <w:p>
      <w:r>
        <w:t>4,88</w:t>
      </w:r>
    </w:p>
    <w:p>
      <w:r>
        <w:t>0,88</w:t>
      </w:r>
    </w:p>
    <w:p>
      <w:r>
        <w:t>D</w:t>
      </w:r>
    </w:p>
    <w:p>
      <w:r>
        <w:t>Nghị quyết số 10/NQ-HĐND ngày 31 tháng 03 năm 2022 của Hội đồng nhân dân tỉnh Thái Nguyên</w:t>
      </w:r>
    </w:p>
    <w:p>
      <w:r>
        <w:t>I</w:t>
      </w:r>
    </w:p>
    <w:p>
      <w:r>
        <w:t>Huyện Phú Bình</w:t>
      </w:r>
    </w:p>
    <w:p>
      <w:r>
        <w:t>1</w:t>
      </w:r>
    </w:p>
    <w:p>
      <w:r>
        <w:t>Khu công nghiệp Phú Bình (Giai đoạn 1)</w:t>
      </w:r>
    </w:p>
    <w:p>
      <w:r>
        <w:t>Xã Tân Hòa,</w:t>
      </w:r>
    </w:p>
    <w:p>
      <w:r>
        <w:t>huyện Phú Bình</w:t>
      </w:r>
    </w:p>
    <w:p>
      <w:r>
        <w:t>475,57</w:t>
      </w:r>
    </w:p>
    <w:p>
      <w:r>
        <w:t>218,22</w:t>
      </w:r>
    </w:p>
    <w:p>
      <w:r>
        <w:t>257,35</w:t>
      </w:r>
    </w:p>
    <w:p>
      <w:r>
        <w:t>1</w:t>
      </w:r>
    </w:p>
    <w:p>
      <w:r>
        <w:t>Khu công nghiệp Phú Bình (Giai đoạn 1)</w:t>
      </w:r>
    </w:p>
    <w:p>
      <w:r>
        <w:t>Xã Tân Hòa,</w:t>
      </w:r>
    </w:p>
    <w:p>
      <w:r>
        <w:t>huyện Phú Bình</w:t>
      </w:r>
    </w:p>
    <w:p>
      <w:r>
        <w:t>453,98</w:t>
      </w:r>
    </w:p>
    <w:p>
      <w:r>
        <w:t>163,26</w:t>
      </w:r>
    </w:p>
    <w:p>
      <w:r>
        <w:t>290,72</w:t>
      </w:r>
    </w:p>
    <w:p>
      <w:r>
        <w:t>Thị trấn Hương Sơn,</w:t>
      </w:r>
    </w:p>
    <w:p>
      <w:r>
        <w:t>huyện Phú Bình</w:t>
      </w:r>
    </w:p>
    <w:p>
      <w:r>
        <w:t>20,43</w:t>
      </w:r>
    </w:p>
    <w:p>
      <w:r>
        <w:t>11,90</w:t>
      </w:r>
    </w:p>
    <w:p>
      <w:r>
        <w:t>8,53</w:t>
      </w:r>
    </w:p>
    <w:p>
      <w:r>
        <w:t>Thị trấn Hương Sơn, huyện Phú Bình</w:t>
      </w:r>
    </w:p>
    <w:p>
      <w:r>
        <w:t>21,78</w:t>
      </w:r>
    </w:p>
    <w:p>
      <w:r>
        <w:t>10,22</w:t>
      </w:r>
    </w:p>
    <w:p>
      <w:r>
        <w:t>11,56</w:t>
      </w:r>
    </w:p>
    <w:p>
      <w:r>
        <w:t>Xã Lương Phú,</w:t>
      </w:r>
    </w:p>
    <w:p>
      <w:r>
        <w:t>huyện Phú Bình</w:t>
      </w:r>
    </w:p>
    <w:p>
      <w:r>
        <w:t>20,24</w:t>
      </w:r>
    </w:p>
    <w:p>
      <w:r>
        <w:t>16,15</w:t>
      </w:r>
    </w:p>
    <w:p>
      <w:r>
        <w:t>4,09</w:t>
      </w:r>
    </w:p>
    <w:p>
      <w:r>
        <w:t>Đ</w:t>
      </w:r>
    </w:p>
    <w:p>
      <w:r>
        <w:t>Nghị quyết số 79/NQ-HĐND ngày 31 tháng 8 năm 2023 của Hội đồng nhân dân tỉnh Thái Nguyên</w:t>
      </w:r>
    </w:p>
    <w:p>
      <w:r>
        <w:t>I</w:t>
      </w:r>
    </w:p>
    <w:p>
      <w:r>
        <w:t>Huyện Đại Từ</w:t>
      </w:r>
    </w:p>
    <w:p>
      <w:r>
        <w:t>1</w:t>
      </w:r>
    </w:p>
    <w:p>
      <w:r>
        <w:t>Xử lý sạt lở cấp bách sông, suối tỉnh Thái Nguyên thuộc dự án Xử lý sạt lở cấp bách sông, suối một số tỉnh miền núi phía bắc</w:t>
      </w:r>
    </w:p>
    <w:p>
      <w:r>
        <w:t>Thị trấn Hùng Sơn,</w:t>
      </w:r>
    </w:p>
    <w:p>
      <w:r>
        <w:t>huyện Đại Từ</w:t>
      </w:r>
    </w:p>
    <w:p>
      <w:r>
        <w:t>1,26</w:t>
      </w:r>
    </w:p>
    <w:p>
      <w:r>
        <w:t>1,26</w:t>
      </w:r>
    </w:p>
    <w:p>
      <w:r>
        <w:t>1</w:t>
      </w:r>
    </w:p>
    <w:p>
      <w:r>
        <w:t>Xử lý sạt lở cấp bách sông, suối tỉnh Thái Nguyên thuộc dự án Xử lý sạt lở cấp bách sông, suối một số tỉnh miền núi phía bắc</w:t>
      </w:r>
    </w:p>
    <w:p>
      <w:r>
        <w:t>Xã Tiên Hội,</w:t>
      </w:r>
    </w:p>
    <w:p>
      <w:r>
        <w:t>huyện Đại Từ</w:t>
      </w:r>
    </w:p>
    <w:p>
      <w:r>
        <w:t>1,26</w:t>
      </w:r>
    </w:p>
    <w:p>
      <w:r>
        <w:t>1,26</w:t>
      </w:r>
    </w:p>
    <w:p>
      <w:r>
        <w:t>Xã Tiên Hội,</w:t>
      </w:r>
    </w:p>
    <w:p>
      <w:r>
        <w:t>huyện Đại Từ</w:t>
      </w:r>
    </w:p>
    <w:p>
      <w:r>
        <w:t>3,83</w:t>
      </w:r>
    </w:p>
    <w:p>
      <w:r>
        <w:t>0,22</w:t>
      </w:r>
    </w:p>
    <w:p>
      <w:r>
        <w:t>3,61</w:t>
      </w:r>
    </w:p>
    <w:p>
      <w:r>
        <w:t>Thị trấn Hùng Sơn, huyện Đại Từ</w:t>
      </w:r>
    </w:p>
    <w:p>
      <w:r>
        <w:t>3,83</w:t>
      </w:r>
    </w:p>
    <w:p>
      <w:r>
        <w:t>0,22</w:t>
      </w:r>
    </w:p>
    <w:p>
      <w:r>
        <w:t>3,61</w:t>
      </w:r>
    </w:p>
    <w:p>
      <w:r>
        <w:t>E</w:t>
      </w:r>
    </w:p>
    <w:p>
      <w:r>
        <w:t>Nghị quyết số 47/NQ-HĐND ngày 11 tháng 12 năm 2020 và Nghị quyết số 105/NQ-HĐND ngày 08 tháng 12 năm 2023 của Hội đồng nhân dân tỉnh Thái Nguyên</w:t>
      </w:r>
    </w:p>
    <w:p>
      <w:r>
        <w:t>I</w:t>
      </w:r>
    </w:p>
    <w:p>
      <w:r>
        <w:t>Thành phố Thái Nguyên</w:t>
      </w:r>
    </w:p>
    <w:p>
      <w:r>
        <w:t>1</w:t>
      </w:r>
    </w:p>
    <w:p>
      <w:r>
        <w:t>Khu dân cư tổ 13, phường Túc Duyên</w:t>
      </w:r>
    </w:p>
    <w:p>
      <w:r>
        <w:t>Phường Túc Duyên,</w:t>
      </w:r>
    </w:p>
    <w:p>
      <w:r>
        <w:t>thành phố Thái Nguyên</w:t>
      </w:r>
    </w:p>
    <w:p>
      <w:r>
        <w:t>7,69</w:t>
      </w:r>
    </w:p>
    <w:p>
      <w:r>
        <w:t>4,64</w:t>
      </w:r>
    </w:p>
    <w:p>
      <w:r>
        <w:t>3,05</w:t>
      </w:r>
    </w:p>
    <w:p>
      <w:r>
        <w:t>1</w:t>
      </w:r>
    </w:p>
    <w:p>
      <w:r>
        <w:t>Khu dân cư tổ 13,</w:t>
      </w:r>
    </w:p>
    <w:p>
      <w:r>
        <w:t>phường Túc Duyên</w:t>
      </w:r>
    </w:p>
    <w:p>
      <w:r>
        <w:t>Phường Túc Duyên,</w:t>
      </w:r>
    </w:p>
    <w:p>
      <w:r>
        <w:t>thành phố</w:t>
      </w:r>
    </w:p>
    <w:p>
      <w:r>
        <w:t>Thái Nguyên</w:t>
      </w:r>
    </w:p>
    <w:p>
      <w:r>
        <w:t>6,44</w:t>
      </w:r>
    </w:p>
    <w:p>
      <w:r>
        <w:t>4,64</w:t>
      </w:r>
    </w:p>
    <w:p>
      <w:r>
        <w:t>1,80</w:t>
      </w:r>
    </w:p>
    <w:p>
      <w:r>
        <w:t>Phường Gia Sàng,</w:t>
      </w:r>
    </w:p>
    <w:p>
      <w:r>
        <w:t>thành phố</w:t>
      </w:r>
    </w:p>
    <w:p>
      <w:r>
        <w:t>Thái Nguyên</w:t>
      </w:r>
    </w:p>
    <w:p>
      <w:r>
        <w:t>1,25</w:t>
      </w:r>
    </w:p>
    <w:p>
      <w:r>
        <w:t>1,25</w:t>
      </w:r>
    </w:p>
    <w:p>
      <w:r>
        <w:t>G</w:t>
      </w:r>
    </w:p>
    <w:p>
      <w:r>
        <w:t>Nghị quyết số 105/NQ-HĐND ngày 08 tháng 12 năm 2023 của Hội đồng nhân dân tỉnh Thái Nguyên</w:t>
      </w:r>
    </w:p>
    <w:p>
      <w:r>
        <w:t>I</w:t>
      </w:r>
    </w:p>
    <w:p>
      <w:r>
        <w:t>Huyện Đại Từ</w:t>
      </w:r>
    </w:p>
    <w:p>
      <w:r>
        <w:t>1</w:t>
      </w:r>
    </w:p>
    <w:p>
      <w:r>
        <w:t>Khu dân cư nông thôn số 2</w:t>
      </w:r>
    </w:p>
    <w:p>
      <w:r>
        <w:t>xã Bình Thuận</w:t>
      </w:r>
    </w:p>
    <w:p>
      <w:r>
        <w:t>Xã Bình Thuận,</w:t>
      </w:r>
    </w:p>
    <w:p>
      <w:r>
        <w:t>huyện Đại Từ</w:t>
      </w:r>
    </w:p>
    <w:p>
      <w:r>
        <w:t>56,46</w:t>
      </w:r>
    </w:p>
    <w:p>
      <w:r>
        <w:t>46,63</w:t>
      </w:r>
    </w:p>
    <w:p>
      <w:r>
        <w:t>9,83</w:t>
      </w:r>
    </w:p>
    <w:p>
      <w:r>
        <w:t>1</w:t>
      </w:r>
    </w:p>
    <w:p>
      <w:r>
        <w:t>Khu dân cư nông thôn số 2 xã Bình Thuận</w:t>
      </w:r>
    </w:p>
    <w:p>
      <w:r>
        <w:t>Xã Bình Thuận,</w:t>
      </w:r>
    </w:p>
    <w:p>
      <w:r>
        <w:t>huyện Đại Từ</w:t>
      </w:r>
    </w:p>
    <w:p>
      <w:r>
        <w:t>45,70</w:t>
      </w:r>
    </w:p>
    <w:p>
      <w:r>
        <w:t>36,91</w:t>
      </w:r>
    </w:p>
    <w:p>
      <w:r>
        <w:t>8,79</w:t>
      </w:r>
    </w:p>
    <w:p>
      <w:r>
        <w:t>2</w:t>
      </w:r>
    </w:p>
    <w:p>
      <w:r>
        <w:t>Khu tái định cư xã Bình Thuận phục vụ các dự án thu hồi đất trên địa bàn huyện Đại Từ (thuộc khu dân cư số 2 xã Bình Thuận huyện Đại Từ)</w:t>
      </w:r>
    </w:p>
    <w:p>
      <w:r>
        <w:t>Xã Bình Thuận,</w:t>
      </w:r>
    </w:p>
    <w:p>
      <w:r>
        <w:t>huyện Đại Từ</w:t>
      </w:r>
    </w:p>
    <w:p>
      <w:r>
        <w:t>5,00</w:t>
      </w:r>
    </w:p>
    <w:p>
      <w:r>
        <w:t>4,84</w:t>
      </w:r>
    </w:p>
    <w:p>
      <w:r>
        <w:t>0,16</w:t>
      </w:r>
    </w:p>
    <w:p>
      <w:r>
        <w:t>II</w:t>
      </w:r>
    </w:p>
    <w:p>
      <w:r>
        <w:t>Huyện Đồng Hỷ</w:t>
      </w:r>
    </w:p>
    <w:p>
      <w:r>
        <w:t>1</w:t>
      </w:r>
    </w:p>
    <w:p>
      <w:r>
        <w:t>Nâng công suất khai thác mỏ đá vôi Lũng Chò 2</w:t>
      </w:r>
    </w:p>
    <w:p>
      <w:r>
        <w:t>Xã Quang Sơn,</w:t>
      </w:r>
    </w:p>
    <w:p>
      <w:r>
        <w:t>huyện Đồng Hỷ</w:t>
      </w:r>
    </w:p>
    <w:p>
      <w:r>
        <w:t>2,60</w:t>
      </w:r>
    </w:p>
    <w:p>
      <w:r>
        <w:t>0,01</w:t>
      </w:r>
    </w:p>
    <w:p>
      <w:r>
        <w:t>2,59</w:t>
      </w:r>
    </w:p>
    <w:p>
      <w:r>
        <w:t>1</w:t>
      </w:r>
    </w:p>
    <w:p>
      <w:r>
        <w:t>Nâng công suất khai thác mỏ đá vôi Lũng Chò 2</w:t>
      </w:r>
    </w:p>
    <w:p>
      <w:r>
        <w:t>Xã Quang Sơn,</w:t>
      </w:r>
    </w:p>
    <w:p>
      <w:r>
        <w:t>huyện Đồng Hỷ</w:t>
      </w:r>
    </w:p>
    <w:p>
      <w:r>
        <w:t>1,50</w:t>
      </w:r>
    </w:p>
    <w:p>
      <w:r>
        <w:t>0,01</w:t>
      </w:r>
    </w:p>
    <w:p>
      <w:r>
        <w:t>1,49</w:t>
      </w:r>
    </w:p>
    <w:p>
      <w:r>
        <w:t>Xã Tân Long,</w:t>
      </w:r>
    </w:p>
    <w:p>
      <w:r>
        <w:t>huyện Đồng Hỷ</w:t>
      </w:r>
    </w:p>
    <w:p>
      <w:r>
        <w:t>33,25</w:t>
      </w:r>
    </w:p>
    <w:p>
      <w:r>
        <w:t>33,25</w:t>
      </w:r>
    </w:p>
    <w:p>
      <w:r>
        <w:t>Xã Tân Long,</w:t>
      </w:r>
    </w:p>
    <w:p>
      <w:r>
        <w:t>huyện Đồng Hỷ</w:t>
      </w:r>
    </w:p>
    <w:p>
      <w:r>
        <w:t>1,50</w:t>
      </w:r>
    </w:p>
    <w:p>
      <w:r>
        <w:t>1,50</w:t>
      </w:r>
    </w:p>
    <w:p>
      <w:r>
        <w:t>III</w:t>
      </w:r>
    </w:p>
    <w:p>
      <w:r>
        <w:t>Huyện Phú Lương</w:t>
      </w:r>
    </w:p>
    <w:p>
      <w:r>
        <w:t>1</w:t>
      </w:r>
    </w:p>
    <w:p>
      <w:r>
        <w:t>Công trình xử lý nước thải xã Yên Ninh</w:t>
      </w:r>
    </w:p>
    <w:p>
      <w:r>
        <w:t>Xã Yên Ninh,</w:t>
      </w:r>
    </w:p>
    <w:p>
      <w:r>
        <w:t>huyện Phú Lương</w:t>
      </w:r>
    </w:p>
    <w:p>
      <w:r>
        <w:t>0,09</w:t>
      </w:r>
    </w:p>
    <w:p>
      <w:r>
        <w:t>0,09</w:t>
      </w:r>
    </w:p>
    <w:p>
      <w:r>
        <w:t>1</w:t>
      </w:r>
    </w:p>
    <w:p>
      <w:r>
        <w:t>Mô hình thu gom, xử lý nước thải sinh hoạt nông thôn tại xã Yên Ninh,</w:t>
      </w:r>
    </w:p>
    <w:p>
      <w:r>
        <w:t>huyện Phú Lương,</w:t>
      </w:r>
    </w:p>
    <w:p>
      <w:r>
        <w:t>tỉnh Thái Nguyên</w:t>
      </w:r>
    </w:p>
    <w:p>
      <w:r>
        <w:t>Xã Yên Ninh,</w:t>
      </w:r>
    </w:p>
    <w:p>
      <w:r>
        <w:t>huyện Phú Lương</w:t>
      </w:r>
    </w:p>
    <w:p>
      <w:r>
        <w:t>0,14</w:t>
      </w:r>
    </w:p>
    <w:p>
      <w:r>
        <w:t>0,14</w:t>
      </w:r>
    </w:p>
    <w:p>
      <w:r>
        <w:t>IV</w:t>
      </w:r>
    </w:p>
    <w:p>
      <w:r>
        <w:t>Thành phố Thái Nguyên</w:t>
      </w:r>
    </w:p>
    <w:p>
      <w:r>
        <w:t>1</w:t>
      </w:r>
    </w:p>
    <w:p>
      <w:r>
        <w:t>Khu dân cư số 7C</w:t>
      </w:r>
    </w:p>
    <w:p>
      <w:r>
        <w:t>Phường Túc Duyên,</w:t>
      </w:r>
    </w:p>
    <w:p>
      <w:r>
        <w:t>thành phố Thái Nguyên</w:t>
      </w:r>
    </w:p>
    <w:p>
      <w:r>
        <w:t>4,44</w:t>
      </w:r>
    </w:p>
    <w:p>
      <w:r>
        <w:t>3,61</w:t>
      </w:r>
    </w:p>
    <w:p>
      <w:r>
        <w:t>0,83</w:t>
      </w:r>
    </w:p>
    <w:p>
      <w:r>
        <w:t>1</w:t>
      </w:r>
    </w:p>
    <w:p>
      <w:r>
        <w:t>Khu dân cư 7C</w:t>
      </w:r>
    </w:p>
    <w:p>
      <w:r>
        <w:t>Phường Túc Duyên,</w:t>
      </w:r>
    </w:p>
    <w:p>
      <w:r>
        <w:t>thành phố</w:t>
      </w:r>
    </w:p>
    <w:p>
      <w:r>
        <w:t>Thái Nguyên</w:t>
      </w:r>
    </w:p>
    <w:p>
      <w:r>
        <w:t>4,44</w:t>
      </w:r>
    </w:p>
    <w:p>
      <w:r>
        <w:t>3,95</w:t>
      </w:r>
    </w:p>
    <w:p>
      <w:r>
        <w:t>0,49</w:t>
      </w:r>
    </w:p>
    <w:p>
      <w:r>
        <w:t>2</w:t>
      </w:r>
    </w:p>
    <w:p>
      <w:r>
        <w:t>Dự án thành phần số 1:</w:t>
      </w:r>
    </w:p>
    <w:p>
      <w:r>
        <w:t>Sửa chữa cấp bách đảm bảo an toàn hồ Núi Cốc và hạ du, tỉnh Thái Nguyên, thuộc dự án Sửa chữa cấp bách đảm bảo an toàn hồ, đập chứa nước (hạng mục công trình: Cầu Đá Mài)</w:t>
      </w:r>
    </w:p>
    <w:p>
      <w:r>
        <w:t>Xã Tân Cương,</w:t>
      </w:r>
    </w:p>
    <w:p>
      <w:r>
        <w:t>thành phố Thái Nguyên</w:t>
      </w:r>
    </w:p>
    <w:p>
      <w:r>
        <w:t>1,27</w:t>
      </w:r>
    </w:p>
    <w:p>
      <w:r>
        <w:t>1,27</w:t>
      </w:r>
    </w:p>
    <w:p>
      <w:r>
        <w:t>2</w:t>
      </w:r>
    </w:p>
    <w:p>
      <w:r>
        <w:t>Dự án thành phần số 1:</w:t>
      </w:r>
    </w:p>
    <w:p>
      <w:r>
        <w:t>Sửa chữa cấp bách đảm bảo an toàn hồ Núi Cốc và hạ du, tỉnh Thái Nguyên, thuộc dự án Sửa chữa cấp bách đảm bảo an toàn hồ, đập chứa nước (hạng mục công trình: Cầu Đá Mài)</w:t>
      </w:r>
    </w:p>
    <w:p>
      <w:r>
        <w:t>Xã Tân Cương,</w:t>
      </w:r>
    </w:p>
    <w:p>
      <w:r>
        <w:t>thành phố Thái Nguyên</w:t>
      </w:r>
    </w:p>
    <w:p>
      <w:r>
        <w:t>1,48</w:t>
      </w:r>
    </w:p>
    <w:p>
      <w:r>
        <w:t>1,48</w:t>
      </w:r>
    </w:p>
    <w:p>
      <w:r>
        <w:t>PHỤ LỤC IV</w:t>
      </w:r>
    </w:p>
    <w:p>
      <w:r>
        <w:t>DANH MỤC 03 CÔNG TRÌNH, DỰ ÁN TRÊN ĐỊA BÀN HUYỆN ĐẠI TỪ ĐƯA RA KHỎI NGHỊ QUYẾT CỦA HỘI ĐỒNG NHÂN DÂN TỈNH THÁI NGUYÊN</w:t>
      </w:r>
    </w:p>
    <w:p>
      <w:r>
        <w:t>(Kèm theo Nghị quyết số 48/NQ-HĐND ngày 27 tháng 6 năm 2024 của Hội đồng nhân dân tỉnh Thái Nguyên)</w:t>
      </w:r>
    </w:p>
    <w:p>
      <w:r>
        <w:t>Nghị quyết của HĐND tỉnh Thái Nguyên đã phê duyệt</w:t>
      </w:r>
    </w:p>
    <w:p>
      <w:r>
        <w:t>STT</w:t>
      </w:r>
    </w:p>
    <w:p>
      <w:r>
        <w:t>Tên công trình, dự án sử dụng đất</w:t>
      </w:r>
    </w:p>
    <w:p>
      <w:r>
        <w:t>Địa điểm</w:t>
      </w:r>
    </w:p>
    <w:p>
      <w:r>
        <w:t>(xã, phường,</w:t>
      </w:r>
    </w:p>
    <w:p>
      <w:r>
        <w:t>thị trấn, huyện)</w:t>
      </w:r>
    </w:p>
    <w:p>
      <w:r>
        <w:t>Diện tích (ha)</w:t>
      </w:r>
    </w:p>
    <w:p>
      <w:r>
        <w:t>Sử dụng từ nhóm đất (ha)</w:t>
      </w:r>
    </w:p>
    <w:p>
      <w:r>
        <w:t>Đất trồng lúa</w:t>
      </w:r>
    </w:p>
    <w:p>
      <w:r>
        <w:t>Đất rừng phòng hộ</w:t>
      </w:r>
    </w:p>
    <w:p>
      <w:r>
        <w:t>Đất rừng đặc dụng</w:t>
      </w:r>
    </w:p>
    <w:p>
      <w:r>
        <w:t>Đất khác</w:t>
      </w:r>
    </w:p>
    <w:p>
      <w:r>
        <w:t>A</w:t>
      </w:r>
    </w:p>
    <w:p>
      <w:r>
        <w:t>Nghị quyết số 35/NQ-HĐND ngày 20 tháng 7 năm 2022 của Hội đồng nhân dân tỉnh Thái Nguyên</w:t>
      </w:r>
    </w:p>
    <w:p>
      <w:r>
        <w:t>I</w:t>
      </w:r>
    </w:p>
    <w:p>
      <w:r>
        <w:t>Huyện Đại Từ</w:t>
      </w:r>
    </w:p>
    <w:p>
      <w:r>
        <w:t>1</w:t>
      </w:r>
    </w:p>
    <w:p>
      <w:r>
        <w:t>Khu dân cư nông thôn kiểu mẫu</w:t>
      </w:r>
    </w:p>
    <w:p>
      <w:r>
        <w:t>Xã Tân Linh, huyện Đại Từ</w:t>
      </w:r>
    </w:p>
    <w:p>
      <w:r>
        <w:t>8,51</w:t>
      </w:r>
    </w:p>
    <w:p>
      <w:r>
        <w:t>7,02</w:t>
      </w:r>
    </w:p>
    <w:p>
      <w:r>
        <w:t>1,49</w:t>
      </w:r>
    </w:p>
    <w:p>
      <w:r>
        <w:t>2</w:t>
      </w:r>
    </w:p>
    <w:p>
      <w:r>
        <w:t>Khu dân cư nông thôn mới Văn Yên 1 (thuộc quy hoạch Trung tâm xã Văn Yên)</w:t>
      </w:r>
    </w:p>
    <w:p>
      <w:r>
        <w:t>Xã Văn Yên, huyện Đại Từ</w:t>
      </w:r>
    </w:p>
    <w:p>
      <w:r>
        <w:t>11,58</w:t>
      </w:r>
    </w:p>
    <w:p>
      <w:r>
        <w:t>7,06</w:t>
      </w:r>
    </w:p>
    <w:p>
      <w:r>
        <w:t>4,52</w:t>
      </w:r>
    </w:p>
    <w:p>
      <w:r>
        <w:t>B</w:t>
      </w:r>
    </w:p>
    <w:p>
      <w:r>
        <w:t>Nghị quyết số 97/NQ-HĐND ngày 08 tháng 12 năm 2022 của Hội đồng nhân dân tỉnh Thái Nguyên</w:t>
      </w:r>
    </w:p>
    <w:p>
      <w:r>
        <w:t>I</w:t>
      </w:r>
    </w:p>
    <w:p>
      <w:r>
        <w:t>Huyện Đại Từ</w:t>
      </w:r>
    </w:p>
    <w:p>
      <w:r>
        <w:t>1</w:t>
      </w:r>
    </w:p>
    <w:p>
      <w:r>
        <w:t>Thao trường huấn luyện quân sự</w:t>
      </w:r>
    </w:p>
    <w:p>
      <w:r>
        <w:t>Xã Hà Thượng, huyện Đại Từ</w:t>
      </w:r>
    </w:p>
    <w:p>
      <w:r>
        <w:t>1,68</w:t>
      </w:r>
    </w:p>
    <w:p>
      <w:r>
        <w:t>1,68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