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2024 chấp thuận thu hồi đất; cho phép chuyển mục đích sử dụng đất trồng lúa, đất rừng phòng hộ để thực hiện các dự án, công trình phát sinh năm 2024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48/NQ-HĐND</w:t>
      </w:r>
    </w:p>
    <w:p>
      <w:r>
        <w:t>Hải Dương, ngày 12 tháng 7 năm 2024</w:t>
      </w:r>
    </w:p>
    <w:p>
      <w:r>
        <w:t>NGHỊ QUYẾT</w:t>
      </w:r>
    </w:p>
    <w:p>
      <w:r>
        <w:t>VỀ VIỆC CHẤP THUẬN THU HỒI ĐẤT; CHO PHÉP CHUYỂN MỤC ĐÍCH SỬ DỤNG ĐẤT TRỒNG LÚA, ĐẤT RỪNG PHÒNG HỘ ĐỂ THỰC HIỆN CÁC DỰ ÁN, CÔNG TRÌNH PHÁT SINH NĂM 2024 TRÊN ĐỊA BÀN TỈNH</w:t>
      </w:r>
    </w:p>
    <w:p>
      <w:r>
        <w:t>HỘI ĐỒNG NHÂN DÂN TỈNH HẢI DƯƠNG</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Đất đai ngày 29 tháng 11 năm 2013; Luật Quy hoạch ngày 24 tháng 11 năm 2017;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 và các quy định hiện hành;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Xét Tờ trình số 85/TTr-UBND ngày 05 tháng 7 năm 2024 của Ủy ban nhân dân tỉnh về việc chấp thuận thu hồi đất, cho phép chuyển mục đích sử dụng đất trồng lúa, đất rừng phòng hộ để thực hiện các dự án, công trình phát sinh năm 2024 trên địa bàn tỉnh; báo cáo thẩm tra của Ban Kinh tế - Ngân sách Hội đồng nhân dân tỉnh và ý kiến thảo luận của các đại biểu Hội đồng nhân dân tỉnh tại kỳ họp.</w:t>
      </w:r>
    </w:p>
    <w:p>
      <w:r>
        <w:t>QUYẾT NGHỊ:</w:t>
      </w:r>
    </w:p>
    <w:p>
      <w:r>
        <w:t>Điều 1.</w:t>
      </w:r>
    </w:p>
    <w:p>
      <w:r>
        <w:t>1. Chấp thuận thu hồi 395,58 ha đất để thực hiện 77 dự án, công trình, công trình trên địa bàn tỉnh.</w:t>
      </w:r>
    </w:p>
    <w:p>
      <w:r>
        <w:t>(Chi tiết danh mục dự án, công trình tại biểu số 01)</w:t>
      </w:r>
    </w:p>
    <w:p>
      <w:r>
        <w:t>2. Cho phép chuyển mục đích sử dụng 134,19 ha đất trồng lúa và 0,68 ha đất rừng phòng hộ để thực hiện 68 dự án, công trình trên địa bàn tỉnh.</w:t>
      </w:r>
    </w:p>
    <w:p>
      <w:r>
        <w:t>(Chi tiết danh mục dự án, công trình tại biểu số 02)</w:t>
      </w:r>
    </w:p>
    <w:p>
      <w:r>
        <w:t>Điều 2.  Giao Ủy ban nhân dân tỉnh chỉ đạo tổ chức thực hiện Nghị quyết. Ủy ban nhân dân tỉnh chỉ thực hiện thu hồi, chuyển mục đích sử dụng đất cho các công trình, dự án khi đủ điều kiện theo đúng quy định.</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được Hội đồng nhân dân tỉnh Hải Dương khóa XVII, kỳ họp thứ 23 thông qua ngày 12 tháng 7 năm 2024./.</w:t>
      </w:r>
    </w:p>
    <w:p>
      <w:r>
        <w:t>Nơi nhận:</w:t>
      </w:r>
    </w:p>
    <w:p>
      <w:r>
        <w:t>- Ủy ban TV Quốc hội;</w:t>
      </w:r>
    </w:p>
    <w:p>
      <w:r>
        <w:t>- Thủ tướng Chính phủ;</w:t>
      </w:r>
    </w:p>
    <w:p>
      <w:r>
        <w:t>- Bộ Tài nguyên và Môi trường; ( để báo cáo)</w:t>
      </w:r>
    </w:p>
    <w:p>
      <w:r>
        <w:t>- Ban Thường vụ Tỉnh uỷ;</w:t>
      </w:r>
    </w:p>
    <w:p>
      <w:r>
        <w:t>- Thường trực HĐND, LĐ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r>
        <w:t>Biểu số 01</w:t>
      </w:r>
    </w:p>
    <w:p>
      <w:r>
        <w:t>DANH MỤC CÁC DỰ ÁN, CÔNG TRÌNH THU HỒI ĐẤT PHÁT SINH NĂM 2024 TRÌNH HỘI ĐỒNG NHÂN DÂN TỈNH CHO PHÉP THỰC HIỆN</w:t>
      </w:r>
    </w:p>
    <w:p>
      <w:r>
        <w:t>(Kèm theo Nghị quyết số: 48/NQ-HĐND ngày 12 tháng 7 năm 2024 của Hội đồng nhân dân tỉnh Hải Dương)</w:t>
      </w:r>
    </w:p>
    <w:p>
      <w:r>
        <w:t>STT</w:t>
      </w:r>
    </w:p>
    <w:p>
      <w:r>
        <w:t>Hạng mục</w:t>
      </w:r>
    </w:p>
    <w:p>
      <w:r>
        <w:t>Thu hồi   (m 2 )</w:t>
      </w:r>
    </w:p>
    <w:p>
      <w:r>
        <w:t>Địa điểm thực hiện   (đến cấp xã)</w:t>
      </w:r>
    </w:p>
    <w:p>
      <w:r>
        <w:t>Văn bản có liên quan</w:t>
      </w:r>
    </w:p>
    <w:p>
      <w:r>
        <w:t>I</w:t>
      </w:r>
    </w:p>
    <w:p>
      <w:r>
        <w:t>Huyện Bình Giang</w:t>
      </w:r>
    </w:p>
    <w:p>
      <w:r>
        <w:t>900</w:t>
      </w:r>
    </w:p>
    <w:p>
      <w:r>
        <w:t>1</w:t>
      </w:r>
    </w:p>
    <w:p>
      <w:r>
        <w:t>1</w:t>
      </w:r>
    </w:p>
    <w:p>
      <w:r>
        <w:t>Xây dựng đường dây và TBA 110kV Thanh Miện 2</w:t>
      </w:r>
    </w:p>
    <w:p>
      <w:r>
        <w:t>900</w:t>
      </w:r>
    </w:p>
    <w:p>
      <w:r>
        <w:t>Xã Cổ Bì</w:t>
      </w:r>
    </w:p>
    <w:p>
      <w:r>
        <w:t>Quyết định 4930/QĐ-BCT ngày 19/12/2016 về việc phê duyệt Quy hoạch phát triển điện lực tỉnh Hải Dương giai đoạn 2016- 2025, có xét đến năm 2035 - Quy hoạch phát triển hệ thống điện 110kV; Văn bản số 648/UBND-VP ngày 27/02/2024 của UBND tỉnh Hải Dương v/v thỏa thuận hướng tuyến đường dây 110kV và vị trí trạm biến áp 110kV Thanh Miện 2</w:t>
      </w:r>
    </w:p>
    <w:p>
      <w:r>
        <w:t>II</w:t>
      </w:r>
    </w:p>
    <w:p>
      <w:r>
        <w:t>Huyện Cẩm Giàng</w:t>
      </w:r>
    </w:p>
    <w:p>
      <w:r>
        <w:t>40,310</w:t>
      </w:r>
    </w:p>
    <w:p>
      <w:r>
        <w:t>5</w:t>
      </w:r>
    </w:p>
    <w:p>
      <w:r>
        <w:t>1</w:t>
      </w:r>
    </w:p>
    <w:p>
      <w:r>
        <w:t>Điểm dân cư mới Phú Quý thôn Phú An, xã Cao An</w:t>
      </w:r>
    </w:p>
    <w:p>
      <w:r>
        <w:t>12,400</w:t>
      </w:r>
    </w:p>
    <w:p>
      <w:r>
        <w:t>Xã Cao An</w:t>
      </w:r>
    </w:p>
    <w:p>
      <w:r>
        <w:t>Quyết định số 1026/QĐ-UBND ngày 22/9/2023 của UBND huyện Cẩm Giàng về việc phê duyệt chủ trương đầu tư; Quyết định số 3435/QĐ-UBND ngày 01/10/2018 của UBND huyện Cẩm Giàng về việc phê duyệt quy hoạch chi tiết</w:t>
      </w:r>
    </w:p>
    <w:p>
      <w:r>
        <w:t>2</w:t>
      </w:r>
    </w:p>
    <w:p>
      <w:r>
        <w:t>Xây dựng mở rộng Chợ Phí Xá</w:t>
      </w:r>
    </w:p>
    <w:p>
      <w:r>
        <w:t>8,400</w:t>
      </w:r>
    </w:p>
    <w:p>
      <w:r>
        <w:t>Xã Cẩm Hoàng</w:t>
      </w:r>
    </w:p>
    <w:p>
      <w:r>
        <w:t>Quyết định số 2778/QĐ-UBND ngày 22/9/2023 của UBND huyện Cẩm Giàng về việc phê duyệt quy hoạch chi tiết</w:t>
      </w:r>
    </w:p>
    <w:p>
      <w:r>
        <w:t>3</w:t>
      </w:r>
    </w:p>
    <w:p>
      <w:r>
        <w:t>Xây dựng Trạm y tế xã Cẩm Hoàng</w:t>
      </w:r>
    </w:p>
    <w:p>
      <w:r>
        <w:t>2,210</w:t>
      </w:r>
    </w:p>
    <w:p>
      <w:r>
        <w:t>Xã Cẩm Hoàng</w:t>
      </w:r>
    </w:p>
    <w:p>
      <w:r>
        <w:t>Văn bản số 738/UBND-KTHT ngày 17/6/2024 của UBND huyện Cẩm Giàng chấp thuận chủ trương lập QHCT xây dựng trạm y tế xã Cẩm Hoàng</w:t>
      </w:r>
    </w:p>
    <w:p>
      <w:r>
        <w:t>4</w:t>
      </w:r>
    </w:p>
    <w:p>
      <w:r>
        <w:t>Cải tạo, mở rộng đường huyện 195B giai đoạn 2 (Km6+134-Km7+228), huyện Cẩm Giàng</w:t>
      </w:r>
    </w:p>
    <w:p>
      <w:r>
        <w:t>13,900</w:t>
      </w:r>
    </w:p>
    <w:p>
      <w:r>
        <w:t>Xã Cẩm Đông</w:t>
      </w:r>
    </w:p>
    <w:p>
      <w:r>
        <w:t>Quyết định số 1693/QĐ-UBND ngày 06/6/2023 của UBND huyện Cẩm Giàng về việc phê duyệt chủ trương đầu tư</w:t>
      </w:r>
    </w:p>
    <w:p>
      <w:r>
        <w:t>5</w:t>
      </w:r>
    </w:p>
    <w:p>
      <w:r>
        <w:t>Nhà tang lễ thị trấn Lai Cách</w:t>
      </w:r>
    </w:p>
    <w:p>
      <w:r>
        <w:t>3,400</w:t>
      </w:r>
    </w:p>
    <w:p>
      <w:r>
        <w:t>TT Lai Cách</w:t>
      </w:r>
    </w:p>
    <w:p>
      <w:r>
        <w:t>Quyết định số 3890/QĐ-UBND ngày 21/12/2023 của UBND huyện Cẩm Giàng về việc phê duyệt chủ trương đầu tư</w:t>
      </w:r>
    </w:p>
    <w:p>
      <w:r>
        <w:t>III</w:t>
      </w:r>
    </w:p>
    <w:p>
      <w:r>
        <w:t>Thị xã Kinh Môn</w:t>
      </w:r>
    </w:p>
    <w:p>
      <w:r>
        <w:t>870,677</w:t>
      </w:r>
    </w:p>
    <w:p>
      <w:r>
        <w:t>16</w:t>
      </w:r>
    </w:p>
    <w:p>
      <w:r>
        <w:t>1</w:t>
      </w:r>
    </w:p>
    <w:p>
      <w:r>
        <w:t>Xây dựng đường kết nối từ trung tâm thị xã Kinh Môn đến cầu Triều (đoạn từ phường Thất Hùng sang phường Phạm Thái)</w:t>
      </w:r>
    </w:p>
    <w:p>
      <w:r>
        <w:t>90,000</w:t>
      </w:r>
    </w:p>
    <w:p>
      <w:r>
        <w:t>Phường Thất Hùng; Phường Phạm Thái</w:t>
      </w:r>
    </w:p>
    <w:p>
      <w:r>
        <w:t>Nghị quyết số 07/NQ-HĐND ngày 08/6/2020 của HĐND thị xã Kinh Môn về việc phê duyệt Kế hoạch đầu tư công giai đoạn 2021- 2025.</w:t>
      </w:r>
    </w:p>
    <w:p>
      <w:r>
        <w:t>2</w:t>
      </w:r>
    </w:p>
    <w:p>
      <w:r>
        <w:t>Đường gom Quốc lộ 17B</w:t>
      </w:r>
    </w:p>
    <w:p>
      <w:r>
        <w:t>115,000</w:t>
      </w:r>
    </w:p>
    <w:p>
      <w:r>
        <w:t>Phường Long Xuyên, Phường Hiệp An, phường Hiệp Sơn, phường An Lưu, phường Phú Thứ</w:t>
      </w:r>
    </w:p>
    <w:p>
      <w:r>
        <w:t>Nghị quyết số 07/NQ-HĐND ngày 08/6/2020 của HĐND thị xã Kinh Môn về việc phê duyệt Kế hoạch đầu tư công giai đoạn 2021- 2025</w:t>
      </w:r>
    </w:p>
    <w:p>
      <w:r>
        <w:t>3</w:t>
      </w:r>
    </w:p>
    <w:p>
      <w:r>
        <w:t>Đầu tư xây dựng cơ sở hạ tầng vùng nuôi trồng thủy sản tập trung xã Minh Hòa, thị xã Kinh Môn.</w:t>
      </w:r>
    </w:p>
    <w:p>
      <w:r>
        <w:t>12,000</w:t>
      </w:r>
    </w:p>
    <w:p>
      <w:r>
        <w:t>Xã Minh Hòa</w:t>
      </w:r>
    </w:p>
    <w:p>
      <w:r>
        <w:t>Thông báo số 974/TB-SNN ngày 26/4/2024 của Sở Nông nghiệp và phát triển nông thôn về danh mục dự án hỗ trợ từ nguồn vốn đầu tư công thuộc Đề án “Phát triển sản xuất nông nghiệp hàng hóa tập trung ứng dụng công nghệ cao, nông nghiệp hữu cơ giai đoạn 2021-2025, định hướng đến năm 2030”</w:t>
      </w:r>
    </w:p>
    <w:p>
      <w:r>
        <w:t>4</w:t>
      </w:r>
    </w:p>
    <w:p>
      <w:r>
        <w:t>Cải tạo, nâng cấp đường tỉnh 389 (đoạn từ cầu Mây đến đường tỉnh 389B).</w:t>
      </w:r>
    </w:p>
    <w:p>
      <w:r>
        <w:t>23,000</w:t>
      </w:r>
    </w:p>
    <w:p>
      <w:r>
        <w:t>Xã Thăng Long, Quang Thành</w:t>
      </w:r>
    </w:p>
    <w:p>
      <w:r>
        <w:t>Quyết định số 4060/QĐ-UBND ngày 31/12/2021 của UBND tỉnh về phê duyệt quy hoạch sử dụng đất đến năm 2030</w:t>
      </w:r>
    </w:p>
    <w:p>
      <w:r>
        <w:t>5</w:t>
      </w:r>
    </w:p>
    <w:p>
      <w:r>
        <w:t>Cơ sở sản xuất, gia công kết cấu thép của Công ty TNHH MTV An Phát QT (CCN Phú Thứ)</w:t>
      </w:r>
    </w:p>
    <w:p>
      <w:r>
        <w:t>14,205</w:t>
      </w:r>
    </w:p>
    <w:p>
      <w:r>
        <w:t>Phường Phú Thứ</w:t>
      </w:r>
    </w:p>
    <w:p>
      <w:r>
        <w:t>Quyết định số 802/QĐ-UBND ngày 30/3/2016 của UBND tỉnh về việc thành lập CCN Phú Thứ; Văn bản số 801/SKHĐT- ĐT,TĐ&amp;GSĐT ngày 03/4/2023 của Sở Kế hoạch và Đầu tư</w:t>
      </w:r>
    </w:p>
    <w:p>
      <w:r>
        <w:t>6</w:t>
      </w:r>
    </w:p>
    <w:p>
      <w:r>
        <w:t>Xử lý nhà đất, đấu giá quyền sử dụng đất ở tại Nhà trẻ thôn Trung Hòa, xã Thăng Long</w:t>
      </w:r>
    </w:p>
    <w:p>
      <w:r>
        <w:t>232</w:t>
      </w:r>
    </w:p>
    <w:p>
      <w:r>
        <w:t>Xã Thăng Long</w:t>
      </w:r>
    </w:p>
    <w:p>
      <w:r>
        <w:t>Quyết định số 3604/QĐ-UBND ngày 29/12/2022 của UBND tỉnh Hải Dương về việc phê duyệt phương án tổng thể, sắp xếp lại xử lý nhà đất; Quyết định số 1530/QĐ-UBND ngày 31/7/2023 của UBND tỉnh về việc phê duyệt bổ sung, thay đổi phương án sắp xếp lại, xử lý nhà, đất</w:t>
      </w:r>
    </w:p>
    <w:p>
      <w:r>
        <w:t>7</w:t>
      </w:r>
    </w:p>
    <w:p>
      <w:r>
        <w:t>Xử lý nhà đất, đấu giá quyền sử dụng đất ở tại Trụ sở Đài phát thanh thị xã</w:t>
      </w:r>
    </w:p>
    <w:p>
      <w:r>
        <w:t>347</w:t>
      </w:r>
    </w:p>
    <w:p>
      <w:r>
        <w:t>Phường An Lưu</w:t>
      </w:r>
    </w:p>
    <w:p>
      <w:r>
        <w:t>8</w:t>
      </w:r>
    </w:p>
    <w:p>
      <w:r>
        <w:t>Dự án đầu tư xây dựng Khu dân cư sinh thái, dịch vụ thương mại Tây Sơn, thị xã Kinh Môn</w:t>
      </w:r>
    </w:p>
    <w:p>
      <w:r>
        <w:t>338,393</w:t>
      </w:r>
    </w:p>
    <w:p>
      <w:r>
        <w:t>Phường Hiệp An, Phường Hiệp Sơn, Phường An Phụ</w:t>
      </w:r>
    </w:p>
    <w:p>
      <w:r>
        <w:t>Quyết định số 36/QĐ-UBND ngày 02/3/2023 của UBND thị xã Kinh Môn Về việc phê duyệt quy hoạch chi tiết xây dựng Khu dân cư, sinh thái, dịch vụ thương mại Tây Sơn, thị xã Kinh Môn</w:t>
      </w:r>
    </w:p>
    <w:p>
      <w:r>
        <w:t>9</w:t>
      </w:r>
    </w:p>
    <w:p>
      <w:r>
        <w:t>Khu dân cư mới xã Bạch Đằng</w:t>
      </w:r>
    </w:p>
    <w:p>
      <w:r>
        <w:t>100,000</w:t>
      </w:r>
    </w:p>
    <w:p>
      <w:r>
        <w:t>Xã Bạch Đằng</w:t>
      </w:r>
    </w:p>
    <w:p>
      <w:r>
        <w:t>Quyết định số 178/QĐ-UBND ngày 08 tháng 6 năm 2023 của UBND thị xã Kinh Môn về việc phê duyệt quy hoạch chi tiết Khu dân cư mới xã Bạch Đằng</w:t>
      </w:r>
    </w:p>
    <w:p>
      <w:r>
        <w:t>10</w:t>
      </w:r>
    </w:p>
    <w:p>
      <w:r>
        <w:t>Xây dựng hạ tầng kỹ thuật, nâng cấp, cải tạo Kênh KT12 (đoạn từ ngã tư Tây Sơn đến Cầu An Lưu 2 và đoạn từ Cầu An Lưu 3 đến Cống An Trung)</w:t>
      </w:r>
    </w:p>
    <w:p>
      <w:r>
        <w:t>20,000</w:t>
      </w:r>
    </w:p>
    <w:p>
      <w:r>
        <w:t>Phường Thái Thịnh, phường An Lưu, Hiệp An</w:t>
      </w:r>
    </w:p>
    <w:p>
      <w:r>
        <w:t>Nghị quyết số 06/NQ-HĐND ngày 28 tháng 3 năm 2024 của HĐND thị xã Kinh Môn về việc quyết định chủ trương đầu tư dự án: Xây dựng hạ tầng kỹ thuật, nâng cấp, cải tạo kênh KT12 (đoạn từ ngã tư Tây Sơn đến cầu An Lưu 2 và đoạn từ cầu An Lưu 3 đến cống An Trung)</w:t>
      </w:r>
    </w:p>
    <w:p>
      <w:r>
        <w:t>11</w:t>
      </w:r>
    </w:p>
    <w:p>
      <w:r>
        <w:t>Khu dân cư và tái định cư xã Minh Hòa</w:t>
      </w:r>
    </w:p>
    <w:p>
      <w:r>
        <w:t>20,000</w:t>
      </w:r>
    </w:p>
    <w:p>
      <w:r>
        <w:t>Xã Minh Hòa</w:t>
      </w:r>
    </w:p>
    <w:p>
      <w:r>
        <w:t>Dự án Tuyến đường kết nối Quốc lộ 17B (tỉnh Hải Dương) với ĐT.352 (thành phố Hải Phòng) đoạn từ Quốc lộ 17B đến sông Kinh Thầy, thị xã Kinh Môn được UBND tỉnh phê duyệt Kế hoạch sử dụng đất năm 2024 tại Quyết định số 1110/QĐ-UBND ngày 10/5/2024</w:t>
      </w:r>
    </w:p>
    <w:p>
      <w:r>
        <w:t>12</w:t>
      </w:r>
    </w:p>
    <w:p>
      <w:r>
        <w:t>Khu dân cư và tái định cư xã phường An Lưu</w:t>
      </w:r>
    </w:p>
    <w:p>
      <w:r>
        <w:t>7,800</w:t>
      </w:r>
    </w:p>
    <w:p>
      <w:r>
        <w:t>Phường An Lưu, phường Hiệp An 4</w:t>
      </w:r>
    </w:p>
    <w:p>
      <w:r>
        <w:t>Dự án Xây dựng tuyến đường giao thông kết nối Quốc lộ 17B với cầu Dinh, thị xã Kinh Môn đã được UBND tỉnh phê duyệt Kế hoạch sử dụng đất năm 2024 tại Quyết định số 133/QĐ-UBND ngày 16/01/2024</w:t>
      </w:r>
    </w:p>
    <w:p>
      <w:r>
        <w:t>13</w:t>
      </w:r>
    </w:p>
    <w:p>
      <w:r>
        <w:t>Khu dân cư và tái định cư phường Long Xuyên</w:t>
      </w:r>
    </w:p>
    <w:p>
      <w:r>
        <w:t>31,000</w:t>
      </w:r>
    </w:p>
    <w:p>
      <w:r>
        <w:t>Phường Long Xuyên</w:t>
      </w:r>
    </w:p>
    <w:p>
      <w:r>
        <w:t>Dự án Tuyến đường kết nối Quốc lộ 17B (tỉnh Hải Dương) với ĐT.352 (thành phố Hải Phòng) đoạn từ Quốc lộ 17B đến sông Kinh Thầy, thị xã Kinh Môn được UBND tỉnh phê duyệt Kế hoạch sử dụng đất năm 2024 tại Quyết định số 1110/QĐ-UBND ngày 10/5/2024</w:t>
      </w:r>
    </w:p>
    <w:p>
      <w:r>
        <w:t>14</w:t>
      </w:r>
    </w:p>
    <w:p>
      <w:r>
        <w:t>Khu dân cư và tái định cư xã Quang Thành</w:t>
      </w:r>
    </w:p>
    <w:p>
      <w:r>
        <w:t>60,000</w:t>
      </w:r>
    </w:p>
    <w:p>
      <w:r>
        <w:t>Xã Quang Thành</w:t>
      </w:r>
    </w:p>
    <w:p>
      <w:r>
        <w:t>Dự án Cầu Vạn đã được UBND tỉnh phê duyệt Kế hoạch sử dụng đất năm 2024 tại Quyết định số 133/QĐ-UBND ngày 16/01/2024</w:t>
      </w:r>
    </w:p>
    <w:p>
      <w:r>
        <w:t>15</w:t>
      </w:r>
    </w:p>
    <w:p>
      <w:r>
        <w:t>Khu dân cư và tái định cư xã Hiệp Hòa</w:t>
      </w:r>
    </w:p>
    <w:p>
      <w:r>
        <w:t>12,700</w:t>
      </w:r>
    </w:p>
    <w:p>
      <w:r>
        <w:t>Xã Hiệp Hòa</w:t>
      </w:r>
    </w:p>
    <w:p>
      <w:r>
        <w:t>Khu đất thu hồi của Công ty CP cá giống Kinh Môn đã được UBND tỉnh Hải Dương thu hồi tại Quyết định số 1177/QĐ- UBND ngày 19/6/2023</w:t>
      </w:r>
    </w:p>
    <w:p>
      <w:r>
        <w:t>16</w:t>
      </w:r>
    </w:p>
    <w:p>
      <w:r>
        <w:t>Khu dân cư và tái định cư xã Hiệp Hòa</w:t>
      </w:r>
    </w:p>
    <w:p>
      <w:r>
        <w:t>26,000</w:t>
      </w:r>
    </w:p>
    <w:p>
      <w:r>
        <w:t>Xã Hiệp Hòa</w:t>
      </w:r>
    </w:p>
    <w:p>
      <w:r>
        <w:t>Phục vụ GPMB thực hiện dự án xây dựng sân golf và các công trình trên địa bàn thị xã Kinh Môn</w:t>
      </w:r>
    </w:p>
    <w:p>
      <w:r>
        <w:t>IV</w:t>
      </w:r>
    </w:p>
    <w:p>
      <w:r>
        <w:t>Huyện Gia Lộc</w:t>
      </w:r>
    </w:p>
    <w:p>
      <w:r>
        <w:t>12,403</w:t>
      </w:r>
    </w:p>
    <w:p>
      <w:r>
        <w:t>10</w:t>
      </w:r>
    </w:p>
    <w:p>
      <w:r>
        <w:t>1</w:t>
      </w:r>
    </w:p>
    <w:p>
      <w:r>
        <w:t>Xử lý nhà đất, đấu giá quyền sử dụng đất ở tại Trung tâm dịch vụ nông nghiệp huyện Gia Lộc (Cửa hàng số 01 trạm thú y cũ) tại thị trấn Gia Lộc</w:t>
      </w:r>
    </w:p>
    <w:p>
      <w:r>
        <w:t>106</w:t>
      </w:r>
    </w:p>
    <w:p>
      <w:r>
        <w:t>Thị trấn Gia Lộc</w:t>
      </w:r>
    </w:p>
    <w:p>
      <w:r>
        <w:t>Quyết định số 3604/QĐ-UBND ngày 29/12/2022 của UBND tỉnh Hải Dương về việc phê duyệt phương án tổng thể, sắp xếp lại xử lý nhà đất; Quyết định số 1530/QĐ-UBND ngày 31/7/2023 của UBND tỉnh về việc phê duyệt bổ sung, thay đổi phương án sắp xếp lại, xử lý nhà, đất</w:t>
      </w:r>
    </w:p>
    <w:p>
      <w:r>
        <w:t>2</w:t>
      </w:r>
    </w:p>
    <w:p>
      <w:r>
        <w:t>Xử lý nhà đất, đấu giá quyền sử dụng đất ở tại Trung tâm dịch vụ nông nghiệp huyện Gia Lộc (Cửa hàng số 02 trạm thú y cũ) tại thị trấn Gia Lộc</w:t>
      </w:r>
    </w:p>
    <w:p>
      <w:r>
        <w:t>100</w:t>
      </w:r>
    </w:p>
    <w:p>
      <w:r>
        <w:t>Thị trấn Gia Lộc</w:t>
      </w:r>
    </w:p>
    <w:p>
      <w:r>
        <w:t>Quyết định số 3604/QĐ-UBND ngày 29/12/2022 của UBND tỉnh Hải Dương về việc phê duyệt phương án tổng thể, sắp xếp lại xử lý nhà đất; Quyết định số 1530/QĐ-UBND ngày 31/7/2023 của UBND tỉnh về việc phê duyệt bổ sung, thay đổi phương án sắp xếp lại, xử lý nhà, đất</w:t>
      </w:r>
    </w:p>
    <w:p>
      <w:r>
        <w:t>3</w:t>
      </w:r>
    </w:p>
    <w:p>
      <w:r>
        <w:t>Xử lý nhà đất, đấu giá quyền sử dụng đất ở tại trụ sở UBND xã Phương Hưng cũ</w:t>
      </w:r>
    </w:p>
    <w:p>
      <w:r>
        <w:t>2,983</w:t>
      </w:r>
    </w:p>
    <w:p>
      <w:r>
        <w:t>Thị trấn Gia Lộc</w:t>
      </w:r>
    </w:p>
    <w:p>
      <w:r>
        <w:t>4</w:t>
      </w:r>
    </w:p>
    <w:p>
      <w:r>
        <w:t>Xử lý nhà đất, đấu giá quyền sử dụng đất ở tại Trường tiểu học thị trấn Gia Lộc. Huyện Gia Lộc (phân khu 2)</w:t>
      </w:r>
    </w:p>
    <w:p>
      <w:r>
        <w:t>2,784</w:t>
      </w:r>
    </w:p>
    <w:p>
      <w:r>
        <w:t>Thị trấn Gia Lộc</w:t>
      </w:r>
    </w:p>
    <w:p>
      <w:r>
        <w:t>5</w:t>
      </w:r>
    </w:p>
    <w:p>
      <w:r>
        <w:t>Xử lý nhà đất, đấu giá quyền sử dụng đất ở tại Nhà mẫu giáo thôn Đông Hào, xã Quang Minh</w:t>
      </w:r>
    </w:p>
    <w:p>
      <w:r>
        <w:t>262</w:t>
      </w:r>
    </w:p>
    <w:p>
      <w:r>
        <w:t>Xã Quang Minh</w:t>
      </w:r>
    </w:p>
    <w:p>
      <w:r>
        <w:t>6</w:t>
      </w:r>
    </w:p>
    <w:p>
      <w:r>
        <w:t>Xử lý nhà đất, đấu giá quyền sử dụng đất ở tại Nhà mẫu giáo thôn Hậu Bổng, xã Quang Minh</w:t>
      </w:r>
    </w:p>
    <w:p>
      <w:r>
        <w:t>357</w:t>
      </w:r>
    </w:p>
    <w:p>
      <w:r>
        <w:t>Xã Quang Minh</w:t>
      </w:r>
    </w:p>
    <w:p>
      <w:r>
        <w:t>7</w:t>
      </w:r>
    </w:p>
    <w:p>
      <w:r>
        <w:t>Xử lý nhà đất, đấu giá quyền sử dụng đất ở tại Nhà mẫu giáo thôn Vân Độ xã Yết Kiêu (xã Trùng Khánh cũ)</w:t>
      </w:r>
    </w:p>
    <w:p>
      <w:r>
        <w:t>225</w:t>
      </w:r>
    </w:p>
    <w:p>
      <w:r>
        <w:t>Xã Yết Kiêu</w:t>
      </w:r>
    </w:p>
    <w:p>
      <w:r>
        <w:t>8</w:t>
      </w:r>
    </w:p>
    <w:p>
      <w:r>
        <w:t>Xử lý nhà đất, đấu giá quyền sử dụng đất ở tại Nhà mẫu giáo thôn Bình Đê, xã Gia Khánh</w:t>
      </w:r>
    </w:p>
    <w:p>
      <w:r>
        <w:t>672</w:t>
      </w:r>
    </w:p>
    <w:p>
      <w:r>
        <w:t>Xã Gia Khánh</w:t>
      </w:r>
    </w:p>
    <w:p>
      <w:r>
        <w:t>Quyết định số 3604/QĐ-UBND ngày 29/12/2022 của UBND tỉnh Hải Dương về việc phê duyệt phương án tổng thể, sắp xếp lại xử lý nhà đất; Quyết định số 1530/QĐ-UBND ngày 31/7/2023 của UBND tỉnh về việc phê duyệt bổ sung, thay đổi phương án sắp xếp lại, xử lý nhà, đất</w:t>
      </w:r>
    </w:p>
    <w:p>
      <w:r>
        <w:t>9</w:t>
      </w:r>
    </w:p>
    <w:p>
      <w:r>
        <w:t>Xử lý nhà đất, đấu giá quyền sử dụng đất ở tại Trụ sở UBND xã Trùng Khánh cũ</w:t>
      </w:r>
    </w:p>
    <w:p>
      <w:r>
        <w:t>4,014</w:t>
      </w:r>
    </w:p>
    <w:p>
      <w:r>
        <w:t>Xã Yết Kiêu</w:t>
      </w:r>
    </w:p>
    <w:p>
      <w:r>
        <w:t>10</w:t>
      </w:r>
    </w:p>
    <w:p>
      <w:r>
        <w:t>Xây dựng và cải tạo ĐZ 35kV lộ 373E8.7 đoạn từ cột 106 đến cột 150</w:t>
      </w:r>
    </w:p>
    <w:p>
      <w:r>
        <w:t>900</w:t>
      </w:r>
    </w:p>
    <w:p>
      <w:r>
        <w:t>Xã Hoàng Diệu, Xã Hồng Hưng, TT Gia Lộc</w:t>
      </w:r>
    </w:p>
    <w:p>
      <w:r>
        <w:t>Quyết định số 2419/QĐ-PCHD ngày 25/5/2021 của Công ty TNHH MTV Điện lực Hải Dương về Phê duyệt dự án Xây dựng và cải tạo ĐZ 35kV lộ 373E8.7 đoạn từ cột 106 đến cột 150</w:t>
      </w:r>
    </w:p>
    <w:p>
      <w:r>
        <w:t>V</w:t>
      </w:r>
    </w:p>
    <w:p>
      <w:r>
        <w:t>Huyện Kim Thành</w:t>
      </w:r>
    </w:p>
    <w:p>
      <w:r>
        <w:t>610,049</w:t>
      </w:r>
    </w:p>
    <w:p>
      <w:r>
        <w:t>9</w:t>
      </w:r>
    </w:p>
    <w:p>
      <w:r>
        <w:t>1</w:t>
      </w:r>
    </w:p>
    <w:p>
      <w:r>
        <w:t>Xây dựng tuyến đường giao thông từ nhà máy Trung Kiên kết nối nút giao lập thể tại xã Kim Xuyên, huyện Kim Thành</w:t>
      </w:r>
    </w:p>
    <w:p>
      <w:r>
        <w:t>42,000</w:t>
      </w:r>
    </w:p>
    <w:p>
      <w:r>
        <w:t>Xã Kim Xuyên</w:t>
      </w:r>
    </w:p>
    <w:p>
      <w:r>
        <w:t>Quyết định chủ trương đầu tư số 56/QĐ-UBND ngày 22/01/2024 của UBND huyện Kim Thành</w:t>
      </w:r>
    </w:p>
    <w:p>
      <w:r>
        <w:t>2</w:t>
      </w:r>
    </w:p>
    <w:p>
      <w:r>
        <w:t>Cải tạo nâng cấp tuyến đường giao thông từ Kim Anh - Kim Liên (đoạn từ cầu Bất Nạo, xã Kim Anh - cầu Kim Liên), huyện Kim Thành</w:t>
      </w:r>
    </w:p>
    <w:p>
      <w:r>
        <w:t>41,970</w:t>
      </w:r>
    </w:p>
    <w:p>
      <w:r>
        <w:t>Xã Kim Anh, Kim Liên</w:t>
      </w:r>
    </w:p>
    <w:p>
      <w:r>
        <w:t>Nghị quyết số 42/NQ-HĐND ngày 19/12/2023 của Hội đồng Nhân dân huyện Kim Thành về việc phê duyệt kế hoạch vốn đầu tư công năm 2024</w:t>
      </w:r>
    </w:p>
    <w:p>
      <w:r>
        <w:t>3</w:t>
      </w:r>
    </w:p>
    <w:p>
      <w:r>
        <w:t>Xây dựng Miếu Thiên Thần tại thôn Quỳnh Khê 2, xã Kim Xuyên, huyện Kim Thành</w:t>
      </w:r>
    </w:p>
    <w:p>
      <w:r>
        <w:t>292</w:t>
      </w:r>
    </w:p>
    <w:p>
      <w:r>
        <w:t>Xã Kim Xuyên</w:t>
      </w:r>
    </w:p>
    <w:p>
      <w:r>
        <w:t>Di chuyển Miếu Thiên Thần cũ do thu hồi đất để xây dựng dự án nút giao lập thể tại xã Kim Xuyên</w:t>
      </w:r>
    </w:p>
    <w:p>
      <w:r>
        <w:t>4</w:t>
      </w:r>
    </w:p>
    <w:p>
      <w:r>
        <w:t>Chuyển mục đích đất vườn ao trong khu dân cư sang đất ở tại các xã: xã Liên Hòa: 229,0m2; Kim Đính: 352,0m2; Xã Đồng Cẩm: 1,388,0m2; TT Phú Thái: 718,0m2;</w:t>
      </w:r>
    </w:p>
    <w:p>
      <w:r>
        <w:t>2,687</w:t>
      </w:r>
    </w:p>
    <w:p>
      <w:r>
        <w:t>Xãn Liên Hòa; Xã Kim Đính; Xã Đồng Cẩm; TT Phú Thái</w:t>
      </w:r>
    </w:p>
    <w:p>
      <w:r>
        <w:t>Chuyển mục đích đất vườn ao trong khu dân cư sang đất ở</w:t>
      </w:r>
    </w:p>
    <w:p>
      <w:r>
        <w:t>5</w:t>
      </w:r>
    </w:p>
    <w:p>
      <w:r>
        <w:t>Xây dựng tuyến đường giao thông từ trung tâm y tế huyện đi Quỳnh Khê 1 - Kim Xuyên trên địa bàn huyện Kim Thành</w:t>
      </w:r>
    </w:p>
    <w:p>
      <w:r>
        <w:t>31,200</w:t>
      </w:r>
    </w:p>
    <w:p>
      <w:r>
        <w:t>Xã Phúc Thành; Xã Kim Xuyên</w:t>
      </w:r>
    </w:p>
    <w:p>
      <w:r>
        <w:t>Quyết định chủ trương đầu tư số 1210/QĐ-UBND ngày 01/6/2021 của UBND huyện Kim Thành; Quyết định số 695/QĐ-UBND ngày 16/4/2021 của UBND huyện Kim Thành</w:t>
      </w:r>
    </w:p>
    <w:p>
      <w:r>
        <w:t>6</w:t>
      </w:r>
    </w:p>
    <w:p>
      <w:r>
        <w:t>Dự án cải tạo điều chỉnh tổ chức giao thông tại km 15+835 Quốc lộ 17B với đường 20-9 Thị trấn phú Thái huyện KimThành ( nâng cấp mở rộng đường 20/9 đoạn từ Quốc lộ 5 đến khu tưởng niệm )</w:t>
      </w:r>
    </w:p>
    <w:p>
      <w:r>
        <w:t>11,100</w:t>
      </w:r>
    </w:p>
    <w:p>
      <w:r>
        <w:t>Xã Phúc Thành; TT Phú Thái</w:t>
      </w:r>
    </w:p>
    <w:p>
      <w:r>
        <w:t>Quyết định chủ trương đầu tư số 1210/QĐ-UBND ngày 01/6/2021 của UBND huyện Kim Thành; Quyết định số 695/QĐ-UBND ngày 16/4/2021 của UBND huyện Kim Thành; Nghị quyết số 11/NQ-HĐND ngày 30/6/2021 của Hội đồng nhân dân tỉnh Hải Dương</w:t>
      </w:r>
    </w:p>
    <w:p>
      <w:r>
        <w:t>7</w:t>
      </w:r>
    </w:p>
    <w:p>
      <w:r>
        <w:t>Mở rộng Trường Mầm non Trung tâm xã Phúc Thành</w:t>
      </w:r>
    </w:p>
    <w:p>
      <w:r>
        <w:t>3,100</w:t>
      </w:r>
    </w:p>
    <w:p>
      <w:r>
        <w:t>Xã Phúc Thành</w:t>
      </w:r>
    </w:p>
    <w:p>
      <w:r>
        <w:t>Quyết định phê duyệt quy hoạch chi tiết số 3718/QĐ-UBND ngày 14/10/2020 của UBND huyện Kim Thành</w:t>
      </w:r>
    </w:p>
    <w:p>
      <w:r>
        <w:t>8</w:t>
      </w:r>
    </w:p>
    <w:p>
      <w:r>
        <w:t>Mở rộng Trường Tiểu học xã Kim Anh (0.05ha); Mở rộng điểm Trường mầm non thôn Lễ Độ xã Kim Anh (0.09 ha); Mở rộng Trường trung học xã Kim Anh (0.15 ha)</w:t>
      </w:r>
    </w:p>
    <w:p>
      <w:r>
        <w:t>29,000</w:t>
      </w:r>
    </w:p>
    <w:p>
      <w:r>
        <w:t>Xã Kim Anh</w:t>
      </w:r>
    </w:p>
    <w:p>
      <w:r>
        <w:t>Nghị quyết số 67/NQ-HĐND ngày 29/10/2020 của Hội đồng nhân dân huyện Kim Thành về kế hoạch đầu tư công</w:t>
      </w:r>
    </w:p>
    <w:p>
      <w:r>
        <w:t>9</w:t>
      </w:r>
    </w:p>
    <w:p>
      <w:r>
        <w:t>Khu dân cư mới xã Đồng Cẩm huyện Kim Thành</w:t>
      </w:r>
    </w:p>
    <w:p>
      <w:r>
        <w:t>448,700</w:t>
      </w:r>
    </w:p>
    <w:p>
      <w:r>
        <w:t>Xã Đồng Cẩm</w:t>
      </w:r>
    </w:p>
    <w:p>
      <w:r>
        <w:t>Quyết định số 3264/QĐ-UBND ngày 27/10/2022 của UBND huyện Kim Thành Vv phê duyệt Quy hoạch chi tiết xây dựng tỷ lệ 1/500 Khu dân cư mới xã Đồng Cẩm</w:t>
      </w:r>
    </w:p>
    <w:p>
      <w:r>
        <w:t>VI</w:t>
      </w:r>
    </w:p>
    <w:p>
      <w:r>
        <w:t>Huyện Nam Sách</w:t>
      </w:r>
    </w:p>
    <w:p>
      <w:r>
        <w:t>164,419</w:t>
      </w:r>
    </w:p>
    <w:p>
      <w:r>
        <w:t>8</w:t>
      </w:r>
    </w:p>
    <w:p>
      <w:r>
        <w:t>1</w:t>
      </w:r>
    </w:p>
    <w:p>
      <w:r>
        <w:t>Cụm công nghiệp Thái Tân</w:t>
      </w:r>
    </w:p>
    <w:p>
      <w:r>
        <w:t>100,000</w:t>
      </w:r>
    </w:p>
    <w:p>
      <w:r>
        <w:t>Xã Nam Hồng, Xã Thái Tân, Xã Hồng Phong</w:t>
      </w:r>
    </w:p>
    <w:p>
      <w:r>
        <w:t>Quyết định số 979/QĐ-UBND, ngày 22/4/2024 của UBND tỉnh Thành lập cụm công nghiệp Thái Tân, huyện Nam Sách, tỉnh Hải Dương</w:t>
      </w:r>
    </w:p>
    <w:p>
      <w:r>
        <w:t>2</w:t>
      </w:r>
    </w:p>
    <w:p>
      <w:r>
        <w:t>Dự án: Cải tạo đường dây ĐZ 110kV Nhiệt điện Phả Lại - Đồng Niên (lộ 175, 176A80), tỉnh Hải Dương</w:t>
      </w:r>
    </w:p>
    <w:p>
      <w:r>
        <w:t>17,466</w:t>
      </w:r>
    </w:p>
    <w:p>
      <w:r>
        <w:t>Xã Nam Tân, Xã Hợp Tiến, Xã Quốc Tuấn, Xã Nam Chính, Xã Nam Trung, Xã Hồng Phong, Xã Minh Tân</w:t>
      </w:r>
    </w:p>
    <w:p>
      <w:r>
        <w:t>Quyết định số 4930/QĐ-UBND ngày 19/12/2016 của Bộ công thương về việc phê duyệt Quy hoạch phát triển điện lực tỉnh Hải Dương giai đoạn 2016-2025</w:t>
      </w:r>
    </w:p>
    <w:p>
      <w:r>
        <w:t>3</w:t>
      </w:r>
    </w:p>
    <w:p>
      <w:r>
        <w:t>Bổ sung diện tích Dự án: Nâng cấp, tu bổ và mở rộng Đền Long Động</w:t>
      </w:r>
    </w:p>
    <w:p>
      <w:r>
        <w:t>10,280</w:t>
      </w:r>
    </w:p>
    <w:p>
      <w:r>
        <w:t>Xã Nam Tân</w:t>
      </w:r>
    </w:p>
    <w:p>
      <w:r>
        <w:t>Kết luận số 01-KL/BCĐ ngày 27/9/2019 của BCĐ công tác Tôn giáo tỉnh Hải Dương về kết quả kiểm tra công tác xây dựng, sửa chữa, trùng tu, tôn tạo cơ sở tôn giáo trên địa bàn tỉnh; Nghị quyết số 96/NQ-HĐND ngày 08/12/2023 của HĐND tỉnh (0,71ha)</w:t>
      </w:r>
    </w:p>
    <w:p>
      <w:r>
        <w:t>4</w:t>
      </w:r>
    </w:p>
    <w:p>
      <w:r>
        <w:t>Xử lý nhà đất, đấu giá quyền sử dụng đất ở tại nhà trẻ thôn Nhuế Sơn, xã An Sơn</w:t>
      </w:r>
    </w:p>
    <w:p>
      <w:r>
        <w:t>137</w:t>
      </w:r>
    </w:p>
    <w:p>
      <w:r>
        <w:t>Xã An Sơn</w:t>
      </w:r>
    </w:p>
    <w:p>
      <w:r>
        <w:t>Quyết định số 3604/QĐ-UBND ngày 29/12/2022 của UBND tỉnh Hải Dương về việc phê duyệt phương án tổng thể, sắp xếp lại xử lý nhà đất; Quyết định số 1530/QĐ-UBND ngày 31/7/2023 của UBND tỉnh về việc phê duyệt bổ sung, thay đổi phương án sắp xếp lại, xử lý nhà, đất</w:t>
      </w:r>
    </w:p>
    <w:p>
      <w:r>
        <w:t>5</w:t>
      </w:r>
    </w:p>
    <w:p>
      <w:r>
        <w:t>Xử lý nhà đất, đấu giá quyền sử dụng đất ở tại trụ sở cũ Ngân hàng nông nghiệp và phát triển nông thôn - chi nhánh huyện Nam Sách</w:t>
      </w:r>
    </w:p>
    <w:p>
      <w:r>
        <w:t>73</w:t>
      </w:r>
    </w:p>
    <w:p>
      <w:r>
        <w:t>Thị trấn Nam Sách</w:t>
      </w:r>
    </w:p>
    <w:p>
      <w:r>
        <w:t>6</w:t>
      </w:r>
    </w:p>
    <w:p>
      <w:r>
        <w:t>Xử lý nhà đất, đấu giá quyền sử dụng đất ở tại trường mầm non thôn An Điền, xã Cộng Hòa</w:t>
      </w:r>
    </w:p>
    <w:p>
      <w:r>
        <w:t>368</w:t>
      </w:r>
    </w:p>
    <w:p>
      <w:r>
        <w:t>Xã Cộng Hòa</w:t>
      </w:r>
    </w:p>
    <w:p>
      <w:r>
        <w:t>7</w:t>
      </w:r>
    </w:p>
    <w:p>
      <w:r>
        <w:t>Bổ sung diện tích xây dựng khu dân cư mới xã Hợp Tiến và xã Hiệp Cát (Tổng dự án 12ha)</w:t>
      </w:r>
    </w:p>
    <w:p>
      <w:r>
        <w:t>25,300</w:t>
      </w:r>
    </w:p>
    <w:p>
      <w:r>
        <w:t>Xã Hợp Tiến, Xã Hệp Cát</w:t>
      </w:r>
    </w:p>
    <w:p>
      <w:r>
        <w:t>Nghị quyết số 96/NQ-HĐND ngày 08/12/2023 của HĐND tỉnh (9,47ha); Văn bản số 2222/UBND-VP ngày 05/7/2019 của UBND tỉnh Vv chấp thuận chủ trương lập QH chi tiết xây dựng Khu dân cư mới xã Hợp Tiến và xã Hiệp Cát; Công văn số 319/UBND-VP ngày 08/02/2023 về việc tổ chức lập và triển khai thực hiện kế hoạch, danh mục lập quy hoạch xây dựng, quy hoạch đô thị trên địa bàn tỉnh năm 2023</w:t>
      </w:r>
    </w:p>
    <w:p>
      <w:r>
        <w:t>8</w:t>
      </w:r>
    </w:p>
    <w:p>
      <w:r>
        <w:t>Điểm dân cư xen kẹp Quyết Thắng, khu Mạc Thị Bưởi, thị trấn Nam Sách</w:t>
      </w:r>
    </w:p>
    <w:p>
      <w:r>
        <w:t>10,795</w:t>
      </w:r>
    </w:p>
    <w:p>
      <w:r>
        <w:t>Thị trấn Nam Sách</w:t>
      </w:r>
    </w:p>
    <w:p>
      <w:r>
        <w:t>Quyết định số 4056/QĐ-UBND ngày 31 tháng 12 năm 2021 của UBND tỉnh về việc phê duyệt quy hoạch sử dụng đất đến năm 2030 huyện Nam Sách</w:t>
      </w:r>
    </w:p>
    <w:p>
      <w:r>
        <w:t>VII</w:t>
      </w:r>
    </w:p>
    <w:p>
      <w:r>
        <w:t>Huyện Ninh Giang</w:t>
      </w:r>
    </w:p>
    <w:p>
      <w:r>
        <w:t>272,996</w:t>
      </w:r>
    </w:p>
    <w:p>
      <w:r>
        <w:t>2</w:t>
      </w:r>
    </w:p>
    <w:p>
      <w:r>
        <w:t>1</w:t>
      </w:r>
    </w:p>
    <w:p>
      <w:r>
        <w:t>Dự án Điểm dân cư và kinh tế phức hợp xã Ứng Hòe (phần còn lại). Tổng diện tích 9,99ha.</w:t>
      </w:r>
    </w:p>
    <w:p>
      <w:r>
        <w:t>2,296</w:t>
      </w:r>
    </w:p>
    <w:p>
      <w:r>
        <w:t>Xã Ứng Hòe</w:t>
      </w:r>
    </w:p>
    <w:p>
      <w:r>
        <w:t>Quyết định số 1817/QĐ-UBND ngày 03 tháng 7 năm 2020 về việc phê duyệt kết quả lựa chọn Nhà đầu tư thực hiện dự án đầu tư xây dựng điểm dân cư và kinh tế phức hợp xã Ứng Hòe; Quyết định số 1978/QĐ-UBND ngày 12/11/2018 của UBND huyện Ninh Giang về việc phê duyệt quy hoạch chi tiết xây dựng điểm dân cư và kinh tế phức hợp xã Ứng Hòe, huyện Ninh Giang, tỉnh Hải Dương, tỷ lệ 1/500</w:t>
      </w:r>
    </w:p>
    <w:p>
      <w:r>
        <w:t>2</w:t>
      </w:r>
    </w:p>
    <w:p>
      <w:r>
        <w:t>Dự án đầu tư xây dựng Cảng thủy nội địa Ninh Giang của Tổng Công ty Hàng hải Việt Nam</w:t>
      </w:r>
    </w:p>
    <w:p>
      <w:r>
        <w:t>270,700</w:t>
      </w:r>
    </w:p>
    <w:p>
      <w:r>
        <w:t>Xã Hồng Phúc, xã Kiến Quốc, huyện Ninh Giang, tỉnh Hải Dương</w:t>
      </w:r>
    </w:p>
    <w:p>
      <w:r>
        <w:t>Văn bản số 1466/UBND-VP ngày 8/5/2023 của UBND tỉnh về việc nghiên cứu, khảo sát lập đề xuất dự án</w:t>
      </w:r>
    </w:p>
    <w:p>
      <w:r>
        <w:t>VIII</w:t>
      </w:r>
    </w:p>
    <w:p>
      <w:r>
        <w:t>Huyện Thanh Miện</w:t>
      </w:r>
    </w:p>
    <w:p>
      <w:r>
        <w:t>944,171</w:t>
      </w:r>
    </w:p>
    <w:p>
      <w:r>
        <w:t>9</w:t>
      </w:r>
    </w:p>
    <w:p>
      <w:r>
        <w:t>1</w:t>
      </w:r>
    </w:p>
    <w:p>
      <w:r>
        <w:t>Xử lý nhà đất, đấu giá quyền sử dụng đất ở tại điểm trường tiểu học Ngô Quyền (cũ); địa chỉ: Thôn Văn Xá, xã Ngô Quyền</w:t>
      </w:r>
    </w:p>
    <w:p>
      <w:r>
        <w:t>5,606</w:t>
      </w:r>
    </w:p>
    <w:p>
      <w:r>
        <w:t>Xã Ngô Quyền</w:t>
      </w:r>
    </w:p>
    <w:p>
      <w:r>
        <w:t>Quyết định số 3604/QĐ-UBND ngày 29/12/2022 của UBND tỉnh Hải Dương về việc phê duyệt phương án tổng thể, sắp xếp lại xử lý nhà đất; Quyết định số 1530/QĐ-UBND ngày 31/7/2023 của UBND tỉnh về việc phê duyệt bổ sung, thay đổi phương án sắp xếp lại, xử lý nhà, đất</w:t>
      </w:r>
    </w:p>
    <w:p>
      <w:r>
        <w:t>2</w:t>
      </w:r>
    </w:p>
    <w:p>
      <w:r>
        <w:t>Xử lý nhà đất, đấu giá quyền sử dụng đất ở tại trạm vật tư nông nghiệp cũ; địa chỉ: Thôn An Nghiệp, xã Tứ Cường</w:t>
      </w:r>
    </w:p>
    <w:p>
      <w:r>
        <w:t>423</w:t>
      </w:r>
    </w:p>
    <w:p>
      <w:r>
        <w:t>Xã Tứ Cường</w:t>
      </w:r>
    </w:p>
    <w:p>
      <w:r>
        <w:t>Quyết định số 3604/QĐ-UBND ngày 29/12/2022 của UBND tỉnh Hải Dương về việc phê duyệt phương án tổng thể, sắp xếp lại xử lý nhà đất; Quyết định số 1530/QĐ-UBND ngày 31/7/2023 của UBND tỉnh về việc phê duyệt bổ sung, thay đổi phương án sắp xếp lại, xử lý nhà, đất</w:t>
      </w:r>
    </w:p>
    <w:p>
      <w:r>
        <w:t>3</w:t>
      </w:r>
    </w:p>
    <w:p>
      <w:r>
        <w:t>Xử lý nhà đất, đấu giá quyền sử dụng đất ở tại trung tâm dịch vụ nông nghiệp cơ sở 2; địa chỉ: Thôn An Nghiệp, xã Tứ Cường</w:t>
      </w:r>
    </w:p>
    <w:p>
      <w:r>
        <w:t>730</w:t>
      </w:r>
    </w:p>
    <w:p>
      <w:r>
        <w:t>Xã Tứ Cường</w:t>
      </w:r>
    </w:p>
    <w:p>
      <w:r>
        <w:t>4</w:t>
      </w:r>
    </w:p>
    <w:p>
      <w:r>
        <w:t>Xử lý nhà đất, đấu giá quyền sử dụng đất ở tại nhà Văn hóa cụm dân cư số 4 thôn Cụ Trì, xã Ngũ Hùng</w:t>
      </w:r>
    </w:p>
    <w:p>
      <w:r>
        <w:t>932</w:t>
      </w:r>
    </w:p>
    <w:p>
      <w:r>
        <w:t>Xã Ngũ Hùng</w:t>
      </w:r>
    </w:p>
    <w:p>
      <w:r>
        <w:t>5</w:t>
      </w:r>
    </w:p>
    <w:p>
      <w:r>
        <w:t>Điểm dân cư mới thôn Phù Tải 2, xã Thanh Giang</w:t>
      </w:r>
    </w:p>
    <w:p>
      <w:r>
        <w:t>9,000</w:t>
      </w:r>
    </w:p>
    <w:p>
      <w:r>
        <w:t>Xã Thanh Giang</w:t>
      </w:r>
    </w:p>
    <w:p>
      <w:r>
        <w:t>Quyết định số 125/QĐ-UBND ngày 05 tháng 12 năm 2021 của UBND huyện Thanh Miện về việc phê duyệt quy hoạch chi tiết xây dựng điểm dân cư mới thôn Phù Tải 2 xã Thanh Giang huyện Thanh Miện</w:t>
      </w:r>
    </w:p>
    <w:p>
      <w:r>
        <w:t>6</w:t>
      </w:r>
    </w:p>
    <w:p>
      <w:r>
        <w:t>Khu đô thị mới Thanh Miện</w:t>
      </w:r>
    </w:p>
    <w:p>
      <w:r>
        <w:t>913,400</w:t>
      </w:r>
    </w:p>
    <w:p>
      <w:r>
        <w:t>TT Thanh Miện; Xã Lam Sơn</w:t>
      </w:r>
    </w:p>
    <w:p>
      <w:r>
        <w:t>Quyết định số 3518/QĐ-UBND ngày 25/09/2018 quyết định về việc phê duyệt quy hoạch chi tiết xây dựng Khu đô thị mới Thanh Miện, huyện Thanh Miện tỷ lệ 1/500; Quyết định số 3366/QĐ- UBND ngày 10/11/2020 về việc chấp thuận chủ trương đầu tư xây dựng Khu đô thị mới Thanh Miện, tỉnh Hải Dương</w:t>
      </w:r>
    </w:p>
    <w:p>
      <w:r>
        <w:t>7</w:t>
      </w:r>
    </w:p>
    <w:p>
      <w:r>
        <w:t>Xây dựng điểm dân cư mới thôn Bằng Bộ, xã Cao Thắng</w:t>
      </w:r>
    </w:p>
    <w:p>
      <w:r>
        <w:t>13,000</w:t>
      </w:r>
    </w:p>
    <w:p>
      <w:r>
        <w:t>Xã Cao Thắng</w:t>
      </w:r>
    </w:p>
    <w:p>
      <w:r>
        <w:t>Nghị quyết số 11/NQ-HĐND ngày 30/6/2021; Quyết định số 907/QĐ-UBND ngày 25 tháng 11 năm 2020 của UBND huyện Thanh Miện về việc phê duyệt Quy hoạch chi tiết điểm dân cư mới thôn Bằng Bộ, xã Cao Thắng, huyện Thanh Miện, tỉnh Hải Dương; Phù hợp với ĐCQHSDĐ đến năm 2020</w:t>
      </w:r>
    </w:p>
    <w:p>
      <w:r>
        <w:t>8</w:t>
      </w:r>
    </w:p>
    <w:p>
      <w:r>
        <w:t>Bổ sung Điểm dân cư mới thôn Bùi Xá để tái định cư GPMB đường dẫn cầu Hải Hưng</w:t>
      </w:r>
    </w:p>
    <w:p>
      <w:r>
        <w:t>812</w:t>
      </w:r>
    </w:p>
    <w:p>
      <w:r>
        <w:t>Xã Đoàn Kết</w:t>
      </w:r>
    </w:p>
    <w:p>
      <w:r>
        <w:t>Phục vụ tái định cư Dự án đầu tư xây dựng đường dẫn cầu Hải Hưng kết nối tỉnh Hải Dương với tỉnh Hưng Yên, huyện Thanh Miện, tỉnh Hải Dương; Thông báo kết luận của Ban Thường vụ tỉnh ủy số 850-TB/TU ngày 25 tháng 11 năm 2022 về đầu tư xây dựng cầu Hải Hưng bắc qua sông Chanh, kết nối tỉnh Hưng Yên và Hải Dương</w:t>
      </w:r>
    </w:p>
    <w:p>
      <w:r>
        <w:t>9</w:t>
      </w:r>
    </w:p>
    <w:p>
      <w:r>
        <w:t>Bổ sung chân cột điện trung thế (thuộc Dự án đầu tư xây dựng đường trục Đông - Tây, tỉnh Hải Dương)</w:t>
      </w:r>
    </w:p>
    <w:p>
      <w:r>
        <w:t>268</w:t>
      </w:r>
    </w:p>
    <w:p>
      <w:r>
        <w:t>Xã Đoàn Kết; Lê Hồng; Tứ Cường; Ngũ Hùng; thị trấn Thanh Miện</w:t>
      </w:r>
    </w:p>
    <w:p>
      <w:r>
        <w:t>Quyết định số 397/QĐ-BQLDA ngày 22/4/2022 của Giám đốc Ban Quản lý dự án đầu tư xây dựng tỉnh Hải Dương về việc phê duyệt thiết kế xây dựng triển khai sau thiết kế cơ sở; Hạng mục: Di chuyển đường điện trung, hạ thế để giải phóng mặt bằng thuộc dự án đầu tư xây dựng đường trục Đông - Tây, tỉnh Hải Dương</w:t>
      </w:r>
    </w:p>
    <w:p>
      <w:r>
        <w:t>IX</w:t>
      </w:r>
    </w:p>
    <w:p>
      <w:r>
        <w:t>Huyện Thanh Hà</w:t>
      </w:r>
    </w:p>
    <w:p>
      <w:r>
        <w:t>96,000</w:t>
      </w:r>
    </w:p>
    <w:p>
      <w:r>
        <w:t>1</w:t>
      </w:r>
    </w:p>
    <w:p>
      <w:r>
        <w:t>1</w:t>
      </w:r>
    </w:p>
    <w:p>
      <w:r>
        <w:t>Dự án đầu tư xây dựng đường 396 kéo dài (đoạn nối đường tỉnh 391 đến đường tỉnh 390)</w:t>
      </w:r>
    </w:p>
    <w:p>
      <w:r>
        <w:t>96,000</w:t>
      </w:r>
    </w:p>
    <w:p>
      <w:r>
        <w:t>Xã Vĩnh Lập,</w:t>
      </w:r>
    </w:p>
    <w:p>
      <w:r>
        <w:t>Nghị quyết số 17/NQ-HĐND ngày 24 tháng 6 năm 2022 của HĐND tỉnh về việc quyết định chủ trương đầu tư dự án xây dựng đường 396 kéo dài</w:t>
      </w:r>
    </w:p>
    <w:p>
      <w:r>
        <w:t>Xã Thanh Cường</w:t>
      </w:r>
    </w:p>
    <w:p>
      <w:r>
        <w:t>X</w:t>
      </w:r>
    </w:p>
    <w:p>
      <w:r>
        <w:t>Huyện Tứ Kỳ</w:t>
      </w:r>
    </w:p>
    <w:p>
      <w:r>
        <w:t>183,000</w:t>
      </w:r>
    </w:p>
    <w:p>
      <w:r>
        <w:t>2</w:t>
      </w:r>
    </w:p>
    <w:p>
      <w:r>
        <w:t>1</w:t>
      </w:r>
    </w:p>
    <w:p>
      <w:r>
        <w:t>Đường tỉnh 396 kéo dài đoạn từ đường tỉnh 391 đến nút giao đường ô tô cao tốc HN-HP (bổ sung diện tích)</w:t>
      </w:r>
    </w:p>
    <w:p>
      <w:r>
        <w:t>140,000</w:t>
      </w:r>
    </w:p>
    <w:p>
      <w:r>
        <w:t>Xã An Thanh, Xã Cộng Lạc</w:t>
      </w:r>
    </w:p>
    <w:p>
      <w:r>
        <w:t>Danh mục đầu tư công giai đoạn 2021-2025; Văn bản số 3487/UBND-VP ngày 22/9/2021; Quyết định số 1969/QĐ-UBND ngày 15/9/2023 của UBND tỉnh về việc Phê duyệt báo cáo nghiên cứu khả thi Dự án đầu tư xây dựng đường tỉnh 396 kéo dài (đoạn nối từ đường tỉnh 391 đến đường tỉnh 390)</w:t>
      </w:r>
    </w:p>
    <w:p>
      <w:r>
        <w:t>2</w:t>
      </w:r>
    </w:p>
    <w:p>
      <w:r>
        <w:t>Khu dân cư Tất Thượng (Phục vụ Tái định cư Đường tỉnh 396 kéo dài đoạn từ đường tỉnh 391 đến nút giao đường ô tô cao tốc HN-HP)</w:t>
      </w:r>
    </w:p>
    <w:p>
      <w:r>
        <w:t>43,000</w:t>
      </w:r>
    </w:p>
    <w:p>
      <w:r>
        <w:t>Xã Cộng Lạc</w:t>
      </w:r>
    </w:p>
    <w:p>
      <w:r>
        <w:t>Quyết định số 1508/QĐ-UBND ngày 29/5/2023 của UBND huyện Tứ Kỳ về việc Phê duyệt lập Nhiệm vụ Quy hoạch chi tiết khu dân cư Tất Thượng xã Cộng Lạc tỷ lệ 1/500; Quyết định số 1520/QĐ-UBND ngày 15/5/2024 của UBND huyện Tứ Kỳ về việc Phê duyệt Điều chỉnh Nhiệm vụ Quy hoạch chi tiết khu dân cư Tất Thượng xã Cộng Lạc tỷ lệ 1/500 (Điều chỉnh lần 1)</w:t>
      </w:r>
    </w:p>
    <w:p>
      <w:r>
        <w:t>XI</w:t>
      </w:r>
    </w:p>
    <w:p>
      <w:r>
        <w:t>Thành phố Hải Dương</w:t>
      </w:r>
    </w:p>
    <w:p>
      <w:r>
        <w:t>709,253</w:t>
      </w:r>
    </w:p>
    <w:p>
      <w:r>
        <w:t>10</w:t>
      </w:r>
    </w:p>
    <w:p>
      <w:r>
        <w:t>1</w:t>
      </w:r>
    </w:p>
    <w:p>
      <w:r>
        <w:t>Công viên phía Nam thành phố Hải Dương</w:t>
      </w:r>
    </w:p>
    <w:p>
      <w:r>
        <w:t>480,900</w:t>
      </w:r>
    </w:p>
    <w:p>
      <w:r>
        <w:t>Xã Gia Xuyên, P Tân Hưng</w:t>
      </w:r>
    </w:p>
    <w:p>
      <w:r>
        <w:t>Văn bản số 240/UBND-VP ngày 26/01/2024 của UBND thành phố Hải Dương Về việc giao nhiệm lập báo cáo đề xuất chủ trương đầu tư một số dự án, công trình trên địa bàn</w:t>
      </w:r>
    </w:p>
    <w:p>
      <w:r>
        <w:t>2</w:t>
      </w:r>
    </w:p>
    <w:p>
      <w:r>
        <w:t>Xây dựng sân bóng phường Tân Bình</w:t>
      </w:r>
    </w:p>
    <w:p>
      <w:r>
        <w:t>5,700</w:t>
      </w:r>
    </w:p>
    <w:p>
      <w:r>
        <w:t>Phường Tân Bình</w:t>
      </w:r>
    </w:p>
    <w:p>
      <w:r>
        <w:t>Quyết định số 2361/QĐ-UBND ngày 07/7/2009 của UBND tỉnh Hải Dương về việc thu hồi và giao đất cho Trung tâm phát triển quỹ đất để thực hiện công tác bồi thường, giải phóng mặt bằng;</w:t>
      </w:r>
    </w:p>
    <w:p>
      <w:r>
        <w:t>3</w:t>
      </w:r>
    </w:p>
    <w:p>
      <w:r>
        <w:t>Trung tâm dịch vụ thương mại, văn hóa đa năng và thể dục thể thao Nam Cầu Lộ Cương</w:t>
      </w:r>
    </w:p>
    <w:p>
      <w:r>
        <w:t>49,708</w:t>
      </w:r>
    </w:p>
    <w:p>
      <w:r>
        <w:t>Xã Liên Hồng</w:t>
      </w:r>
    </w:p>
    <w:p>
      <w:r>
        <w:t>Báo cáo số 414/BC-BCS ngày 02/7/2024 của BCS đảng UBND tỉnh, Kết luận của BTV Tỉnh ủy tại Thông báo số 1574-TB/TU ngày 02/7/2024</w:t>
      </w:r>
    </w:p>
    <w:p>
      <w:r>
        <w:t>4</w:t>
      </w:r>
    </w:p>
    <w:p>
      <w:r>
        <w:t>Xây dựng Bệnh viện quốc tế</w:t>
      </w:r>
    </w:p>
    <w:p>
      <w:r>
        <w:t>32,000</w:t>
      </w:r>
    </w:p>
    <w:p>
      <w:r>
        <w:t>Xã Liên Hồng</w:t>
      </w:r>
    </w:p>
    <w:p>
      <w:r>
        <w:t>Văn bản số 1897/UBND-VP ngày 24/5/2024 của UBND tỉnh về việc thực hiện chỉ đạo của Ban Thường vụ Tỉnh ủy về việc tiếp nhận dự án bệnh viện đa khoa quốc tế Green - Hải Dương; Thông báo số 1473-TB/TU ngày 15/5/2024 về kết luận của Ban Thường vụ Tỉnh ủy về chủ trương tiếp nhận dự án đầu tư</w:t>
      </w:r>
    </w:p>
    <w:p>
      <w:r>
        <w:t>5</w:t>
      </w:r>
    </w:p>
    <w:p>
      <w:r>
        <w:t>Cụm công nghiệp Việt Hòa</w:t>
      </w:r>
    </w:p>
    <w:p>
      <w:r>
        <w:t>80,000</w:t>
      </w:r>
    </w:p>
    <w:p>
      <w:r>
        <w:t>Phường Việt Hòa</w:t>
      </w:r>
    </w:p>
    <w:p>
      <w:r>
        <w:t>Quyết định số 797/QĐ-UBND ngày 30 tháng 3 năm 2016 của UBND tỉnh về việc thành lập Cụm công nghiệp Việt Hòa, thành phố Hải Dương</w:t>
      </w:r>
    </w:p>
    <w:p>
      <w:r>
        <w:t>6</w:t>
      </w:r>
    </w:p>
    <w:p>
      <w:r>
        <w:t>Xử lý nhà đất, đấu giá quyền sử dụng đất ở tại Viện cây lương thực và cây thực phẩm tại phường Ái Quốc, thành phố HD</w:t>
      </w:r>
    </w:p>
    <w:p>
      <w:r>
        <w:t>1,721</w:t>
      </w:r>
    </w:p>
    <w:p>
      <w:r>
        <w:t>Phường Ái Quốc</w:t>
      </w:r>
    </w:p>
    <w:p>
      <w:r>
        <w:t>Quyết định số 2137/QĐ-UBND ngày 11/8/2022 của UBND tỉnh về việc phê duyệt phương án sắp xếp lại, xử lý một số cơ sở nhà, đất trên địa bàn tỉnh Hải Dương</w:t>
      </w:r>
    </w:p>
    <w:p>
      <w:r>
        <w:t>7</w:t>
      </w:r>
    </w:p>
    <w:p>
      <w:r>
        <w:t>Xử lý nhà đất, đấu giá quyền sử dụng đất ở tại Nhà VH khu 5 (Ngõ 12 Nguyễn Du và số 21 Xuân Đài), phường Trần Hưng Đạo</w:t>
      </w:r>
    </w:p>
    <w:p>
      <w:r>
        <w:t>151</w:t>
      </w:r>
    </w:p>
    <w:p>
      <w:r>
        <w:t>P. Trần Hưng Đạo</w:t>
      </w:r>
    </w:p>
    <w:p>
      <w:r>
        <w:t>Quyết định số 3604/QĐ-UBND ngày 29/12/2022 của UBND tỉnh Hải Dương về việc phê duyệt phương án tổng thể, sắp xếp lại xử lý nhà đất; Quyết định số 1530/QĐ-UBND ngày 31/7/2023 của UBND tỉnh về việc phê duyệt bổ sung, thay đổi phương án sắp xếp lại, xử lý nhà, đất.</w:t>
      </w:r>
    </w:p>
    <w:p>
      <w:r>
        <w:t>8</w:t>
      </w:r>
    </w:p>
    <w:p>
      <w:r>
        <w:t>Bổ sung diện tích hu hồi khu vực trung tâm dịch vụ việc làm thanh niên Hải Dương và Trung tâm hỗ trợ thanh niên công nhân và Lao động trẻ Hải Dương - Đoàn Thanh Niên</w:t>
      </w:r>
    </w:p>
    <w:p>
      <w:r>
        <w:t>600</w:t>
      </w:r>
    </w:p>
    <w:p>
      <w:r>
        <w:t>P. Thanh Bình</w:t>
      </w:r>
    </w:p>
    <w:p>
      <w:r>
        <w:t>Thông báo số 929-TB/TU ngày 17/02/2023 của Tỉnh ủy Hải Dương về Kết luận của Ban thường vụ tỉnh ủy về phương án sắp xếp, quy hoạch trụ sở làm việc của Tỉnh ủy, HĐND, UBND, Đoàn đại biểu Quốc hội tỉnh, các sở, ban, ngành, đoàn thể, cơ quan, đơn vị Nhà nước cấp tỉnh, một số cơ quan, đơn vị trên địa bàn thành phố Hải Dương và phương án ý tưởng Quy hoạch Khu trung tâm hành chính tập trung tỉnh</w:t>
      </w:r>
    </w:p>
    <w:p>
      <w:r>
        <w:t>9</w:t>
      </w:r>
    </w:p>
    <w:p>
      <w:r>
        <w:t>Cải tạo, nâng cấp hạ tầng kỹ thuật phục vụ phát triển vùng sản xuất nông nghiệp hữu cơ kết hợp phát triển du lịch phường Nhị Châu và Cải tạo, nâng cấp hạ tầng vùng nuôi trồng thuỷ sản xã Gia Xuyên, thành phố Hải Dương</w:t>
      </w:r>
    </w:p>
    <w:p>
      <w:r>
        <w:t>31,209</w:t>
      </w:r>
    </w:p>
    <w:p>
      <w:r>
        <w:t>Phường Nhị Châu, Xã Gia Xuyên</w:t>
      </w:r>
    </w:p>
    <w:p>
      <w:r>
        <w:t>Thông báo số 974/TB-SNN ngày 26/4/2024 của Sở Nông nghiệp và PTNT về danh mục dự án hỗ trợ từ nguồn vốn đầu tư công thuộc đề án "Phát triển sản xuất nông nghiệp hàng hóa tập trung ứng dụng công nghệ cao, nông nghiệp hữu cơ giai đoạn 2021- 2025, định hướng đến năm 2030"</w:t>
      </w:r>
    </w:p>
    <w:p>
      <w:r>
        <w:t>10</w:t>
      </w:r>
    </w:p>
    <w:p>
      <w:r>
        <w:t>Cơ sở sản xuất, gia công hàng may mặc và phụ liệu ngành may (Cụm công nghiệp Ngọc Sơn)</w:t>
      </w:r>
    </w:p>
    <w:p>
      <w:r>
        <w:t>27,264</w:t>
      </w:r>
    </w:p>
    <w:p>
      <w:r>
        <w:t>Xã Ngọc Sơn</w:t>
      </w:r>
    </w:p>
    <w:p>
      <w:r>
        <w:t>Quyết định số 204/QĐ-UBND ngày 16/01/2020 của UBND tỉnh Về Chủ trương đầu tư Dự án Cơ sở sản xuất, gia công hàng may mặc và phụ liệu ngành may của Công ty TNHH S&amp;A Apparel Việt Nam</w:t>
      </w:r>
    </w:p>
    <w:p>
      <w:r>
        <w:t>XII</w:t>
      </w:r>
    </w:p>
    <w:p>
      <w:r>
        <w:t>Thành phố Chí Linh</w:t>
      </w:r>
    </w:p>
    <w:p>
      <w:r>
        <w:t>51,600</w:t>
      </w:r>
    </w:p>
    <w:p>
      <w:r>
        <w:t>4</w:t>
      </w:r>
    </w:p>
    <w:p>
      <w:r>
        <w:t>1</w:t>
      </w:r>
    </w:p>
    <w:p>
      <w:r>
        <w:t>Xử lý nhà đất, đấu giá quyền sử dụng đất ở tại Nhà văn hóa cũ thôn Trường An</w:t>
      </w:r>
    </w:p>
    <w:p>
      <w:r>
        <w:t>800</w:t>
      </w:r>
    </w:p>
    <w:p>
      <w:r>
        <w:t>Xã Bắc An</w:t>
      </w:r>
    </w:p>
    <w:p>
      <w:r>
        <w:t>Quyết định số 3604/UBND-VP ngày 29/12/2022 của UBND tỉnh Hải Dương về việc phê duyệt phương án tổng thể sắp xếp lại, xử lý nhà, đất của cơ quan, tổ chức, đơn vị, doanh nghiệp thuộc tỉnh quản lý theo quy định tại Nghị định số 167/2017/NĐ-CP ngày 31/12/2017 và Nghị định số 67/2021/NĐ-CP ngày 15/7/2021 của Chính Phủ; Công văn số 2891/UBND-VP ngày 07/8/2023 của UBND tỉnh về việc đấy nhanh tiến độ thực hiện đấu giá</w:t>
      </w:r>
    </w:p>
    <w:p>
      <w:r>
        <w:t>2</w:t>
      </w:r>
    </w:p>
    <w:p>
      <w:r>
        <w:t>Xử lý nhà đất, đấu giá quyền sử dụng đất ở tại Nhà văn hóa khu dân cư An Hưng</w:t>
      </w:r>
    </w:p>
    <w:p>
      <w:r>
        <w:t>8,500</w:t>
      </w:r>
    </w:p>
    <w:p>
      <w:r>
        <w:t>Phường Chí Minh</w:t>
      </w:r>
    </w:p>
    <w:p>
      <w:r>
        <w:t>3</w:t>
      </w:r>
    </w:p>
    <w:p>
      <w:r>
        <w:t>Khu đô thị Thái Học, thành phố Chí Linh (bổ sung diện tích)</w:t>
      </w:r>
    </w:p>
    <w:p>
      <w:r>
        <w:t>40,000</w:t>
      </w:r>
    </w:p>
    <w:p>
      <w:r>
        <w:t>Phường Thái Học, Phường Chí Minh, thành phố Chí Linh</w:t>
      </w:r>
    </w:p>
    <w:p>
      <w:r>
        <w:t>Quyết định số 3570/QĐ-UBND ngày 09/11/2023 của UBND thành phố Chí Linh về quy hoạch chi tiết xây dựng</w:t>
      </w:r>
    </w:p>
    <w:p>
      <w:r>
        <w:t>4</w:t>
      </w:r>
    </w:p>
    <w:p>
      <w:r>
        <w:t>Xây dựng bệnh viện quốc tế tại Dự án Trung tâm văn hóa, thể thao, thương mại và đô thị Chí Linh</w:t>
      </w:r>
    </w:p>
    <w:p>
      <w:r>
        <w:t>2,300</w:t>
      </w:r>
    </w:p>
    <w:p>
      <w:r>
        <w:t>Phường Cộng Hòa</w:t>
      </w:r>
    </w:p>
    <w:p>
      <w:r>
        <w:t>Quyết định số 1396/QĐ-UB ngày 28 tháng 3 năm 2025 của UBND tỉnh Hải Dương về việc phê duyệt quy hoạch chi tiết, giá khảo sát lập quy hoạch Trung tâm văn hóa, thể thao, thương mại và đô thị Chí Linh; Quyết định số 27/2023/QĐ-UBND ngày 10/8/2023 của UBND tỉnh quy định chế độ ưu đãi về đất đai đối với các dự án đầu tư xã hội hóa trong lĩnh vực giáo dục, dạy nghề, y tế, văn hóa, thể thao và môi trường tại khu vực đô thị trên địa bàn tỉnh Hải Dương; Thông báo số 1301/TB-TU kết luận của ban Thường vụ Thành ủy về chủ trương kêu gọi thu hút đầu tư lô đất y tế tại Dự án Trung tâm văn hóa, thể thao, thương mại và đô thị Chí Linh</w:t>
      </w:r>
    </w:p>
    <w:p>
      <w:r>
        <w:t>Tổng số</w:t>
      </w:r>
    </w:p>
    <w:p>
      <w:r>
        <w:t>3,955,779</w:t>
      </w:r>
    </w:p>
    <w:p>
      <w:r>
        <w:t>77</w:t>
      </w:r>
    </w:p>
    <w:p>
      <w:r>
        <w:t>Biểu số 02</w:t>
      </w:r>
    </w:p>
    <w:p>
      <w:r>
        <w:t>DANH MỤC CÁC DỰ ÁN, CÔNG TRÌNH CHUYỂN MỤC ĐÍCH SỬ DỤNG ĐẤT TRỒNG LÚA, ĐẤT RỪNG PHÒNG HỘ PHÁT SINH NĂM 2024 TRÌNH HỘI ĐỒNG NHÂN DÂN TỈNH CHO PHÉP THỰC HIỆN</w:t>
      </w:r>
    </w:p>
    <w:p>
      <w:r>
        <w:t>(Kèm theo Nghị quyết số: 48/NQ-HĐND ngày 12 tháng 7 năm 2024 của Hội đồng nhân dân tỉnh Hải Dương)</w:t>
      </w:r>
    </w:p>
    <w:p>
      <w:r>
        <w:t>STT</w:t>
      </w:r>
    </w:p>
    <w:p>
      <w:r>
        <w:t>Hạng mục</w:t>
      </w:r>
    </w:p>
    <w:p>
      <w:r>
        <w:t>Diện tích (m2)</w:t>
      </w:r>
    </w:p>
    <w:p>
      <w:r>
        <w:t>Sử dụng đất trồng lúa (m2)</w:t>
      </w:r>
    </w:p>
    <w:p>
      <w:r>
        <w:t>Sử dụng đất rừng phòng hộ (m2)</w:t>
      </w:r>
    </w:p>
    <w:p>
      <w:r>
        <w:t>Địa điểm thực hiện (đến cấp xã)</w:t>
      </w:r>
    </w:p>
    <w:p>
      <w:r>
        <w:t>Văn bản có liên quan</w:t>
      </w:r>
    </w:p>
    <w:p>
      <w:r>
        <w:t>I</w:t>
      </w:r>
    </w:p>
    <w:p>
      <w:r>
        <w:t>Huyện Bình Giang</w:t>
      </w:r>
    </w:p>
    <w:p>
      <w:r>
        <w:t>900</w:t>
      </w:r>
    </w:p>
    <w:p>
      <w:r>
        <w:t>50</w:t>
      </w:r>
    </w:p>
    <w:p>
      <w:r>
        <w:t>0</w:t>
      </w:r>
    </w:p>
    <w:p>
      <w:r>
        <w:t>1</w:t>
      </w:r>
    </w:p>
    <w:p>
      <w:r>
        <w:t>1</w:t>
      </w:r>
    </w:p>
    <w:p>
      <w:r>
        <w:t>Xây dựng đường dây và TBA 110kV Thanh Miện 2</w:t>
      </w:r>
    </w:p>
    <w:p>
      <w:r>
        <w:t>900</w:t>
      </w:r>
    </w:p>
    <w:p>
      <w:r>
        <w:t>50</w:t>
      </w:r>
    </w:p>
    <w:p>
      <w:r>
        <w:t>Xã Cổ Bì</w:t>
      </w:r>
    </w:p>
    <w:p>
      <w:r>
        <w:t>Quyết định 4930/QĐ-BCT ngày 19 tháng 12 năm 2016 về việc phê duyệt Quy hoạch phát triển điện lực của tỉnh Hải Dương giai đoạn 2016-2025, có xét đến năm 2035 - Quy hoạch phát triển hệ thống điện 110kV; Văn bản số 648/UBND-VP ngày 27/02/2024 của UBND tỉnh Hải Dương v/v thỏa thuận hướng tuyến đường dây 110kV và vị trí trạm biến áp 110kV Thanh Miện 2</w:t>
      </w:r>
    </w:p>
    <w:p>
      <w:r>
        <w:t>II</w:t>
      </w:r>
    </w:p>
    <w:p>
      <w:r>
        <w:t>Huyện Cẩm Giàng</w:t>
      </w:r>
    </w:p>
    <w:p>
      <w:r>
        <w:t>40,310</w:t>
      </w:r>
    </w:p>
    <w:p>
      <w:r>
        <w:t>20,080</w:t>
      </w:r>
    </w:p>
    <w:p>
      <w:r>
        <w:t>0</w:t>
      </w:r>
    </w:p>
    <w:p>
      <w:r>
        <w:t>5</w:t>
      </w:r>
    </w:p>
    <w:p>
      <w:r>
        <w:t>1</w:t>
      </w:r>
    </w:p>
    <w:p>
      <w:r>
        <w:t>Điểm dân cư mới Phú Quý thôn Phú An, xã Cao An</w:t>
      </w:r>
    </w:p>
    <w:p>
      <w:r>
        <w:t>12,400</w:t>
      </w:r>
    </w:p>
    <w:p>
      <w:r>
        <w:t>10,000</w:t>
      </w:r>
    </w:p>
    <w:p>
      <w:r>
        <w:t>Xã Cao An</w:t>
      </w:r>
    </w:p>
    <w:p>
      <w:r>
        <w:t>Quyết định số 1026/QĐ-UBND ngày 22/9/2023 của UBND huyện Cẩm Giàng về việc phê duyệt chủ trương đầu tư; Quyết định số 3435/QĐ-UBND ngày 01/10/2018 của UBND huyện Cẩm Giàng về việc phê duyệt quy hoạch chi tiết</w:t>
      </w:r>
    </w:p>
    <w:p>
      <w:r>
        <w:t>2</w:t>
      </w:r>
    </w:p>
    <w:p>
      <w:r>
        <w:t>Xây dựng mở rộng Chợ Phí Xá</w:t>
      </w:r>
    </w:p>
    <w:p>
      <w:r>
        <w:t>8,400</w:t>
      </w:r>
    </w:p>
    <w:p>
      <w:r>
        <w:t>940</w:t>
      </w:r>
    </w:p>
    <w:p>
      <w:r>
        <w:t>Xã Cẩm Hoàng</w:t>
      </w:r>
    </w:p>
    <w:p>
      <w:r>
        <w:t>Quyết định số 2778/QĐ-UBND ngày 22/9/2023 của UBND huyện Cẩm Giàng về việc phê duyệt quy hoạch chi tiết</w:t>
      </w:r>
    </w:p>
    <w:p>
      <w:r>
        <w:t>3</w:t>
      </w:r>
    </w:p>
    <w:p>
      <w:r>
        <w:t>Xây dựng Trạm y tế xã Cẩm Hoàng</w:t>
      </w:r>
    </w:p>
    <w:p>
      <w:r>
        <w:t>2,210</w:t>
      </w:r>
    </w:p>
    <w:p>
      <w:r>
        <w:t>2,140</w:t>
      </w:r>
    </w:p>
    <w:p>
      <w:r>
        <w:t>Xã Cẩm Hoàng</w:t>
      </w:r>
    </w:p>
    <w:p>
      <w:r>
        <w:t>Văn bản số 738/UBND-KTHT ngày 17/6/2024 của UBND huyện chấp thuận chủ trương lập QHCT xây dựng trạm y tế xã Cẩm Hoàng</w:t>
      </w:r>
    </w:p>
    <w:p>
      <w:r>
        <w:t>4</w:t>
      </w:r>
    </w:p>
    <w:p>
      <w:r>
        <w:t>Cải tạo, mở rộng đường huyện 195B giai đoạn 2 (Km6+134- Km7+228), huyện Cẩm Giàng</w:t>
      </w:r>
    </w:p>
    <w:p>
      <w:r>
        <w:t>13,900</w:t>
      </w:r>
    </w:p>
    <w:p>
      <w:r>
        <w:t>4,800</w:t>
      </w:r>
    </w:p>
    <w:p>
      <w:r>
        <w:t>Xã Cẩm Đông</w:t>
      </w:r>
    </w:p>
    <w:p>
      <w:r>
        <w:t>Quyết định số 1693/QĐ-UBND ngày 06/6/2023 của UBND huyện Cẩm Giàng về việc phê duyệt chủ trương đầu tư</w:t>
      </w:r>
    </w:p>
    <w:p>
      <w:r>
        <w:t>5</w:t>
      </w:r>
    </w:p>
    <w:p>
      <w:r>
        <w:t>Nhà tang lễ thị trấn Lai Cách</w:t>
      </w:r>
    </w:p>
    <w:p>
      <w:r>
        <w:t>3,400</w:t>
      </w:r>
    </w:p>
    <w:p>
      <w:r>
        <w:t>2,200</w:t>
      </w:r>
    </w:p>
    <w:p>
      <w:r>
        <w:t>TT Lai Cách</w:t>
      </w:r>
    </w:p>
    <w:p>
      <w:r>
        <w:t>Quyết định số 3890/QĐ-UBND ngày 21/12/2023 của UBND huyện Cẩm Giàng về việc phê duyệt chủ trương đầu tư</w:t>
      </w:r>
    </w:p>
    <w:p>
      <w:r>
        <w:t>III</w:t>
      </w:r>
    </w:p>
    <w:p>
      <w:r>
        <w:t>Thị xã Kinh Môn</w:t>
      </w:r>
    </w:p>
    <w:p>
      <w:r>
        <w:t>581,305</w:t>
      </w:r>
    </w:p>
    <w:p>
      <w:r>
        <w:t>434,296</w:t>
      </w:r>
    </w:p>
    <w:p>
      <w:r>
        <w:t>6,800</w:t>
      </w:r>
    </w:p>
    <w:p>
      <w:r>
        <w:t>15</w:t>
      </w:r>
    </w:p>
    <w:p>
      <w:r>
        <w:t>1</w:t>
      </w:r>
    </w:p>
    <w:p>
      <w:r>
        <w:t>Xây dựng đường kết nối từ trung tâm thị xã Kinh Môn đến cầu Triều (đoạn từ phường Thất Hùng sang phường Phạm Thái)</w:t>
      </w:r>
    </w:p>
    <w:p>
      <w:r>
        <w:t>90,000</w:t>
      </w:r>
    </w:p>
    <w:p>
      <w:r>
        <w:t>65,000</w:t>
      </w:r>
    </w:p>
    <w:p>
      <w:r>
        <w:t>Phường Thất Hùng; Phường Phạm Thái</w:t>
      </w:r>
    </w:p>
    <w:p>
      <w:r>
        <w:t>Nghị quyết số 07/NQ-HĐND ngày 08/6/2020 của HĐND thị xã Kinh Môn về việc phê duyệt Kế hoạch đầu tư công giai đoạn 2021-2025</w:t>
      </w:r>
    </w:p>
    <w:p>
      <w:r>
        <w:t>2</w:t>
      </w:r>
    </w:p>
    <w:p>
      <w:r>
        <w:t>Đường gom Quốc lộ 17B</w:t>
      </w:r>
    </w:p>
    <w:p>
      <w:r>
        <w:t>115,000</w:t>
      </w:r>
    </w:p>
    <w:p>
      <w:r>
        <w:t>90,000</w:t>
      </w:r>
    </w:p>
    <w:p>
      <w:r>
        <w:t>Phường Long Xuyên, Phường Hiệp An, phường Hiệp Sơn, phường An Lưu, phường Phú Thứ</w:t>
      </w:r>
    </w:p>
    <w:p>
      <w:r>
        <w:t>Nghị quyết số 07/NQ-HĐND ngày 08/6/2020 của HĐND thị xã Kinh Môn về việc phê duyệt Kế hoạch đầu tư công giai đoạn 2021-2025</w:t>
      </w:r>
    </w:p>
    <w:p>
      <w:r>
        <w:t>3</w:t>
      </w:r>
    </w:p>
    <w:p>
      <w:r>
        <w:t>Đầu tư xây dựng cơ sở hạ tầng vùng nuôi trồng thủy sản tập trung xã Minh Hòa, thị xã Kinh Môn.</w:t>
      </w:r>
    </w:p>
    <w:p>
      <w:r>
        <w:t>12,000</w:t>
      </w:r>
    </w:p>
    <w:p>
      <w:r>
        <w:t>10,000</w:t>
      </w:r>
    </w:p>
    <w:p>
      <w:r>
        <w:t>Xã Minh Hòa</w:t>
      </w:r>
    </w:p>
    <w:p>
      <w:r>
        <w:t>Thông báo số 974/TB-SNN ngày 26/4/2024 của Sở Nông nghiệp và phát triển nông thôn về danh mục dự án hỗ trợ từ nguồn vốn đầu tư công thuộc Đề án “Phát triển sản xuất nông nghiệp hàng hóa tập trung ứng dụng công nghệ cao, nông nghiệp hữu cơ giai đoạn 2021- 2025, định hướng đến năm 2030”</w:t>
      </w:r>
    </w:p>
    <w:p>
      <w:r>
        <w:t>4</w:t>
      </w:r>
    </w:p>
    <w:p>
      <w:r>
        <w:t>Cải tạo, nâng cấp đường tỉnh 389 (đoạn từ cầu Mây đến đường tỉnh 389B).</w:t>
      </w:r>
    </w:p>
    <w:p>
      <w:r>
        <w:t>20,000</w:t>
      </w:r>
    </w:p>
    <w:p>
      <w:r>
        <w:t>20,000</w:t>
      </w:r>
    </w:p>
    <w:p>
      <w:r>
        <w:t>Xã Thăng Long, Quang Thành</w:t>
      </w:r>
    </w:p>
    <w:p>
      <w:r>
        <w:t>Quyết định số 4060/QĐ-UBND ngày 31/12/2021 của UBND tỉnh về phê duyệt quy hoạch sử dụng đất đến năm 2030</w:t>
      </w:r>
    </w:p>
    <w:p>
      <w:r>
        <w:t>5</w:t>
      </w:r>
    </w:p>
    <w:p>
      <w:r>
        <w:t>Cơ sở sản xuất, gia công kết cấu thép của Công ty TNHH MTV An Phát QT (CCN Phú Thứ)</w:t>
      </w:r>
    </w:p>
    <w:p>
      <w:r>
        <w:t>14,205</w:t>
      </w:r>
    </w:p>
    <w:p>
      <w:r>
        <w:t>9,400</w:t>
      </w:r>
    </w:p>
    <w:p>
      <w:r>
        <w:t>Phường Phú Thứ</w:t>
      </w:r>
    </w:p>
    <w:p>
      <w:r>
        <w:t>Quyết định số 802/QĐ-UBND ngày 30/3/2016 của UBND tỉnh về việc thành lập CCN Phú Thứ; Văn bản số 801/SKHĐT-ĐT,TĐ&amp;GSĐT ngày 03/4/2023 của Sở Kế hoạch và Đầu tư</w:t>
      </w:r>
    </w:p>
    <w:p>
      <w:r>
        <w:t>6</w:t>
      </w:r>
    </w:p>
    <w:p>
      <w:r>
        <w:t>Khu dân cư mới xã Bạch Đằng</w:t>
      </w:r>
    </w:p>
    <w:p>
      <w:r>
        <w:t>100,000</w:t>
      </w:r>
    </w:p>
    <w:p>
      <w:r>
        <w:t>80,000</w:t>
      </w:r>
    </w:p>
    <w:p>
      <w:r>
        <w:t>Xã Bạch Đằng</w:t>
      </w:r>
    </w:p>
    <w:p>
      <w:r>
        <w:t>Quyết định số 178/QĐ-UBND ngày 08/6/2023 của UBND thị xã Kinh Môn Về việc phê duyệt quy hoạch chi tiết Khu dân cư mới xã Bạch Đằng</w:t>
      </w:r>
    </w:p>
    <w:p>
      <w:r>
        <w:t>7</w:t>
      </w:r>
    </w:p>
    <w:p>
      <w:r>
        <w:t>Xây dựng hạ tầng kỹ thuật, nâng cấp, cải tạo Kênh KT12 (đoạn từ ngã tư Tây Sơn đến Cầu An Lưu 2 và đoạn từ Cầu An Lưu 3 đến Cống An Trung)</w:t>
      </w:r>
    </w:p>
    <w:p>
      <w:r>
        <w:t>20,000</w:t>
      </w:r>
    </w:p>
    <w:p>
      <w:r>
        <w:t>1,900</w:t>
      </w:r>
    </w:p>
    <w:p>
      <w:r>
        <w:t>Phường Thái Thịnh, phường An Lưu, Hiệp An</w:t>
      </w:r>
    </w:p>
    <w:p>
      <w:r>
        <w:t>Nghị quyết số 06/NQ-HĐND ngày 28/3/2024 của HĐND thị xã Kinh Môn Về quyết định chủ trương đầu tư dự án: Xây dựng hạ tầng kỹ thuật, nâng cấp, cải tạo kênh KT12 (đoạn từ ngã tư Tây Sơn đến cầu An Lưu 2 và đoạn từ cầu An Lưu 3 đến cống An Trung)</w:t>
      </w:r>
    </w:p>
    <w:p>
      <w:r>
        <w:t>8</w:t>
      </w:r>
    </w:p>
    <w:p>
      <w:r>
        <w:t>Trường bắn và thao trường huấn luyện Ban chỉ huy quân sự thị xã</w:t>
      </w:r>
    </w:p>
    <w:p>
      <w:r>
        <w:t>6,800</w:t>
      </w:r>
    </w:p>
    <w:p>
      <w:r>
        <w:t>6,800</w:t>
      </w:r>
    </w:p>
    <w:p>
      <w:r>
        <w:t>Phường Hiệp Sơn</w:t>
      </w:r>
    </w:p>
    <w:p>
      <w:r>
        <w:t>Quyết định số 1769/QĐ-UBND ngày 25/10/2018 của UBND huyện Kinh Môn về việc phê duyệt Báo cáo kinh tế kỹ thuật xây dựng công trình thao trường huấn luyện Ban CHQS huyện Kinh Môn</w:t>
      </w:r>
    </w:p>
    <w:p>
      <w:r>
        <w:t>9</w:t>
      </w:r>
    </w:p>
    <w:p>
      <w:r>
        <w:t>Khu dân cư và tái định cư xã Minh Hòa</w:t>
      </w:r>
    </w:p>
    <w:p>
      <w:r>
        <w:t>20,000</w:t>
      </w:r>
    </w:p>
    <w:p>
      <w:r>
        <w:t>19,800</w:t>
      </w:r>
    </w:p>
    <w:p>
      <w:r>
        <w:t>Xã Minh Hòa</w:t>
      </w:r>
    </w:p>
    <w:p>
      <w:r>
        <w:t>Dự án Tuyến đường kết nối Quốc lộ 17B (tỉnh Hải Dương) với ĐT.352 (thành phố Hải Phòng) đoạn từ Quốc lộ 17B đến sông Kinh Thầy, thị xã Kinh Môn được UBND tỉnh phê duyệt Kế hoạch sử dụng đất năm 2024 tại Quyết định số 1110/QĐ-UBND ngày 10/5/2024</w:t>
      </w:r>
    </w:p>
    <w:p>
      <w:r>
        <w:t>10</w:t>
      </w:r>
    </w:p>
    <w:p>
      <w:r>
        <w:t>Khu dân cư và tái định cư xã phường An Lưu</w:t>
      </w:r>
    </w:p>
    <w:p>
      <w:r>
        <w:t>7,800</w:t>
      </w:r>
    </w:p>
    <w:p>
      <w:r>
        <w:t>1,192</w:t>
      </w:r>
    </w:p>
    <w:p>
      <w:r>
        <w:t>Phường An Lưu, phường Hiệp An</w:t>
      </w:r>
    </w:p>
    <w:p>
      <w:r>
        <w:t>Dự án Xây dựng tuyến đường giao thông kết nối Quốc lộ 17B với cầu Dinh, thị xã Kinh Môn đã được UBND tỉnh phê duyệt Kế hoạch sử dụng đất năm 2024 tại Quyết định số 133/QĐ-UBND ngày 16/01/2024</w:t>
      </w:r>
    </w:p>
    <w:p>
      <w:r>
        <w:t>11</w:t>
      </w:r>
    </w:p>
    <w:p>
      <w:r>
        <w:t>Khu dân cư và tái định cư phường Long Xuyên</w:t>
      </w:r>
    </w:p>
    <w:p>
      <w:r>
        <w:t>31,000</w:t>
      </w:r>
    </w:p>
    <w:p>
      <w:r>
        <w:t>30,400</w:t>
      </w:r>
    </w:p>
    <w:p>
      <w:r>
        <w:t>Phường Long Xuyên</w:t>
      </w:r>
    </w:p>
    <w:p>
      <w:r>
        <w:t>Dự án Tuyến đường kết nối Quốc lộ 17B (tỉnh Hải Dương) với ĐT.352 (thành phố Hải Phòng) đoạn từ Quốc lộ 17B đến sông Kinh Thầy, thị xã Kinh Môn được UBND tỉnh phê duyệt Kế hoạch sử dụng đất năm 2024 tại Quyết định số 1110/QĐ-UBND ngày 10/5/2024</w:t>
      </w:r>
    </w:p>
    <w:p>
      <w:r>
        <w:t>12</w:t>
      </w:r>
    </w:p>
    <w:p>
      <w:r>
        <w:t>Khu dân cư và tái định cư xã Quang Thành</w:t>
      </w:r>
    </w:p>
    <w:p>
      <w:r>
        <w:t>60,000</w:t>
      </w:r>
    </w:p>
    <w:p>
      <w:r>
        <w:t>46,000</w:t>
      </w:r>
    </w:p>
    <w:p>
      <w:r>
        <w:t>Xã Quang Thành</w:t>
      </w:r>
    </w:p>
    <w:p>
      <w:r>
        <w:t>Dự án Cầu Vạn đã được UBND tỉnh phê duyệt Kế hoạch sử dụng đất năm 2024 tại Quyết định số 133/QĐ- UBND ngày 16/01/2024</w:t>
      </w:r>
    </w:p>
    <w:p>
      <w:r>
        <w:t>13</w:t>
      </w:r>
    </w:p>
    <w:p>
      <w:r>
        <w:t>Khu dân cư và tái định cư xã Hiệp Hòa</w:t>
      </w:r>
    </w:p>
    <w:p>
      <w:r>
        <w:t>12,700</w:t>
      </w:r>
    </w:p>
    <w:p>
      <w:r>
        <w:t>12,000</w:t>
      </w:r>
    </w:p>
    <w:p>
      <w:r>
        <w:t>Xã Hiệp Hòa</w:t>
      </w:r>
    </w:p>
    <w:p>
      <w:r>
        <w:t>Khu đất thu hồi của Công ty CP cá giống Kinh Môn đã được UBND tỉnh Hải Dương thu hồi tại Quyết định số 1177/QĐ-UBND ngày 19/6/2023</w:t>
      </w:r>
    </w:p>
    <w:p>
      <w:r>
        <w:t>14</w:t>
      </w:r>
    </w:p>
    <w:p>
      <w:r>
        <w:t>Khu dân cư và tái định cư xã Hiệp Hòa</w:t>
      </w:r>
    </w:p>
    <w:p>
      <w:r>
        <w:t>26,000</w:t>
      </w:r>
    </w:p>
    <w:p>
      <w:r>
        <w:t>25,600</w:t>
      </w:r>
    </w:p>
    <w:p>
      <w:r>
        <w:t>Xã Hiệp Hòa</w:t>
      </w:r>
    </w:p>
    <w:p>
      <w:r>
        <w:t>Dự án Sân golf được UBND xác định trong quy hoạch sử dụng đất đến năm 2030 thị xã Kinh Môn</w:t>
      </w:r>
    </w:p>
    <w:p>
      <w:r>
        <w:t>15</w:t>
      </w:r>
    </w:p>
    <w:p>
      <w:r>
        <w:t>Xây dựng bãi đỗ xe và kho chứa thành phẩm khu liên hợp sản xuất gang thép Hòa Phát</w:t>
      </w:r>
    </w:p>
    <w:p>
      <w:r>
        <w:t>45,800</w:t>
      </w:r>
    </w:p>
    <w:p>
      <w:r>
        <w:t>23,004</w:t>
      </w:r>
    </w:p>
    <w:p>
      <w:r>
        <w:t>Phường Hiệp Sơn</w:t>
      </w:r>
    </w:p>
    <w:p>
      <w:r>
        <w:t>Giấy chứng nhận đầu tư số 04121000719 ngày 26/5/2014 của UBND tỉnh Hải Dương</w:t>
      </w:r>
    </w:p>
    <w:p>
      <w:r>
        <w:t>IV</w:t>
      </w:r>
    </w:p>
    <w:p>
      <w:r>
        <w:t>Huyện Gia Lộc</w:t>
      </w:r>
    </w:p>
    <w:p>
      <w:r>
        <w:t>16,900</w:t>
      </w:r>
    </w:p>
    <w:p>
      <w:r>
        <w:t>16,700</w:t>
      </w:r>
    </w:p>
    <w:p>
      <w:r>
        <w:t>0</w:t>
      </w:r>
    </w:p>
    <w:p>
      <w:r>
        <w:t>3</w:t>
      </w:r>
    </w:p>
    <w:p>
      <w:r>
        <w:t>1</w:t>
      </w:r>
    </w:p>
    <w:p>
      <w:r>
        <w:t>Xây dựng và cải tạo ĐZ 35kV lộ 373E8.7 đoạn từ cột 106 đến cột 150</w:t>
      </w:r>
    </w:p>
    <w:p>
      <w:r>
        <w:t>900</w:t>
      </w:r>
    </w:p>
    <w:p>
      <w:r>
        <w:t>900</w:t>
      </w:r>
    </w:p>
    <w:p>
      <w:r>
        <w:t>Xã Hoàng Diệu, Xã Hồng Hưng, TT Gia Lộc</w:t>
      </w:r>
    </w:p>
    <w:p>
      <w:r>
        <w:t>Quyết định số 2419/QĐ-PCHD ngày 25/5/2021 của Công ty TNHH MTV Điện lực Hải Dương về Phê duyệt dự án Xây dựng và cải tạo ĐZ 35kV lộ 373E8.7 đoạn từ cột 106 đến cột 150</w:t>
      </w:r>
    </w:p>
    <w:p>
      <w:r>
        <w:t>2</w:t>
      </w:r>
    </w:p>
    <w:p>
      <w:r>
        <w:t>Xây dựng cơ sở kinh doanh tôn, sắt, thép và vận tải hàng hóa đường bộ của bà Lê Thị Nghiêm</w:t>
      </w:r>
    </w:p>
    <w:p>
      <w:r>
        <w:t>8000</w:t>
      </w:r>
    </w:p>
    <w:p>
      <w:r>
        <w:t>7,900</w:t>
      </w:r>
    </w:p>
    <w:p>
      <w:r>
        <w:t>Xã Quang Minh</w:t>
      </w:r>
    </w:p>
    <w:p>
      <w:r>
        <w:t>Quyết định số 4170/QĐ-UBND ngày 31 tháng 12 năm 2020 của UBND huyện Gia Lộc về chủ trương đầu tư dự án Cơ sở kinh doanh tôn, sắt thép và vận tải hàng hóa bằng đường bộ; Phù hợp với quy hoạch sử dụng đất đến năm 2020</w:t>
      </w:r>
    </w:p>
    <w:p>
      <w:r>
        <w:t>3</w:t>
      </w:r>
    </w:p>
    <w:p>
      <w:r>
        <w:t>Cơ sở sản xuất, kinh doanh vật liệu xây dựng của ông Nguyễn Xuân Thủy</w:t>
      </w:r>
    </w:p>
    <w:p>
      <w:r>
        <w:t>8000</w:t>
      </w:r>
    </w:p>
    <w:p>
      <w:r>
        <w:t>7,900</w:t>
      </w:r>
    </w:p>
    <w:p>
      <w:r>
        <w:t>Xã Quang Minh</w:t>
      </w:r>
    </w:p>
    <w:p>
      <w:r>
        <w:t>Quyết định số 4165/QĐ-UBND ngày 31/12/2020 của UBND huyện Gia Lộc về chủ trương đầu tư dự án Cơ sở sản xuất, kinh doanh vật liệu xây dựng</w:t>
      </w:r>
    </w:p>
    <w:p>
      <w:r>
        <w:t>V</w:t>
      </w:r>
    </w:p>
    <w:p>
      <w:r>
        <w:t>Huyện Kim Thành</w:t>
      </w:r>
    </w:p>
    <w:p>
      <w:r>
        <w:t>205,270</w:t>
      </w:r>
    </w:p>
    <w:p>
      <w:r>
        <w:t>153,371</w:t>
      </w:r>
    </w:p>
    <w:p>
      <w:r>
        <w:t>0</w:t>
      </w:r>
    </w:p>
    <w:p>
      <w:r>
        <w:t>7</w:t>
      </w:r>
    </w:p>
    <w:p>
      <w:r>
        <w:t>1</w:t>
      </w:r>
    </w:p>
    <w:p>
      <w:r>
        <w:t>Xây dựng tuyến đường giao thông từ nhà máy Trung Kiên kết nối nút giao lập thể tại xã Kim Xuyên, huyện Kim Thành</w:t>
      </w:r>
    </w:p>
    <w:p>
      <w:r>
        <w:t>42,000</w:t>
      </w:r>
    </w:p>
    <w:p>
      <w:r>
        <w:t>38,000</w:t>
      </w:r>
    </w:p>
    <w:p>
      <w:r>
        <w:t>Xã Kim Xuyên</w:t>
      </w:r>
    </w:p>
    <w:p>
      <w:r>
        <w:t>Quyết định chủ trương đầu tư số 56/QĐ-UBND ngày 22/01/2024 của UBND huyện Kim Thành</w:t>
      </w:r>
    </w:p>
    <w:p>
      <w:r>
        <w:t>2</w:t>
      </w:r>
    </w:p>
    <w:p>
      <w:r>
        <w:t>Cải tạo nâng cấp tuyến đường giao thông từ Kim Anh - Kim Liên (đoạn từ cầu Bất Nạo, xã Kim Anh - cầu Kim Liên), huyện Kim Thành</w:t>
      </w:r>
    </w:p>
    <w:p>
      <w:r>
        <w:t>41,970</w:t>
      </w:r>
    </w:p>
    <w:p>
      <w:r>
        <w:t>5,371</w:t>
      </w:r>
    </w:p>
    <w:p>
      <w:r>
        <w:t>Xã Kim Anh, Kim Liên</w:t>
      </w:r>
    </w:p>
    <w:p>
      <w:r>
        <w:t>Nghị quyết số 42/NQ-HĐND ngày 19/12/2023 của Hội đồng Nhân dân huyện Kim Thành về việc phê duyệt kế hoạch vốn đầu tư công năm 2024</w:t>
      </w:r>
    </w:p>
    <w:p>
      <w:r>
        <w:t>3</w:t>
      </w:r>
    </w:p>
    <w:p>
      <w:r>
        <w:t>Xây dựng đường gom đường sắt Hà Nội - Hải Phòng đoạn quan huyện Kim Thành (bổ sung đất lúa)</w:t>
      </w:r>
    </w:p>
    <w:p>
      <w:r>
        <w:t>17,000</w:t>
      </w:r>
    </w:p>
    <w:p>
      <w:r>
        <w:t>17,000</w:t>
      </w:r>
    </w:p>
    <w:p>
      <w:r>
        <w:t>Các xã: Lai Vu, Cộng Hòa, Cổ Dũng, Tuấn Việt, Kim Xuyên, Phúc Thành, Kim Liên</w:t>
      </w:r>
    </w:p>
    <w:p>
      <w:r>
        <w:t>Nghị quyết số 05/NQ-HĐND ngày 01/3/2024 của Hội đồng nhân dân tỉnh Hải Dương Điều chỉnh, phân bổ kế hoạch đầu tư công vốn ngân sách địa phương 5 năm 2021-2025 và năm 2024 lần 2 (nguồn ngân sách tỉnh)</w:t>
      </w:r>
    </w:p>
    <w:p>
      <w:r>
        <w:t>4</w:t>
      </w:r>
    </w:p>
    <w:p>
      <w:r>
        <w:t>Xây dựng tuyến đường giao thông từ trung tâm y tế huyện đi Quỳnh Khê 1 - Kim Xuyên trên địa bàn huyện Kim Thành</w:t>
      </w:r>
    </w:p>
    <w:p>
      <w:r>
        <w:t>31,200</w:t>
      </w:r>
    </w:p>
    <w:p>
      <w:r>
        <w:t>22,000</w:t>
      </w:r>
    </w:p>
    <w:p>
      <w:r>
        <w:t>Xã Phúc Thành; Xã Kim Xuyên</w:t>
      </w:r>
    </w:p>
    <w:p>
      <w:r>
        <w:t>Quyết định chủ trương đầu tư số 1210/QĐ-UBND ngày 01/6/2021 của UBND huyện Kim Thành; Quyết định số 695/QĐ-UBND ngày 16/4/2021 của UBND huyện Kim Thành</w:t>
      </w:r>
    </w:p>
    <w:p>
      <w:r>
        <w:t>5</w:t>
      </w:r>
    </w:p>
    <w:p>
      <w:r>
        <w:t>Mở rộng Trường Mầm non Trung tâm xã Phú Thành</w:t>
      </w:r>
    </w:p>
    <w:p>
      <w:r>
        <w:t>3,100</w:t>
      </w:r>
    </w:p>
    <w:p>
      <w:r>
        <w:t>3,000</w:t>
      </w:r>
    </w:p>
    <w:p>
      <w:r>
        <w:t>Xã Phúc Thành</w:t>
      </w:r>
    </w:p>
    <w:p>
      <w:r>
        <w:t>Quyết định phê duyệt quy hoạch chi tiết số 3718/QĐ- UBND ngày 14/10/2020 của UBND huyện Kim Thành</w:t>
      </w:r>
    </w:p>
    <w:p>
      <w:r>
        <w:t>6</w:t>
      </w:r>
    </w:p>
    <w:p>
      <w:r>
        <w:t>Xây dựng Trung tâm tổ chức sự kiện thương mại và dịch vụ tổng hợp của Công ty cổ phần thương mại Hoàng Minh Quân HD</w:t>
      </w:r>
    </w:p>
    <w:p>
      <w:r>
        <w:t>23,900</w:t>
      </w:r>
    </w:p>
    <w:p>
      <w:r>
        <w:t>23,000</w:t>
      </w:r>
    </w:p>
    <w:p>
      <w:r>
        <w:t>Xã Đồng Cẩm</w:t>
      </w:r>
    </w:p>
    <w:p>
      <w:r>
        <w:t>Quyết định chủ trương đầu tư số 2768/QĐ-UBND ngày 06/8 /2018 của UBND tỉnh Hải Dương</w:t>
      </w:r>
    </w:p>
    <w:p>
      <w:r>
        <w:t>7</w:t>
      </w:r>
    </w:p>
    <w:p>
      <w:r>
        <w:t>Cơ sở chăn nuôi gà đẻ trứng thương phẩm và nuôi trồng thủy sản của hộ kinh doanh Trương Quang Vinh tại xã Kim Tân</w:t>
      </w:r>
    </w:p>
    <w:p>
      <w:r>
        <w:t>46,100</w:t>
      </w:r>
    </w:p>
    <w:p>
      <w:r>
        <w:t>45,000</w:t>
      </w:r>
    </w:p>
    <w:p>
      <w:r>
        <w:t>Xã Kim Tân</w:t>
      </w:r>
    </w:p>
    <w:p>
      <w:r>
        <w:t>Thông báo chấp thuận chủ trương dự án số 1115/TB- UBND ngày 9/6/2020 của UBND Huyện Kim Thành</w:t>
      </w:r>
    </w:p>
    <w:p>
      <w:r>
        <w:t>VI</w:t>
      </w:r>
    </w:p>
    <w:p>
      <w:r>
        <w:t>Huyện Nam Sách</w:t>
      </w:r>
    </w:p>
    <w:p>
      <w:r>
        <w:t>321,695</w:t>
      </w:r>
    </w:p>
    <w:p>
      <w:r>
        <w:t>292,048</w:t>
      </w:r>
    </w:p>
    <w:p>
      <w:r>
        <w:t>0</w:t>
      </w:r>
    </w:p>
    <w:p>
      <w:r>
        <w:t>16</w:t>
      </w:r>
    </w:p>
    <w:p>
      <w:r>
        <w:t>1</w:t>
      </w:r>
    </w:p>
    <w:p>
      <w:r>
        <w:t>Cụm công nghiệp Thái Tân</w:t>
      </w:r>
    </w:p>
    <w:p>
      <w:r>
        <w:t>100,000</w:t>
      </w:r>
    </w:p>
    <w:p>
      <w:r>
        <w:t>95,000</w:t>
      </w:r>
    </w:p>
    <w:p>
      <w:r>
        <w:t>Xã Nam Hồng, Xã Thái Tân, Xã Hồng Phong</w:t>
      </w:r>
    </w:p>
    <w:p>
      <w:r>
        <w:t>Quyết định số 979/QĐ-UBND, ngày 22/4/2024 của UBND tỉnh Thành lập cụm công nghiệp Thái Tân, huyện Nam Sách, tỉnh Hải Dương</w:t>
      </w:r>
    </w:p>
    <w:p>
      <w:r>
        <w:t>2</w:t>
      </w:r>
    </w:p>
    <w:p>
      <w:r>
        <w:t>Dự án: Cải tạo đường dây ĐZ 110kV Nhiệt điện Phả Lại - Đồng Niên (lộ 175, 176A80), tỉnh Hải Dương</w:t>
      </w:r>
    </w:p>
    <w:p>
      <w:r>
        <w:t>17,466</w:t>
      </w:r>
    </w:p>
    <w:p>
      <w:r>
        <w:t>15,822</w:t>
      </w:r>
    </w:p>
    <w:p>
      <w:r>
        <w:t>Xã Nam Tân, Xã Hợp Tiến, Xã Quốc Tuấn, Xã Nam Chính, Xã Nam Trung, Xã Hồng Phong, Xã Minh Tân</w:t>
      </w:r>
    </w:p>
    <w:p>
      <w:r>
        <w:t>Quyết định số 4930/QĐ-UBND ngày 19/12/2016 của Bộ công thương về việc phê duyệt Quy hoạch phát triển điện lực tỉnh Hải Dương giai đoạn 2016-2025</w:t>
      </w:r>
    </w:p>
    <w:p>
      <w:r>
        <w:t>3</w:t>
      </w:r>
    </w:p>
    <w:p>
      <w:r>
        <w:t>Điểm dân cư xen kẹp Quyết Thắng, khu Mạc Thị Bưởi, thị trấn Nam Sách</w:t>
      </w:r>
    </w:p>
    <w:p>
      <w:r>
        <w:t>10,795</w:t>
      </w:r>
    </w:p>
    <w:p>
      <w:r>
        <w:t>8,700</w:t>
      </w:r>
    </w:p>
    <w:p>
      <w:r>
        <w:t>Thị trấn Nam Sách</w:t>
      </w:r>
    </w:p>
    <w:p>
      <w:r>
        <w:t>Quyết định số 4056/QĐ-UBND ngày 31/12/2021 của UBND tỉnh về phê duyệt quy hoạch sử dụng đất đến năm 2030 huyện Nam Sách</w:t>
      </w:r>
    </w:p>
    <w:p>
      <w:r>
        <w:t>4</w:t>
      </w:r>
    </w:p>
    <w:p>
      <w:r>
        <w:t>Cơ sở kinh doanh hàng nông sản của Công ty TNHH MTV thương mại Ngân Đăng</w:t>
      </w:r>
    </w:p>
    <w:p>
      <w:r>
        <w:t>5,470</w:t>
      </w:r>
    </w:p>
    <w:p>
      <w:r>
        <w:t>5,460</w:t>
      </w:r>
    </w:p>
    <w:p>
      <w:r>
        <w:t>Xã Đồng Lạc</w:t>
      </w:r>
    </w:p>
    <w:p>
      <w:r>
        <w:t>Quyết định số 4056/QĐ-UBND ngày 31/12/2021 của UBND tỉnh về phê duyệt quy hoạch sử dụng đất đến năm 2030 huyện Nam Sách; Thông báo số 3620/TB- SKHĐT ngày 30/11/2023 của Sở Kế hoạch và Đầu tư thông báo ý kiến Liên ngành về việc tiếp nhận Dự án Cơ sở kinh doanh hàng nông sản của Công ty TNHH MTV thương mại Ngân Đăng</w:t>
      </w:r>
    </w:p>
    <w:p>
      <w:r>
        <w:t>5</w:t>
      </w:r>
    </w:p>
    <w:p>
      <w:r>
        <w:t>Bổ sung diện tích Cơ sở kinh doanh dịch vụ ăn nghỉ và gara ô tô của Cty CP đầu tư phát triển và thương mại Tâm Việt (Tổng diện tích 5,06ha)</w:t>
      </w:r>
    </w:p>
    <w:p>
      <w:r>
        <w:t>26,050</w:t>
      </w:r>
    </w:p>
    <w:p>
      <w:r>
        <w:t>24,500</w:t>
      </w:r>
    </w:p>
    <w:p>
      <w:r>
        <w:t>Xã Nam Trung</w:t>
      </w:r>
    </w:p>
    <w:p>
      <w:r>
        <w:t>Quyết định số 4056/QĐ-UBND ngày 31/12/2021 của UBND tỉnh về phê duyệt quy hoạch sử dụng đất đến năm 2030 huyện Nam Sách; Thông báo số 527-TB/HU ngày 30/9/2021 của Huyện ủy về chủ trương chấp thuận một số dự án trên địa bàn huyện</w:t>
      </w:r>
    </w:p>
    <w:p>
      <w:r>
        <w:t>6</w:t>
      </w:r>
    </w:p>
    <w:p>
      <w:r>
        <w:t>Bổ sung diện tích Dự án: Cơ sở sản xuất bánh đậu xanh của Công ty cổ phần Quê Hương (Tổng diện tích 2,45ha)</w:t>
      </w:r>
    </w:p>
    <w:p>
      <w:r>
        <w:t>4,400</w:t>
      </w:r>
    </w:p>
    <w:p>
      <w:r>
        <w:t>4,400</w:t>
      </w:r>
    </w:p>
    <w:p>
      <w:r>
        <w:t>Xã Hồng Phong</w:t>
      </w:r>
    </w:p>
    <w:p>
      <w:r>
        <w:t>Quyết định chủ trương đầu tư số 3709/QĐ-UBND, ngày 08/12/2020 của UBND tỉnh Dự án cơ sở sản xuất bánh đậu xanh của Công ty cổ phần Quê Hương</w:t>
      </w:r>
    </w:p>
    <w:p>
      <w:r>
        <w:t>7</w:t>
      </w:r>
    </w:p>
    <w:p>
      <w:r>
        <w:t>Bổ sung diện tích Dự án: Cơ sở sản xuất ô dù che mưa xuất khẩu của Công ty cổ phần Quê Hương (Tổng diện tích 2,42ha)</w:t>
      </w:r>
    </w:p>
    <w:p>
      <w:r>
        <w:t>10,235</w:t>
      </w:r>
    </w:p>
    <w:p>
      <w:r>
        <w:t>8,470</w:t>
      </w:r>
    </w:p>
    <w:p>
      <w:r>
        <w:t>Xã Hồng Phong</w:t>
      </w:r>
    </w:p>
    <w:p>
      <w:r>
        <w:t>Quyết định chủ trương đầu tư số 3710/QĐ-UBND, ngày 12/8/2021 của UBND tỉnh phê duyệt Dự án cơ sở sản xuất ô dù che mưa xuất khẩu của Công ty cổ phần Quê Hương</w:t>
      </w:r>
    </w:p>
    <w:p>
      <w:r>
        <w:t>8</w:t>
      </w:r>
    </w:p>
    <w:p>
      <w:r>
        <w:t>Bổ sung diện tích Dự án: Nhà máy sản xuất kết cấu thép và bao bì carton của Công ty cổ phần INVESTCO (Tổng diện tích 4,52ha)</w:t>
      </w:r>
    </w:p>
    <w:p>
      <w:r>
        <w:t>15,200</w:t>
      </w:r>
    </w:p>
    <w:p>
      <w:r>
        <w:t>14,700</w:t>
      </w:r>
    </w:p>
    <w:p>
      <w:r>
        <w:t>Xã Phú Điền, Xã An Bình</w:t>
      </w:r>
    </w:p>
    <w:p>
      <w:r>
        <w:t>Quyết định số 4056/QĐ-UBND ngày 31/12/2021 của UBND tỉnh về việc phê duyệt quy hoạch sử dụng đất đến năm 2030 huyện Nam Sách; Công văn số 956/SKHĐT-ĐT,TĐ&amp;GSĐT, ngày 17/4/2023 của Sở Kế hoạch và Đầu tư tỉnh Hải Dương về việc tiếp nhận dự án Nhà máy sản xuất kết cấu thép và bao bì carton của Công ty cổ phần INVESTCO tại xã Phú Điền và xã An Bình</w:t>
      </w:r>
    </w:p>
    <w:p>
      <w:r>
        <w:t>9</w:t>
      </w:r>
    </w:p>
    <w:p>
      <w:r>
        <w:t>Bổ sung diện tích Dự án: Cơ sở sản xuất kinh doanh, thu mua, chế biến nông sản thực phẩm của Công ty cổ phần thương mại và sản xuất Kim Nhật Anh</w:t>
      </w:r>
    </w:p>
    <w:p>
      <w:r>
        <w:t>1,000</w:t>
      </w:r>
    </w:p>
    <w:p>
      <w:r>
        <w:t>1,000</w:t>
      </w:r>
    </w:p>
    <w:p>
      <w:r>
        <w:t>Xã Hồng Phong</w:t>
      </w:r>
    </w:p>
    <w:p>
      <w:r>
        <w:t>Quyết định số 4056/QĐ-UBND ngày 31/12/2021 của UBND tỉnh về phê duyệt quy hoạch sử dụng đất đến năm 2030 huyện Nam Sách; Thông báo số 956-TB/HU ngày 29/11/2022 của Huyện ủy Nam Sách về chấp thuận chủ trương dự án</w:t>
      </w:r>
    </w:p>
    <w:p>
      <w:r>
        <w:t>10</w:t>
      </w:r>
    </w:p>
    <w:p>
      <w:r>
        <w:t>Cơ sở kinh doanh hàng nông sản của Công ty TNHH một thành viện Tuấn Loan</w:t>
      </w:r>
    </w:p>
    <w:p>
      <w:r>
        <w:t>12,604</w:t>
      </w:r>
    </w:p>
    <w:p>
      <w:r>
        <w:t>7,067</w:t>
      </w:r>
    </w:p>
    <w:p>
      <w:r>
        <w:t>Xã Nam Trung</w:t>
      </w:r>
    </w:p>
    <w:p>
      <w:r>
        <w:t>Quyết định số 4056/QĐ-UBND ngày 31/12/2021 của UBND tỉnh về phê duyệt quy hoạch sử dụng đất đến năm 2030 huyện Nam Sách; Thông báo số 1608- TB/HU ngày 19/03/2024 của Ban Thường vụ Huyện ủy về việc chấp thuận</w:t>
      </w:r>
    </w:p>
    <w:p>
      <w:r>
        <w:t>11</w:t>
      </w:r>
    </w:p>
    <w:p>
      <w:r>
        <w:t>Dịch vụ thương mại (trung tâm thương mại; dịch vụ nhà hàng, khách sạn; dịch vụ chăm sóc sức khỏe và kho bãi) của Công ty cổ phần đầu tư Trường Phát LAND</w:t>
      </w:r>
    </w:p>
    <w:p>
      <w:r>
        <w:t>27,026</w:t>
      </w:r>
    </w:p>
    <w:p>
      <w:r>
        <w:t>23,355</w:t>
      </w:r>
    </w:p>
    <w:p>
      <w:r>
        <w:t>Xã Nam Trung</w:t>
      </w:r>
    </w:p>
    <w:p>
      <w:r>
        <w:t>Quyết định số 4056/QĐ-UBND ngày 31/12/2021 của UBND tỉnh về phê duyệt quy hoạch sử dụng đất đến năm 2030 huyện Nam Sách; Thông báo số 1608- TB/HU ngày 19/03/2024 của Ban Thường vụ Huyện ủy về việc chấp thuận dự án đầu tư</w:t>
      </w:r>
    </w:p>
    <w:p>
      <w:r>
        <w:t>12</w:t>
      </w:r>
    </w:p>
    <w:p>
      <w:r>
        <w:t>Cơ sở sản xuất kinh doanh hàng nông sản, nhà xưởng, gia công giầy dép, may mặc, kho bãi, văn phòng, ki ốt cho thuê của Công ty cổ phần đầu tư và phát triển Bến Thành</w:t>
      </w:r>
    </w:p>
    <w:p>
      <w:r>
        <w:t>17,242</w:t>
      </w:r>
    </w:p>
    <w:p>
      <w:r>
        <w:t>13,576</w:t>
      </w:r>
    </w:p>
    <w:p>
      <w:r>
        <w:t>Xã Nam Trung</w:t>
      </w:r>
    </w:p>
    <w:p>
      <w:r>
        <w:t>Quyết định số 4056/QĐ-UBND ngày 31/12/2021 của UBND tỉnh về phê duyệt quy hoạch sử dụng đất đến năm 2030 huyện Nam Sách; Thông báo số 1713- TB/HU ngày 14/6/2024 của Ban Thường vụ Huyện ủy về việc chấp thuận dự án đầu tư</w:t>
      </w:r>
    </w:p>
    <w:p>
      <w:r>
        <w:t>13</w:t>
      </w:r>
    </w:p>
    <w:p>
      <w:r>
        <w:t>Cơ sở thu mua và kinh doanh hàng nông sản của Công ty TNHH Minh Anh HD</w:t>
      </w:r>
    </w:p>
    <w:p>
      <w:r>
        <w:t>14,106</w:t>
      </w:r>
    </w:p>
    <w:p>
      <w:r>
        <w:t>12,648</w:t>
      </w:r>
    </w:p>
    <w:p>
      <w:r>
        <w:t>Xã Nam Hồng</w:t>
      </w:r>
    </w:p>
    <w:p>
      <w:r>
        <w:t>Quyết định số 4056/QĐ-UBND ngày 31/12/2021 của UBND tỉnh về phê duyệt quy hoạch sử dụng đất đến năm 2030 huyện Nam Sách; Thông báo số 1706- TB/HU ngày 10/6/2024 của Ban Thường vụ Huyện ủy về việc chấp thuận dự án đầu tư</w:t>
      </w:r>
    </w:p>
    <w:p>
      <w:r>
        <w:t>14</w:t>
      </w:r>
    </w:p>
    <w:p>
      <w:r>
        <w:t>Khu dịch vụ sinh thái, nghỉ dưỡng, tổ chức sự kiện, kho bãi, trạm sạc điện và cung cấp nhiên liệu của Công ty TNHH gạch Thuận Thành</w:t>
      </w:r>
    </w:p>
    <w:p>
      <w:r>
        <w:t>44,285</w:t>
      </w:r>
    </w:p>
    <w:p>
      <w:r>
        <w:t>42,350</w:t>
      </w:r>
    </w:p>
    <w:p>
      <w:r>
        <w:t>Xã Nam Tân</w:t>
      </w:r>
    </w:p>
    <w:p>
      <w:r>
        <w:t>Quyết định số 4056/QĐ-UBND ngày 31/12/2021 của UBND tỉnh về phê duyệt quy hoạch sử dụng đất đến năm 2030 huyện Nam Sách; Thông báo số 1705- TB/HU ngày 10/6/2024 của Ban Thường vụ Huyện ủy về việc chấp thuận dự án đầu tư</w:t>
      </w:r>
    </w:p>
    <w:p>
      <w:r>
        <w:t>15</w:t>
      </w:r>
    </w:p>
    <w:p>
      <w:r>
        <w:t>Cơ sở sản xuất, chế biến, mua bán hàng nông sản của Hộ kinh doanh cá thể Trần Thị Mai Phương</w:t>
      </w:r>
    </w:p>
    <w:p>
      <w:r>
        <w:t>3,669</w:t>
      </w:r>
    </w:p>
    <w:p>
      <w:r>
        <w:t>3,500</w:t>
      </w:r>
    </w:p>
    <w:p>
      <w:r>
        <w:t>Xã Nam Trung</w:t>
      </w:r>
    </w:p>
    <w:p>
      <w:r>
        <w:t>Quyết định số 4056/QĐ-UBND ngày 31/12/2021 của UBND tỉnh về phê duyệt quy hoạch sử dụng đất đến năm 2030 huyện Nam Sách; Thông báo số 1724- TB/HU ngày 21/6/2024 của Ban Thường vụ Huyện ủy về việc chấp thuận dự án đầu tư</w:t>
      </w:r>
    </w:p>
    <w:p>
      <w:r>
        <w:t>16</w:t>
      </w:r>
    </w:p>
    <w:p>
      <w:r>
        <w:t>Khu chế biến nông sản và cơ khí của Công ty TNHH sản xuất An Khánh HD</w:t>
      </w:r>
    </w:p>
    <w:p>
      <w:r>
        <w:t>12,147</w:t>
      </w:r>
    </w:p>
    <w:p>
      <w:r>
        <w:t>11,500</w:t>
      </w:r>
    </w:p>
    <w:p>
      <w:r>
        <w:t>Xã Nam Trung</w:t>
      </w:r>
    </w:p>
    <w:p>
      <w:r>
        <w:t>Thông báo số 1714-TB/HU ngày 14/6/2024 của Ban Thường vụ Huyện ủy về việc chấp thuận dự án đầu tư</w:t>
      </w:r>
    </w:p>
    <w:p>
      <w:r>
        <w:t>VII</w:t>
      </w:r>
    </w:p>
    <w:p>
      <w:r>
        <w:t>Huyện Ninh Giang</w:t>
      </w:r>
    </w:p>
    <w:p>
      <w:r>
        <w:t>25,296</w:t>
      </w:r>
    </w:p>
    <w:p>
      <w:r>
        <w:t>18,596</w:t>
      </w:r>
    </w:p>
    <w:p>
      <w:r>
        <w:t>0</w:t>
      </w:r>
    </w:p>
    <w:p>
      <w:r>
        <w:t>3</w:t>
      </w:r>
    </w:p>
    <w:p>
      <w:r>
        <w:t>1</w:t>
      </w:r>
    </w:p>
    <w:p>
      <w:r>
        <w:t>Dự án Điểm dân cư và kinh tế phức hợp xã Ứng Hòe (phần còn lại). Tổng diện tích 9,99ha.</w:t>
      </w:r>
    </w:p>
    <w:p>
      <w:r>
        <w:t>2,296</w:t>
      </w:r>
    </w:p>
    <w:p>
      <w:r>
        <w:t>2,296</w:t>
      </w:r>
    </w:p>
    <w:p>
      <w:r>
        <w:t>Xã Ứng Hòe</w:t>
      </w:r>
    </w:p>
    <w:p>
      <w:r>
        <w:t>Quyết định số 1817/QĐ-UBND ngày 03 tháng 7 năm 2020 về việc phê duyệt kết quả lựa chọn Nhà đầu tư thực hiện dự án đầu tư xây dựng điểm dân cư và kinh tế phức hợp xã Ứng Hòe; Quyết định số 1978/QĐ-UBND ngày 12/11/2018 của UBND huyện Ninh Giang về việc phê duyệt quy hoạch chi tiết xây dựng điểm dân cư và kinh tế phức hợp xã Ứng Hòe, huyện Ninh Giang, tỉnh Hải Dương</w:t>
      </w:r>
    </w:p>
    <w:p>
      <w:r>
        <w:t>2</w:t>
      </w:r>
    </w:p>
    <w:p>
      <w:r>
        <w:t>Đất quốc phòng (Công trình NGA1)</w:t>
      </w:r>
    </w:p>
    <w:p>
      <w:r>
        <w:t>10,200</w:t>
      </w:r>
    </w:p>
    <w:p>
      <w:r>
        <w:t>10,200</w:t>
      </w:r>
    </w:p>
    <w:p>
      <w:r>
        <w:t>Xã Đông Xuyên</w:t>
      </w:r>
    </w:p>
    <w:p>
      <w:r>
        <w:t>Nghị quyết số 20/NQ-HĐND ngày 29/09/2021 về bổ sung dự án và bổ sung nguồn thu tiền đấu giá quyền sử dụng đất và kế hoạch đầu tư công 5 năm giai đoạn 2021- 2025 các công trình sử dụng ngân sách cấp huyện; Nghị quyết số 96/NQ-HĐND ngày 08/12/2023 và Nghị quyết số 06/NQ-HĐND ngày 30/5/2024 của HĐND huyện Ninh Giang về việc Quyết định chủ trương đầu tư dự án xây dựng khu vực phòng thủ huyện</w:t>
      </w:r>
    </w:p>
    <w:p>
      <w:r>
        <w:t>3</w:t>
      </w:r>
    </w:p>
    <w:p>
      <w:r>
        <w:t>Xây dựng Cửa hàng xăng dầu Hồng Đức</w:t>
      </w:r>
    </w:p>
    <w:p>
      <w:r>
        <w:t>12,800</w:t>
      </w:r>
    </w:p>
    <w:p>
      <w:r>
        <w:t>6,100</w:t>
      </w:r>
    </w:p>
    <w:p>
      <w:r>
        <w:t>Xã Hồng Đức</w:t>
      </w:r>
    </w:p>
    <w:p>
      <w:r>
        <w:t>Quyết định số 4054/QĐ-UBND ngày 31/12/2021 của UBND tỉnh về phê duyệt quy hoạch sử dụng đất đến năm 2030; Thông báo số 1303-TB/HU ngày 19/01/2024 của Huyện uỷ Ninh Giang về chủ trương Dự án xây dựng mới cửa hàng xăng dầu Hồng Đức, huyện Ninh Giang</w:t>
      </w:r>
    </w:p>
    <w:p>
      <w:r>
        <w:t>VIII</w:t>
      </w:r>
    </w:p>
    <w:p>
      <w:r>
        <w:t>Huyện Thanh Miện</w:t>
      </w:r>
    </w:p>
    <w:p>
      <w:r>
        <w:t>64,268</w:t>
      </w:r>
    </w:p>
    <w:p>
      <w:r>
        <w:t>22,098</w:t>
      </w:r>
    </w:p>
    <w:p>
      <w:r>
        <w:t>0</w:t>
      </w:r>
    </w:p>
    <w:p>
      <w:r>
        <w:t>5</w:t>
      </w:r>
    </w:p>
    <w:p>
      <w:r>
        <w:t>1</w:t>
      </w:r>
    </w:p>
    <w:p>
      <w:r>
        <w:t>Mở rộng Dự án cơ sở gia công hàng may mặc xuất khẩu Công ty Cổ phần may Việt Trí (Tổng diện tích 4,0ha)</w:t>
      </w:r>
    </w:p>
    <w:p>
      <w:r>
        <w:t>33,000</w:t>
      </w:r>
    </w:p>
    <w:p>
      <w:r>
        <w:t>3,100</w:t>
      </w:r>
    </w:p>
    <w:p>
      <w:r>
        <w:t>Xã Hồng Quang</w:t>
      </w:r>
    </w:p>
    <w:p>
      <w:r>
        <w:t>Quyết định số 3280/QĐ-UBND ngày 01/12/2022 của UBND tỉnh Hải Dương Chấp thuận điều chỉnh chủ trương đầu tư đồng thời chấp thuận nhà đầu tư thực hiện dự án</w:t>
      </w:r>
    </w:p>
    <w:p>
      <w:r>
        <w:t>2</w:t>
      </w:r>
    </w:p>
    <w:p>
      <w:r>
        <w:t>Điểm dân cư mới thôn Phù Tải 2, xã Thanh Giang</w:t>
      </w:r>
    </w:p>
    <w:p>
      <w:r>
        <w:t>9,000</w:t>
      </w:r>
    </w:p>
    <w:p>
      <w:r>
        <w:t>8,500</w:t>
      </w:r>
    </w:p>
    <w:p>
      <w:r>
        <w:t>Xã Thanh Giang</w:t>
      </w:r>
    </w:p>
    <w:p>
      <w:r>
        <w:t>Quyết định số 125/QĐ-UBND ngày 05/12/2021 của UBND huyện Thanh Miện về việc phê duyệt quy hoạch chi tiết xây dựng điểm dân cư mới thôn Phù Tải 2 xã Thanh Giang, huyện Thanh Miện</w:t>
      </w:r>
    </w:p>
    <w:p>
      <w:r>
        <w:t>3</w:t>
      </w:r>
    </w:p>
    <w:p>
      <w:r>
        <w:t>Xây dựng điểm dân cư mới thôn Bằng Bộ, xã Cao Thắng</w:t>
      </w:r>
    </w:p>
    <w:p>
      <w:r>
        <w:t>13,000</w:t>
      </w:r>
    </w:p>
    <w:p>
      <w:r>
        <w:t>1,230</w:t>
      </w:r>
    </w:p>
    <w:p>
      <w:r>
        <w:t>Xã Cao Thắng</w:t>
      </w:r>
    </w:p>
    <w:p>
      <w:r>
        <w:t>Quyết định số 907/QĐ-UBND ngày 25 tháng 11 năm 2020 của UBND huyện Thanh Miện về việc phê duyệt Quy hoạch chi tiết điểm dân cư mới thôn Bằng Bộ, xã Cao Thắng, huyện Thanh Miện, tỉnh Hải Dương</w:t>
      </w:r>
    </w:p>
    <w:p>
      <w:r>
        <w:t>4</w:t>
      </w:r>
    </w:p>
    <w:p>
      <w:r>
        <w:t>Bổ sung chân cột điện trung thế (thuộc Dự án đầu tư xây dựng đường trục Đông - Tây, tỉnh Hải Dương)</w:t>
      </w:r>
    </w:p>
    <w:p>
      <w:r>
        <w:t>268</w:t>
      </w:r>
    </w:p>
    <w:p>
      <w:r>
        <w:t>268</w:t>
      </w:r>
    </w:p>
    <w:p>
      <w:r>
        <w:t>Xã Đoàn Kết; Lê Hồng; Tứ Cường; Ngũ Hùng; thị trấn Thanh Miện</w:t>
      </w:r>
    </w:p>
    <w:p>
      <w:r>
        <w:t>Quyết định số 397/QĐ-BQLDA ngày 22/4/2022 của Giám đốc Ban Quản lý dự án đầu tư xây dựng tỉnh Hải Dương về việc phê duyệt thiết kế xây dựng triển khai sau thiết kế cơ sở; Hạng mục: Di chuyển đường điện trung, hạ thế để giải phóng mặt bằng thuộc dự án đầu tư xây dựng đường trục Đông - Tây, tỉnh Hải Dương</w:t>
      </w:r>
    </w:p>
    <w:p>
      <w:r>
        <w:t>5</w:t>
      </w:r>
    </w:p>
    <w:p>
      <w:r>
        <w:t>Đất thương mại dịch vụ khu Trại Cá</w:t>
      </w:r>
    </w:p>
    <w:p>
      <w:r>
        <w:t>9,000</w:t>
      </w:r>
    </w:p>
    <w:p>
      <w:r>
        <w:t>9,000</w:t>
      </w:r>
    </w:p>
    <w:p>
      <w:r>
        <w:t>Xã Lê Hồng</w:t>
      </w:r>
    </w:p>
    <w:p>
      <w:r>
        <w:t>Quyết định 3681/QĐ-UBND ngày 10/11/2021 của UBND tỉnh về việc phê duyệt quy hoạch sử dụng đất đến năm 2030 huyện Thanh Miện; Nhà đầu tư có đơn đề nghị được Huyện ủy họp thống nhất vị trí đầu tư</w:t>
      </w:r>
    </w:p>
    <w:p>
      <w:r>
        <w:t>IX</w:t>
      </w:r>
    </w:p>
    <w:p>
      <w:r>
        <w:t>Huyện Thanh Hà</w:t>
      </w:r>
    </w:p>
    <w:p>
      <w:r>
        <w:t>102,000</w:t>
      </w:r>
    </w:p>
    <w:p>
      <w:r>
        <w:t>71,000</w:t>
      </w:r>
    </w:p>
    <w:p>
      <w:r>
        <w:t>0</w:t>
      </w:r>
    </w:p>
    <w:p>
      <w:r>
        <w:t>2</w:t>
      </w:r>
    </w:p>
    <w:p>
      <w:r>
        <w:t>1</w:t>
      </w:r>
    </w:p>
    <w:p>
      <w:r>
        <w:t>Dự án đầu tư xây dựng đường 396 kéo dài (đoạn nối đường tỉnh 391 đến đường tỉnh 390)</w:t>
      </w:r>
    </w:p>
    <w:p>
      <w:r>
        <w:t>96,000</w:t>
      </w:r>
    </w:p>
    <w:p>
      <w:r>
        <w:t>65,000</w:t>
      </w:r>
    </w:p>
    <w:p>
      <w:r>
        <w:t>Xã Vĩnh Lập, Xã Thanh Cường</w:t>
      </w:r>
    </w:p>
    <w:p>
      <w:r>
        <w:t>Nghị quyết số 17/NQ-HĐND ngày 24/6/2022 của HĐND tỉnh Về việc quyết định chủ trương đầu tư dự án xây dựng đường 396 kéo dài</w:t>
      </w:r>
    </w:p>
    <w:p>
      <w:r>
        <w:t>2</w:t>
      </w:r>
    </w:p>
    <w:p>
      <w:r>
        <w:t>Nhà máy sản xuất bao bì Toàn Cầu An của Công ty TNHH Toàn Cầu An (Bổ sung diện tích)</w:t>
      </w:r>
    </w:p>
    <w:p>
      <w:r>
        <w:t>6,000</w:t>
      </w:r>
    </w:p>
    <w:p>
      <w:r>
        <w:t>6,000</w:t>
      </w:r>
    </w:p>
    <w:p>
      <w:r>
        <w:t>Xã Cẩm Chế</w:t>
      </w:r>
    </w:p>
    <w:p>
      <w:r>
        <w:t>Thông báo số 929-TB/HU ngày 21 tháng 11 năm 2023 của HĐND tỉnh; Văn bản đề nghị thực hiện dự án đầu tư ngày 10 tháng 5 năm 2023 của Công ty TNHH bao bì Toàn Cầu An</w:t>
      </w:r>
    </w:p>
    <w:p>
      <w:r>
        <w:t>X</w:t>
      </w:r>
    </w:p>
    <w:p>
      <w:r>
        <w:t>Huyện Tứ Kỳ</w:t>
      </w:r>
    </w:p>
    <w:p>
      <w:r>
        <w:t>183,000</w:t>
      </w:r>
    </w:p>
    <w:p>
      <w:r>
        <w:t>131,225</w:t>
      </w:r>
    </w:p>
    <w:p>
      <w:r>
        <w:t>2</w:t>
      </w:r>
    </w:p>
    <w:p>
      <w:r>
        <w:t>1</w:t>
      </w:r>
    </w:p>
    <w:p>
      <w:r>
        <w:t>Đường tỉnh 396 kéo dài đoạn từ đường tỉnh 391 đến nút giao đường ô tô cao tốc HN-HP (bổ sung diện tích)</w:t>
      </w:r>
    </w:p>
    <w:p>
      <w:r>
        <w:t>140,000</w:t>
      </w:r>
    </w:p>
    <w:p>
      <w:r>
        <w:t>92,000</w:t>
      </w:r>
    </w:p>
    <w:p>
      <w:r>
        <w:t>Xã An Thanh, Xã Cộng Lạc</w:t>
      </w:r>
    </w:p>
    <w:p>
      <w:r>
        <w:t>Danh mục đầu tư công giai đoạn 2021-2025; Văn bản số 3487/UBND-VP ngày 22/9/2021; Quyết định số 1969/QĐ-UBND ngày 15/9/2023 của UBND tỉnh về việc Phê duyệt báo cáo nghiên cứu khả thi Dự án đầu tư xây dựng đường tỉnh 396 kéo dài (đoạn nối từ đường tỉnh 391 đến đường tỉnh 390)</w:t>
      </w:r>
    </w:p>
    <w:p>
      <w:r>
        <w:t>2</w:t>
      </w:r>
    </w:p>
    <w:p>
      <w:r>
        <w:t>Khu dân cư Tất Thượng (Phục vụ Tái định cư Đường tỉnh 396 kéo dài đoạn từ đường tỉnh 391 đến nút giao đường ô tô cao tốc HN-HP)</w:t>
      </w:r>
    </w:p>
    <w:p>
      <w:r>
        <w:t>43,000</w:t>
      </w:r>
    </w:p>
    <w:p>
      <w:r>
        <w:t>39,225</w:t>
      </w:r>
    </w:p>
    <w:p>
      <w:r>
        <w:t>Xã Cộng Lạc</w:t>
      </w:r>
    </w:p>
    <w:p>
      <w:r>
        <w:t>Quyết định số 1508/QĐ-UBND ngày 29/5/2023 của UBND huyện Tứ Kỳ về việc Phê duyệt lập Nhiệm vụ Quy hoạch chi tiết khu dân cư Tất Thượng xã Cộng Lạc tỷ lệ 1/500; Quyết định số 1520/QĐ-UBND ngày 15/5/2024 của UBND huyện Tứ Kỳ về việc Phê duyệt Điều chỉnh Nhiệm vụ Quy hoạch chi tiết khu dân cư Tất Thượng xã Cộng Lạc tỷ lệ 1/500 (Điều chỉnh lần 1)</w:t>
      </w:r>
    </w:p>
    <w:p>
      <w:r>
        <w:t>XI</w:t>
      </w:r>
    </w:p>
    <w:p>
      <w:r>
        <w:t>Thành phố Hải Dương</w:t>
      </w:r>
    </w:p>
    <w:p>
      <w:r>
        <w:t>225,881</w:t>
      </w:r>
    </w:p>
    <w:p>
      <w:r>
        <w:t>132,473</w:t>
      </w:r>
    </w:p>
    <w:p>
      <w:r>
        <w:t>0</w:t>
      </w:r>
    </w:p>
    <w:p>
      <w:r>
        <w:t>6</w:t>
      </w:r>
    </w:p>
    <w:p>
      <w:r>
        <w:t>1</w:t>
      </w:r>
    </w:p>
    <w:p>
      <w:r>
        <w:t>Xây dựng sân bóng phường Tân Bình</w:t>
      </w:r>
    </w:p>
    <w:p>
      <w:r>
        <w:t>5,700</w:t>
      </w:r>
    </w:p>
    <w:p>
      <w:r>
        <w:t>5,500</w:t>
      </w:r>
    </w:p>
    <w:p>
      <w:r>
        <w:t>Phường Tân Bình</w:t>
      </w:r>
    </w:p>
    <w:p>
      <w:r>
        <w:t>Quyết định số 2361/QĐ-UBND ngày 07/7/2009 của UBND tỉnh Hải Dương về việc thu hồi và giao đất cho Trung tâm phát triển quỹ đất để thực hiện công tác bồi thường, giải phóng mặt bằng</w:t>
      </w:r>
    </w:p>
    <w:p>
      <w:r>
        <w:t>2</w:t>
      </w:r>
    </w:p>
    <w:p>
      <w:r>
        <w:t>Trung tâm dịch vụ thương mại, văn hóa đa năng và thể dục thể thao Nam Cầu Lộ Cương</w:t>
      </w:r>
    </w:p>
    <w:p>
      <w:r>
        <w:t>49,708</w:t>
      </w:r>
    </w:p>
    <w:p>
      <w:r>
        <w:t>1,083</w:t>
      </w:r>
    </w:p>
    <w:p>
      <w:r>
        <w:t>Xã Liên Hồng</w:t>
      </w:r>
    </w:p>
    <w:p>
      <w:r>
        <w:t>Báo cáo số 414/BC-BCS ngày 02/7/2024 của BCS đảng UBND tỉnh, Kết luận của BTV Tỉnh ủy tại TB số 1574- TB/TU ngày 02/7/2024</w:t>
      </w:r>
    </w:p>
    <w:p>
      <w:r>
        <w:t>3</w:t>
      </w:r>
    </w:p>
    <w:p>
      <w:r>
        <w:t>Xây dựng Bệnh viện quốc tế</w:t>
      </w:r>
    </w:p>
    <w:p>
      <w:r>
        <w:t>32,000</w:t>
      </w:r>
    </w:p>
    <w:p>
      <w:r>
        <w:t>20,300</w:t>
      </w:r>
    </w:p>
    <w:p>
      <w:r>
        <w:t>Xã Liên Hồng</w:t>
      </w:r>
    </w:p>
    <w:p>
      <w:r>
        <w:t>Văn bản số 1897/UBND-VP ngày 24/5/2024 của UBND tỉnh về việc thực hiện chỉ đạo của Ban Thường vụ Tỉnh ủy về việc tiếp nhận dự án bệnh viện đa khoa quốc tế Green - Hải Dương; Thông báo số 1473-TB/TU ngày 15/5/2024 về kết luận của Ban Thường vụ Tỉnh ủy về chủ trương tiếp nhận dự án đầu tư</w:t>
      </w:r>
    </w:p>
    <w:p>
      <w:r>
        <w:t>4</w:t>
      </w:r>
    </w:p>
    <w:p>
      <w:r>
        <w:t>Cụm công nghiệp Việt Hòa</w:t>
      </w:r>
    </w:p>
    <w:p>
      <w:r>
        <w:t>80,000</w:t>
      </w:r>
    </w:p>
    <w:p>
      <w:r>
        <w:t>70,000</w:t>
      </w:r>
    </w:p>
    <w:p>
      <w:r>
        <w:t>Phường Việt Hòa</w:t>
      </w:r>
    </w:p>
    <w:p>
      <w:r>
        <w:t>Quyết định số 797/QĐ-UBND ngày 30/3/2016 của UBND tỉnh về việc thành lập Cụm công nghiệp Việt Hòa, thành phố Hải Dương</w:t>
      </w:r>
    </w:p>
    <w:p>
      <w:r>
        <w:t>5</w:t>
      </w:r>
    </w:p>
    <w:p>
      <w:r>
        <w:t>Cải tạo, nâng cấp hạ tầng kỹ thuật phục vụ phát triển vùng sản xuất nông nghiệp hữu cơ kết hợp phát triển du lịch phường Nhị Châu và Cải tạo, nâng cấp hạ tầng vùng nuôi trồng thuỷ sản xã Gia Xuyên, thành phố Hải Dương</w:t>
      </w:r>
    </w:p>
    <w:p>
      <w:r>
        <w:t>31,209</w:t>
      </w:r>
    </w:p>
    <w:p>
      <w:r>
        <w:t>9,000</w:t>
      </w:r>
    </w:p>
    <w:p>
      <w:r>
        <w:t>Phường Nhị Châu, xã Gia Xuyên</w:t>
      </w:r>
    </w:p>
    <w:p>
      <w:r>
        <w:t>Thông báo số 974/TB-SNN ngày 26/4/2024 của Sở Nông nghiệp và PTNT về danh mục dự án hỗ trợ từ nguồn vốn đầu tư công thuộc đề án "Phát triển sản xuất nông nghiệp hàng hóa tập trung ứng dụng công nghệ cao, nông nghiệp hữu cơ giai đoạn 2021-2025, định hướng đến năm 2030"</w:t>
      </w:r>
    </w:p>
    <w:p>
      <w:r>
        <w:t>6</w:t>
      </w:r>
    </w:p>
    <w:p>
      <w:r>
        <w:t>Cơ sở sản xuất, gia công hàng may mặc và phụ liệu ngành may (Cụm công nghiệp Ngọc Sơn)</w:t>
      </w:r>
    </w:p>
    <w:p>
      <w:r>
        <w:t>27,264</w:t>
      </w:r>
    </w:p>
    <w:p>
      <w:r>
        <w:t>26,590</w:t>
      </w:r>
    </w:p>
    <w:p>
      <w:r>
        <w:t>Xã Ngọc Sơn</w:t>
      </w:r>
    </w:p>
    <w:p>
      <w:r>
        <w:t>Quyết định số 204/QĐ-UBND ngày 16/01/2020 của UBND tỉnh Về Chủ trương đầu tư Dự án Cơ sở sản xuất, gia công hàng may mặc và phụ liệu ngành may của Công ty TNHH S&amp;A Apparel Việt Nam</w:t>
      </w:r>
    </w:p>
    <w:p>
      <w:r>
        <w:t>XII</w:t>
      </w:r>
    </w:p>
    <w:p>
      <w:r>
        <w:t>Thành phố Chí Linh</w:t>
      </w:r>
    </w:p>
    <w:p>
      <w:r>
        <w:t>101,200</w:t>
      </w:r>
    </w:p>
    <w:p>
      <w:r>
        <w:t>50,000</w:t>
      </w:r>
    </w:p>
    <w:p>
      <w:r>
        <w:t>0</w:t>
      </w:r>
    </w:p>
    <w:p>
      <w:r>
        <w:t>3</w:t>
      </w:r>
    </w:p>
    <w:p>
      <w:r>
        <w:t>1</w:t>
      </w:r>
    </w:p>
    <w:p>
      <w:r>
        <w:t>Bổ sung diện tích Trụ sở Công ty Cổ phần Giao thông - Môi trường và đô thị Chí Linh</w:t>
      </w:r>
    </w:p>
    <w:p>
      <w:r>
        <w:t>16,200</w:t>
      </w:r>
    </w:p>
    <w:p>
      <w:r>
        <w:t>14,000</w:t>
      </w:r>
    </w:p>
    <w:p>
      <w:r>
        <w:t>Phường Thái Học</w:t>
      </w:r>
    </w:p>
    <w:p>
      <w:r>
        <w:t>Thông báo số 1538-TB/TU ngày 07/02/2020 của Thành ủy Chí Linh kết luận của ban thường vụ thành ủy về việc chấp thuận đầu tư xây dựng trụ sở công ty; Báo cáo số 355a/BC-UBND ngày 06/12/2019 của UBND thành phố Chí Linh về việc chấp thuận dự án đầu tư xây dựng trụ sở công ty; Quyết định số 1456/QĐ-UBND ngày 22/10/2019 của UBND thành phố Chí Linh về phê duyệt quy hoạch chi tiết xây dựng</w:t>
      </w:r>
    </w:p>
    <w:p>
      <w:r>
        <w:t>2</w:t>
      </w:r>
    </w:p>
    <w:p>
      <w:r>
        <w:t>Khu đô thị Thái Học, thành phố Chí Linh (bổ sung diện tích)</w:t>
      </w:r>
    </w:p>
    <w:p>
      <w:r>
        <w:t>40,000</w:t>
      </w:r>
    </w:p>
    <w:p>
      <w:r>
        <w:t>18,000</w:t>
      </w:r>
    </w:p>
    <w:p>
      <w:r>
        <w:t>Phường Thái Học, Phường Chí Minh, thành phố Chí Linh</w:t>
      </w:r>
    </w:p>
    <w:p>
      <w:r>
        <w:t>Quyết định số 3570/QĐ-UBND ngày 09 tháng 11 năm 2023 của UBND thành phố Chí Linh về quy hoạch chi tiết xây dựng</w:t>
      </w:r>
    </w:p>
    <w:p>
      <w:r>
        <w:t>3</w:t>
      </w:r>
    </w:p>
    <w:p>
      <w:r>
        <w:t>Trung tâm quốc gia giống thủy sản miền bắc</w:t>
      </w:r>
    </w:p>
    <w:p>
      <w:r>
        <w:t>45,000</w:t>
      </w:r>
    </w:p>
    <w:p>
      <w:r>
        <w:t>18,000</w:t>
      </w:r>
    </w:p>
    <w:p>
      <w:r>
        <w:t>Phường Văn An; Phường Tân Dân</w:t>
      </w:r>
    </w:p>
    <w:p>
      <w:r>
        <w:t>Quyết định số 347/QĐ-UBND ngày 01 tháng 02 năm 2013 của UBND tỉnh Hải Dương phê duyệt Quy hoạch chi tiết Trung tâm quốc gia giống thủy sản miền bắc, tỷ lệ 1/500</w:t>
      </w:r>
    </w:p>
    <w:p>
      <w:r>
        <w:t>Tổng số</w:t>
      </w:r>
    </w:p>
    <w:p>
      <w:r>
        <w:t>1,868,025</w:t>
      </w:r>
    </w:p>
    <w:p>
      <w:r>
        <w:t>1,341,937</w:t>
      </w:r>
    </w:p>
    <w:p>
      <w:r>
        <w:t>6,800</w:t>
      </w:r>
    </w:p>
    <w:p>
      <w:r>
        <w:t>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