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48/2023/NQ-HĐND bãi bỏ Nghị quyết 42/2022/NQ-HĐND quy định về mức thu, chế độ thu, nộp, quản lý và sử dụng lệ phí đăng ký cư trú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48/2023/NQ-HĐND</w:t>
      </w:r>
    </w:p>
    <w:p>
      <w:r>
        <w:t>Cao Bằng, ngày 13 tháng 7 năm 2023</w:t>
      </w:r>
    </w:p>
    <w:p>
      <w:r>
        <w:t>NGHỊ QUYẾT</w:t>
      </w:r>
    </w:p>
    <w:p>
      <w:r>
        <w:t>BÃI BỎ NGHỊ QUYẾT SỐ 42/2022/NQ-HĐND NGÀY 15 THÁNG 7 NĂM 2022 CỦA HỘI ĐỒNG NHÂN DÂN TỈNH QUY ĐỊNH MỨC THU, CHẾ ĐỘ THU, NỘP, QUẢN LÝ VÀ SỬ DỤNG LỆ PHÍ ĐĂNG KÝ CƯ TRÚ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Cư trú ngày 13 tháng 11 năm 2020;</w:t>
      </w:r>
    </w:p>
    <w:p>
      <w:r>
        <w:t>Căn cứ Nghị định số 120/2016/NĐ-CP ngày 23 tháng 8 năm 2016 của Chính phủ quy định chi tiết và hướng dẫn thi hành một số điều của Luật Phí và lệ phí;</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75/2022/TT-BTC ngày 22 tháng 12 năm 2022 của Bộ trưởng Bộ Tài chính quy định mức thu, chế độ thu, nộp và quản lý lệ phí đăng ký cư trú;</w:t>
      </w:r>
    </w:p>
    <w:p>
      <w:r>
        <w:t>Xét Tờ trình số 1444/TTr-UBND ngày 12 tháng 6 năm 2023 của Ủy ban nhân dân tỉnh Cao Bằng về dự thảo Nghị quyết bãi bỏ Nghị quyết số 42/2022/NQ-HĐND ngày 15 tháng 7 năm 2022 của Hội đồng nhân dân tỉnh Quy định mức thu, chế độ thu, nộp, quản lý và sử dụng lệ phí đăng ký cư trú trên địa bàn tỉnh Cao Bằng; Báo cáo thẩm tra của Ban Pháp chế Hội đồng nhân dân tỉnh; ý kiến thảo luận của các đại biểu Hội đồng nhân dân tỉnh tại Kỳ họp.</w:t>
      </w:r>
    </w:p>
    <w:p>
      <w:r>
        <w:t>QUYẾT NGHỊ:</w:t>
      </w:r>
    </w:p>
    <w:p>
      <w:r>
        <w:t>Điều 1.  Bãi bỏ toàn bộ Nghị quyết số 42/2022/NQ-HĐND ngày 15 tháng 7 năm 2022 của Hội đồng nhân dân tỉnh Cao Bằng Quy định mức thu, chế độ thu, nộp, quản lý và sử dụng lệ phí đăng ký cư trú trên địa bàn tỉnh Cao Bằng.</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khoá XVII, Kỳ họp thứ 14 thông qua ngày 13 tháng 7 năm 2023 và có hiệu lực từ ngày 23 tháng 7 năm 2023./.</w:t>
      </w:r>
    </w:p>
    <w:p>
      <w:r>
        <w:t>Nơi nhận:</w:t>
      </w:r>
    </w:p>
    <w:p>
      <w:r>
        <w:t>- Ủy ban Thường vụ Quốc hội, Chính phủ  (để b/c) ;</w:t>
      </w:r>
    </w:p>
    <w:p>
      <w:r>
        <w:t>- Văn phòng Quốc hội; Văn phòng Chính phủ;</w:t>
      </w:r>
    </w:p>
    <w:p>
      <w:r>
        <w:t>- Bộ Công an, Bộ Tư pháp  (Cục Kiểm tra VBQPPL) ;</w:t>
      </w:r>
    </w:p>
    <w:p>
      <w:r>
        <w:t>- TT.Tỉnh ủy, TT.HĐND tỉnh, UBND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