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47/NQ-HĐND năm 2023 phê chuẩn quyết toán ngân sách địa phương năm 2022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47/NQ-HĐND</w:t>
      </w:r>
    </w:p>
    <w:p>
      <w:r>
        <w:t>Tuyên Quang, ngày 07 tháng 12 năm 2023</w:t>
      </w:r>
    </w:p>
    <w:p>
      <w:r>
        <w:t>NGHỊ QUYẾT</w:t>
      </w:r>
    </w:p>
    <w:p>
      <w:r>
        <w:t>PHÊ CHUẨN QUYẾT TOÁN NGÂN SÁCH ĐỊA PHƯƠNG NĂM 2022</w:t>
      </w:r>
    </w:p>
    <w:p>
      <w:r>
        <w:t>HỘI ĐỒNG NHÂN DÂN TỈNH TUYÊN QUANG</w:t>
      </w:r>
    </w:p>
    <w:p>
      <w:r>
        <w:t>KHOÁ XIX,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 ;</w:t>
      </w:r>
    </w:p>
    <w:p>
      <w:r>
        <w:t>Căn cứ Luật Ngân sách nhà nước ngày 25 tháng 6 năm 2015;</w:t>
      </w:r>
    </w:p>
    <w:p>
      <w:r>
        <w:t>Căn cứ Quyết định số 2047/QĐ-TTg ngày 03 tháng 12 năm 2021 của Thủ tướng Chính phủ về việc Giao dự toán ngân sách nhà nước năm 2022;</w:t>
      </w:r>
    </w:p>
    <w:p>
      <w:r>
        <w:t>Căn cứ Quyết định số 2273/QĐ-BTC ngày 07 tháng 12 năm 2021 của Bộ trưởng Bộ Tài chính về việc Giao dự toán thu, chi ngân sách nhà nước năm 2022 tỉnh Tuyên Quang;</w:t>
      </w:r>
    </w:p>
    <w:p>
      <w:r>
        <w:t>Căn cứ Thông tư số 122/2021/TT-BTC ngày 24 tháng 12 năm 2021 của Bộ trưởng Bộ Tài chính Quy định về tổ chức thực hiện dự toán ngân sách nhà nước năm 2022;</w:t>
      </w:r>
    </w:p>
    <w:p>
      <w:r>
        <w:t>Căn cứ Nghị quyết số 69/NQ-HĐND ngày 20 tháng 12 năm 2021 của Hội đồng nhân dân tỉnh về Quyết định dự toán thu ngân sách nhà nước, chi ngân sách địa phương và phương án phân bổ ngân sách cấp tỉnh năm 2022;</w:t>
      </w:r>
    </w:p>
    <w:p>
      <w:r>
        <w:t>Xét Báo cáo số 268/BC-UBND ngày 01 tháng 12 năm 2023 của Ủy ban nhân dân tỉnh về Quyết toán thu ngân sách nhà nước, chi ngân sách địa phương; kết quả thực hiện kinh phí Trung ương ủy quyền, kinh phí của các bộ ngành Trung ương cấp theo ngành dọc, kinh phí viện trợ và các quỹ tỉnh quản lý năm 2022 tỉnh Tuyên Quang và dự thảo Nghị quyết Phê chuẩn quyết toán ngân sách địa phương năm 2022; Báo cáo thẩm tra số 253/BC-HĐND ngày 03 tháng 12 năm 2023 của Ban Kinh tế - Ngân sách Hội đồng nhân dân tỉnh và ý kiến thảo luận của đại biểu Hội đồng nhân dân tỉnh tại kỳ họp.</w:t>
      </w:r>
    </w:p>
    <w:p>
      <w:r>
        <w:t>QUYẾT NGHỊ:</w:t>
      </w:r>
    </w:p>
    <w:p>
      <w:r>
        <w:t>Điều 1. Phê chuẩn quyết toán thu, chi ngân sách địa phương năm 2022 tỉnh Tuyên Quang như sau:</w:t>
      </w:r>
    </w:p>
    <w:p>
      <w:r>
        <w:t>1. Tổng thu ngân sách nhà nước tại địa bàn : 2.797.500,5 triệu đồng</w:t>
      </w:r>
    </w:p>
    <w:p>
      <w:r>
        <w:t>Trong đó:</w:t>
      </w:r>
    </w:p>
    <w:p>
      <w:r>
        <w:t>1.1. Thu nội địa : 2.660.828,5 triệu đồng</w:t>
      </w:r>
    </w:p>
    <w:p>
      <w:r>
        <w:t>1.2. Thu từ hoạt động xuất nhập khẩu : 40.876,0 triệu đồng</w:t>
      </w:r>
    </w:p>
    <w:p>
      <w:r>
        <w:t>1.3. Thu viện trợ : 84.090,6 triệu đồng</w:t>
      </w:r>
    </w:p>
    <w:p>
      <w:r>
        <w:t>1.4. Các khoản huy động đóng góp : 11.705,4 triệu đồng</w:t>
      </w:r>
    </w:p>
    <w:p>
      <w:r>
        <w:t>2. Tổng thu ngân sách địa phương : 14.627.351,0 triệu đồng</w:t>
      </w:r>
    </w:p>
    <w:p>
      <w:r>
        <w:t>2.1. Thu ngân sách địa phương được hưởng theo phân cấp (trừ phần điều tiết về ngân sách Trung ương) : 2.448.596,0 triệu đồng</w:t>
      </w:r>
    </w:p>
    <w:p>
      <w:r>
        <w:t>2.2. Bổ sung từ ngân sách Trung ương : 10.044.609,6 triệu đồng</w:t>
      </w:r>
    </w:p>
    <w:p>
      <w:r>
        <w:t>- Bổ sung cân đối ngân sách : 5.634.301,0 triệu đồng</w:t>
      </w:r>
    </w:p>
    <w:p>
      <w:r>
        <w:t>- Bổ sung có mục tiêu  : 4.410.308,6 triệu đồng</w:t>
      </w:r>
    </w:p>
    <w:p>
      <w:r>
        <w:t>2.3. Thu kết dư : 154.324,3 triệu đồng</w:t>
      </w:r>
    </w:p>
    <w:p>
      <w:r>
        <w:t>2.4. Thu chuyển nguồn từ năm trước chuyển sang : 1.979.821,2 triệu đồng</w:t>
      </w:r>
    </w:p>
    <w:p>
      <w:r>
        <w:t>3. Tổng mức vay của ngân sách địa phương : 14.147,2 triệu đồng</w:t>
      </w:r>
    </w:p>
    <w:p>
      <w:r>
        <w:t>4. Tổng chi ngân sách địa phương : 14.265.952,3 triệu đồng</w:t>
      </w:r>
    </w:p>
    <w:p>
      <w:r>
        <w:t>Trong đó:</w:t>
      </w:r>
    </w:p>
    <w:p>
      <w:r>
        <w:t>4.1. Chi đầu tư phát triển : 2.155.924,8 triệu đồng</w:t>
      </w:r>
    </w:p>
    <w:p>
      <w:r>
        <w:t>4.2. Chi thường xuyên : 5.738.577,1 triệu đồng</w:t>
      </w:r>
    </w:p>
    <w:p>
      <w:r>
        <w:t>4.3. Chi trả nợ lãi các khoản do chính quyền địa phương vay : 1.103,2 triệu đồng</w:t>
      </w:r>
    </w:p>
    <w:p>
      <w:r>
        <w:t>4.4. Chi bổ sung Quỹ dự trữ tài chính : 1.200,0 triệu đồng</w:t>
      </w:r>
    </w:p>
    <w:p>
      <w:r>
        <w:t>4.5. Chi các chương trình mục tiêu, nhiệm vụ : 3.111.105,2 triệu đồng</w:t>
      </w:r>
    </w:p>
    <w:p>
      <w:r>
        <w:t>4.6. Chi chuyển nguồn sang năm sau : 3.258.042,0 triệu đồng</w:t>
      </w:r>
    </w:p>
    <w:p>
      <w:r>
        <w:t>5. Chi trả nợ gốc của ngân sách địa phương : 5.815,2 triệu đồng</w:t>
      </w:r>
    </w:p>
    <w:p>
      <w:r>
        <w:t>6. Kết dư ngân sách năm 2022 : 369.730,7 triệu đồng</w:t>
      </w:r>
    </w:p>
    <w:p>
      <w:r>
        <w:t>Trong đó:  - Ngân sách cấp tỉnh: 249.801,2 triệu đồng</w:t>
      </w:r>
    </w:p>
    <w:p>
      <w:r>
        <w:t>- Ngân sách huyện, xã: 119.929,5 triệu đồng</w:t>
      </w:r>
    </w:p>
    <w:p>
      <w:r>
        <w:t>(Chi tiết có Biểu số 48, 50, 51, 52, 53, 54, 58, 59, 61 theo quy định tại Nghị định 31/2017/NĐ-CP kèm theo)</w:t>
      </w:r>
    </w:p>
    <w:p>
      <w:r>
        <w:t>Điều 2. Tổ chức thực hiện</w:t>
      </w:r>
    </w:p>
    <w:p>
      <w:r>
        <w:t>1. Giao Ủy ban nhân dân tỉnh thực hiện công khai quyết toán ngân sách địa phương năm 2022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Nghị quyết này được Hội đồng nhân dân tỉnh Tuyên Quang khoá XIX, kỳ họp thứ 7 thông qua ngày 07 tháng 12 năm 2023./.</w:t>
      </w:r>
    </w:p>
    <w:p>
      <w:r>
        <w:t>Nơi nhận:</w:t>
      </w:r>
    </w:p>
    <w:p>
      <w:r>
        <w:t>- Ủy ban Thường vụ Quốc hội;</w:t>
      </w:r>
    </w:p>
    <w:p>
      <w:r>
        <w:t>- Chính phủ;</w:t>
      </w:r>
    </w:p>
    <w:p>
      <w:r>
        <w:t>- Các Văn phòng: Quốc hội, Chủ tịch nước, Chính phủ;</w:t>
      </w:r>
    </w:p>
    <w:p>
      <w:r>
        <w:t>- Các Bộ: Tài chính, Kế hoạch và Đầu tư;</w:t>
      </w:r>
    </w:p>
    <w:p>
      <w:r>
        <w:t>- Thường trực Tỉnh ủy;</w:t>
      </w:r>
    </w:p>
    <w:p>
      <w:r>
        <w:t>- Thường trực HĐND tỉnh;</w:t>
      </w:r>
    </w:p>
    <w:p>
      <w:r>
        <w:t>- Ủy ban nhân dân tỉnh;</w:t>
      </w:r>
    </w:p>
    <w:p>
      <w:r>
        <w:t>- Ủy ban MTTQVN và các tổ chức chính trị - xã hội tỉnh;</w:t>
      </w:r>
    </w:p>
    <w:p>
      <w:r>
        <w:t>- Đoàn đại biểu Quốc hội tỉnh;</w:t>
      </w:r>
    </w:p>
    <w:p>
      <w:r>
        <w:t>- Các Ban của HĐND tỉnh, Đại biểu HĐND tỉnh;</w:t>
      </w:r>
    </w:p>
    <w:p>
      <w:r>
        <w:t>- Các Sở: Tài chính; Kế hoạch và Đầu tư;</w:t>
      </w:r>
    </w:p>
    <w:p>
      <w:r>
        <w:t>- Cục Thuế tỉnh; Kho bạc Nhà nước Tuyên Quang;</w:t>
      </w:r>
    </w:p>
    <w:p>
      <w:r>
        <w:t>- Các Văn phòng: Tỉnh ủy; Đoàn ĐBQH và HĐND tỉnh; UBND tỉnh;</w:t>
      </w:r>
    </w:p>
    <w:p>
      <w:r>
        <w:t>- HĐND, UBND các huyện, thành phố;</w:t>
      </w:r>
    </w:p>
    <w:p>
      <w:r>
        <w:t>- HĐND, UBND các xã, phường, thị trấn;</w:t>
      </w:r>
    </w:p>
    <w:p>
      <w:r>
        <w:t>- Báo Tuyên Quang, Đài Phát thanh và Truyền hình tỉnh;</w:t>
      </w:r>
    </w:p>
    <w:p>
      <w:r>
        <w:t>- Công báo Tuyên Quang, Cổng thông tin điện tử tỉnh;</w:t>
      </w:r>
    </w:p>
    <w:p>
      <w:r>
        <w:t>- Trang thông tin điện tử Đoàn ĐBQH và HĐND tỉnh;</w:t>
      </w:r>
    </w:p>
    <w:p>
      <w:r>
        <w:t>- Lưu: VT, (D).</w:t>
      </w:r>
    </w:p>
    <w:p>
      <w:r>
        <w:t>KT. CHỦ TỊCH</w:t>
      </w:r>
    </w:p>
    <w:p>
      <w:r>
        <w:t>PHÓ CHỦ TỊCH</w:t>
      </w:r>
    </w:p>
    <w:p>
      <w:r>
        <w:t>Phạm Thị Minh Xuân</w:t>
      </w:r>
    </w:p>
    <w:p>
      <w:r>
        <w:t>Biểu số 48 - NĐ 31</w:t>
      </w:r>
    </w:p>
    <w:p>
      <w:r>
        <w:t>QUYẾT TOÁN CÂN ĐỐI NGÂN SÁCH ĐỊA PHƯƠNG NĂM 2022</w:t>
      </w:r>
    </w:p>
    <w:p>
      <w:r>
        <w:t>(Kèm theo Nghị quyết số 47/NQ-HĐND ngày 07 /12/2023 của Hội đồng nhân dân tỉnh Tuyên Quang)</w:t>
      </w:r>
    </w:p>
    <w:p>
      <w:r>
        <w:t>Đơn vị: Triệu đồng</w:t>
      </w:r>
    </w:p>
    <w:p>
      <w:r>
        <w:t>STT</w:t>
      </w:r>
    </w:p>
    <w:p>
      <w:r>
        <w:t>Nội dung</w:t>
      </w:r>
    </w:p>
    <w:p>
      <w:r>
        <w:t>Dự toán</w:t>
      </w:r>
    </w:p>
    <w:p>
      <w:r>
        <w:t>Quyết toán</w:t>
      </w:r>
    </w:p>
    <w:p>
      <w:r>
        <w:t>So sánh</w:t>
      </w:r>
    </w:p>
    <w:p>
      <w:r>
        <w:t>Tuyệt đối</w:t>
      </w:r>
    </w:p>
    <w:p>
      <w:r>
        <w:t>Tương đối (%)</w:t>
      </w:r>
    </w:p>
    <w:p>
      <w:r>
        <w:t>A</w:t>
      </w:r>
    </w:p>
    <w:p>
      <w:r>
        <w:t>B</w:t>
      </w:r>
    </w:p>
    <w:p>
      <w:r>
        <w:t>1</w:t>
      </w:r>
    </w:p>
    <w:p>
      <w:r>
        <w:t>2</w:t>
      </w:r>
    </w:p>
    <w:p>
      <w:r>
        <w:t>3=2-1</w:t>
      </w:r>
    </w:p>
    <w:p>
      <w:r>
        <w:t>4=2/1</w:t>
      </w:r>
    </w:p>
    <w:p>
      <w:r>
        <w:t>A</w:t>
      </w:r>
    </w:p>
    <w:p>
      <w:r>
        <w:t>TỔNG NGUỒN THU NSĐP</w:t>
      </w:r>
    </w:p>
    <w:p>
      <w:r>
        <w:t>10.912.941</w:t>
      </w:r>
    </w:p>
    <w:p>
      <w:r>
        <w:t>14.627.351,0</w:t>
      </w:r>
    </w:p>
    <w:p>
      <w:r>
        <w:t>3.714.410,0</w:t>
      </w:r>
    </w:p>
    <w:p>
      <w:r>
        <w:t>134,0%</w:t>
      </w:r>
    </w:p>
    <w:p>
      <w:r>
        <w:t>I</w:t>
      </w:r>
    </w:p>
    <w:p>
      <w:r>
        <w:t>Thu NSĐP được hưởng theo phân cấp</w:t>
      </w:r>
    </w:p>
    <w:p>
      <w:r>
        <w:t>2.416.000</w:t>
      </w:r>
    </w:p>
    <w:p>
      <w:r>
        <w:t>2.448.596,0</w:t>
      </w:r>
    </w:p>
    <w:p>
      <w:r>
        <w:t>32.596,0</w:t>
      </w:r>
    </w:p>
    <w:p>
      <w:r>
        <w:t>101,3%</w:t>
      </w:r>
    </w:p>
    <w:p>
      <w:r>
        <w:t>1</w:t>
      </w:r>
    </w:p>
    <w:p>
      <w:r>
        <w:t>Thu NSĐP hưởng 100%</w:t>
      </w:r>
    </w:p>
    <w:p>
      <w:r>
        <w:t>1.102.184</w:t>
      </w:r>
    </w:p>
    <w:p>
      <w:r>
        <w:t>1.248.721,5</w:t>
      </w:r>
    </w:p>
    <w:p>
      <w:r>
        <w:t>2</w:t>
      </w:r>
    </w:p>
    <w:p>
      <w:r>
        <w:t>Thu NSĐP hưởng từ các khoản thu phân chia</w:t>
      </w:r>
    </w:p>
    <w:p>
      <w:r>
        <w:t>1.313.816</w:t>
      </w:r>
    </w:p>
    <w:p>
      <w:r>
        <w:t>1.199.874,5</w:t>
      </w:r>
    </w:p>
    <w:p>
      <w:r>
        <w:t>II</w:t>
      </w:r>
    </w:p>
    <w:p>
      <w:r>
        <w:t>Thu bổ sung từ ngân sách cấp trên</w:t>
      </w:r>
    </w:p>
    <w:p>
      <w:r>
        <w:t>8.496.941</w:t>
      </w:r>
    </w:p>
    <w:p>
      <w:r>
        <w:t>10.044.609,6</w:t>
      </w:r>
    </w:p>
    <w:p>
      <w:r>
        <w:t>1.547.668,6</w:t>
      </w:r>
    </w:p>
    <w:p>
      <w:r>
        <w:t>118,2%</w:t>
      </w:r>
    </w:p>
    <w:p>
      <w:r>
        <w:t>1</w:t>
      </w:r>
    </w:p>
    <w:p>
      <w:r>
        <w:t>Thu bổ sung cân đối ngân sách</w:t>
      </w:r>
    </w:p>
    <w:p>
      <w:r>
        <w:t>5.634.301</w:t>
      </w:r>
    </w:p>
    <w:p>
      <w:r>
        <w:t>5.634.301,0</w:t>
      </w:r>
    </w:p>
    <w:p>
      <w:r>
        <w:t>100,0%</w:t>
      </w:r>
    </w:p>
    <w:p>
      <w:r>
        <w:t>2</w:t>
      </w:r>
    </w:p>
    <w:p>
      <w:r>
        <w:t>Thu bổ sung có mục tiêu</w:t>
      </w:r>
    </w:p>
    <w:p>
      <w:r>
        <w:t>2.862.640</w:t>
      </w:r>
    </w:p>
    <w:p>
      <w:r>
        <w:t>4.410.308,6</w:t>
      </w:r>
    </w:p>
    <w:p>
      <w:r>
        <w:t>1.547.668,6</w:t>
      </w:r>
    </w:p>
    <w:p>
      <w:r>
        <w:t>154,1%</w:t>
      </w:r>
    </w:p>
    <w:p>
      <w:r>
        <w:t>III</w:t>
      </w:r>
    </w:p>
    <w:p>
      <w:r>
        <w:t>Thu từ quỹ dự trữ tài chính</w:t>
      </w:r>
    </w:p>
    <w:p>
      <w:r>
        <w:t>IV</w:t>
      </w:r>
    </w:p>
    <w:p>
      <w:r>
        <w:t>Thu kết dư</w:t>
      </w:r>
    </w:p>
    <w:p>
      <w:r>
        <w:t>154.324,3</w:t>
      </w:r>
    </w:p>
    <w:p>
      <w:r>
        <w:t>154.324,3</w:t>
      </w:r>
    </w:p>
    <w:p>
      <w:r>
        <w:t>V</w:t>
      </w:r>
    </w:p>
    <w:p>
      <w:r>
        <w:t>Thu chuyển nguồn từ năm trước chuyển sang</w:t>
      </w:r>
    </w:p>
    <w:p>
      <w:r>
        <w:t>1.979.821,2</w:t>
      </w:r>
    </w:p>
    <w:p>
      <w:r>
        <w:t>1.979.821,2</w:t>
      </w:r>
    </w:p>
    <w:p>
      <w:r>
        <w:t>B</w:t>
      </w:r>
    </w:p>
    <w:p>
      <w:r>
        <w:t>TỔNG CHI NSĐP</w:t>
      </w:r>
    </w:p>
    <w:p>
      <w:r>
        <w:t>10.933.141</w:t>
      </w:r>
    </w:p>
    <w:p>
      <w:r>
        <w:t>14.265.952,3</w:t>
      </w:r>
    </w:p>
    <w:p>
      <w:r>
        <w:t>3.332.811,3</w:t>
      </w:r>
    </w:p>
    <w:p>
      <w:r>
        <w:t>130,5%</w:t>
      </w:r>
    </w:p>
    <w:p>
      <w:r>
        <w:t>I</w:t>
      </w:r>
    </w:p>
    <w:p>
      <w:r>
        <w:t>Tổng chi cân đối NSĐP</w:t>
      </w:r>
    </w:p>
    <w:p>
      <w:r>
        <w:t>8.065.820</w:t>
      </w:r>
    </w:p>
    <w:p>
      <w:r>
        <w:t>7.896.805,2</w:t>
      </w:r>
    </w:p>
    <w:p>
      <w:r>
        <w:t>-169.014,8</w:t>
      </w:r>
    </w:p>
    <w:p>
      <w:r>
        <w:t>97,9%</w:t>
      </w:r>
    </w:p>
    <w:p>
      <w:r>
        <w:t>1</w:t>
      </w:r>
    </w:p>
    <w:p>
      <w:r>
        <w:t>Chi đầu tư phát triển</w:t>
      </w:r>
    </w:p>
    <w:p>
      <w:r>
        <w:t>1.337.497</w:t>
      </w:r>
    </w:p>
    <w:p>
      <w:r>
        <w:t>2.155.924,8</w:t>
      </w:r>
    </w:p>
    <w:p>
      <w:r>
        <w:t>818.427,8</w:t>
      </w:r>
    </w:p>
    <w:p>
      <w:r>
        <w:t>161,2%</w:t>
      </w:r>
    </w:p>
    <w:p>
      <w:r>
        <w:t>2</w:t>
      </w:r>
    </w:p>
    <w:p>
      <w:r>
        <w:t>Chi thường xuyên</w:t>
      </w:r>
    </w:p>
    <w:p>
      <w:r>
        <w:t>6.566.840</w:t>
      </w:r>
    </w:p>
    <w:p>
      <w:r>
        <w:t>5.738.577,1</w:t>
      </w:r>
    </w:p>
    <w:p>
      <w:r>
        <w:t>-828.262,9</w:t>
      </w:r>
    </w:p>
    <w:p>
      <w:r>
        <w:t>87,4%</w:t>
      </w:r>
    </w:p>
    <w:p>
      <w:r>
        <w:t>3</w:t>
      </w:r>
    </w:p>
    <w:p>
      <w:r>
        <w:t>Chi trả nợ lãi các khoản do chính quyền ĐP vay</w:t>
      </w:r>
    </w:p>
    <w:p>
      <w:r>
        <w:t>1.546</w:t>
      </w:r>
    </w:p>
    <w:p>
      <w:r>
        <w:t>1.103,2</w:t>
      </w:r>
    </w:p>
    <w:p>
      <w:r>
        <w:t>-442,8</w:t>
      </w:r>
    </w:p>
    <w:p>
      <w:r>
        <w:t>71,4%</w:t>
      </w:r>
    </w:p>
    <w:p>
      <w:r>
        <w:t>4</w:t>
      </w:r>
    </w:p>
    <w:p>
      <w:r>
        <w:t>Chi bổ sung quỹ dự trữ tài chính</w:t>
      </w:r>
    </w:p>
    <w:p>
      <w:r>
        <w:t>1.200</w:t>
      </w:r>
    </w:p>
    <w:p>
      <w:r>
        <w:t>1.200,0</w:t>
      </w:r>
    </w:p>
    <w:p>
      <w:r>
        <w:t>100,0%</w:t>
      </w:r>
    </w:p>
    <w:p>
      <w:r>
        <w:t>5</w:t>
      </w:r>
    </w:p>
    <w:p>
      <w:r>
        <w:t>Dự phòng ngân sách</w:t>
      </w:r>
    </w:p>
    <w:p>
      <w:r>
        <w:t>155.258</w:t>
      </w:r>
    </w:p>
    <w:p>
      <w:r>
        <w:t>-155.258,0</w:t>
      </w:r>
    </w:p>
    <w:p>
      <w:r>
        <w:t>6</w:t>
      </w:r>
    </w:p>
    <w:p>
      <w:r>
        <w:t>Chi tạo nguồn, điều chỉnh tiền lương</w:t>
      </w:r>
    </w:p>
    <w:p>
      <w:r>
        <w:t>7</w:t>
      </w:r>
    </w:p>
    <w:p>
      <w:r>
        <w:t>Kinh phí trả nợ gốc CT đô thị miền núi phía</w:t>
      </w:r>
    </w:p>
    <w:p>
      <w:r>
        <w:t>3.479</w:t>
      </w:r>
    </w:p>
    <w:p>
      <w:r>
        <w:t>II</w:t>
      </w:r>
    </w:p>
    <w:p>
      <w:r>
        <w:t>Chi các chương trình mục tiêu</w:t>
      </w:r>
    </w:p>
    <w:p>
      <w:r>
        <w:t>2.867.321</w:t>
      </w:r>
    </w:p>
    <w:p>
      <w:r>
        <w:t>3.111.105,2</w:t>
      </w:r>
    </w:p>
    <w:p>
      <w:r>
        <w:t>243.784,2</w:t>
      </w:r>
    </w:p>
    <w:p>
      <w:r>
        <w:t>108,5%</w:t>
      </w:r>
    </w:p>
    <w:p>
      <w:r>
        <w:t>1</w:t>
      </w:r>
    </w:p>
    <w:p>
      <w:r>
        <w:t>Chi các chương trình mục tiêu quốc gia</w:t>
      </w:r>
    </w:p>
    <w:p>
      <w:r>
        <w:t>88.996,3</w:t>
      </w:r>
    </w:p>
    <w:p>
      <w:r>
        <w:t>88.996,3</w:t>
      </w:r>
    </w:p>
    <w:p>
      <w:r>
        <w:t>2</w:t>
      </w:r>
    </w:p>
    <w:p>
      <w:r>
        <w:t>Chi các chương trình mục tiêu, nhiệm vụ</w:t>
      </w:r>
    </w:p>
    <w:p>
      <w:r>
        <w:t>2.867.321</w:t>
      </w:r>
    </w:p>
    <w:p>
      <w:r>
        <w:t>3.022.108,9</w:t>
      </w:r>
    </w:p>
    <w:p>
      <w:r>
        <w:t>154.787,9</w:t>
      </w:r>
    </w:p>
    <w:p>
      <w:r>
        <w:t>105,4%</w:t>
      </w:r>
    </w:p>
    <w:p>
      <w:r>
        <w:t>III</w:t>
      </w:r>
    </w:p>
    <w:p>
      <w:r>
        <w:t>Chi chuyển nguồn sang năm sau</w:t>
      </w:r>
    </w:p>
    <w:p>
      <w:r>
        <w:t>3.258.042,0</w:t>
      </w:r>
    </w:p>
    <w:p>
      <w:r>
        <w:t>3.258.042,0</w:t>
      </w:r>
    </w:p>
    <w:p>
      <w:r>
        <w:t>C</w:t>
      </w:r>
    </w:p>
    <w:p>
      <w:r>
        <w:t>BỘI CHI NSĐP/BỘI THU NSĐP/KẾT DƯ NSĐP</w:t>
      </w:r>
    </w:p>
    <w:p>
      <w:r>
        <w:t>20.200</w:t>
      </w:r>
    </w:p>
    <w:p>
      <w:r>
        <w:t>361.398,7</w:t>
      </w:r>
    </w:p>
    <w:p>
      <w:r>
        <w:t>341.198,7</w:t>
      </w:r>
    </w:p>
    <w:p>
      <w:r>
        <w:t>1789,1%</w:t>
      </w:r>
    </w:p>
    <w:p>
      <w:r>
        <w:t>D</w:t>
      </w:r>
    </w:p>
    <w:p>
      <w:r>
        <w:t>CHI TRẢ NỢ GỐC CỦA NSĐP</w:t>
      </w:r>
    </w:p>
    <w:p>
      <w:r>
        <w:t>5.900</w:t>
      </w:r>
    </w:p>
    <w:p>
      <w:r>
        <w:t>5.815,2</w:t>
      </w:r>
    </w:p>
    <w:p>
      <w:r>
        <w:t>-84,8</w:t>
      </w:r>
    </w:p>
    <w:p>
      <w:r>
        <w:t>98,6%</w:t>
      </w:r>
    </w:p>
    <w:p>
      <w:r>
        <w:t>I</w:t>
      </w:r>
    </w:p>
    <w:p>
      <w:r>
        <w:t>Từ nguồn vay để trả nợ gốc</w:t>
      </w:r>
    </w:p>
    <w:p>
      <w:r>
        <w:t>5.900</w:t>
      </w:r>
    </w:p>
    <w:p>
      <w:r>
        <w:t>5.815,2</w:t>
      </w:r>
    </w:p>
    <w:p>
      <w:r>
        <w:t>-84,8</w:t>
      </w:r>
    </w:p>
    <w:p>
      <w:r>
        <w:t>98,6%</w:t>
      </w:r>
    </w:p>
    <w:p>
      <w:r>
        <w:t>II</w:t>
      </w:r>
    </w:p>
    <w:p>
      <w:r>
        <w:t>Từ nguồn bội thu, tăng thu, tiết kiệm chi, kết dư ngân sách cấp tỉnh</w:t>
      </w:r>
    </w:p>
    <w:p>
      <w:r>
        <w:t>E</w:t>
      </w:r>
    </w:p>
    <w:p>
      <w:r>
        <w:t>TỔNG MỨC VAY CỦA NSĐP</w:t>
      </w:r>
    </w:p>
    <w:p>
      <w:r>
        <w:t>26.100</w:t>
      </w:r>
    </w:p>
    <w:p>
      <w:r>
        <w:t>14.147,2</w:t>
      </w:r>
    </w:p>
    <w:p>
      <w:r>
        <w:t>I</w:t>
      </w:r>
    </w:p>
    <w:p>
      <w:r>
        <w:t>Vay để bù đắp bội chi</w:t>
      </w:r>
    </w:p>
    <w:p>
      <w:r>
        <w:t>20.200</w:t>
      </w:r>
    </w:p>
    <w:p>
      <w:r>
        <w:t>II</w:t>
      </w:r>
    </w:p>
    <w:p>
      <w:r>
        <w:t>Vay để trả nợ gốc</w:t>
      </w:r>
    </w:p>
    <w:p>
      <w:r>
        <w:t>5.900</w:t>
      </w:r>
    </w:p>
    <w:p>
      <w:r>
        <w:t>G</w:t>
      </w:r>
    </w:p>
    <w:p>
      <w:r>
        <w:t>TỔNG MỨC DƯ NỢ VAY CUỐI NĂM CỦA NSĐP</w:t>
      </w:r>
    </w:p>
    <w:p>
      <w:r>
        <w:t>Biểu số 50 - NĐ 31</w:t>
      </w:r>
    </w:p>
    <w:p>
      <w:r>
        <w:t>QUYẾT TOÁN NGUỒN THU NGÂN SÁCH NHÀ NƯỚC TRÊN ĐỊA BÀN THEO LĨNH VỰC NĂM 2022</w:t>
      </w:r>
    </w:p>
    <w:p>
      <w:r>
        <w:t>(Kèm theo Nghị quyết số 47/NQ-HĐND ngày 07/12/2023 của Hội đồng nhân dân tỉnh Tuyên Quang)</w:t>
      </w:r>
    </w:p>
    <w:p>
      <w:r>
        <w:t>Đơn vị: Triệu đồng</w:t>
      </w:r>
    </w:p>
    <w:p>
      <w:r>
        <w:t>STT</w:t>
      </w:r>
    </w:p>
    <w:p>
      <w:r>
        <w:t>Nội dung</w:t>
      </w:r>
    </w:p>
    <w:p>
      <w:r>
        <w:t>Dự toán</w:t>
      </w:r>
    </w:p>
    <w:p>
      <w:r>
        <w:t>Quyết toán</w:t>
      </w:r>
    </w:p>
    <w:p>
      <w:r>
        <w:t>So sánh (%)</w:t>
      </w:r>
    </w:p>
    <w:p>
      <w:r>
        <w:t>Tổng thu   NSNN</w:t>
      </w:r>
    </w:p>
    <w:p>
      <w:r>
        <w:t>Thu NSĐP</w:t>
      </w:r>
    </w:p>
    <w:p>
      <w:r>
        <w:t>Tổng thu   NSNN</w:t>
      </w:r>
    </w:p>
    <w:p>
      <w:r>
        <w:t>Thu NSĐP</w:t>
      </w:r>
    </w:p>
    <w:p>
      <w:r>
        <w:t>Tổng thu   NSNN</w:t>
      </w:r>
    </w:p>
    <w:p>
      <w:r>
        <w:t>Thu   NSĐP</w:t>
      </w:r>
    </w:p>
    <w:p>
      <w:r>
        <w:t>A</w:t>
      </w:r>
    </w:p>
    <w:p>
      <w:r>
        <w:t>B</w:t>
      </w:r>
    </w:p>
    <w:p>
      <w:r>
        <w:t>1</w:t>
      </w:r>
    </w:p>
    <w:p>
      <w:r>
        <w:t>2</w:t>
      </w:r>
    </w:p>
    <w:p>
      <w:r>
        <w:t>3</w:t>
      </w:r>
    </w:p>
    <w:p>
      <w:r>
        <w:t>4</w:t>
      </w:r>
    </w:p>
    <w:p>
      <w:r>
        <w:t>5=3/1</w:t>
      </w:r>
    </w:p>
    <w:p>
      <w:r>
        <w:t>6=4/2</w:t>
      </w:r>
    </w:p>
    <w:p>
      <w:r>
        <w:t>TỔNG NGUỒN THU NSNN (A+B+C+D)</w:t>
      </w:r>
    </w:p>
    <w:p>
      <w:r>
        <w:t>2.784.000</w:t>
      </w:r>
    </w:p>
    <w:p>
      <w:r>
        <w:t>2.416.000</w:t>
      </w:r>
    </w:p>
    <w:p>
      <w:r>
        <w:t>4.931.646,0</w:t>
      </w:r>
    </w:p>
    <w:p>
      <w:r>
        <w:t>4.582.741,5</w:t>
      </w:r>
    </w:p>
    <w:p>
      <w:r>
        <w:t>177,1%</w:t>
      </w:r>
    </w:p>
    <w:p>
      <w:r>
        <w:t>189,7%</w:t>
      </w:r>
    </w:p>
    <w:p>
      <w:r>
        <w:t>A</w:t>
      </w:r>
    </w:p>
    <w:p>
      <w:r>
        <w:t>TỔNG THU CÂN ĐỐI NSNN</w:t>
      </w:r>
    </w:p>
    <w:p>
      <w:r>
        <w:t>2.784.000</w:t>
      </w:r>
    </w:p>
    <w:p>
      <w:r>
        <w:t>2.416.000</w:t>
      </w:r>
    </w:p>
    <w:p>
      <w:r>
        <w:t>2.797.500,5</w:t>
      </w:r>
    </w:p>
    <w:p>
      <w:r>
        <w:t>2.448.596,0</w:t>
      </w:r>
    </w:p>
    <w:p>
      <w:r>
        <w:t>100,5%</w:t>
      </w:r>
    </w:p>
    <w:p>
      <w:r>
        <w:t>101,3%</w:t>
      </w:r>
    </w:p>
    <w:p>
      <w:r>
        <w:t>I</w:t>
      </w:r>
    </w:p>
    <w:p>
      <w:r>
        <w:t>Thu nội địa</w:t>
      </w:r>
    </w:p>
    <w:p>
      <w:r>
        <w:t>2.700.000</w:t>
      </w:r>
    </w:p>
    <w:p>
      <w:r>
        <w:t>2.416.000</w:t>
      </w:r>
    </w:p>
    <w:p>
      <w:r>
        <w:t>2.660.828,5</w:t>
      </w:r>
    </w:p>
    <w:p>
      <w:r>
        <w:t>2.436.891</w:t>
      </w:r>
    </w:p>
    <w:p>
      <w:r>
        <w:t>98,5%</w:t>
      </w:r>
    </w:p>
    <w:p>
      <w:r>
        <w:t>100,9%</w:t>
      </w:r>
    </w:p>
    <w:p>
      <w:r>
        <w:t>1</w:t>
      </w:r>
    </w:p>
    <w:p>
      <w:r>
        <w:t>Thu từ khu vực doanh nghiệp nhà nước do</w:t>
      </w:r>
    </w:p>
    <w:p>
      <w:r>
        <w:t>Trung ương quản lý</w:t>
      </w:r>
    </w:p>
    <w:p>
      <w:r>
        <w:t>325.000</w:t>
      </w:r>
    </w:p>
    <w:p>
      <w:r>
        <w:t>325.000</w:t>
      </w:r>
    </w:p>
    <w:p>
      <w:r>
        <w:t>314.029,3</w:t>
      </w:r>
    </w:p>
    <w:p>
      <w:r>
        <w:t>314.029,3</w:t>
      </w:r>
    </w:p>
    <w:p>
      <w:r>
        <w:t>96,6%</w:t>
      </w:r>
    </w:p>
    <w:p>
      <w:r>
        <w:t>96,6%</w:t>
      </w:r>
    </w:p>
    <w:p>
      <w:r>
        <w:t>- Thuế giá trị gia tăng</w:t>
      </w:r>
    </w:p>
    <w:p>
      <w:r>
        <w:t>155.969,3</w:t>
      </w:r>
    </w:p>
    <w:p>
      <w:r>
        <w:t>155.969,3</w:t>
      </w:r>
    </w:p>
    <w:p>
      <w:r>
        <w:t>Trong đó: Thu từ hoạt động thăm dò, khai thác, dầu khí</w:t>
      </w:r>
    </w:p>
    <w:p>
      <w:r>
        <w:t>- Thuế thu nhập doanh nghiệp</w:t>
      </w:r>
    </w:p>
    <w:p>
      <w:r>
        <w:t>37.665,2</w:t>
      </w:r>
    </w:p>
    <w:p>
      <w:r>
        <w:t>37.665,2</w:t>
      </w:r>
    </w:p>
    <w:p>
      <w:r>
        <w:t>- Thuế tiêu thụ đặc biệt</w:t>
      </w:r>
    </w:p>
    <w:p>
      <w:r>
        <w:t>Trong đó: Thu từ cơ sở kinh doanh nhập khẩu tiếp tục bán ra trong nước</w:t>
      </w:r>
    </w:p>
    <w:p>
      <w:r>
        <w:t>- Thuế tài nguyên</w:t>
      </w:r>
    </w:p>
    <w:p>
      <w:r>
        <w:t>120.394,9</w:t>
      </w:r>
    </w:p>
    <w:p>
      <w:r>
        <w:t>120.394,9</w:t>
      </w:r>
    </w:p>
    <w:p>
      <w:r>
        <w:t>Trong đó: Thuế tài nguyên dầu, khí</w:t>
      </w:r>
    </w:p>
    <w:p>
      <w:r>
        <w:t>2</w:t>
      </w:r>
    </w:p>
    <w:p>
      <w:r>
        <w:t>Thu từ khu vực doanh nghiệp nhà nước do địa phương quản lý</w:t>
      </w:r>
    </w:p>
    <w:p>
      <w:r>
        <w:t>65.000</w:t>
      </w:r>
    </w:p>
    <w:p>
      <w:r>
        <w:t>65.000</w:t>
      </w:r>
    </w:p>
    <w:p>
      <w:r>
        <w:t>69.577,5</w:t>
      </w:r>
    </w:p>
    <w:p>
      <w:r>
        <w:t>69.577,5</w:t>
      </w:r>
    </w:p>
    <w:p>
      <w:r>
        <w:t>107,0%</w:t>
      </w:r>
    </w:p>
    <w:p>
      <w:r>
        <w:t>107,0%</w:t>
      </w:r>
    </w:p>
    <w:p>
      <w:r>
        <w:t>- Thuế giá trị gia tăng</w:t>
      </w:r>
    </w:p>
    <w:p>
      <w:r>
        <w:t>42.973,3</w:t>
      </w:r>
    </w:p>
    <w:p>
      <w:r>
        <w:t>42.973,3</w:t>
      </w:r>
    </w:p>
    <w:p>
      <w:r>
        <w:t>- Thuế thu nhập doanh nghiệp</w:t>
      </w:r>
    </w:p>
    <w:p>
      <w:r>
        <w:t>18.414,1</w:t>
      </w:r>
    </w:p>
    <w:p>
      <w:r>
        <w:t>18.414,1</w:t>
      </w:r>
    </w:p>
    <w:p>
      <w:r>
        <w:t>- Thuế tiêu thụ đặc biệt</w:t>
      </w:r>
    </w:p>
    <w:p>
      <w:r>
        <w:t>Trong đó: Thu từ cơ sở kinh doanh nhập khẩu tiếp tục bán ra trong nước</w:t>
      </w:r>
    </w:p>
    <w:p>
      <w:r>
        <w:t>- Thuế tài nguyên</w:t>
      </w:r>
    </w:p>
    <w:p>
      <w:r>
        <w:t>8.190,1</w:t>
      </w:r>
    </w:p>
    <w:p>
      <w:r>
        <w:t>8.190,1</w:t>
      </w:r>
    </w:p>
    <w:p>
      <w:r>
        <w:t>3</w:t>
      </w:r>
    </w:p>
    <w:p>
      <w:r>
        <w:t>Thu từ khu vực doanh nghiệp có vốn đầu tư nước ngoài</w:t>
      </w:r>
    </w:p>
    <w:p>
      <w:r>
        <w:t>40.000</w:t>
      </w:r>
    </w:p>
    <w:p>
      <w:r>
        <w:t>40.000</w:t>
      </w:r>
    </w:p>
    <w:p>
      <w:r>
        <w:t>50.425,5</w:t>
      </w:r>
    </w:p>
    <w:p>
      <w:r>
        <w:t>50.425,5</w:t>
      </w:r>
    </w:p>
    <w:p>
      <w:r>
        <w:t>126,1%</w:t>
      </w:r>
    </w:p>
    <w:p>
      <w:r>
        <w:t>126,1%</w:t>
      </w:r>
    </w:p>
    <w:p>
      <w:r>
        <w:t>- Thuế giá trị gia tăng</w:t>
      </w:r>
    </w:p>
    <w:p>
      <w:r>
        <w:t>18.612,9</w:t>
      </w:r>
    </w:p>
    <w:p>
      <w:r>
        <w:t>18.612,9</w:t>
      </w:r>
    </w:p>
    <w:p>
      <w:r>
        <w:t>Trong đó: Thu từ hoạt động thăm dò và khai thác dầu, khí</w:t>
      </w:r>
    </w:p>
    <w:p>
      <w:r>
        <w:t>- Thuế thu nhập doanh nghiệp</w:t>
      </w:r>
    </w:p>
    <w:p>
      <w:r>
        <w:t>31.543,8</w:t>
      </w:r>
    </w:p>
    <w:p>
      <w:r>
        <w:t>31.543,8</w:t>
      </w:r>
    </w:p>
    <w:p>
      <w:r>
        <w:t>Trong đó: Thu từ hoạt động thăm dò và khai thác dầu, khí</w:t>
      </w:r>
    </w:p>
    <w:p>
      <w:r>
        <w:t>-</w:t>
      </w:r>
    </w:p>
    <w:p>
      <w:r>
        <w:t>- Thu từ khí thiên nhiên</w:t>
      </w:r>
    </w:p>
    <w:p>
      <w:r>
        <w:t>-</w:t>
      </w:r>
    </w:p>
    <w:p>
      <w:r>
        <w:t>- Thuế tiêu thụ đặc biệt</w:t>
      </w:r>
    </w:p>
    <w:p>
      <w:r>
        <w:t>-</w:t>
      </w:r>
    </w:p>
    <w:p>
      <w:r>
        <w:t>Trong đó: - Thu từ cơ sở kinh doanh nhập khẩu tiếp tục bán ra trong nước</w:t>
      </w:r>
    </w:p>
    <w:p>
      <w:r>
        <w:t>-</w:t>
      </w:r>
    </w:p>
    <w:p>
      <w:r>
        <w:t>- Thuế tài nguyên</w:t>
      </w:r>
    </w:p>
    <w:p>
      <w:r>
        <w:t>268,8</w:t>
      </w:r>
    </w:p>
    <w:p>
      <w:r>
        <w:t>268,8</w:t>
      </w:r>
    </w:p>
    <w:p>
      <w:r>
        <w:t>Trong đó: Thuế tài nguyên dầu, khí</w:t>
      </w:r>
    </w:p>
    <w:p>
      <w:r>
        <w:t>-</w:t>
      </w:r>
    </w:p>
    <w:p>
      <w:r>
        <w:t>- Tiền thuê mặt đất, mặt nước</w:t>
      </w:r>
    </w:p>
    <w:p>
      <w:r>
        <w:t>Trong đó: Thu từ hoạt động thăm dò và khai thác dầu, khí</w:t>
      </w:r>
    </w:p>
    <w:p>
      <w:r>
        <w:t>4</w:t>
      </w:r>
    </w:p>
    <w:p>
      <w:r>
        <w:t>Thu từ khu vực kinh tế ngoài quốc doanh</w:t>
      </w:r>
    </w:p>
    <w:p>
      <w:r>
        <w:t>704.000</w:t>
      </w:r>
    </w:p>
    <w:p>
      <w:r>
        <w:t>704.000</w:t>
      </w:r>
    </w:p>
    <w:p>
      <w:r>
        <w:t>736.002,5</w:t>
      </w:r>
    </w:p>
    <w:p>
      <w:r>
        <w:t>736.002,4</w:t>
      </w:r>
    </w:p>
    <w:p>
      <w:r>
        <w:t>104,5%</w:t>
      </w:r>
    </w:p>
    <w:p>
      <w:r>
        <w:t>104,5%</w:t>
      </w:r>
    </w:p>
    <w:p>
      <w:r>
        <w:t>- Thuế giá trị gia tăng</w:t>
      </w:r>
    </w:p>
    <w:p>
      <w:r>
        <w:t>540.805,3</w:t>
      </w:r>
    </w:p>
    <w:p>
      <w:r>
        <w:t>540.805,3</w:t>
      </w:r>
    </w:p>
    <w:p>
      <w:r>
        <w:t>- Thuế thu nhập doanh nghiệp</w:t>
      </w:r>
    </w:p>
    <w:p>
      <w:r>
        <w:t>94.848,0</w:t>
      </w:r>
    </w:p>
    <w:p>
      <w:r>
        <w:t>94.848,0</w:t>
      </w:r>
    </w:p>
    <w:p>
      <w:r>
        <w:t>- Thuế tiêu thụ đặc biệt</w:t>
      </w:r>
    </w:p>
    <w:p>
      <w:r>
        <w:t>1.847,2</w:t>
      </w:r>
    </w:p>
    <w:p>
      <w:r>
        <w:t>1.847,1</w:t>
      </w:r>
    </w:p>
    <w:p>
      <w:r>
        <w:t>Trong đó: Thu từ cơ sở kinh doanh nhập khẩu tiếp tục bán ra trong nước</w:t>
      </w:r>
    </w:p>
    <w:p>
      <w:r>
        <w:t>- Thuế tài nguyên</w:t>
      </w:r>
    </w:p>
    <w:p>
      <w:r>
        <w:t>98.502,0</w:t>
      </w:r>
    </w:p>
    <w:p>
      <w:r>
        <w:t>98.502,0</w:t>
      </w:r>
    </w:p>
    <w:p>
      <w:r>
        <w:t>5</w:t>
      </w:r>
    </w:p>
    <w:p>
      <w:r>
        <w:t>Thuế thu nhập cá nhân</w:t>
      </w:r>
    </w:p>
    <w:p>
      <w:r>
        <w:t>100.000</w:t>
      </w:r>
    </w:p>
    <w:p>
      <w:r>
        <w:t>100.000</w:t>
      </w:r>
    </w:p>
    <w:p>
      <w:r>
        <w:t>124.494,4</w:t>
      </w:r>
    </w:p>
    <w:p>
      <w:r>
        <w:t>124.494,4</w:t>
      </w:r>
    </w:p>
    <w:p>
      <w:r>
        <w:t>124,5%</w:t>
      </w:r>
    </w:p>
    <w:p>
      <w:r>
        <w:t>124,5%</w:t>
      </w:r>
    </w:p>
    <w:p>
      <w:r>
        <w:t>6</w:t>
      </w:r>
    </w:p>
    <w:p>
      <w:r>
        <w:t>Thuế bảo vệ môi trường</w:t>
      </w:r>
    </w:p>
    <w:p>
      <w:r>
        <w:t>350.000</w:t>
      </w:r>
    </w:p>
    <w:p>
      <w:r>
        <w:t>168.000</w:t>
      </w:r>
    </w:p>
    <w:p>
      <w:r>
        <w:t>276.459</w:t>
      </w:r>
    </w:p>
    <w:p>
      <w:r>
        <w:t>132.701</w:t>
      </w:r>
    </w:p>
    <w:p>
      <w:r>
        <w:t>79,0%</w:t>
      </w:r>
    </w:p>
    <w:p>
      <w:r>
        <w:t>79,0%</w:t>
      </w:r>
    </w:p>
    <w:p>
      <w:r>
        <w:t>Trong đó: - Thu từ hàng hóa nhập khẩu</w:t>
      </w:r>
    </w:p>
    <w:p>
      <w:r>
        <w:t>-</w:t>
      </w:r>
    </w:p>
    <w:p>
      <w:r>
        <w:t>- Thu từ hàng hóa sản xuất trong nước</w:t>
      </w:r>
    </w:p>
    <w:p>
      <w:r>
        <w:t>-</w:t>
      </w:r>
    </w:p>
    <w:p>
      <w:r>
        <w:t>7</w:t>
      </w:r>
    </w:p>
    <w:p>
      <w:r>
        <w:t>Lệ phí trước bạ</w:t>
      </w:r>
    </w:p>
    <w:p>
      <w:r>
        <w:t>162.000</w:t>
      </w:r>
    </w:p>
    <w:p>
      <w:r>
        <w:t>162.000</w:t>
      </w:r>
    </w:p>
    <w:p>
      <w:r>
        <w:t>145.184,0</w:t>
      </w:r>
    </w:p>
    <w:p>
      <w:r>
        <w:t>145.184,0</w:t>
      </w:r>
    </w:p>
    <w:p>
      <w:r>
        <w:t>89,6%</w:t>
      </w:r>
    </w:p>
    <w:p>
      <w:r>
        <w:t>89,6%</w:t>
      </w:r>
    </w:p>
    <w:p>
      <w:r>
        <w:t>8</w:t>
      </w:r>
    </w:p>
    <w:p>
      <w:r>
        <w:t>Phí, lệ phí</w:t>
      </w:r>
    </w:p>
    <w:p>
      <w:r>
        <w:t>67.000</w:t>
      </w:r>
    </w:p>
    <w:p>
      <w:r>
        <w:t>59.000</w:t>
      </w:r>
    </w:p>
    <w:p>
      <w:r>
        <w:t>85.591,7</w:t>
      </w:r>
    </w:p>
    <w:p>
      <w:r>
        <w:t>74.294,8</w:t>
      </w:r>
    </w:p>
    <w:p>
      <w:r>
        <w:t>127,7%</w:t>
      </w:r>
    </w:p>
    <w:p>
      <w:r>
        <w:t>125,9%</w:t>
      </w:r>
    </w:p>
    <w:p>
      <w:r>
        <w:t>- Phí, lệ phí trung ương</w:t>
      </w:r>
    </w:p>
    <w:p>
      <w:r>
        <w:t>11.296,9</w:t>
      </w:r>
    </w:p>
    <w:p>
      <w:r>
        <w:t>- Phí, lệ phí tỉnh</w:t>
      </w:r>
    </w:p>
    <w:p>
      <w:r>
        <w:t>45.307,4</w:t>
      </w:r>
    </w:p>
    <w:p>
      <w:r>
        <w:t>45.307,4</w:t>
      </w:r>
    </w:p>
    <w:p>
      <w:r>
        <w:t>- Phí, lệ phí huyện</w:t>
      </w:r>
    </w:p>
    <w:p>
      <w:r>
        <w:t>17.907,7</w:t>
      </w:r>
    </w:p>
    <w:p>
      <w:r>
        <w:t>17.907,7</w:t>
      </w:r>
    </w:p>
    <w:p>
      <w:r>
        <w:t>- Phí, lệ phí xã</w:t>
      </w:r>
    </w:p>
    <w:p>
      <w:r>
        <w:t>11.079,7</w:t>
      </w:r>
    </w:p>
    <w:p>
      <w:r>
        <w:t>11.079,7</w:t>
      </w:r>
    </w:p>
    <w:p>
      <w:r>
        <w:t>9</w:t>
      </w:r>
    </w:p>
    <w:p>
      <w:r>
        <w:t>Thuế sử dụng đất nông nghiệp</w:t>
      </w:r>
    </w:p>
    <w:p>
      <w:r>
        <w:t>-</w:t>
      </w:r>
    </w:p>
    <w:p>
      <w:r>
        <w:t>10</w:t>
      </w:r>
    </w:p>
    <w:p>
      <w:r>
        <w:t>Thuế sử dụng đất phi nông nghiệp</w:t>
      </w:r>
    </w:p>
    <w:p>
      <w:r>
        <w:t>1.500</w:t>
      </w:r>
    </w:p>
    <w:p>
      <w:r>
        <w:t>1.500</w:t>
      </w:r>
    </w:p>
    <w:p>
      <w:r>
        <w:t>4.580,1</w:t>
      </w:r>
    </w:p>
    <w:p>
      <w:r>
        <w:t>4.580,1</w:t>
      </w:r>
    </w:p>
    <w:p>
      <w:r>
        <w:t>305,3%</w:t>
      </w:r>
    </w:p>
    <w:p>
      <w:r>
        <w:t>305,3%</w:t>
      </w:r>
    </w:p>
    <w:p>
      <w:r>
        <w:t>11</w:t>
      </w:r>
    </w:p>
    <w:p>
      <w:r>
        <w:t>Thu tiền thuê đất, mặt nước</w:t>
      </w:r>
    </w:p>
    <w:p>
      <w:r>
        <w:t>195.000</w:t>
      </w:r>
    </w:p>
    <w:p>
      <w:r>
        <w:t>195.000</w:t>
      </w:r>
    </w:p>
    <w:p>
      <w:r>
        <w:t>129.210,8</w:t>
      </w:r>
    </w:p>
    <w:p>
      <w:r>
        <w:t>129.210,8</w:t>
      </w:r>
    </w:p>
    <w:p>
      <w:r>
        <w:t>66,3%</w:t>
      </w:r>
    </w:p>
    <w:p>
      <w:r>
        <w:t>66,3%</w:t>
      </w:r>
    </w:p>
    <w:p>
      <w:r>
        <w:t>12</w:t>
      </w:r>
    </w:p>
    <w:p>
      <w:r>
        <w:t>Tiền sử dụng đất</w:t>
      </w:r>
    </w:p>
    <w:p>
      <w:r>
        <w:t>500.000</w:t>
      </w:r>
    </w:p>
    <w:p>
      <w:r>
        <w:t>500.000</w:t>
      </w:r>
    </w:p>
    <w:p>
      <w:r>
        <w:t>533.377,9</w:t>
      </w:r>
    </w:p>
    <w:p>
      <w:r>
        <w:t>533.377,9</w:t>
      </w:r>
    </w:p>
    <w:p>
      <w:r>
        <w:t>106,7%</w:t>
      </w:r>
    </w:p>
    <w:p>
      <w:r>
        <w:t>106,7%</w:t>
      </w:r>
    </w:p>
    <w:p>
      <w:r>
        <w:t>13</w:t>
      </w:r>
    </w:p>
    <w:p>
      <w:r>
        <w:t>Tiền cho thuê và tiền bán nhà ở thuộc sở hữu nhà nước</w:t>
      </w:r>
    </w:p>
    <w:p>
      <w:r>
        <w:t>548,6</w:t>
      </w:r>
    </w:p>
    <w:p>
      <w:r>
        <w:t>548,6</w:t>
      </w:r>
    </w:p>
    <w:p>
      <w:r>
        <w:t>14</w:t>
      </w:r>
    </w:p>
    <w:p>
      <w:r>
        <w:t>Thu từ hoạt động xổ số kiến thiết (kể cả xổ số điện toán)</w:t>
      </w:r>
    </w:p>
    <w:p>
      <w:r>
        <w:t>20.000</w:t>
      </w:r>
    </w:p>
    <w:p>
      <w:r>
        <w:t>20.000</w:t>
      </w:r>
    </w:p>
    <w:p>
      <w:r>
        <w:t>20.349,9</w:t>
      </w:r>
    </w:p>
    <w:p>
      <w:r>
        <w:t>20.349,9</w:t>
      </w:r>
    </w:p>
    <w:p>
      <w:r>
        <w:t>101,7%</w:t>
      </w:r>
    </w:p>
    <w:p>
      <w:r>
        <w:t>101,7%</w:t>
      </w:r>
    </w:p>
    <w:p>
      <w:r>
        <w:t>14.1</w:t>
      </w:r>
    </w:p>
    <w:p>
      <w:r>
        <w:t>Thuế GTGT</w:t>
      </w:r>
    </w:p>
    <w:p>
      <w:r>
        <w:t>8.149,0</w:t>
      </w:r>
    </w:p>
    <w:p>
      <w:r>
        <w:t>8.149,0</w:t>
      </w:r>
    </w:p>
    <w:p>
      <w:r>
        <w:t>14.2</w:t>
      </w:r>
    </w:p>
    <w:p>
      <w:r>
        <w:t>Thuế thu nhập doanh nghiệp</w:t>
      </w:r>
    </w:p>
    <w:p>
      <w:r>
        <w:t>598,9</w:t>
      </w:r>
    </w:p>
    <w:p>
      <w:r>
        <w:t>598,9</w:t>
      </w:r>
    </w:p>
    <w:p>
      <w:r>
        <w:t>14.3</w:t>
      </w:r>
    </w:p>
    <w:p>
      <w:r>
        <w:t>Thu từ thu nhập sau thuế</w:t>
      </w:r>
    </w:p>
    <w:p>
      <w:r>
        <w:t>688,8</w:t>
      </w:r>
    </w:p>
    <w:p>
      <w:r>
        <w:t>688,8</w:t>
      </w:r>
    </w:p>
    <w:p>
      <w:r>
        <w:t>14.4</w:t>
      </w:r>
    </w:p>
    <w:p>
      <w:r>
        <w:t>Thuế tiêu thụ đặc biệt</w:t>
      </w:r>
    </w:p>
    <w:p>
      <w:r>
        <w:t>10.913,3</w:t>
      </w:r>
    </w:p>
    <w:p>
      <w:r>
        <w:t>10.913,3</w:t>
      </w:r>
    </w:p>
    <w:p>
      <w:r>
        <w:t>14.5</w:t>
      </w:r>
    </w:p>
    <w:p>
      <w:r>
        <w:t>Thu khác</w:t>
      </w:r>
    </w:p>
    <w:p>
      <w:r>
        <w:t>15</w:t>
      </w:r>
    </w:p>
    <w:p>
      <w:r>
        <w:t>Thu tiền cấp quyền khai thác khoáng sản</w:t>
      </w:r>
    </w:p>
    <w:p>
      <w:r>
        <w:t>65.000</w:t>
      </w:r>
    </w:p>
    <w:p>
      <w:r>
        <w:t>44.000</w:t>
      </w:r>
    </w:p>
    <w:p>
      <w:r>
        <w:t>72.581,6</w:t>
      </w:r>
    </w:p>
    <w:p>
      <w:r>
        <w:t>51.399,6</w:t>
      </w:r>
    </w:p>
    <w:p>
      <w:r>
        <w:t>111,7%</w:t>
      </w:r>
    </w:p>
    <w:p>
      <w:r>
        <w:t>116,8%</w:t>
      </w:r>
    </w:p>
    <w:p>
      <w:r>
        <w:t>16</w:t>
      </w:r>
    </w:p>
    <w:p>
      <w:r>
        <w:t>Thu khác ngân sách</w:t>
      </w:r>
    </w:p>
    <w:p>
      <w:r>
        <w:t>100.000</w:t>
      </w:r>
    </w:p>
    <w:p>
      <w:r>
        <w:t>27.000</w:t>
      </w:r>
    </w:p>
    <w:p>
      <w:r>
        <w:t>91.366,0</w:t>
      </w:r>
    </w:p>
    <w:p>
      <w:r>
        <w:t>43.664,7</w:t>
      </w:r>
    </w:p>
    <w:p>
      <w:r>
        <w:t>91,4%</w:t>
      </w:r>
    </w:p>
    <w:p>
      <w:r>
        <w:t>161,7%</w:t>
      </w:r>
    </w:p>
    <w:p>
      <w:r>
        <w:t>17</w:t>
      </w:r>
    </w:p>
    <w:p>
      <w:r>
        <w:t>Thu từ quỹ đất công ích và thu hoa lợi công sản khác</w:t>
      </w:r>
    </w:p>
    <w:p>
      <w:r>
        <w:t>3.500</w:t>
      </w:r>
    </w:p>
    <w:p>
      <w:r>
        <w:t>3.500</w:t>
      </w:r>
    </w:p>
    <w:p>
      <w:r>
        <w:t>4.903,4</w:t>
      </w:r>
    </w:p>
    <w:p>
      <w:r>
        <w:t>4.903,4</w:t>
      </w:r>
    </w:p>
    <w:p>
      <w:r>
        <w:t>140,1%</w:t>
      </w:r>
    </w:p>
    <w:p>
      <w:r>
        <w:t>140,1%</w:t>
      </w:r>
    </w:p>
    <w:p>
      <w:r>
        <w:t>18</w:t>
      </w:r>
    </w:p>
    <w:p>
      <w:r>
        <w:t>Lợi nhuận được chia của Nhà nước và lợi nhuận sau thuế còn lại sau khi trích lập các quỹ của doanh nghiệp Nhà nước</w:t>
      </w:r>
    </w:p>
    <w:p>
      <w:r>
        <w:t>2.000</w:t>
      </w:r>
    </w:p>
    <w:p>
      <w:r>
        <w:t>2.000</w:t>
      </w:r>
    </w:p>
    <w:p>
      <w:r>
        <w:t>2.146,6</w:t>
      </w:r>
    </w:p>
    <w:p>
      <w:r>
        <w:t>2.146,6</w:t>
      </w:r>
    </w:p>
    <w:p>
      <w:r>
        <w:t>107,3%</w:t>
      </w:r>
    </w:p>
    <w:p>
      <w:r>
        <w:t>107,3%</w:t>
      </w:r>
    </w:p>
    <w:p>
      <w:r>
        <w:t>II</w:t>
      </w:r>
    </w:p>
    <w:p>
      <w:r>
        <w:t>Thu từ dầu thô</w:t>
      </w:r>
    </w:p>
    <w:p>
      <w:r>
        <w:t>III</w:t>
      </w:r>
    </w:p>
    <w:p>
      <w:r>
        <w:t>Thu từ hoạt động xuất nhập khẩu</w:t>
      </w:r>
    </w:p>
    <w:p>
      <w:r>
        <w:t>84.000</w:t>
      </w:r>
    </w:p>
    <w:p>
      <w:r>
        <w:t>40.876,0</w:t>
      </w:r>
    </w:p>
    <w:p>
      <w:r>
        <w:t>48,7%</w:t>
      </w:r>
    </w:p>
    <w:p>
      <w:r>
        <w:t>1</w:t>
      </w:r>
    </w:p>
    <w:p>
      <w:r>
        <w:t>Thuế xuất khẩu</w:t>
      </w:r>
    </w:p>
    <w:p>
      <w:r>
        <w:t>19.000</w:t>
      </w:r>
    </w:p>
    <w:p>
      <w:r>
        <w:t>2.548,3</w:t>
      </w:r>
    </w:p>
    <w:p>
      <w:r>
        <w:t>2</w:t>
      </w:r>
    </w:p>
    <w:p>
      <w:r>
        <w:t>Thuế nhập khẩu</w:t>
      </w:r>
    </w:p>
    <w:p>
      <w:r>
        <w:t>1.000</w:t>
      </w:r>
    </w:p>
    <w:p>
      <w:r>
        <w:t>1.225,7</w:t>
      </w:r>
    </w:p>
    <w:p>
      <w:r>
        <w:t>3</w:t>
      </w:r>
    </w:p>
    <w:p>
      <w:r>
        <w:t>Thuế TTĐB thu từ hàng hóa nhập khẩu</w:t>
      </w:r>
    </w:p>
    <w:p>
      <w:r>
        <w:t>-</w:t>
      </w:r>
    </w:p>
    <w:p>
      <w:r>
        <w:t>4</w:t>
      </w:r>
    </w:p>
    <w:p>
      <w:r>
        <w:t>Thuế BVMT thu từ hàng hóa nhập khẩu</w:t>
      </w:r>
    </w:p>
    <w:p>
      <w:r>
        <w:t>1,3</w:t>
      </w:r>
    </w:p>
    <w:p>
      <w:r>
        <w:t>5</w:t>
      </w:r>
    </w:p>
    <w:p>
      <w:r>
        <w:t>Thuế GTGT thu từ hoạt động xuất nhập khẩu.</w:t>
      </w:r>
    </w:p>
    <w:p>
      <w:r>
        <w:t>64.000</w:t>
      </w:r>
    </w:p>
    <w:p>
      <w:r>
        <w:t>37.086,4</w:t>
      </w:r>
    </w:p>
    <w:p>
      <w:r>
        <w:t>6</w:t>
      </w:r>
    </w:p>
    <w:p>
      <w:r>
        <w:t>Thuế khác</w:t>
      </w:r>
    </w:p>
    <w:p>
      <w:r>
        <w:t>14,3</w:t>
      </w:r>
    </w:p>
    <w:p>
      <w:r>
        <w:t>IV</w:t>
      </w:r>
    </w:p>
    <w:p>
      <w:r>
        <w:t>Thu Viện trợ</w:t>
      </w:r>
    </w:p>
    <w:p>
      <w:r>
        <w:t>84.090,6</w:t>
      </w:r>
    </w:p>
    <w:p>
      <w:r>
        <w:t>V</w:t>
      </w:r>
    </w:p>
    <w:p>
      <w:r>
        <w:t>Các khoản huy động đóng góp</w:t>
      </w:r>
    </w:p>
    <w:p>
      <w:r>
        <w:t>11.705,4</w:t>
      </w:r>
    </w:p>
    <w:p>
      <w:r>
        <w:t>11.705,4</w:t>
      </w:r>
    </w:p>
    <w:p>
      <w:r>
        <w:t>1</w:t>
      </w:r>
    </w:p>
    <w:p>
      <w:r>
        <w:t>Các khoản huy động đóng góp xây dựng cơ sở hạ tầng</w:t>
      </w:r>
    </w:p>
    <w:p>
      <w:r>
        <w:t>6.484,0</w:t>
      </w:r>
    </w:p>
    <w:p>
      <w:r>
        <w:t>6.484,0</w:t>
      </w:r>
    </w:p>
    <w:p>
      <w:r>
        <w:t>2</w:t>
      </w:r>
    </w:p>
    <w:p>
      <w:r>
        <w:t>Các khoản huy động đóng góp khác</w:t>
      </w:r>
    </w:p>
    <w:p>
      <w:r>
        <w:t>5.221,4</w:t>
      </w:r>
    </w:p>
    <w:p>
      <w:r>
        <w:t>5.221,4</w:t>
      </w:r>
    </w:p>
    <w:p>
      <w:r>
        <w:t>VI</w:t>
      </w:r>
    </w:p>
    <w:p>
      <w:r>
        <w:t>Thu khác</w:t>
      </w:r>
    </w:p>
    <w:p>
      <w:r>
        <w:t>B</w:t>
      </w:r>
    </w:p>
    <w:p>
      <w:r>
        <w:t>THU TỪ QUỸ DỰ TRỮ TÀI CHÍNH</w:t>
      </w:r>
    </w:p>
    <w:p>
      <w:r>
        <w:t>-</w:t>
      </w:r>
    </w:p>
    <w:p>
      <w:r>
        <w:t>C</w:t>
      </w:r>
    </w:p>
    <w:p>
      <w:r>
        <w:t>THU KẾT DƯ NĂM TRƯỚC</w:t>
      </w:r>
    </w:p>
    <w:p>
      <w:r>
        <w:t>154.324,3</w:t>
      </w:r>
    </w:p>
    <w:p>
      <w:r>
        <w:t>154.324,3</w:t>
      </w:r>
    </w:p>
    <w:p>
      <w:r>
        <w:t>D</w:t>
      </w:r>
    </w:p>
    <w:p>
      <w:r>
        <w:t>THU CHUYỂN NGUỒN TỪ NĂM TRƯỚC CHUYỂN SANG</w:t>
      </w:r>
    </w:p>
    <w:p>
      <w:r>
        <w:t>1.979.821,2</w:t>
      </w:r>
    </w:p>
    <w:p>
      <w:r>
        <w:t>1.979.821,2</w:t>
      </w:r>
    </w:p>
    <w:p>
      <w:r>
        <w:t>Biểu số 51 - NĐ 31</w:t>
      </w:r>
    </w:p>
    <w:p>
      <w:r>
        <w:t>QUYẾT TOÁN CHI NGÂN SÁCH ĐỊA PHƯƠNG THEO LĨNH VỰC NĂM 2022</w:t>
      </w:r>
    </w:p>
    <w:p>
      <w:r>
        <w:t>(Kèm theo Nghị quyết số 47/NQ-HĐND ngày 07/12/2023 của Hội đồng nhân dân tỉnh Tuyên Quang)</w:t>
      </w:r>
    </w:p>
    <w:p>
      <w:r>
        <w:t>Đơn vị: Triệu đồng</w:t>
      </w:r>
    </w:p>
    <w:p>
      <w:r>
        <w:t>STT</w:t>
      </w:r>
    </w:p>
    <w:p>
      <w:r>
        <w:t>Nội dung (1)</w:t>
      </w:r>
    </w:p>
    <w:p>
      <w:r>
        <w:t>Dự toán</w:t>
      </w:r>
    </w:p>
    <w:p>
      <w:r>
        <w:t>Quyết toán</w:t>
      </w:r>
    </w:p>
    <w:p>
      <w:r>
        <w:t>So sánh (%)</w:t>
      </w:r>
    </w:p>
    <w:p>
      <w:r>
        <w:t>A</w:t>
      </w:r>
    </w:p>
    <w:p>
      <w:r>
        <w:t>B</w:t>
      </w:r>
    </w:p>
    <w:p>
      <w:r>
        <w:t>1</w:t>
      </w:r>
    </w:p>
    <w:p>
      <w:r>
        <w:t>2</w:t>
      </w:r>
    </w:p>
    <w:p>
      <w:r>
        <w:t>3=2/1</w:t>
      </w:r>
    </w:p>
    <w:p>
      <w:r>
        <w:t>TỔNG CHI NGÂN SÁCH ĐỊA PHƯƠNG</w:t>
      </w:r>
    </w:p>
    <w:p>
      <w:r>
        <w:t>10.933.141</w:t>
      </w:r>
    </w:p>
    <w:p>
      <w:r>
        <w:t>14.265.952,3</w:t>
      </w:r>
    </w:p>
    <w:p>
      <w:r>
        <w:t>130,5%</w:t>
      </w:r>
    </w:p>
    <w:p>
      <w:r>
        <w:t>A</w:t>
      </w:r>
    </w:p>
    <w:p>
      <w:r>
        <w:t>CHI CÂN ĐỐI NGÂN SÁCH ĐỊA PHƯƠNG</w:t>
      </w:r>
    </w:p>
    <w:p>
      <w:r>
        <w:t>8.065.820</w:t>
      </w:r>
    </w:p>
    <w:p>
      <w:r>
        <w:t>7.896.805,2</w:t>
      </w:r>
    </w:p>
    <w:p>
      <w:r>
        <w:t>97,9%</w:t>
      </w:r>
    </w:p>
    <w:p>
      <w:r>
        <w:t>I</w:t>
      </w:r>
    </w:p>
    <w:p>
      <w:r>
        <w:t>Chi đầu tư phát triển</w:t>
      </w:r>
    </w:p>
    <w:p>
      <w:r>
        <w:t>1.337.497</w:t>
      </w:r>
    </w:p>
    <w:p>
      <w:r>
        <w:t>2.155.924,8</w:t>
      </w:r>
    </w:p>
    <w:p>
      <w:r>
        <w:t>161,2%</w:t>
      </w:r>
    </w:p>
    <w:p>
      <w:r>
        <w:t>1</w:t>
      </w:r>
    </w:p>
    <w:p>
      <w:r>
        <w:t>Chi đầu tư cho các dự án</w:t>
      </w:r>
    </w:p>
    <w:p>
      <w:r>
        <w:t>1.187.497</w:t>
      </w:r>
    </w:p>
    <w:p>
      <w:r>
        <w:t>2.094.293,1</w:t>
      </w:r>
    </w:p>
    <w:p>
      <w:r>
        <w:t>176,4%</w:t>
      </w:r>
    </w:p>
    <w:p>
      <w:r>
        <w:t>Trong đó: Chia theo lĩnh vực</w:t>
      </w:r>
    </w:p>
    <w:p>
      <w:r>
        <w:t>Chi giáo dục - đào tạo và dạy nghề</w:t>
      </w:r>
    </w:p>
    <w:p>
      <w:r>
        <w:t>368.808,5</w:t>
      </w:r>
    </w:p>
    <w:p>
      <w:r>
        <w:t>Chi khoa học và công nghệ</w:t>
      </w:r>
    </w:p>
    <w:p>
      <w:r>
        <w:t>4.000,0</w:t>
      </w:r>
    </w:p>
    <w:p>
      <w:r>
        <w:t>Trong đó: Chia theo nguồn vốn</w:t>
      </w:r>
    </w:p>
    <w:p>
      <w:r>
        <w:t>Chi đầu tư từ nguồn thu tiền sử dụng đất</w:t>
      </w:r>
    </w:p>
    <w:p>
      <w:r>
        <w:t>295.637</w:t>
      </w:r>
    </w:p>
    <w:p>
      <w:r>
        <w:t>404.301,4</w:t>
      </w:r>
    </w:p>
    <w:p>
      <w:r>
        <w:t>136,8%</w:t>
      </w:r>
    </w:p>
    <w:p>
      <w:r>
        <w:t>Chi đầu tư từ nguồn thu xổ số kiến thiết</w:t>
      </w:r>
    </w:p>
    <w:p>
      <w:r>
        <w:t>20.000</w:t>
      </w:r>
    </w:p>
    <w:p>
      <w:r>
        <w:t>18.368,7</w:t>
      </w:r>
    </w:p>
    <w:p>
      <w:r>
        <w:t>91,8%</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5.700,0</w:t>
      </w:r>
    </w:p>
    <w:p>
      <w:r>
        <w:t>3</w:t>
      </w:r>
    </w:p>
    <w:p>
      <w:r>
        <w:t>Chi đầu tư phát triển khác</w:t>
      </w:r>
    </w:p>
    <w:p>
      <w:r>
        <w:t>150.000</w:t>
      </w:r>
    </w:p>
    <w:p>
      <w:r>
        <w:t>55.931,7</w:t>
      </w:r>
    </w:p>
    <w:p>
      <w:r>
        <w:t>37,3%</w:t>
      </w:r>
    </w:p>
    <w:p>
      <w:r>
        <w:t>II</w:t>
      </w:r>
    </w:p>
    <w:p>
      <w:r>
        <w:t>Chi thường xuyên</w:t>
      </w:r>
    </w:p>
    <w:p>
      <w:r>
        <w:t>6.566.840</w:t>
      </w:r>
    </w:p>
    <w:p>
      <w:r>
        <w:t>5.738.577,1</w:t>
      </w:r>
    </w:p>
    <w:p>
      <w:r>
        <w:t>87,4%</w:t>
      </w:r>
    </w:p>
    <w:p>
      <w:r>
        <w:t>Trong đó:</w:t>
      </w:r>
    </w:p>
    <w:p>
      <w:r>
        <w:t>1</w:t>
      </w:r>
    </w:p>
    <w:p>
      <w:r>
        <w:t>Chi giáo dục - đào tạo và dạy nghề</w:t>
      </w:r>
    </w:p>
    <w:p>
      <w:r>
        <w:t>2.839.159</w:t>
      </w:r>
    </w:p>
    <w:p>
      <w:r>
        <w:t>2.511.938,3</w:t>
      </w:r>
    </w:p>
    <w:p>
      <w:r>
        <w:t>88,5%</w:t>
      </w:r>
    </w:p>
    <w:p>
      <w:r>
        <w:t>2</w:t>
      </w:r>
    </w:p>
    <w:p>
      <w:r>
        <w:t>Chi khoa học và công nghệ</w:t>
      </w:r>
    </w:p>
    <w:p>
      <w:r>
        <w:t>16.909</w:t>
      </w:r>
    </w:p>
    <w:p>
      <w:r>
        <w:t>13.939,6</w:t>
      </w:r>
    </w:p>
    <w:p>
      <w:r>
        <w:t>82,4%</w:t>
      </w:r>
    </w:p>
    <w:p>
      <w:r>
        <w:t>III</w:t>
      </w:r>
    </w:p>
    <w:p>
      <w:r>
        <w:t>Chi trả nợ lãi các khoản do chính quyền địa phương vay</w:t>
      </w:r>
    </w:p>
    <w:p>
      <w:r>
        <w:t>1.546</w:t>
      </w:r>
    </w:p>
    <w:p>
      <w:r>
        <w:t>1.103,2</w:t>
      </w:r>
    </w:p>
    <w:p>
      <w:r>
        <w:t>71,4%</w:t>
      </w:r>
    </w:p>
    <w:p>
      <w:r>
        <w:t>IV</w:t>
      </w:r>
    </w:p>
    <w:p>
      <w:r>
        <w:t>Chi bổ sung quỹ dự trữ tài chính</w:t>
      </w:r>
    </w:p>
    <w:p>
      <w:r>
        <w:t>1.200</w:t>
      </w:r>
    </w:p>
    <w:p>
      <w:r>
        <w:t>1.200,0</w:t>
      </w:r>
    </w:p>
    <w:p>
      <w:r>
        <w:t>100,0%</w:t>
      </w:r>
    </w:p>
    <w:p>
      <w:r>
        <w:t>V</w:t>
      </w:r>
    </w:p>
    <w:p>
      <w:r>
        <w:t>Dự phòng ngân sách</w:t>
      </w:r>
    </w:p>
    <w:p>
      <w:r>
        <w:t>155.258</w:t>
      </w:r>
    </w:p>
    <w:p>
      <w:r>
        <w:t>VI</w:t>
      </w:r>
    </w:p>
    <w:p>
      <w:r>
        <w:t>Chi tạo nguồn, điều chỉnh tiền lương</w:t>
      </w:r>
    </w:p>
    <w:p>
      <w:r>
        <w:t>VII</w:t>
      </w:r>
    </w:p>
    <w:p>
      <w:r>
        <w:t>Kinh phí trả nợ gốc Chương trình đô thị miền núi phía Bắc</w:t>
      </w:r>
    </w:p>
    <w:p>
      <w:r>
        <w:t>3.479</w:t>
      </w:r>
    </w:p>
    <w:p>
      <w:r>
        <w:t>B</w:t>
      </w:r>
    </w:p>
    <w:p>
      <w:r>
        <w:t>CHI CÁC CHƯƠNG TRÌNH MỤC TIÊU</w:t>
      </w:r>
    </w:p>
    <w:p>
      <w:r>
        <w:t>2.867.321</w:t>
      </w:r>
    </w:p>
    <w:p>
      <w:r>
        <w:t>3.111.105,2</w:t>
      </w:r>
    </w:p>
    <w:p>
      <w:r>
        <w:t>108,5%</w:t>
      </w:r>
    </w:p>
    <w:p>
      <w:r>
        <w:t>I</w:t>
      </w:r>
    </w:p>
    <w:p>
      <w:r>
        <w:t>Chi các chương trình mục tiêu quốc gia</w:t>
      </w:r>
    </w:p>
    <w:p>
      <w:r>
        <w:t>-</w:t>
      </w:r>
    </w:p>
    <w:p>
      <w:r>
        <w:t>88.996,3</w:t>
      </w:r>
    </w:p>
    <w:p>
      <w:r>
        <w:t>1</w:t>
      </w:r>
    </w:p>
    <w:p>
      <w:r>
        <w:t>CTMT quốc gia giảm nghèo bền vững giai đoạn 2021-2025</w:t>
      </w:r>
    </w:p>
    <w:p>
      <w:r>
        <w:t>-</w:t>
      </w:r>
    </w:p>
    <w:p>
      <w:r>
        <w:t>4.460,0</w:t>
      </w:r>
    </w:p>
    <w:p>
      <w:r>
        <w:t>2</w:t>
      </w:r>
    </w:p>
    <w:p>
      <w:r>
        <w:t>CTMT quốc gia Xây dựng nông thôn mới giai đoạn 2021-2025</w:t>
      </w:r>
    </w:p>
    <w:p>
      <w:r>
        <w:t>-</w:t>
      </w:r>
    </w:p>
    <w:p>
      <w:r>
        <w:t>56.213,0</w:t>
      </w:r>
    </w:p>
    <w:p>
      <w:r>
        <w:t>3</w:t>
      </w:r>
    </w:p>
    <w:p>
      <w:r>
        <w:t>CTMT quốc gia phát triển kinh tế-xã hội vùng đồng bào dân tộc thiểu số và miền núi giai đoạn 2021-2025</w:t>
      </w:r>
    </w:p>
    <w:p>
      <w:r>
        <w:t>-</w:t>
      </w:r>
    </w:p>
    <w:p>
      <w:r>
        <w:t>27.678,7</w:t>
      </w:r>
    </w:p>
    <w:p>
      <w:r>
        <w:t>4</w:t>
      </w:r>
    </w:p>
    <w:p>
      <w:r>
        <w:t>CTMT quốc gia giảm nghèo bền vững giai đoạn 2016-2020</w:t>
      </w:r>
    </w:p>
    <w:p>
      <w:r>
        <w:t>-</w:t>
      </w:r>
    </w:p>
    <w:p>
      <w:r>
        <w:t>156,5</w:t>
      </w:r>
    </w:p>
    <w:p>
      <w:r>
        <w:t>5</w:t>
      </w:r>
    </w:p>
    <w:p>
      <w:r>
        <w:t>CTMT quốc gia Xây dựng nông thôn mới giai đoạn 2016-2020</w:t>
      </w:r>
    </w:p>
    <w:p>
      <w:r>
        <w:t>-</w:t>
      </w:r>
    </w:p>
    <w:p>
      <w:r>
        <w:t>488,1</w:t>
      </w:r>
    </w:p>
    <w:p>
      <w:r>
        <w:t>II</w:t>
      </w:r>
    </w:p>
    <w:p>
      <w:r>
        <w:t>Chi các chương trình mục tiêu, nhiệm vụ</w:t>
      </w:r>
    </w:p>
    <w:p>
      <w:r>
        <w:t>2.867.321</w:t>
      </w:r>
    </w:p>
    <w:p>
      <w:r>
        <w:t>3.022.109</w:t>
      </w:r>
    </w:p>
    <w:p>
      <w:r>
        <w:t>105,4%</w:t>
      </w:r>
    </w:p>
    <w:p>
      <w:r>
        <w:t>1</w:t>
      </w:r>
    </w:p>
    <w:p>
      <w:r>
        <w:t>Bổ sung có mục tiêu vốn đầu tư để thực hiện các chương trính mục tiêu nhiệm vụ 2018 (1.1 +1.2)</w:t>
      </w:r>
    </w:p>
    <w:p>
      <w:r>
        <w:t>2.768.000</w:t>
      </w:r>
    </w:p>
    <w:p>
      <w:r>
        <w:t>2.930.612</w:t>
      </w:r>
    </w:p>
    <w:p>
      <w:r>
        <w:t>105,9%</w:t>
      </w:r>
    </w:p>
    <w:p>
      <w:r>
        <w:t>1.1</w:t>
      </w:r>
    </w:p>
    <w:p>
      <w:r>
        <w:t>Vốn nước ngoài</w:t>
      </w:r>
    </w:p>
    <w:p>
      <w:r>
        <w:t>233.600</w:t>
      </w:r>
    </w:p>
    <w:p>
      <w:r>
        <w:t>233.837,2</w:t>
      </w:r>
    </w:p>
    <w:p>
      <w:r>
        <w:t>100,1%</w:t>
      </w:r>
    </w:p>
    <w:p>
      <w:r>
        <w:t>1.2</w:t>
      </w:r>
    </w:p>
    <w:p>
      <w:r>
        <w:t>Vốn đầu tư trong nước</w:t>
      </w:r>
    </w:p>
    <w:p>
      <w:r>
        <w:t>2.534.400</w:t>
      </w:r>
    </w:p>
    <w:p>
      <w:r>
        <w:t>2.696.775</w:t>
      </w:r>
    </w:p>
    <w:p>
      <w:r>
        <w:t>106,4%</w:t>
      </w:r>
    </w:p>
    <w:p>
      <w:r>
        <w:t>a</w:t>
      </w:r>
    </w:p>
    <w:p>
      <w:r>
        <w:t>Đầu tư các CTMT</w:t>
      </w:r>
    </w:p>
    <w:p>
      <w:r>
        <w:t>-</w:t>
      </w:r>
    </w:p>
    <w:p>
      <w:r>
        <w:t>-</w:t>
      </w:r>
    </w:p>
    <w:p>
      <w:r>
        <w:t>b</w:t>
      </w:r>
    </w:p>
    <w:p>
      <w:r>
        <w:t>Đầu tư theo các nguồn bổ sung có mục tiêu khác</w:t>
      </w:r>
    </w:p>
    <w:p>
      <w:r>
        <w:t>2.534.400</w:t>
      </w:r>
    </w:p>
    <w:p>
      <w:r>
        <w:t>2.696.775</w:t>
      </w:r>
    </w:p>
    <w:p>
      <w:r>
        <w:t>2</w:t>
      </w:r>
    </w:p>
    <w:p>
      <w:r>
        <w:t>Chi từ nguồn vốn trái phiếu Chính phủ</w:t>
      </w:r>
    </w:p>
    <w:p>
      <w:r>
        <w:t>-</w:t>
      </w:r>
    </w:p>
    <w:p>
      <w:r>
        <w:t>-</w:t>
      </w:r>
    </w:p>
    <w:p>
      <w:r>
        <w:t>3</w:t>
      </w:r>
    </w:p>
    <w:p>
      <w:r>
        <w:t>Bổ sung mục tiêu vốn sự nghiệp</w:t>
      </w:r>
    </w:p>
    <w:p>
      <w:r>
        <w:t>99.321</w:t>
      </w:r>
    </w:p>
    <w:p>
      <w:r>
        <w:t>91.497</w:t>
      </w:r>
    </w:p>
    <w:p>
      <w:r>
        <w:t>92,1%</w:t>
      </w:r>
    </w:p>
    <w:p>
      <w:r>
        <w:t>3.1</w:t>
      </w:r>
    </w:p>
    <w:p>
      <w:r>
        <w:t>Vốn ngoài nước</w:t>
      </w:r>
    </w:p>
    <w:p>
      <w:r>
        <w:t>32.000</w:t>
      </w:r>
    </w:p>
    <w:p>
      <w:r>
        <w:t>4.090,6</w:t>
      </w:r>
    </w:p>
    <w:p>
      <w:r>
        <w:t>3.2</w:t>
      </w:r>
    </w:p>
    <w:p>
      <w:r>
        <w:t>Vốn trong nước</w:t>
      </w:r>
    </w:p>
    <w:p>
      <w:r>
        <w:t>67.321</w:t>
      </w:r>
    </w:p>
    <w:p>
      <w:r>
        <w:t>87.406</w:t>
      </w:r>
    </w:p>
    <w:p>
      <w:r>
        <w:t>CTMT giáo dục vùng núi, vùng dân tộc thiểu số, vùng khó khăn</w:t>
      </w:r>
    </w:p>
    <w:p>
      <w:r>
        <w:t>-</w:t>
      </w:r>
    </w:p>
    <w:p>
      <w:r>
        <w:t>11.667,4</w:t>
      </w:r>
    </w:p>
    <w:p>
      <w:r>
        <w:t>CTMT Phát triển lâm nghiệp bền vững</w:t>
      </w:r>
    </w:p>
    <w:p>
      <w:r>
        <w:t>-</w:t>
      </w:r>
    </w:p>
    <w:p>
      <w:r>
        <w:t>9.333,0</w:t>
      </w:r>
    </w:p>
    <w:p>
      <w:r>
        <w:t>Kinh phí duy tu, bảo trì đường bộ</w:t>
      </w:r>
    </w:p>
    <w:p>
      <w:r>
        <w:t>49.118</w:t>
      </w:r>
    </w:p>
    <w:p>
      <w:r>
        <w:t>47.849,5</w:t>
      </w:r>
    </w:p>
    <w:p>
      <w:r>
        <w:t>Kinh phí thực hiện Đề án bồi dưỡng cán bộ, công chức Hội Liên hiệp Phụ nữ các cấp và Chi hội trưởng Phụ nữ giai đoạn 2019-2025</w:t>
      </w:r>
    </w:p>
    <w:p>
      <w:r>
        <w:t>203</w:t>
      </w:r>
    </w:p>
    <w:p>
      <w:r>
        <w:t>202,5</w:t>
      </w:r>
    </w:p>
    <w:p>
      <w:r>
        <w:t>Bổ sung kinh phí thực hiện nhiệm vụ đảm bảo trật tự an toàn giao thông</w:t>
      </w:r>
    </w:p>
    <w:p>
      <w:r>
        <w:t>18.000</w:t>
      </w:r>
    </w:p>
    <w:p>
      <w:r>
        <w:t>17.423,7</w:t>
      </w:r>
    </w:p>
    <w:p>
      <w:r>
        <w:t>Chương trình hỗ trợ sáng tạo văn học nghệ thuật, báo chí theo QĐ số 558/QĐ-TTg ngày 08/4/2021 của Thủ tướng Chính phủ</w:t>
      </w:r>
    </w:p>
    <w:p>
      <w:r>
        <w:t>-</w:t>
      </w:r>
    </w:p>
    <w:p>
      <w:r>
        <w:t>930,0</w:t>
      </w:r>
    </w:p>
    <w:p>
      <w:r>
        <w:t>C</w:t>
      </w:r>
    </w:p>
    <w:p>
      <w:r>
        <w:t>CHI CHUYỂN NGUỒN SANG NĂM SAU</w:t>
      </w:r>
    </w:p>
    <w:p>
      <w:r>
        <w:t>3.258.042,0</w:t>
      </w:r>
    </w:p>
    <w:p>
      <w:r>
        <w:t>Biểu số 52 - NĐ 31</w:t>
      </w:r>
    </w:p>
    <w:p>
      <w:r>
        <w:t>QUYẾT TOÁN CHI NGÂN SÁCH CẤP TỈNH THEO LĨNH VỰC NĂM 2022</w:t>
      </w:r>
    </w:p>
    <w:p>
      <w:r>
        <w:t>(Kèm theo Nghị quyết số 47/NQ-HĐND ngày 07 /12/2023 của Hội đồng nhân dân tỉnh Tuyên Quang)</w:t>
      </w:r>
    </w:p>
    <w:p>
      <w:r>
        <w:t>Đơn vị: Triệu đồng</w:t>
      </w:r>
    </w:p>
    <w:p>
      <w:r>
        <w:t>STT</w:t>
      </w:r>
    </w:p>
    <w:p>
      <w:r>
        <w:t>Nội dung</w:t>
      </w:r>
    </w:p>
    <w:p>
      <w:r>
        <w:t>Dự toán</w:t>
      </w:r>
    </w:p>
    <w:p>
      <w:r>
        <w:t>Quyết toán</w:t>
      </w:r>
    </w:p>
    <w:p>
      <w:r>
        <w:t>So sánh</w:t>
      </w:r>
    </w:p>
    <w:p>
      <w:r>
        <w:t>Tuyệt đối</w:t>
      </w:r>
    </w:p>
    <w:p>
      <w:r>
        <w:t>Tương đối (%)</w:t>
      </w:r>
    </w:p>
    <w:p>
      <w:r>
        <w:t>A</w:t>
      </w:r>
    </w:p>
    <w:p>
      <w:r>
        <w:t>B</w:t>
      </w:r>
    </w:p>
    <w:p>
      <w:r>
        <w:t>1</w:t>
      </w:r>
    </w:p>
    <w:p>
      <w:r>
        <w:t>2</w:t>
      </w:r>
    </w:p>
    <w:p>
      <w:r>
        <w:t>3=2-1</w:t>
      </w:r>
    </w:p>
    <w:p>
      <w:r>
        <w:t>4=2/1</w:t>
      </w:r>
    </w:p>
    <w:p>
      <w:r>
        <w:t>TỔNG CHI NGÂN SÁCH ĐỊA PHƯƠNG</w:t>
      </w:r>
    </w:p>
    <w:p>
      <w:r>
        <w:t>9.745.124</w:t>
      </w:r>
    </w:p>
    <w:p>
      <w:r>
        <w:t>12.763.517,1</w:t>
      </w:r>
    </w:p>
    <w:p>
      <w:r>
        <w:t>3.018.393,5</w:t>
      </w:r>
    </w:p>
    <w:p>
      <w:r>
        <w:t>131,0%</w:t>
      </w:r>
    </w:p>
    <w:p>
      <w:r>
        <w:t>A</w:t>
      </w:r>
    </w:p>
    <w:p>
      <w:r>
        <w:t>CHI BỔ SUNG CÂN ĐỐI CHO NGÂN SÁCH CẤP DƯỚI (1)</w:t>
      </w:r>
    </w:p>
    <w:p>
      <w:r>
        <w:t>3.419.842</w:t>
      </w:r>
    </w:p>
    <w:p>
      <w:r>
        <w:t>4.468.478,7</w:t>
      </w:r>
    </w:p>
    <w:p>
      <w:r>
        <w:t>1.048.636,7</w:t>
      </w:r>
    </w:p>
    <w:p>
      <w:r>
        <w:t>130,7%</w:t>
      </w:r>
    </w:p>
    <w:p>
      <w:r>
        <w:t>B</w:t>
      </w:r>
    </w:p>
    <w:p>
      <w:r>
        <w:t>CHI NGÂN SÁCH CẤP TỈNH THEO LĨNH VỰC</w:t>
      </w:r>
    </w:p>
    <w:p>
      <w:r>
        <w:t>6.325.282</w:t>
      </w:r>
    </w:p>
    <w:p>
      <w:r>
        <w:t>6.021.327,0</w:t>
      </w:r>
    </w:p>
    <w:p>
      <w:r>
        <w:t>-303.954,6</w:t>
      </w:r>
    </w:p>
    <w:p>
      <w:r>
        <w:t>95,2%</w:t>
      </w:r>
    </w:p>
    <w:p>
      <w:r>
        <w:t>I</w:t>
      </w:r>
    </w:p>
    <w:p>
      <w:r>
        <w:t>Chi đầu tư phát triển</w:t>
      </w:r>
    </w:p>
    <w:p>
      <w:r>
        <w:t>3.672.360</w:t>
      </w:r>
    </w:p>
    <w:p>
      <w:r>
        <w:t>3.901.164,3</w:t>
      </w:r>
    </w:p>
    <w:p>
      <w:r>
        <w:t>228.804,3</w:t>
      </w:r>
    </w:p>
    <w:p>
      <w:r>
        <w:t>106,2%</w:t>
      </w:r>
    </w:p>
    <w:p>
      <w:r>
        <w:t>1</w:t>
      </w:r>
    </w:p>
    <w:p>
      <w:r>
        <w:t>Chi đầu tư cho các dự án</w:t>
      </w:r>
    </w:p>
    <w:p>
      <w:r>
        <w:t>3.642.360</w:t>
      </w:r>
    </w:p>
    <w:p>
      <w:r>
        <w:t>3.887.753,0</w:t>
      </w:r>
    </w:p>
    <w:p>
      <w:r>
        <w:t>245.393,0</w:t>
      </w:r>
    </w:p>
    <w:p>
      <w:r>
        <w:t>106,7%</w:t>
      </w:r>
    </w:p>
    <w:p>
      <w:r>
        <w:t>-</w:t>
      </w:r>
    </w:p>
    <w:p>
      <w:r>
        <w:t>Chi giáo dục - đào tạo và dạy nghề</w:t>
      </w:r>
    </w:p>
    <w:p>
      <w:r>
        <w:t>118.247,5</w:t>
      </w:r>
    </w:p>
    <w:p>
      <w:r>
        <w:t>-</w:t>
      </w:r>
    </w:p>
    <w:p>
      <w:r>
        <w:t>Chi khoa học và công nghệ</w:t>
      </w:r>
    </w:p>
    <w:p>
      <w:r>
        <w:t>4.000,0</w:t>
      </w:r>
    </w:p>
    <w:p>
      <w:r>
        <w:t>-</w:t>
      </w:r>
    </w:p>
    <w:p>
      <w:r>
        <w:t>Chi quốc phòng</w:t>
      </w:r>
    </w:p>
    <w:p>
      <w:r>
        <w:t>24.648,1</w:t>
      </w:r>
    </w:p>
    <w:p>
      <w:r>
        <w:t>-</w:t>
      </w:r>
    </w:p>
    <w:p>
      <w:r>
        <w:t>Chi an ninh và trật tự an toàn xã hội</w:t>
      </w:r>
    </w:p>
    <w:p>
      <w:r>
        <w:t>19.356,0</w:t>
      </w:r>
    </w:p>
    <w:p>
      <w:r>
        <w:t>-</w:t>
      </w:r>
    </w:p>
    <w:p>
      <w:r>
        <w:t>Chi y tế, dân số và gia đình</w:t>
      </w:r>
    </w:p>
    <w:p>
      <w:r>
        <w:t>45.400,7</w:t>
      </w:r>
    </w:p>
    <w:p>
      <w:r>
        <w:t>-</w:t>
      </w:r>
    </w:p>
    <w:p>
      <w:r>
        <w:t>Chi văn hóa thông tin</w:t>
      </w:r>
    </w:p>
    <w:p>
      <w:r>
        <w:t>23.719,0</w:t>
      </w:r>
    </w:p>
    <w:p>
      <w:r>
        <w:t>-</w:t>
      </w:r>
    </w:p>
    <w:p>
      <w:r>
        <w:t>Chi phát thanh, truyền hình, thông tấn</w:t>
      </w:r>
    </w:p>
    <w:p>
      <w:r>
        <w:t>18.456,3</w:t>
      </w:r>
    </w:p>
    <w:p>
      <w:r>
        <w:t>-</w:t>
      </w:r>
    </w:p>
    <w:p>
      <w:r>
        <w:t>Chi thể dục thể thao</w:t>
      </w:r>
    </w:p>
    <w:p>
      <w:r>
        <w:t>730,3</w:t>
      </w:r>
    </w:p>
    <w:p>
      <w:r>
        <w:t>-</w:t>
      </w:r>
    </w:p>
    <w:p>
      <w:r>
        <w:t>Chi bảo vệ môi trường</w:t>
      </w:r>
    </w:p>
    <w:p>
      <w:r>
        <w:t>1.134,1</w:t>
      </w:r>
    </w:p>
    <w:p>
      <w:r>
        <w:t>-</w:t>
      </w:r>
    </w:p>
    <w:p>
      <w:r>
        <w:t>Chi các hoạt động kinh tế</w:t>
      </w:r>
    </w:p>
    <w:p>
      <w:r>
        <w:t>3.363.586,0</w:t>
      </w:r>
    </w:p>
    <w:p>
      <w:r>
        <w:t>-</w:t>
      </w:r>
    </w:p>
    <w:p>
      <w:r>
        <w:t>Chi hoạt động của cơ quan quản lý nhà nước, đảng, đoàn thể</w:t>
      </w:r>
    </w:p>
    <w:p>
      <w:r>
        <w:t>229.567,1</w:t>
      </w:r>
    </w:p>
    <w:p>
      <w:r>
        <w:t>-</w:t>
      </w:r>
    </w:p>
    <w:p>
      <w:r>
        <w:t>Chi bảo đảm xã hội</w:t>
      </w:r>
    </w:p>
    <w:p>
      <w:r>
        <w:t>38.908,0</w:t>
      </w:r>
    </w:p>
    <w:p>
      <w:r>
        <w:t>-</w:t>
      </w:r>
    </w:p>
    <w:p>
      <w:r>
        <w:t>Chi đầu tư khác</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5.000,0</w:t>
      </w:r>
    </w:p>
    <w:p>
      <w:r>
        <w:t>5.000,0</w:t>
      </w:r>
    </w:p>
    <w:p>
      <w:r>
        <w:t>3</w:t>
      </w:r>
    </w:p>
    <w:p>
      <w:r>
        <w:t>Chi đầu tư phát triển khác</w:t>
      </w:r>
    </w:p>
    <w:p>
      <w:r>
        <w:t>30.000</w:t>
      </w:r>
    </w:p>
    <w:p>
      <w:r>
        <w:t>8.411,3</w:t>
      </w:r>
    </w:p>
    <w:p>
      <w:r>
        <w:t>-21.588,7</w:t>
      </w:r>
    </w:p>
    <w:p>
      <w:r>
        <w:t>II</w:t>
      </w:r>
    </w:p>
    <w:p>
      <w:r>
        <w:t>Chi thường xuyên</w:t>
      </w:r>
    </w:p>
    <w:p>
      <w:r>
        <w:t>2.548.354</w:t>
      </w:r>
    </w:p>
    <w:p>
      <w:r>
        <w:t>2.117.859,5</w:t>
      </w:r>
    </w:p>
    <w:p>
      <w:r>
        <w:t>-430.494,1</w:t>
      </w:r>
    </w:p>
    <w:p>
      <w:r>
        <w:t>83,1%</w:t>
      </w:r>
    </w:p>
    <w:p>
      <w:r>
        <w:t>-</w:t>
      </w:r>
    </w:p>
    <w:p>
      <w:r>
        <w:t>Chi giáo dục - đào tạo và dạy nghề</w:t>
      </w:r>
    </w:p>
    <w:p>
      <w:r>
        <w:t>867.196</w:t>
      </w:r>
    </w:p>
    <w:p>
      <w:r>
        <w:t>538.570,3</w:t>
      </w:r>
    </w:p>
    <w:p>
      <w:r>
        <w:t>-328.626,0</w:t>
      </w:r>
    </w:p>
    <w:p>
      <w:r>
        <w:t>62,1%</w:t>
      </w:r>
    </w:p>
    <w:p>
      <w:r>
        <w:t>-</w:t>
      </w:r>
    </w:p>
    <w:p>
      <w:r>
        <w:t>Chi khoa học và công nghệ (2)</w:t>
      </w:r>
    </w:p>
    <w:p>
      <w:r>
        <w:t>15.509</w:t>
      </w:r>
    </w:p>
    <w:p>
      <w:r>
        <w:t>12.556,6</w:t>
      </w:r>
    </w:p>
    <w:p>
      <w:r>
        <w:t>-2.952,4</w:t>
      </w:r>
    </w:p>
    <w:p>
      <w:r>
        <w:t>81,0%</w:t>
      </w:r>
    </w:p>
    <w:p>
      <w:r>
        <w:t>-</w:t>
      </w:r>
    </w:p>
    <w:p>
      <w:r>
        <w:t>Chi quốc phòng</w:t>
      </w:r>
    </w:p>
    <w:p>
      <w:r>
        <w:t>67.343</w:t>
      </w:r>
    </w:p>
    <w:p>
      <w:r>
        <w:t>78.495,6</w:t>
      </w:r>
    </w:p>
    <w:p>
      <w:r>
        <w:t>11.152,6</w:t>
      </w:r>
    </w:p>
    <w:p>
      <w:r>
        <w:t>116,6%</w:t>
      </w:r>
    </w:p>
    <w:p>
      <w:r>
        <w:t>-</w:t>
      </w:r>
    </w:p>
    <w:p>
      <w:r>
        <w:t>Chi an ninh và trật tự an toàn xã hội</w:t>
      </w:r>
    </w:p>
    <w:p>
      <w:r>
        <w:t>27.570</w:t>
      </w:r>
    </w:p>
    <w:p>
      <w:r>
        <w:t>61.455,3</w:t>
      </w:r>
    </w:p>
    <w:p>
      <w:r>
        <w:t>33.885,3</w:t>
      </w:r>
    </w:p>
    <w:p>
      <w:r>
        <w:t>222,9%</w:t>
      </w:r>
    </w:p>
    <w:p>
      <w:r>
        <w:t>-</w:t>
      </w:r>
    </w:p>
    <w:p>
      <w:r>
        <w:t>Chi y tế, dân số và gia đình</w:t>
      </w:r>
    </w:p>
    <w:p>
      <w:r>
        <w:t>599.427</w:t>
      </w:r>
    </w:p>
    <w:p>
      <w:r>
        <w:t>558.327,2</w:t>
      </w:r>
    </w:p>
    <w:p>
      <w:r>
        <w:t>-41.099,8</w:t>
      </w:r>
    </w:p>
    <w:p>
      <w:r>
        <w:t>93,1%</w:t>
      </w:r>
    </w:p>
    <w:p>
      <w:r>
        <w:t>-</w:t>
      </w:r>
    </w:p>
    <w:p>
      <w:r>
        <w:t>Chi văn hóa thông tin</w:t>
      </w:r>
    </w:p>
    <w:p>
      <w:r>
        <w:t>59.458</w:t>
      </w:r>
    </w:p>
    <w:p>
      <w:r>
        <w:t>80.885,1</w:t>
      </w:r>
    </w:p>
    <w:p>
      <w:r>
        <w:t>21.427,1</w:t>
      </w:r>
    </w:p>
    <w:p>
      <w:r>
        <w:t>136,0%</w:t>
      </w:r>
    </w:p>
    <w:p>
      <w:r>
        <w:t>-</w:t>
      </w:r>
    </w:p>
    <w:p>
      <w:r>
        <w:t>Chi phát thanh, truyền hình, thông tấn</w:t>
      </w:r>
    </w:p>
    <w:p>
      <w:r>
        <w:t>44.351</w:t>
      </w:r>
    </w:p>
    <w:p>
      <w:r>
        <w:t>42.788,6</w:t>
      </w:r>
    </w:p>
    <w:p>
      <w:r>
        <w:t>-1.562,4</w:t>
      </w:r>
    </w:p>
    <w:p>
      <w:r>
        <w:t>96,5%</w:t>
      </w:r>
    </w:p>
    <w:p>
      <w:r>
        <w:t>-</w:t>
      </w:r>
    </w:p>
    <w:p>
      <w:r>
        <w:t>Chi thể dục thể thao</w:t>
      </w:r>
    </w:p>
    <w:p>
      <w:r>
        <w:t>16.811,8</w:t>
      </w:r>
    </w:p>
    <w:p>
      <w:r>
        <w:t>16.811,8</w:t>
      </w:r>
    </w:p>
    <w:p>
      <w:r>
        <w:t>-</w:t>
      </w:r>
    </w:p>
    <w:p>
      <w:r>
        <w:t>Chi bảo vệ môi trường</w:t>
      </w:r>
    </w:p>
    <w:p>
      <w:r>
        <w:t>18.498</w:t>
      </w:r>
    </w:p>
    <w:p>
      <w:r>
        <w:t>740,5</w:t>
      </w:r>
    </w:p>
    <w:p>
      <w:r>
        <w:t>-17.757,5</w:t>
      </w:r>
    </w:p>
    <w:p>
      <w:r>
        <w:t>4,0%</w:t>
      </w:r>
    </w:p>
    <w:p>
      <w:r>
        <w:t>-</w:t>
      </w:r>
    </w:p>
    <w:p>
      <w:r>
        <w:t>Chi các hoạt động kinh tế</w:t>
      </w:r>
    </w:p>
    <w:p>
      <w:r>
        <w:t>199.467</w:t>
      </w:r>
    </w:p>
    <w:p>
      <w:r>
        <w:t>192.017,4</w:t>
      </w:r>
    </w:p>
    <w:p>
      <w:r>
        <w:t>-7.449,6</w:t>
      </w:r>
    </w:p>
    <w:p>
      <w:r>
        <w:t>96,3%</w:t>
      </w:r>
    </w:p>
    <w:p>
      <w:r>
        <w:t>-</w:t>
      </w:r>
    </w:p>
    <w:p>
      <w:r>
        <w:t>Chi hoạt động của cơ quan quản lý nhà nước, đảng, đoàn thể</w:t>
      </w:r>
    </w:p>
    <w:p>
      <w:r>
        <w:t>496.310</w:t>
      </w:r>
    </w:p>
    <w:p>
      <w:r>
        <w:t>501.203,8</w:t>
      </w:r>
    </w:p>
    <w:p>
      <w:r>
        <w:t>4.893,5</w:t>
      </w:r>
    </w:p>
    <w:p>
      <w:r>
        <w:t>101,0%</w:t>
      </w:r>
    </w:p>
    <w:p>
      <w:r>
        <w:t>-</w:t>
      </w:r>
    </w:p>
    <w:p>
      <w:r>
        <w:t>Chi bảo đảm xã hội</w:t>
      </w:r>
    </w:p>
    <w:p>
      <w:r>
        <w:t>59.494</w:t>
      </w:r>
    </w:p>
    <w:p>
      <w:r>
        <w:t>20.405,6</w:t>
      </w:r>
    </w:p>
    <w:p>
      <w:r>
        <w:t>-39.088,4</w:t>
      </w:r>
    </w:p>
    <w:p>
      <w:r>
        <w:t>34,3%</w:t>
      </w:r>
    </w:p>
    <w:p>
      <w:r>
        <w:t>-</w:t>
      </w:r>
    </w:p>
    <w:p>
      <w:r>
        <w:t>Chi thường xuyên khác</w:t>
      </w:r>
    </w:p>
    <w:p>
      <w:r>
        <w:t>31.420</w:t>
      </w:r>
    </w:p>
    <w:p>
      <w:r>
        <w:t>13.601,7</w:t>
      </w:r>
    </w:p>
    <w:p>
      <w:r>
        <w:t>-17.818,3</w:t>
      </w:r>
    </w:p>
    <w:p>
      <w:r>
        <w:t>43,3%</w:t>
      </w:r>
    </w:p>
    <w:p>
      <w:r>
        <w:t>III</w:t>
      </w:r>
    </w:p>
    <w:p>
      <w:r>
        <w:t>Chi trả nợ lãi các khoản do chính quyền địa phương vay (2)</w:t>
      </w:r>
    </w:p>
    <w:p>
      <w:r>
        <w:t>1.546</w:t>
      </w:r>
    </w:p>
    <w:p>
      <w:r>
        <w:t>1.103,2</w:t>
      </w:r>
    </w:p>
    <w:p>
      <w:r>
        <w:t>-442,8</w:t>
      </w:r>
    </w:p>
    <w:p>
      <w:r>
        <w:t>IV</w:t>
      </w:r>
    </w:p>
    <w:p>
      <w:r>
        <w:t>Chi bổ sung quỹ dự trữ tài chính (2)</w:t>
      </w:r>
    </w:p>
    <w:p>
      <w:r>
        <w:t>1.200</w:t>
      </w:r>
    </w:p>
    <w:p>
      <w:r>
        <w:t>1.200,0</w:t>
      </w:r>
    </w:p>
    <w:p>
      <w:r>
        <w:t>100,0%</w:t>
      </w:r>
    </w:p>
    <w:p>
      <w:r>
        <w:t>V</w:t>
      </w:r>
    </w:p>
    <w:p>
      <w:r>
        <w:t>Dự phòng ngân sách</w:t>
      </w:r>
    </w:p>
    <w:p>
      <w:r>
        <w:t>98.343</w:t>
      </w:r>
    </w:p>
    <w:p>
      <w:r>
        <w:t>-98.343,0</w:t>
      </w:r>
    </w:p>
    <w:p>
      <w:r>
        <w:t>VII</w:t>
      </w:r>
    </w:p>
    <w:p>
      <w:r>
        <w:t>Chi tạo nguồn, điều chỉnh tiền lương</w:t>
      </w:r>
    </w:p>
    <w:p>
      <w:r>
        <w:t>VIII</w:t>
      </w:r>
    </w:p>
    <w:p>
      <w:r>
        <w:t>Kinh phí trả nợ gốc Chương trình đô thị miền núi phía Bắc</w:t>
      </w:r>
    </w:p>
    <w:p>
      <w:r>
        <w:t>3.479</w:t>
      </w:r>
    </w:p>
    <w:p>
      <w:r>
        <w:t>C</w:t>
      </w:r>
    </w:p>
    <w:p>
      <w:r>
        <w:t>CHI CHUYỂN NGUỒN SANG NĂM SAU</w:t>
      </w:r>
    </w:p>
    <w:p>
      <w:r>
        <w:t>2.273.711,4</w:t>
      </w:r>
    </w:p>
    <w:p>
      <w:r>
        <w:t>2.273.711,4</w:t>
      </w:r>
    </w:p>
    <w:p>
      <w:r>
        <w:t>Ghi chú:</w:t>
      </w:r>
    </w:p>
    <w:p>
      <w:r>
        <w:t>(1) Ngân sách xã không có nhiệm vụ chi bổ sung cân đối cho ngân sách cấp dưới.</w:t>
      </w:r>
    </w:p>
    <w:p>
      <w:r>
        <w:t>(2) Theo quy định tại Điều 7, Điều 11 và Điều 39 Luật NSNN, ngân sách huyện, xã không có nhiệm vụ chi nghiên cứu khoa học và công nghệ, chi trả lãi vay, chi bổ sung quỹ dự trữ tài chính.</w:t>
      </w:r>
    </w:p>
    <w:p>
      <w:r>
        <w:t>Biểu số 53 - NĐ 31</w:t>
      </w:r>
    </w:p>
    <w:p>
      <w:r>
        <w:t>QUYẾT TOÁN CHI NGÂN SÁCH ĐỊA PHƯƠNG, CHI NGÂN SÁCH CẤP TỈNH (HUYỆN) VÀ CHI NGÂN SÁCH HUYỆN (XÃ) THEO CƠ CẤU CHI NĂM 2022</w:t>
      </w:r>
    </w:p>
    <w:p>
      <w:r>
        <w:t>(Kèm theo Nghị quyết số 47/NQ-HĐND ngày 07/12/2023 của Hội đồng nhân dân tỉnh Tuyên Quang)</w:t>
      </w:r>
    </w:p>
    <w:p>
      <w:r>
        <w:t>Đơn vị: Triệu đồng</w:t>
      </w:r>
    </w:p>
    <w:p>
      <w:r>
        <w:t>STT</w:t>
      </w:r>
    </w:p>
    <w:p>
      <w:r>
        <w:t>Nội dung (1)</w:t>
      </w:r>
    </w:p>
    <w:p>
      <w:r>
        <w:t>Dự toán</w:t>
      </w:r>
    </w:p>
    <w:p>
      <w:r>
        <w:t>Bao gồm</w:t>
      </w:r>
    </w:p>
    <w:p>
      <w:r>
        <w:t>Quyết toán</w:t>
      </w:r>
    </w:p>
    <w:p>
      <w:r>
        <w:t>Bao gồm</w:t>
      </w:r>
    </w:p>
    <w:p>
      <w:r>
        <w:t>So sánh (%)</w:t>
      </w:r>
    </w:p>
    <w:p>
      <w:r>
        <w:t>Ngân sách   cấp tỉnh</w:t>
      </w:r>
    </w:p>
    <w:p>
      <w:r>
        <w:t>Ngân sách   huyện</w:t>
      </w:r>
    </w:p>
    <w:p>
      <w:r>
        <w:t>Ngân sách   cấp tỉnh</w:t>
      </w:r>
    </w:p>
    <w:p>
      <w:r>
        <w:t>Ngân sách   huyện</w:t>
      </w:r>
    </w:p>
    <w:p>
      <w:r>
        <w:t>Ngân sách   địa phương</w:t>
      </w:r>
    </w:p>
    <w:p>
      <w:r>
        <w:t>Ngân sách   cấp tỉnh</w:t>
      </w:r>
    </w:p>
    <w:p>
      <w:r>
        <w:t>Ngân sách   cấp huyện</w:t>
      </w:r>
    </w:p>
    <w:p>
      <w:r>
        <w:t>A</w:t>
      </w:r>
    </w:p>
    <w:p>
      <w:r>
        <w:t>B</w:t>
      </w:r>
    </w:p>
    <w:p>
      <w:r>
        <w:t>1=2+3</w:t>
      </w:r>
    </w:p>
    <w:p>
      <w:r>
        <w:t>2</w:t>
      </w:r>
    </w:p>
    <w:p>
      <w:r>
        <w:t>3</w:t>
      </w:r>
    </w:p>
    <w:p>
      <w:r>
        <w:t>4=5+6</w:t>
      </w:r>
    </w:p>
    <w:p>
      <w:r>
        <w:t>5</w:t>
      </w:r>
    </w:p>
    <w:p>
      <w:r>
        <w:t>6</w:t>
      </w:r>
    </w:p>
    <w:p>
      <w:r>
        <w:t>7=4/1</w:t>
      </w:r>
    </w:p>
    <w:p>
      <w:r>
        <w:t>8=5/2</w:t>
      </w:r>
    </w:p>
    <w:p>
      <w:r>
        <w:t>9=6/3</w:t>
      </w:r>
    </w:p>
    <w:p>
      <w:r>
        <w:t>TỔNG CHI NGÂN SÁCH ĐỊA PHƯƠNG</w:t>
      </w:r>
    </w:p>
    <w:p>
      <w:r>
        <w:t>10.933.141</w:t>
      </w:r>
    </w:p>
    <w:p>
      <w:r>
        <w:t>6.325.282</w:t>
      </w:r>
    </w:p>
    <w:p>
      <w:r>
        <w:t>4.607.859</w:t>
      </w:r>
    </w:p>
    <w:p>
      <w:r>
        <w:t>14.265.952,3</w:t>
      </w:r>
    </w:p>
    <w:p>
      <w:r>
        <w:t>8.295.038,4</w:t>
      </w:r>
    </w:p>
    <w:p>
      <w:r>
        <w:t>5.970.914,0</w:t>
      </w:r>
    </w:p>
    <w:p>
      <w:r>
        <w:t>130,5%</w:t>
      </w:r>
    </w:p>
    <w:p>
      <w:r>
        <w:t>131,1%</w:t>
      </w:r>
    </w:p>
    <w:p>
      <w:r>
        <w:t>129,6%</w:t>
      </w:r>
    </w:p>
    <w:p>
      <w:r>
        <w:t>A</w:t>
      </w:r>
    </w:p>
    <w:p>
      <w:r>
        <w:t>CHI CÂN ĐỐI NGÂN SÁCH ĐỊA PHƯƠNG</w:t>
      </w:r>
    </w:p>
    <w:p>
      <w:r>
        <w:t>8.065.820</w:t>
      </w:r>
    </w:p>
    <w:p>
      <w:r>
        <w:t>3.494.972</w:t>
      </w:r>
    </w:p>
    <w:p>
      <w:r>
        <w:t>4.570.848</w:t>
      </w:r>
    </w:p>
    <w:p>
      <w:r>
        <w:t>7.896.805,2</w:t>
      </w:r>
    </w:p>
    <w:p>
      <w:r>
        <w:t>3.030.980,3</w:t>
      </w:r>
    </w:p>
    <w:p>
      <w:r>
        <w:t>4.865.824,8</w:t>
      </w:r>
    </w:p>
    <w:p>
      <w:r>
        <w:t>97,9%</w:t>
      </w:r>
    </w:p>
    <w:p>
      <w:r>
        <w:t>86,7%</w:t>
      </w:r>
    </w:p>
    <w:p>
      <w:r>
        <w:t>106,5%</w:t>
      </w:r>
    </w:p>
    <w:p>
      <w:r>
        <w:t>I</w:t>
      </w:r>
    </w:p>
    <w:p>
      <w:r>
        <w:t>Chi đầu tư phát triển</w:t>
      </w:r>
    </w:p>
    <w:p>
      <w:r>
        <w:t>1.337.497</w:t>
      </w:r>
    </w:p>
    <w:p>
      <w:r>
        <w:t>904.360</w:t>
      </w:r>
    </w:p>
    <w:p>
      <w:r>
        <w:t>433.137</w:t>
      </w:r>
    </w:p>
    <w:p>
      <w:r>
        <w:t>2.155.924,8</w:t>
      </w:r>
    </w:p>
    <w:p>
      <w:r>
        <w:t>967.169,9</w:t>
      </w:r>
    </w:p>
    <w:p>
      <w:r>
        <w:t>1.188.754,9</w:t>
      </w:r>
    </w:p>
    <w:p>
      <w:r>
        <w:t>161,2%</w:t>
      </w:r>
    </w:p>
    <w:p>
      <w:r>
        <w:t>106,9%</w:t>
      </w:r>
    </w:p>
    <w:p>
      <w:r>
        <w:t>274,5%</w:t>
      </w:r>
    </w:p>
    <w:p>
      <w:r>
        <w:t>1</w:t>
      </w:r>
    </w:p>
    <w:p>
      <w:r>
        <w:t>Chi đầu tư cho các dự án</w:t>
      </w:r>
    </w:p>
    <w:p>
      <w:r>
        <w:t>1.187.497</w:t>
      </w:r>
    </w:p>
    <w:p>
      <w:r>
        <w:t>874.360</w:t>
      </w:r>
    </w:p>
    <w:p>
      <w:r>
        <w:t>313.137</w:t>
      </w:r>
    </w:p>
    <w:p>
      <w:r>
        <w:t>2.094.293,1</w:t>
      </w:r>
    </w:p>
    <w:p>
      <w:r>
        <w:t>953.758,6</w:t>
      </w:r>
    </w:p>
    <w:p>
      <w:r>
        <w:t>1.140.534,5</w:t>
      </w:r>
    </w:p>
    <w:p>
      <w:r>
        <w:t>176,4%</w:t>
      </w:r>
    </w:p>
    <w:p>
      <w:r>
        <w:t>109,1%</w:t>
      </w:r>
    </w:p>
    <w:p>
      <w:r>
        <w:t>364,2%</w:t>
      </w:r>
    </w:p>
    <w:p>
      <w:r>
        <w:t>Trong đó: Chia theo lĩnh vực</w:t>
      </w:r>
    </w:p>
    <w:p>
      <w:r>
        <w:t>-</w:t>
      </w:r>
    </w:p>
    <w:p>
      <w:r>
        <w:t>Chi giáo dục - đào tạo và dạy nghề</w:t>
      </w:r>
    </w:p>
    <w:p>
      <w:r>
        <w:t>368.808,5</w:t>
      </w:r>
    </w:p>
    <w:p>
      <w:r>
        <w:t>59.905,2</w:t>
      </w:r>
    </w:p>
    <w:p>
      <w:r>
        <w:t>308.903,3</w:t>
      </w:r>
    </w:p>
    <w:p>
      <w:r>
        <w:t>-</w:t>
      </w:r>
    </w:p>
    <w:p>
      <w:r>
        <w:t>Chi khoa học và công nghệ</w:t>
      </w:r>
    </w:p>
    <w:p>
      <w:r>
        <w:t>4.000,0</w:t>
      </w:r>
    </w:p>
    <w:p>
      <w:r>
        <w:t>4.000,0</w:t>
      </w:r>
    </w:p>
    <w:p>
      <w:r>
        <w:t>-</w:t>
      </w:r>
    </w:p>
    <w:p>
      <w:r>
        <w:t>Trong đó: Chia theo nguồn vốn</w:t>
      </w:r>
    </w:p>
    <w:p>
      <w:r>
        <w:t>-</w:t>
      </w:r>
    </w:p>
    <w:p>
      <w:r>
        <w:t>-</w:t>
      </w:r>
    </w:p>
    <w:p>
      <w:r>
        <w:t>Chi đầu tư từ nguồn thu tiền sử dụng đất</w:t>
      </w:r>
    </w:p>
    <w:p>
      <w:r>
        <w:t>295.637</w:t>
      </w:r>
    </w:p>
    <w:p>
      <w:r>
        <w:t>20.000</w:t>
      </w:r>
    </w:p>
    <w:p>
      <w:r>
        <w:t>275.637</w:t>
      </w:r>
    </w:p>
    <w:p>
      <w:r>
        <w:t>404.301,4</w:t>
      </w:r>
    </w:p>
    <w:p>
      <w:r>
        <w:t>14.330,7</w:t>
      </w:r>
    </w:p>
    <w:p>
      <w:r>
        <w:t>389.970,7</w:t>
      </w:r>
    </w:p>
    <w:p>
      <w:r>
        <w:t>136,8%</w:t>
      </w:r>
    </w:p>
    <w:p>
      <w:r>
        <w:t>71,7%</w:t>
      </w:r>
    </w:p>
    <w:p>
      <w:r>
        <w:t>141,5%</w:t>
      </w:r>
    </w:p>
    <w:p>
      <w:r>
        <w:t>-</w:t>
      </w:r>
    </w:p>
    <w:p>
      <w:r>
        <w:t>Chi đầu tư từ nguồn thu xổ số kiến thiết</w:t>
      </w:r>
    </w:p>
    <w:p>
      <w:r>
        <w:t>20.000</w:t>
      </w:r>
    </w:p>
    <w:p>
      <w:r>
        <w:t>20.000</w:t>
      </w:r>
    </w:p>
    <w:p>
      <w:r>
        <w:t>18.368,7</w:t>
      </w:r>
    </w:p>
    <w:p>
      <w:r>
        <w:t>18.368,7</w:t>
      </w:r>
    </w:p>
    <w:p>
      <w:r>
        <w:t>91,8%</w:t>
      </w:r>
    </w:p>
    <w:p>
      <w:r>
        <w:t>91,8%</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w:t>
      </w:r>
    </w:p>
    <w:p>
      <w:r>
        <w:t>5.700,0</w:t>
      </w:r>
    </w:p>
    <w:p>
      <w:r>
        <w:t>5.000,0</w:t>
      </w:r>
    </w:p>
    <w:p>
      <w:r>
        <w:t>700,0</w:t>
      </w:r>
    </w:p>
    <w:p>
      <w:r>
        <w:t>3</w:t>
      </w:r>
    </w:p>
    <w:p>
      <w:r>
        <w:t>Chi đầu tư phát triển khác</w:t>
      </w:r>
    </w:p>
    <w:p>
      <w:r>
        <w:t>150.000</w:t>
      </w:r>
    </w:p>
    <w:p>
      <w:r>
        <w:t>30.000</w:t>
      </w:r>
    </w:p>
    <w:p>
      <w:r>
        <w:t>120.000</w:t>
      </w:r>
    </w:p>
    <w:p>
      <w:r>
        <w:t>55.931,7</w:t>
      </w:r>
    </w:p>
    <w:p>
      <w:r>
        <w:t>8.411,3</w:t>
      </w:r>
    </w:p>
    <w:p>
      <w:r>
        <w:t>47.520,4</w:t>
      </w:r>
    </w:p>
    <w:p>
      <w:r>
        <w:t>37,3%</w:t>
      </w:r>
    </w:p>
    <w:p>
      <w:r>
        <w:t>II</w:t>
      </w:r>
    </w:p>
    <w:p>
      <w:r>
        <w:t>Chi thường xuyên</w:t>
      </w:r>
    </w:p>
    <w:p>
      <w:r>
        <w:t>6.566.840</w:t>
      </w:r>
    </w:p>
    <w:p>
      <w:r>
        <w:t>2.486.044</w:t>
      </w:r>
    </w:p>
    <w:p>
      <w:r>
        <w:t>4.080.796</w:t>
      </w:r>
    </w:p>
    <w:p>
      <w:r>
        <w:t>5.738.577,1</w:t>
      </w:r>
    </w:p>
    <w:p>
      <w:r>
        <w:t>2.061.507,2</w:t>
      </w:r>
    </w:p>
    <w:p>
      <w:r>
        <w:t>3.677.069,9</w:t>
      </w:r>
    </w:p>
    <w:p>
      <w:r>
        <w:t>87,4%</w:t>
      </w:r>
    </w:p>
    <w:p>
      <w:r>
        <w:t>82,9%</w:t>
      </w:r>
    </w:p>
    <w:p>
      <w:r>
        <w:t>90,1%</w:t>
      </w:r>
    </w:p>
    <w:p>
      <w:r>
        <w:t>Trong đó:</w:t>
      </w:r>
    </w:p>
    <w:p>
      <w:r>
        <w:t>1</w:t>
      </w:r>
    </w:p>
    <w:p>
      <w:r>
        <w:t>Chi giáo dục - đào tạo và dạy nghề</w:t>
      </w:r>
    </w:p>
    <w:p>
      <w:r>
        <w:t>2.839.159</w:t>
      </w:r>
    </w:p>
    <w:p>
      <w:r>
        <w:t>867.196</w:t>
      </w:r>
    </w:p>
    <w:p>
      <w:r>
        <w:t>1.971.963</w:t>
      </w:r>
    </w:p>
    <w:p>
      <w:r>
        <w:t>2.511.938,3</w:t>
      </w:r>
    </w:p>
    <w:p>
      <w:r>
        <w:t>526.901,4</w:t>
      </w:r>
    </w:p>
    <w:p>
      <w:r>
        <w:t>1.985.036,9</w:t>
      </w:r>
    </w:p>
    <w:p>
      <w:r>
        <w:t>88,5%</w:t>
      </w:r>
    </w:p>
    <w:p>
      <w:r>
        <w:t>60,8%</w:t>
      </w:r>
    </w:p>
    <w:p>
      <w:r>
        <w:t>100,7%</w:t>
      </w:r>
    </w:p>
    <w:p>
      <w:r>
        <w:t>2</w:t>
      </w:r>
    </w:p>
    <w:p>
      <w:r>
        <w:t>Chi khoa học và công nghệ</w:t>
      </w:r>
    </w:p>
    <w:p>
      <w:r>
        <w:t>16.909</w:t>
      </w:r>
    </w:p>
    <w:p>
      <w:r>
        <w:t>15.509</w:t>
      </w:r>
    </w:p>
    <w:p>
      <w:r>
        <w:t>1.400</w:t>
      </w:r>
    </w:p>
    <w:p>
      <w:r>
        <w:t>13.939,6</w:t>
      </w:r>
    </w:p>
    <w:p>
      <w:r>
        <w:t>12.556,6</w:t>
      </w:r>
    </w:p>
    <w:p>
      <w:r>
        <w:t>1.383,0</w:t>
      </w:r>
    </w:p>
    <w:p>
      <w:r>
        <w:t>82,4%</w:t>
      </w:r>
    </w:p>
    <w:p>
      <w:r>
        <w:t>81,0%</w:t>
      </w:r>
    </w:p>
    <w:p>
      <w:r>
        <w:t>98,8%</w:t>
      </w:r>
    </w:p>
    <w:p>
      <w:r>
        <w:t>III</w:t>
      </w:r>
    </w:p>
    <w:p>
      <w:r>
        <w:t>Chi trả nợ lãi các khoản do chính quyền địa phương vay</w:t>
      </w:r>
    </w:p>
    <w:p>
      <w:r>
        <w:t>1.546</w:t>
      </w:r>
    </w:p>
    <w:p>
      <w:r>
        <w:t>1.546</w:t>
      </w:r>
    </w:p>
    <w:p>
      <w:r>
        <w:t>1.103,2</w:t>
      </w:r>
    </w:p>
    <w:p>
      <w:r>
        <w:t>1.103,2</w:t>
      </w:r>
    </w:p>
    <w:p>
      <w:r>
        <w:t>71,4%</w:t>
      </w:r>
    </w:p>
    <w:p>
      <w:r>
        <w:t>71,4%</w:t>
      </w:r>
    </w:p>
    <w:p>
      <w:r>
        <w:t>IV</w:t>
      </w:r>
    </w:p>
    <w:p>
      <w:r>
        <w:t>Chi bổ sung quỹ dự trữ tài chính</w:t>
      </w:r>
    </w:p>
    <w:p>
      <w:r>
        <w:t>1.200</w:t>
      </w:r>
    </w:p>
    <w:p>
      <w:r>
        <w:t>1.200</w:t>
      </w:r>
    </w:p>
    <w:p>
      <w:r>
        <w:t>1.200,0</w:t>
      </w:r>
    </w:p>
    <w:p>
      <w:r>
        <w:t>1.200,0</w:t>
      </w:r>
    </w:p>
    <w:p>
      <w:r>
        <w:t>100,0%</w:t>
      </w:r>
    </w:p>
    <w:p>
      <w:r>
        <w:t>100,0%</w:t>
      </w:r>
    </w:p>
    <w:p>
      <w:r>
        <w:t>V</w:t>
      </w:r>
    </w:p>
    <w:p>
      <w:r>
        <w:t>Dự phòng ngân sách</w:t>
      </w:r>
    </w:p>
    <w:p>
      <w:r>
        <w:t>155.258</w:t>
      </w:r>
    </w:p>
    <w:p>
      <w:r>
        <w:t>98.343</w:t>
      </w:r>
    </w:p>
    <w:p>
      <w:r>
        <w:t>56.915</w:t>
      </w:r>
    </w:p>
    <w:p>
      <w:r>
        <w:t>-</w:t>
      </w:r>
    </w:p>
    <w:p>
      <w:r>
        <w:t>VI</w:t>
      </w:r>
    </w:p>
    <w:p>
      <w:r>
        <w:t>Chi tạo nguồn, điều chỉnh tiền lương</w:t>
      </w:r>
    </w:p>
    <w:p>
      <w:r>
        <w:t>-</w:t>
      </w:r>
    </w:p>
    <w:p>
      <w:r>
        <w:t>-</w:t>
      </w:r>
    </w:p>
    <w:p>
      <w:r>
        <w:t>VII</w:t>
      </w:r>
    </w:p>
    <w:p>
      <w:r>
        <w:t>Kinh phí trả nợ gốc Chương trình đô thị miền núi phía   Bắc</w:t>
      </w:r>
    </w:p>
    <w:p>
      <w:r>
        <w:t>3.479</w:t>
      </w:r>
    </w:p>
    <w:p>
      <w:r>
        <w:t>3.479</w:t>
      </w:r>
    </w:p>
    <w:p>
      <w:r>
        <w:t>-</w:t>
      </w:r>
    </w:p>
    <w:p>
      <w:r>
        <w:t>B</w:t>
      </w:r>
    </w:p>
    <w:p>
      <w:r>
        <w:t>CHI CÁC CHƯƠNG TRÌNH MỤC TIÊU</w:t>
      </w:r>
    </w:p>
    <w:p>
      <w:r>
        <w:t>2.867.321</w:t>
      </w:r>
    </w:p>
    <w:p>
      <w:r>
        <w:t>2.830.310</w:t>
      </w:r>
    </w:p>
    <w:p>
      <w:r>
        <w:t>37.011</w:t>
      </w:r>
    </w:p>
    <w:p>
      <w:r>
        <w:t>3.111.105,2</w:t>
      </w:r>
    </w:p>
    <w:p>
      <w:r>
        <w:t>2.990.346,7</w:t>
      </w:r>
    </w:p>
    <w:p>
      <w:r>
        <w:t>120.758,5</w:t>
      </w:r>
    </w:p>
    <w:p>
      <w:r>
        <w:t>108,5%</w:t>
      </w:r>
    </w:p>
    <w:p>
      <w:r>
        <w:t>105,7%</w:t>
      </w:r>
    </w:p>
    <w:p>
      <w:r>
        <w:t>I</w:t>
      </w:r>
    </w:p>
    <w:p>
      <w:r>
        <w:t>Chi các chương trình mục tiêu quốc gia</w:t>
      </w:r>
    </w:p>
    <w:p>
      <w:r>
        <w:t>-</w:t>
      </w:r>
    </w:p>
    <w:p>
      <w:r>
        <w:t>-</w:t>
      </w:r>
    </w:p>
    <w:p>
      <w:r>
        <w:t>-</w:t>
      </w:r>
    </w:p>
    <w:p>
      <w:r>
        <w:t>88.996,3</w:t>
      </w:r>
    </w:p>
    <w:p>
      <w:r>
        <w:t>11.578</w:t>
      </w:r>
    </w:p>
    <w:p>
      <w:r>
        <w:t>77.418</w:t>
      </w:r>
    </w:p>
    <w:p>
      <w:r>
        <w:t>1</w:t>
      </w:r>
    </w:p>
    <w:p>
      <w:r>
        <w:t>CTMT quốc gia giảm nghèo bền vững giai đoạn 2021-2025</w:t>
      </w:r>
    </w:p>
    <w:p>
      <w:r>
        <w:t>-</w:t>
      </w:r>
    </w:p>
    <w:p>
      <w:r>
        <w:t>-</w:t>
      </w:r>
    </w:p>
    <w:p>
      <w:r>
        <w:t>-</w:t>
      </w:r>
    </w:p>
    <w:p>
      <w:r>
        <w:t>4.460,0</w:t>
      </w:r>
    </w:p>
    <w:p>
      <w:r>
        <w:t>675,3</w:t>
      </w:r>
    </w:p>
    <w:p>
      <w:r>
        <w:t>3.784,7</w:t>
      </w:r>
    </w:p>
    <w:p>
      <w:r>
        <w:t>2</w:t>
      </w:r>
    </w:p>
    <w:p>
      <w:r>
        <w:t>CTMT quốc gia Xây dựng nông thôn mới giai đoạn 2021- 2025</w:t>
      </w:r>
    </w:p>
    <w:p>
      <w:r>
        <w:t>-</w:t>
      </w:r>
    </w:p>
    <w:p>
      <w:r>
        <w:t>-</w:t>
      </w:r>
    </w:p>
    <w:p>
      <w:r>
        <w:t>-</w:t>
      </w:r>
    </w:p>
    <w:p>
      <w:r>
        <w:t>56.213,0</w:t>
      </w:r>
    </w:p>
    <w:p>
      <w:r>
        <w:t>2.868,0</w:t>
      </w:r>
    </w:p>
    <w:p>
      <w:r>
        <w:t>53.345,0</w:t>
      </w:r>
    </w:p>
    <w:p>
      <w:r>
        <w:t>3</w:t>
      </w:r>
    </w:p>
    <w:p>
      <w:r>
        <w:t>CTMT quốc gia phát triển kinh tế-xã hội vùng đồng bào dân tộc thiểu số và miền núi giai đoạn 2021-2025</w:t>
      </w:r>
    </w:p>
    <w:p>
      <w:r>
        <w:t>-</w:t>
      </w:r>
    </w:p>
    <w:p>
      <w:r>
        <w:t>-</w:t>
      </w:r>
    </w:p>
    <w:p>
      <w:r>
        <w:t>-</w:t>
      </w:r>
    </w:p>
    <w:p>
      <w:r>
        <w:t>27.678,7</w:t>
      </w:r>
    </w:p>
    <w:p>
      <w:r>
        <w:t>7.919,2</w:t>
      </w:r>
    </w:p>
    <w:p>
      <w:r>
        <w:t>19.759,5</w:t>
      </w:r>
    </w:p>
    <w:p>
      <w:r>
        <w:t>4</w:t>
      </w:r>
    </w:p>
    <w:p>
      <w:r>
        <w:t>CTMT quốc gia giảm nghèo bền vững giai đoạn 2016-2020</w:t>
      </w:r>
    </w:p>
    <w:p>
      <w:r>
        <w:t>-</w:t>
      </w:r>
    </w:p>
    <w:p>
      <w:r>
        <w:t>-</w:t>
      </w:r>
    </w:p>
    <w:p>
      <w:r>
        <w:t>-</w:t>
      </w:r>
    </w:p>
    <w:p>
      <w:r>
        <w:t>156,5</w:t>
      </w:r>
    </w:p>
    <w:p>
      <w:r>
        <w:t>115,5</w:t>
      </w:r>
    </w:p>
    <w:p>
      <w:r>
        <w:t>41,0</w:t>
      </w:r>
    </w:p>
    <w:p>
      <w:r>
        <w:t>5</w:t>
      </w:r>
    </w:p>
    <w:p>
      <w:r>
        <w:t>CTMT quốc gia Xây dựng nông thôn mới giai đoạn 2016- 2020</w:t>
      </w:r>
    </w:p>
    <w:p>
      <w:r>
        <w:t>-</w:t>
      </w:r>
    </w:p>
    <w:p>
      <w:r>
        <w:t>-</w:t>
      </w:r>
    </w:p>
    <w:p>
      <w:r>
        <w:t>-</w:t>
      </w:r>
    </w:p>
    <w:p>
      <w:r>
        <w:t>488,1</w:t>
      </w:r>
    </w:p>
    <w:p>
      <w:r>
        <w:t>-</w:t>
      </w:r>
    </w:p>
    <w:p>
      <w:r>
        <w:t>488,1</w:t>
      </w:r>
    </w:p>
    <w:p>
      <w:r>
        <w:t>II</w:t>
      </w:r>
    </w:p>
    <w:p>
      <w:r>
        <w:t>Chi các chương trình mục tiêu, nhiệm vụ</w:t>
      </w:r>
    </w:p>
    <w:p>
      <w:r>
        <w:t>2.867.321</w:t>
      </w:r>
    </w:p>
    <w:p>
      <w:r>
        <w:t>2.830.310</w:t>
      </w:r>
    </w:p>
    <w:p>
      <w:r>
        <w:t>37.011</w:t>
      </w:r>
    </w:p>
    <w:p>
      <w:r>
        <w:t>3.022.108,9</w:t>
      </w:r>
    </w:p>
    <w:p>
      <w:r>
        <w:t>2.978.768,7</w:t>
      </w:r>
    </w:p>
    <w:p>
      <w:r>
        <w:t>43.340,2</w:t>
      </w:r>
    </w:p>
    <w:p>
      <w:r>
        <w:t>105,4%</w:t>
      </w:r>
    </w:p>
    <w:p>
      <w:r>
        <w:t>105,2%</w:t>
      </w:r>
    </w:p>
    <w:p>
      <w:r>
        <w:t>1</w:t>
      </w:r>
    </w:p>
    <w:p>
      <w:r>
        <w:t>Bổ sung có mục tiêu vốn đầu tư để thực hiện các chương trính mục tiêu nhiệm vụ 2020 (1.1 +1.2)</w:t>
      </w:r>
    </w:p>
    <w:p>
      <w:r>
        <w:t>2.768.000</w:t>
      </w:r>
    </w:p>
    <w:p>
      <w:r>
        <w:t>2.768.000</w:t>
      </w:r>
    </w:p>
    <w:p>
      <w:r>
        <w:t>-</w:t>
      </w:r>
    </w:p>
    <w:p>
      <w:r>
        <w:t>2.930.612,3</w:t>
      </w:r>
    </w:p>
    <w:p>
      <w:r>
        <w:t>2.930.612,3</w:t>
      </w:r>
    </w:p>
    <w:p>
      <w:r>
        <w:t>-</w:t>
      </w:r>
    </w:p>
    <w:p>
      <w:r>
        <w:t>105,9%</w:t>
      </w:r>
    </w:p>
    <w:p>
      <w:r>
        <w:t>105,9%</w:t>
      </w:r>
    </w:p>
    <w:p>
      <w:r>
        <w:t>1.1</w:t>
      </w:r>
    </w:p>
    <w:p>
      <w:r>
        <w:t>Vốn nước ngoài</w:t>
      </w:r>
    </w:p>
    <w:p>
      <w:r>
        <w:t>233.600</w:t>
      </w:r>
    </w:p>
    <w:p>
      <w:r>
        <w:t>233.600</w:t>
      </w:r>
    </w:p>
    <w:p>
      <w:r>
        <w:t>233.837,2</w:t>
      </w:r>
    </w:p>
    <w:p>
      <w:r>
        <w:t>233.837,2</w:t>
      </w:r>
    </w:p>
    <w:p>
      <w:r>
        <w:t>100,1%</w:t>
      </w:r>
    </w:p>
    <w:p>
      <w:r>
        <w:t>100,1%</w:t>
      </w:r>
    </w:p>
    <w:p>
      <w:r>
        <w:t>1.2</w:t>
      </w:r>
    </w:p>
    <w:p>
      <w:r>
        <w:t>Vốn đầu tư trong nước</w:t>
      </w:r>
    </w:p>
    <w:p>
      <w:r>
        <w:t>2.534.400</w:t>
      </w:r>
    </w:p>
    <w:p>
      <w:r>
        <w:t>2.534.400</w:t>
      </w:r>
    </w:p>
    <w:p>
      <w:r>
        <w:t>-</w:t>
      </w:r>
    </w:p>
    <w:p>
      <w:r>
        <w:t>2.696.775,1</w:t>
      </w:r>
    </w:p>
    <w:p>
      <w:r>
        <w:t>2.696.775,1</w:t>
      </w:r>
    </w:p>
    <w:p>
      <w:r>
        <w:t>-</w:t>
      </w:r>
    </w:p>
    <w:p>
      <w:r>
        <w:t>106,4%</w:t>
      </w:r>
    </w:p>
    <w:p>
      <w:r>
        <w:t>106,4%</w:t>
      </w:r>
    </w:p>
    <w:p>
      <w:r>
        <w:t>a</w:t>
      </w:r>
    </w:p>
    <w:p>
      <w:r>
        <w:t>Đầu tư các CTMT</w:t>
      </w:r>
    </w:p>
    <w:p>
      <w:r>
        <w:t>-</w:t>
      </w:r>
    </w:p>
    <w:p>
      <w:r>
        <w:t>-</w:t>
      </w:r>
    </w:p>
    <w:p>
      <w:r>
        <w:t>-</w:t>
      </w:r>
    </w:p>
    <w:p>
      <w:r>
        <w:t>-</w:t>
      </w:r>
    </w:p>
    <w:p>
      <w:r>
        <w:t>b</w:t>
      </w:r>
    </w:p>
    <w:p>
      <w:r>
        <w:t>Đầu tư theo các nguồn bổ sung có mục tiêu khác</w:t>
      </w:r>
    </w:p>
    <w:p>
      <w:r>
        <w:t>2.534.400</w:t>
      </w:r>
    </w:p>
    <w:p>
      <w:r>
        <w:t>2.534.400</w:t>
      </w:r>
    </w:p>
    <w:p>
      <w:r>
        <w:t>-</w:t>
      </w:r>
    </w:p>
    <w:p>
      <w:r>
        <w:t>2.696.775,1</w:t>
      </w:r>
    </w:p>
    <w:p>
      <w:r>
        <w:t>2.696.775,1</w:t>
      </w:r>
    </w:p>
    <w:p>
      <w:r>
        <w:t>106,4%</w:t>
      </w:r>
    </w:p>
    <w:p>
      <w:r>
        <w:t>106,4%</w:t>
      </w:r>
    </w:p>
    <w:p>
      <w:r>
        <w:t>2</w:t>
      </w:r>
    </w:p>
    <w:p>
      <w:r>
        <w:t>Chi từ nguồn vốn trái phiếu Chính phủ</w:t>
      </w:r>
    </w:p>
    <w:p>
      <w:r>
        <w:t>-</w:t>
      </w:r>
    </w:p>
    <w:p>
      <w:r>
        <w:t>-</w:t>
      </w:r>
    </w:p>
    <w:p>
      <w:r>
        <w:t>3</w:t>
      </w:r>
    </w:p>
    <w:p>
      <w:r>
        <w:t>Bổ sung mục tiêu vốn sự nghiệp</w:t>
      </w:r>
    </w:p>
    <w:p>
      <w:r>
        <w:t>99.321</w:t>
      </w:r>
    </w:p>
    <w:p>
      <w:r>
        <w:t>62.310</w:t>
      </w:r>
    </w:p>
    <w:p>
      <w:r>
        <w:t>37.011</w:t>
      </w:r>
    </w:p>
    <w:p>
      <w:r>
        <w:t>91.496,6</w:t>
      </w:r>
    </w:p>
    <w:p>
      <w:r>
        <w:t>48.156,4</w:t>
      </w:r>
    </w:p>
    <w:p>
      <w:r>
        <w:t>43.340,2</w:t>
      </w:r>
    </w:p>
    <w:p>
      <w:r>
        <w:t>92,1%</w:t>
      </w:r>
    </w:p>
    <w:p>
      <w:r>
        <w:t>77,3%</w:t>
      </w:r>
    </w:p>
    <w:p>
      <w:r>
        <w:t>3.1</w:t>
      </w:r>
    </w:p>
    <w:p>
      <w:r>
        <w:t>Vốn ngoài nước</w:t>
      </w:r>
    </w:p>
    <w:p>
      <w:r>
        <w:t>32.000</w:t>
      </w:r>
    </w:p>
    <w:p>
      <w:r>
        <w:t>32.000</w:t>
      </w:r>
    </w:p>
    <w:p>
      <w:r>
        <w:t>4.090,6</w:t>
      </w:r>
    </w:p>
    <w:p>
      <w:r>
        <w:t>4.090,6</w:t>
      </w:r>
    </w:p>
    <w:p>
      <w:r>
        <w:t>12,8%</w:t>
      </w:r>
    </w:p>
    <w:p>
      <w:r>
        <w:t>12,8%</w:t>
      </w:r>
    </w:p>
    <w:p>
      <w:r>
        <w:t>3.2</w:t>
      </w:r>
    </w:p>
    <w:p>
      <w:r>
        <w:t>Vốn trong nước</w:t>
      </w:r>
    </w:p>
    <w:p>
      <w:r>
        <w:t>67.321</w:t>
      </w:r>
    </w:p>
    <w:p>
      <w:r>
        <w:t>30.310</w:t>
      </w:r>
    </w:p>
    <w:p>
      <w:r>
        <w:t>37.011</w:t>
      </w:r>
    </w:p>
    <w:p>
      <w:r>
        <w:t>87.406,1</w:t>
      </w:r>
    </w:p>
    <w:p>
      <w:r>
        <w:t>44.065,8</w:t>
      </w:r>
    </w:p>
    <w:p>
      <w:r>
        <w:t>43.340,2</w:t>
      </w:r>
    </w:p>
    <w:p>
      <w:r>
        <w:t>129,8%</w:t>
      </w:r>
    </w:p>
    <w:p>
      <w:r>
        <w:t>145,4%</w:t>
      </w:r>
    </w:p>
    <w:p>
      <w:r>
        <w:t>-</w:t>
      </w:r>
    </w:p>
    <w:p>
      <w:r>
        <w:t>CTMT giáo dục vùng núi, vùng dân tộc thiểu số, vùng khó khăn</w:t>
      </w:r>
    </w:p>
    <w:p>
      <w:r>
        <w:t>-</w:t>
      </w:r>
    </w:p>
    <w:p>
      <w:r>
        <w:t>11.667,4</w:t>
      </w:r>
    </w:p>
    <w:p>
      <w:r>
        <w:t>11.667,4</w:t>
      </w:r>
    </w:p>
    <w:p>
      <w:r>
        <w:t>-</w:t>
      </w:r>
    </w:p>
    <w:p>
      <w:r>
        <w:t>CTMT Phát triển lâm nghiệp bền vững</w:t>
      </w:r>
    </w:p>
    <w:p>
      <w:r>
        <w:t>-</w:t>
      </w:r>
    </w:p>
    <w:p>
      <w:r>
        <w:t>9.333,0</w:t>
      </w:r>
    </w:p>
    <w:p>
      <w:r>
        <w:t>2.251,1</w:t>
      </w:r>
    </w:p>
    <w:p>
      <w:r>
        <w:t>7.081,9</w:t>
      </w:r>
    </w:p>
    <w:p>
      <w:r>
        <w:t>-</w:t>
      </w:r>
    </w:p>
    <w:p>
      <w:r>
        <w:t>Kinh phí duy tu, bảo trì đường bộ</w:t>
      </w:r>
    </w:p>
    <w:p>
      <w:r>
        <w:t>49.118</w:t>
      </w:r>
    </w:p>
    <w:p>
      <w:r>
        <w:t>21.285</w:t>
      </w:r>
    </w:p>
    <w:p>
      <w:r>
        <w:t>27.833</w:t>
      </w:r>
    </w:p>
    <w:p>
      <w:r>
        <w:t>47.849,5</w:t>
      </w:r>
    </w:p>
    <w:p>
      <w:r>
        <w:t>20.489,7</w:t>
      </w:r>
    </w:p>
    <w:p>
      <w:r>
        <w:t>27.359,8</w:t>
      </w:r>
    </w:p>
    <w:p>
      <w:r>
        <w:t>-</w:t>
      </w:r>
    </w:p>
    <w:p>
      <w:r>
        <w:t>Kinh phí thực hiện Đề án bồi dưỡng cán bộ, công chức Hội Liên hiệp Phụ nữ các cấp và Chi hội trưởng Phụ nữ giai đoạn 2019-2025</w:t>
      </w:r>
    </w:p>
    <w:p>
      <w:r>
        <w:t>203</w:t>
      </w:r>
    </w:p>
    <w:p>
      <w:r>
        <w:t>203</w:t>
      </w:r>
    </w:p>
    <w:p>
      <w:r>
        <w:t>-</w:t>
      </w:r>
    </w:p>
    <w:p>
      <w:r>
        <w:t>202,5</w:t>
      </w:r>
    </w:p>
    <w:p>
      <w:r>
        <w:t>202,5</w:t>
      </w:r>
    </w:p>
    <w:p>
      <w:r>
        <w:t>-</w:t>
      </w:r>
    </w:p>
    <w:p>
      <w:r>
        <w:t>Bổ sung kinh phí thực hiện nhiệm vụ đảm bảo trật tự an toàn giao thông</w:t>
      </w:r>
    </w:p>
    <w:p>
      <w:r>
        <w:t>18.000</w:t>
      </w:r>
    </w:p>
    <w:p>
      <w:r>
        <w:t>8.822</w:t>
      </w:r>
    </w:p>
    <w:p>
      <w:r>
        <w:t>9.178</w:t>
      </w:r>
    </w:p>
    <w:p>
      <w:r>
        <w:t>17.423,7</w:t>
      </w:r>
    </w:p>
    <w:p>
      <w:r>
        <w:t>8.525,2</w:t>
      </w:r>
    </w:p>
    <w:p>
      <w:r>
        <w:t>8.898,5</w:t>
      </w:r>
    </w:p>
    <w:p>
      <w:r>
        <w:t>-</w:t>
      </w:r>
    </w:p>
    <w:p>
      <w:r>
        <w:t>Chương trình hỗ trợ sáng tạo văn học nghệ thuật, báo chí theo QĐ số 558/QĐ-TTg ngày 08/4/2021 của Thủ tướng Chính phủ</w:t>
      </w:r>
    </w:p>
    <w:p>
      <w:r>
        <w:t>930,0</w:t>
      </w:r>
    </w:p>
    <w:p>
      <w:r>
        <w:t>930,0</w:t>
      </w:r>
    </w:p>
    <w:p>
      <w:r>
        <w:t>C</w:t>
      </w:r>
    </w:p>
    <w:p>
      <w:r>
        <w:t>CHI CHUYỂN NGUỒN SANG NĂM SAU</w:t>
      </w:r>
    </w:p>
    <w:p>
      <w:r>
        <w:t>3.258.042,0</w:t>
      </w:r>
    </w:p>
    <w:p>
      <w:r>
        <w:t>2.273.711,4</w:t>
      </w:r>
    </w:p>
    <w:p>
      <w:r>
        <w:t>984.330,6</w:t>
      </w:r>
    </w:p>
    <w:p>
      <w:r>
        <w:t>Biểu số 54 - NĐ 31</w:t>
      </w:r>
    </w:p>
    <w:p>
      <w:r>
        <w:t>QUYẾT TOÁN CHI NGÂN SÁCH CẤP TỈNH CHO TỪNG CƠ QUAN, TỔ CHỨC THEO LĨNH VỰC NĂM 2022</w:t>
      </w:r>
    </w:p>
    <w:p>
      <w:r>
        <w:t>(Dùng cho ngân sách các cấp chính quyền địa phương)</w:t>
      </w:r>
    </w:p>
    <w:p>
      <w:r>
        <w:t>(Kèm theo Nghị quyết số 47/NQ-HĐND ngày 07 /12/2023 của Hội đồng nhân dân tỉnh Tuyên Quang)</w:t>
      </w:r>
    </w:p>
    <w:p>
      <w:r>
        <w:t>Đơn vị: Triệu đồng</w:t>
      </w:r>
    </w:p>
    <w:p>
      <w:r>
        <w:t>TT</w:t>
      </w:r>
    </w:p>
    <w:p>
      <w:r>
        <w:t>Tên đơn vị</w:t>
      </w:r>
    </w:p>
    <w:p>
      <w:r>
        <w:t>Dự toán</w:t>
      </w:r>
    </w:p>
    <w:p>
      <w:r>
        <w:t>Quyết toán</w:t>
      </w:r>
    </w:p>
    <w:p>
      <w:r>
        <w:t>So sánh (%)</w:t>
      </w:r>
    </w:p>
    <w:p>
      <w:r>
        <w:t>Tổng số</w:t>
      </w:r>
    </w:p>
    <w:p>
      <w:r>
        <w:t>Chi đầu tư phát triển (Không kể chương trình MTQG)</w:t>
      </w:r>
    </w:p>
    <w:p>
      <w:r>
        <w:t>Chi thường xuyên (Không kể     chương trình   MTQG)</w:t>
      </w:r>
    </w:p>
    <w:p>
      <w:r>
        <w:t>Chi trả nợ lãi do chính quyền địa phương vay (2)</w:t>
      </w:r>
    </w:p>
    <w:p>
      <w:r>
        <w:t>Chi bổ sung quỹ dự trữ tài chính (2)</w:t>
      </w:r>
    </w:p>
    <w:p>
      <w:r>
        <w:t>Chi chương trình MTQG</w:t>
      </w:r>
    </w:p>
    <w:p>
      <w:r>
        <w:t>Tổng số</w:t>
      </w:r>
    </w:p>
    <w:p>
      <w:r>
        <w:t>Chi ĐTPT (Không kể chương trình MTQG)</w:t>
      </w:r>
    </w:p>
    <w:p>
      <w:r>
        <w:t>Chi thường xuyên (Không kể     chương trình   MTQG)</w:t>
      </w:r>
    </w:p>
    <w:p>
      <w:r>
        <w:t>Chi trả nợ lãi do chính quyền địa phương vay</w:t>
      </w:r>
    </w:p>
    <w:p>
      <w:r>
        <w:t>Chi bổ sung quỹ dự trữ tài chính</w:t>
      </w:r>
    </w:p>
    <w:p>
      <w:r>
        <w:t>Chi chương trình MTQG</w:t>
      </w:r>
    </w:p>
    <w:p>
      <w:r>
        <w:t>Chi chuyển nguồn sang ngân sách năm sau</w:t>
      </w:r>
    </w:p>
    <w:p>
      <w:r>
        <w:t>Tổng số</w:t>
      </w:r>
    </w:p>
    <w:p>
      <w:r>
        <w:t>Chi đầu tư phát triển</w:t>
      </w:r>
    </w:p>
    <w:p>
      <w:r>
        <w:t>Chi thường xuyên (Không kể CTMT QG)</w:t>
      </w:r>
    </w:p>
    <w:p>
      <w:r>
        <w:t>Chi trả nợ lãi do chính quyền địa     phương   vay (2)</w:t>
      </w:r>
    </w:p>
    <w:p>
      <w:r>
        <w:t>Chi bổ sung quỹ dự trữ tài chính (2)</w:t>
      </w:r>
    </w:p>
    <w:p>
      <w:r>
        <w:t>Chi chương trình     MTQG</w:t>
      </w:r>
    </w:p>
    <w:p>
      <w:r>
        <w:t>Tổng số</w:t>
      </w:r>
    </w:p>
    <w:p>
      <w:r>
        <w:t>Chi đầu tư phát triển</w:t>
      </w:r>
    </w:p>
    <w:p>
      <w:r>
        <w:t>Chi thường     xuyên</w:t>
      </w:r>
    </w:p>
    <w:p>
      <w:r>
        <w:t>Tổng số</w:t>
      </w:r>
    </w:p>
    <w:p>
      <w:r>
        <w:t>Chi đầu tư phát triển</w:t>
      </w:r>
    </w:p>
    <w:p>
      <w:r>
        <w:t>Chi thường xuyên</w:t>
      </w:r>
    </w:p>
    <w:p>
      <w:r>
        <w:t>Tổng số</w:t>
      </w:r>
    </w:p>
    <w:p>
      <w:r>
        <w:t>Chi đầu tư phát triển</w:t>
      </w:r>
    </w:p>
    <w:p>
      <w:r>
        <w:t>Chi     TX</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TỔNG SỐ</w:t>
      </w:r>
    </w:p>
    <w:p>
      <w:r>
        <w:t>2.316.008,1</w:t>
      </w:r>
    </w:p>
    <w:p>
      <w:r>
        <w:t>-</w:t>
      </w:r>
    </w:p>
    <w:p>
      <w:r>
        <w:t>2.273.169,3</w:t>
      </w:r>
    </w:p>
    <w:p>
      <w:r>
        <w:t>1.546,0</w:t>
      </w:r>
    </w:p>
    <w:p>
      <w:r>
        <w:t>1.200,0</w:t>
      </w:r>
    </w:p>
    <w:p>
      <w:r>
        <w:t>40.092,8</w:t>
      </w:r>
    </w:p>
    <w:p>
      <w:r>
        <w:t>-</w:t>
      </w:r>
    </w:p>
    <w:p>
      <w:r>
        <w:t>40.092,8</w:t>
      </w:r>
    </w:p>
    <w:p>
      <w:r>
        <w:t>4.286.731,7</w:t>
      </w:r>
    </w:p>
    <w:p>
      <w:r>
        <w:t>-</w:t>
      </w:r>
    </w:p>
    <w:p>
      <w:r>
        <w:t>2.109.663,6</w:t>
      </w:r>
    </w:p>
    <w:p>
      <w:r>
        <w:t>1.103,2</w:t>
      </w:r>
    </w:p>
    <w:p>
      <w:r>
        <w:t>1.200,0</w:t>
      </w:r>
    </w:p>
    <w:p>
      <w:r>
        <w:t>8.195,8</w:t>
      </w:r>
    </w:p>
    <w:p>
      <w:r>
        <w:t>-</w:t>
      </w:r>
    </w:p>
    <w:p>
      <w:r>
        <w:t>8.195,8</w:t>
      </w:r>
    </w:p>
    <w:p>
      <w:r>
        <w:t>2.273.711,4</w:t>
      </w:r>
    </w:p>
    <w:p>
      <w:r>
        <w:t>I</w:t>
      </w:r>
    </w:p>
    <w:p>
      <w:r>
        <w:t>CÁC CƠ QUAN TỔ CHỨC</w:t>
      </w:r>
    </w:p>
    <w:p>
      <w:r>
        <w:t>2.313.262,1</w:t>
      </w:r>
    </w:p>
    <w:p>
      <w:r>
        <w:t>-</w:t>
      </w:r>
    </w:p>
    <w:p>
      <w:r>
        <w:t>2.273.169,3</w:t>
      </w:r>
    </w:p>
    <w:p>
      <w:r>
        <w:t>-</w:t>
      </w:r>
    </w:p>
    <w:p>
      <w:r>
        <w:t>-</w:t>
      </w:r>
    </w:p>
    <w:p>
      <w:r>
        <w:t>40.092,8</w:t>
      </w:r>
    </w:p>
    <w:p>
      <w:r>
        <w:t>-</w:t>
      </w:r>
    </w:p>
    <w:p>
      <w:r>
        <w:t>40.092,8</w:t>
      </w:r>
    </w:p>
    <w:p>
      <w:r>
        <w:t>2.121.864,9</w:t>
      </w:r>
    </w:p>
    <w:p>
      <w:r>
        <w:t>-</w:t>
      </w:r>
    </w:p>
    <w:p>
      <w:r>
        <w:t>2.109.663,6</w:t>
      </w:r>
    </w:p>
    <w:p>
      <w:r>
        <w:t>-</w:t>
      </w:r>
    </w:p>
    <w:p>
      <w:r>
        <w:t>-</w:t>
      </w:r>
    </w:p>
    <w:p>
      <w:r>
        <w:t>8.195,8</w:t>
      </w:r>
    </w:p>
    <w:p>
      <w:r>
        <w:t>-</w:t>
      </w:r>
    </w:p>
    <w:p>
      <w:r>
        <w:t>8.195,8</w:t>
      </w:r>
    </w:p>
    <w:p>
      <w:r>
        <w:t>111.147,8</w:t>
      </w:r>
    </w:p>
    <w:p>
      <w:r>
        <w:t>92</w:t>
      </w:r>
    </w:p>
    <w:p>
      <w:r>
        <w:t>92,8</w:t>
      </w:r>
    </w:p>
    <w:p>
      <w:r>
        <w:t>20,4</w:t>
      </w:r>
    </w:p>
    <w:p>
      <w:r>
        <w:t>20,4</w:t>
      </w:r>
    </w:p>
    <w:p>
      <w:r>
        <w:t>1</w:t>
      </w:r>
    </w:p>
    <w:p>
      <w:r>
        <w:t>Văn phòng Đoàn ĐBQH và Hội đồng nhân dân tỉnh</w:t>
      </w:r>
    </w:p>
    <w:p>
      <w:r>
        <w:t>26.183,3</w:t>
      </w:r>
    </w:p>
    <w:p>
      <w:r>
        <w:t>-</w:t>
      </w:r>
    </w:p>
    <w:p>
      <w:r>
        <w:t>26.183,3</w:t>
      </w:r>
    </w:p>
    <w:p>
      <w:r>
        <w:t>-</w:t>
      </w:r>
    </w:p>
    <w:p>
      <w:r>
        <w:t>-</w:t>
      </w:r>
    </w:p>
    <w:p>
      <w:r>
        <w:t>26.168,6</w:t>
      </w:r>
    </w:p>
    <w:p>
      <w:r>
        <w:t>-</w:t>
      </w:r>
    </w:p>
    <w:p>
      <w:r>
        <w:t>26.168,6</w:t>
      </w:r>
    </w:p>
    <w:p>
      <w:r>
        <w:t>-</w:t>
      </w:r>
    </w:p>
    <w:p>
      <w:r>
        <w:t>-</w:t>
      </w:r>
    </w:p>
    <w:p>
      <w:r>
        <w:t>-</w:t>
      </w:r>
    </w:p>
    <w:p>
      <w:r>
        <w:t>-</w:t>
      </w:r>
    </w:p>
    <w:p>
      <w:r>
        <w:t>-</w:t>
      </w:r>
    </w:p>
    <w:p>
      <w:r>
        <w:t>-</w:t>
      </w:r>
    </w:p>
    <w:p>
      <w:r>
        <w:t>100</w:t>
      </w:r>
    </w:p>
    <w:p>
      <w:r>
        <w:t>99,9</w:t>
      </w:r>
    </w:p>
    <w:p>
      <w:r>
        <w:t>2</w:t>
      </w:r>
    </w:p>
    <w:p>
      <w:r>
        <w:t>Văn phòng UBND tỉnh</w:t>
      </w:r>
    </w:p>
    <w:p>
      <w:r>
        <w:t>45.742,2</w:t>
      </w:r>
    </w:p>
    <w:p>
      <w:r>
        <w:t>-</w:t>
      </w:r>
    </w:p>
    <w:p>
      <w:r>
        <w:t>45.694,6</w:t>
      </w:r>
    </w:p>
    <w:p>
      <w:r>
        <w:t>-</w:t>
      </w:r>
    </w:p>
    <w:p>
      <w:r>
        <w:t>-</w:t>
      </w:r>
    </w:p>
    <w:p>
      <w:r>
        <w:t>47,6</w:t>
      </w:r>
    </w:p>
    <w:p>
      <w:r>
        <w:t>-</w:t>
      </w:r>
    </w:p>
    <w:p>
      <w:r>
        <w:t>47,6</w:t>
      </w:r>
    </w:p>
    <w:p>
      <w:r>
        <w:t>45.612,4</w:t>
      </w:r>
    </w:p>
    <w:p>
      <w:r>
        <w:t>-</w:t>
      </w:r>
    </w:p>
    <w:p>
      <w:r>
        <w:t>45.611,8</w:t>
      </w:r>
    </w:p>
    <w:p>
      <w:r>
        <w:t>-</w:t>
      </w:r>
    </w:p>
    <w:p>
      <w:r>
        <w:t>-</w:t>
      </w:r>
    </w:p>
    <w:p>
      <w:r>
        <w:t>0,6</w:t>
      </w:r>
    </w:p>
    <w:p>
      <w:r>
        <w:t>-</w:t>
      </w:r>
    </w:p>
    <w:p>
      <w:r>
        <w:t>0,6</w:t>
      </w:r>
    </w:p>
    <w:p>
      <w:r>
        <w:t>47,0</w:t>
      </w:r>
    </w:p>
    <w:p>
      <w:r>
        <w:t>100%</w:t>
      </w:r>
    </w:p>
    <w:p>
      <w:r>
        <w:t>100%</w:t>
      </w:r>
    </w:p>
    <w:p>
      <w:r>
        <w:t>0,0</w:t>
      </w:r>
    </w:p>
    <w:p>
      <w:r>
        <w:t>1%</w:t>
      </w:r>
    </w:p>
    <w:p>
      <w:r>
        <w:t>2.1</w:t>
      </w:r>
    </w:p>
    <w:p>
      <w:r>
        <w:t>Văn phòng UBND tỉnh</w:t>
      </w:r>
    </w:p>
    <w:p>
      <w:r>
        <w:t>42.760,1</w:t>
      </w:r>
    </w:p>
    <w:p>
      <w:r>
        <w:t>42.712,5</w:t>
      </w:r>
    </w:p>
    <w:p>
      <w:r>
        <w:t>47,6</w:t>
      </w:r>
    </w:p>
    <w:p>
      <w:r>
        <w:t>47,6</w:t>
      </w:r>
    </w:p>
    <w:p>
      <w:r>
        <w:t>42.631,5</w:t>
      </w:r>
    </w:p>
    <w:p>
      <w:r>
        <w:t>42.630,9</w:t>
      </w:r>
    </w:p>
    <w:p>
      <w:r>
        <w:t>0,6</w:t>
      </w:r>
    </w:p>
    <w:p>
      <w:r>
        <w:t>0,6</w:t>
      </w:r>
    </w:p>
    <w:p>
      <w:r>
        <w:t>47,0</w:t>
      </w:r>
    </w:p>
    <w:p>
      <w:r>
        <w:t>100%</w:t>
      </w:r>
    </w:p>
    <w:p>
      <w:r>
        <w:t>100%</w:t>
      </w:r>
    </w:p>
    <w:p>
      <w:r>
        <w:t>0,0</w:t>
      </w:r>
    </w:p>
    <w:p>
      <w:r>
        <w:t>1%</w:t>
      </w:r>
    </w:p>
    <w:p>
      <w:r>
        <w:t>2.2</w:t>
      </w:r>
    </w:p>
    <w:p>
      <w:r>
        <w:t>Trung tâm Hội nghị</w:t>
      </w:r>
    </w:p>
    <w:p>
      <w:r>
        <w:t>2.982,1</w:t>
      </w:r>
    </w:p>
    <w:p>
      <w:r>
        <w:t>2.982,1</w:t>
      </w:r>
    </w:p>
    <w:p>
      <w:r>
        <w:t>-</w:t>
      </w:r>
    </w:p>
    <w:p>
      <w:r>
        <w:t>2.980,9</w:t>
      </w:r>
    </w:p>
    <w:p>
      <w:r>
        <w:t>2.980,9</w:t>
      </w:r>
    </w:p>
    <w:p>
      <w:r>
        <w:t>-</w:t>
      </w:r>
    </w:p>
    <w:p>
      <w:r>
        <w:t>-</w:t>
      </w:r>
    </w:p>
    <w:p>
      <w:r>
        <w:t>100%</w:t>
      </w:r>
    </w:p>
    <w:p>
      <w:r>
        <w:t>100%</w:t>
      </w:r>
    </w:p>
    <w:p>
      <w:r>
        <w:t>3</w:t>
      </w:r>
    </w:p>
    <w:p>
      <w:r>
        <w:t>Ban Dân tộc</w:t>
      </w:r>
    </w:p>
    <w:p>
      <w:r>
        <w:t>19.529,0</w:t>
      </w:r>
    </w:p>
    <w:p>
      <w:r>
        <w:t>9.145,9</w:t>
      </w:r>
    </w:p>
    <w:p>
      <w:r>
        <w:t>10.383,1</w:t>
      </w:r>
    </w:p>
    <w:p>
      <w:r>
        <w:t>10.383,1</w:t>
      </w:r>
    </w:p>
    <w:p>
      <w:r>
        <w:t>9.492,4</w:t>
      </w:r>
    </w:p>
    <w:p>
      <w:r>
        <w:t>8.982,8</w:t>
      </w:r>
    </w:p>
    <w:p>
      <w:r>
        <w:t>509,6</w:t>
      </w:r>
    </w:p>
    <w:p>
      <w:r>
        <w:t>509,6</w:t>
      </w:r>
    </w:p>
    <w:p>
      <w:r>
        <w:t>9.873,5</w:t>
      </w:r>
    </w:p>
    <w:p>
      <w:r>
        <w:t>49%</w:t>
      </w:r>
    </w:p>
    <w:p>
      <w:r>
        <w:t>46%</w:t>
      </w:r>
    </w:p>
    <w:p>
      <w:r>
        <w:t>0,0</w:t>
      </w:r>
    </w:p>
    <w:p>
      <w:r>
        <w:t>5%</w:t>
      </w:r>
    </w:p>
    <w:p>
      <w:r>
        <w:t>4</w:t>
      </w:r>
    </w:p>
    <w:p>
      <w:r>
        <w:t>Sở Khoa học và Công nghệ</w:t>
      </w:r>
    </w:p>
    <w:p>
      <w:r>
        <w:t>13.398,4</w:t>
      </w:r>
    </w:p>
    <w:p>
      <w:r>
        <w:t>-</w:t>
      </w:r>
    </w:p>
    <w:p>
      <w:r>
        <w:t>13.377,8</w:t>
      </w:r>
    </w:p>
    <w:p>
      <w:r>
        <w:t>20,6</w:t>
      </w:r>
    </w:p>
    <w:p>
      <w:r>
        <w:t>-</w:t>
      </w:r>
    </w:p>
    <w:p>
      <w:r>
        <w:t>20,6</w:t>
      </w:r>
    </w:p>
    <w:p>
      <w:r>
        <w:t>12.415,2</w:t>
      </w:r>
    </w:p>
    <w:p>
      <w:r>
        <w:t>-</w:t>
      </w:r>
    </w:p>
    <w:p>
      <w:r>
        <w:t>12.407,1</w:t>
      </w:r>
    </w:p>
    <w:p>
      <w:r>
        <w:t>-</w:t>
      </w:r>
    </w:p>
    <w:p>
      <w:r>
        <w:t>-</w:t>
      </w:r>
    </w:p>
    <w:p>
      <w:r>
        <w:t>8,1</w:t>
      </w:r>
    </w:p>
    <w:p>
      <w:r>
        <w:t>-</w:t>
      </w:r>
    </w:p>
    <w:p>
      <w:r>
        <w:t>8,1</w:t>
      </w:r>
    </w:p>
    <w:p>
      <w:r>
        <w:t>948,0</w:t>
      </w:r>
    </w:p>
    <w:p>
      <w:r>
        <w:t>93%</w:t>
      </w:r>
    </w:p>
    <w:p>
      <w:r>
        <w:t>93%</w:t>
      </w:r>
    </w:p>
    <w:p>
      <w:r>
        <w:t>0,4</w:t>
      </w:r>
    </w:p>
    <w:p>
      <w:r>
        <w:t>39%</w:t>
      </w:r>
    </w:p>
    <w:p>
      <w:r>
        <w:t>4.1</w:t>
      </w:r>
    </w:p>
    <w:p>
      <w:r>
        <w:t>Văn phòng Sở Khoa học và Công nghệ</w:t>
      </w:r>
    </w:p>
    <w:p>
      <w:r>
        <w:t>11.895,2</w:t>
      </w:r>
    </w:p>
    <w:p>
      <w:r>
        <w:t>-</w:t>
      </w:r>
    </w:p>
    <w:p>
      <w:r>
        <w:t>11.874,6</w:t>
      </w:r>
    </w:p>
    <w:p>
      <w:r>
        <w:t>20,6</w:t>
      </w:r>
    </w:p>
    <w:p>
      <w:r>
        <w:t>-</w:t>
      </w:r>
    </w:p>
    <w:p>
      <w:r>
        <w:t>20,6</w:t>
      </w:r>
    </w:p>
    <w:p>
      <w:r>
        <w:t>10.914,3</w:t>
      </w:r>
    </w:p>
    <w:p>
      <w:r>
        <w:t>-</w:t>
      </w:r>
    </w:p>
    <w:p>
      <w:r>
        <w:t>10.906,2</w:t>
      </w:r>
    </w:p>
    <w:p>
      <w:r>
        <w:t>-</w:t>
      </w:r>
    </w:p>
    <w:p>
      <w:r>
        <w:t>-</w:t>
      </w:r>
    </w:p>
    <w:p>
      <w:r>
        <w:t>8,1</w:t>
      </w:r>
    </w:p>
    <w:p>
      <w:r>
        <w:t>-</w:t>
      </w:r>
    </w:p>
    <w:p>
      <w:r>
        <w:t>8,1</w:t>
      </w:r>
    </w:p>
    <w:p>
      <w:r>
        <w:t>948,0</w:t>
      </w:r>
    </w:p>
    <w:p>
      <w:r>
        <w:t>92%</w:t>
      </w:r>
    </w:p>
    <w:p>
      <w:r>
        <w:t>92%</w:t>
      </w:r>
    </w:p>
    <w:p>
      <w:r>
        <w:t>0,4</w:t>
      </w:r>
    </w:p>
    <w:p>
      <w:r>
        <w:t>39%</w:t>
      </w:r>
    </w:p>
    <w:p>
      <w:r>
        <w:t>4.2</w:t>
      </w:r>
    </w:p>
    <w:p>
      <w:r>
        <w:t>Trung tâm Ứng dụng tiến bộ khoa học và công nghệ</w:t>
      </w:r>
    </w:p>
    <w:p>
      <w:r>
        <w:t>1.503,2</w:t>
      </w:r>
    </w:p>
    <w:p>
      <w:r>
        <w:t>-</w:t>
      </w:r>
    </w:p>
    <w:p>
      <w:r>
        <w:t>1.503,2</w:t>
      </w:r>
    </w:p>
    <w:p>
      <w:r>
        <w:t>-</w:t>
      </w:r>
    </w:p>
    <w:p>
      <w:r>
        <w:t>-</w:t>
      </w:r>
    </w:p>
    <w:p>
      <w:r>
        <w:t>-</w:t>
      </w:r>
    </w:p>
    <w:p>
      <w:r>
        <w:t>1.500,9</w:t>
      </w:r>
    </w:p>
    <w:p>
      <w:r>
        <w:t>-</w:t>
      </w:r>
    </w:p>
    <w:p>
      <w:r>
        <w:t>1.500,9</w:t>
      </w:r>
    </w:p>
    <w:p>
      <w:r>
        <w:t>-</w:t>
      </w:r>
    </w:p>
    <w:p>
      <w:r>
        <w:t>-</w:t>
      </w:r>
    </w:p>
    <w:p>
      <w:r>
        <w:t>-</w:t>
      </w:r>
    </w:p>
    <w:p>
      <w:r>
        <w:t>-</w:t>
      </w:r>
    </w:p>
    <w:p>
      <w:r>
        <w:t>-</w:t>
      </w:r>
    </w:p>
    <w:p>
      <w:r>
        <w:t>-</w:t>
      </w:r>
    </w:p>
    <w:p>
      <w:r>
        <w:t>100%</w:t>
      </w:r>
    </w:p>
    <w:p>
      <w:r>
        <w:t>100%</w:t>
      </w:r>
    </w:p>
    <w:p>
      <w:r>
        <w:t>5</w:t>
      </w:r>
    </w:p>
    <w:p>
      <w:r>
        <w:t>Sở Tài nguyên và Môi trường</w:t>
      </w:r>
    </w:p>
    <w:p>
      <w:r>
        <w:t>19.323,7</w:t>
      </w:r>
    </w:p>
    <w:p>
      <w:r>
        <w:t>-</w:t>
      </w:r>
    </w:p>
    <w:p>
      <w:r>
        <w:t>19.303,1</w:t>
      </w:r>
    </w:p>
    <w:p>
      <w:r>
        <w:t>-</w:t>
      </w:r>
    </w:p>
    <w:p>
      <w:r>
        <w:t>-</w:t>
      </w:r>
    </w:p>
    <w:p>
      <w:r>
        <w:t>20,6</w:t>
      </w:r>
    </w:p>
    <w:p>
      <w:r>
        <w:t>-</w:t>
      </w:r>
    </w:p>
    <w:p>
      <w:r>
        <w:t>20,6</w:t>
      </w:r>
    </w:p>
    <w:p>
      <w:r>
        <w:t>18.996,6</w:t>
      </w:r>
    </w:p>
    <w:p>
      <w:r>
        <w:t>-</w:t>
      </w:r>
    </w:p>
    <w:p>
      <w:r>
        <w:t>18.755,4</w:t>
      </w:r>
    </w:p>
    <w:p>
      <w:r>
        <w:t>-</w:t>
      </w:r>
    </w:p>
    <w:p>
      <w:r>
        <w:t>-</w:t>
      </w:r>
    </w:p>
    <w:p>
      <w:r>
        <w:t>241,2</w:t>
      </w:r>
    </w:p>
    <w:p>
      <w:r>
        <w:t>-</w:t>
      </w:r>
    </w:p>
    <w:p>
      <w:r>
        <w:t>241,2</w:t>
      </w:r>
    </w:p>
    <w:p>
      <w:r>
        <w:t>246,1</w:t>
      </w:r>
    </w:p>
    <w:p>
      <w:r>
        <w:t>98%</w:t>
      </w:r>
    </w:p>
    <w:p>
      <w:r>
        <w:t>97%</w:t>
      </w:r>
    </w:p>
    <w:p>
      <w:r>
        <w:t>11,7</w:t>
      </w:r>
    </w:p>
    <w:p>
      <w:r>
        <w:t>1171%</w:t>
      </w:r>
    </w:p>
    <w:p>
      <w:r>
        <w:t>5.1</w:t>
      </w:r>
    </w:p>
    <w:p>
      <w:r>
        <w:t>Văn phòng Sở</w:t>
      </w:r>
    </w:p>
    <w:p>
      <w:r>
        <w:t>13.785,2</w:t>
      </w:r>
    </w:p>
    <w:p>
      <w:r>
        <w:t>13.764,6</w:t>
      </w:r>
    </w:p>
    <w:p>
      <w:r>
        <w:t>20,6</w:t>
      </w:r>
    </w:p>
    <w:p>
      <w:r>
        <w:t>20,6</w:t>
      </w:r>
    </w:p>
    <w:p>
      <w:r>
        <w:t>13.462,8</w:t>
      </w:r>
    </w:p>
    <w:p>
      <w:r>
        <w:t>13.221,5</w:t>
      </w:r>
    </w:p>
    <w:p>
      <w:r>
        <w:t>241,2</w:t>
      </w:r>
    </w:p>
    <w:p>
      <w:r>
        <w:t>241,2</w:t>
      </w:r>
    </w:p>
    <w:p>
      <w:r>
        <w:t>246,1</w:t>
      </w:r>
    </w:p>
    <w:p>
      <w:r>
        <w:t>98%</w:t>
      </w:r>
    </w:p>
    <w:p>
      <w:r>
        <w:t>96%</w:t>
      </w:r>
    </w:p>
    <w:p>
      <w:r>
        <w:t>11,7</w:t>
      </w:r>
    </w:p>
    <w:p>
      <w:r>
        <w:t>1171%</w:t>
      </w:r>
    </w:p>
    <w:p>
      <w:r>
        <w:t>5.2</w:t>
      </w:r>
    </w:p>
    <w:p>
      <w:r>
        <w:t>Văn phòng Đăng ký đất đai</w:t>
      </w:r>
    </w:p>
    <w:p>
      <w:r>
        <w:t>5.538,5</w:t>
      </w:r>
    </w:p>
    <w:p>
      <w:r>
        <w:t>5.538,5</w:t>
      </w:r>
    </w:p>
    <w:p>
      <w:r>
        <w:t>-</w:t>
      </w:r>
    </w:p>
    <w:p>
      <w:r>
        <w:t>5.533,8</w:t>
      </w:r>
    </w:p>
    <w:p>
      <w:r>
        <w:t>5.533,8</w:t>
      </w:r>
    </w:p>
    <w:p>
      <w:r>
        <w:t>-</w:t>
      </w:r>
    </w:p>
    <w:p>
      <w:r>
        <w:t>-</w:t>
      </w:r>
    </w:p>
    <w:p>
      <w:r>
        <w:t>100%</w:t>
      </w:r>
    </w:p>
    <w:p>
      <w:r>
        <w:t>100%</w:t>
      </w:r>
    </w:p>
    <w:p>
      <w:r>
        <w:t>6</w:t>
      </w:r>
    </w:p>
    <w:p>
      <w:r>
        <w:t>Sở Nông nghiệp và Phát triển     nông thôn</w:t>
      </w:r>
    </w:p>
    <w:p>
      <w:r>
        <w:t>116.371,8</w:t>
      </w:r>
    </w:p>
    <w:p>
      <w:r>
        <w:t>-</w:t>
      </w:r>
    </w:p>
    <w:p>
      <w:r>
        <w:t>113.328,4</w:t>
      </w:r>
    </w:p>
    <w:p>
      <w:r>
        <w:t>-</w:t>
      </w:r>
    </w:p>
    <w:p>
      <w:r>
        <w:t>-</w:t>
      </w:r>
    </w:p>
    <w:p>
      <w:r>
        <w:t>3.043,4</w:t>
      </w:r>
    </w:p>
    <w:p>
      <w:r>
        <w:t>-</w:t>
      </w:r>
    </w:p>
    <w:p>
      <w:r>
        <w:t>3.043,4</w:t>
      </w:r>
    </w:p>
    <w:p>
      <w:r>
        <w:t>112.541,8</w:t>
      </w:r>
    </w:p>
    <w:p>
      <w:r>
        <w:t>-</w:t>
      </w:r>
    </w:p>
    <w:p>
      <w:r>
        <w:t>108.745,4</w:t>
      </w:r>
    </w:p>
    <w:p>
      <w:r>
        <w:t>-</w:t>
      </w:r>
    </w:p>
    <w:p>
      <w:r>
        <w:t>-</w:t>
      </w:r>
    </w:p>
    <w:p>
      <w:r>
        <w:t>3.796,4</w:t>
      </w:r>
    </w:p>
    <w:p>
      <w:r>
        <w:t>-</w:t>
      </w:r>
    </w:p>
    <w:p>
      <w:r>
        <w:t>3.796,4</w:t>
      </w:r>
    </w:p>
    <w:p>
      <w:r>
        <w:t>3.329,5</w:t>
      </w:r>
    </w:p>
    <w:p>
      <w:r>
        <w:t>97%</w:t>
      </w:r>
    </w:p>
    <w:p>
      <w:r>
        <w:t>-</w:t>
      </w:r>
    </w:p>
    <w:p>
      <w:r>
        <w:t>93%</w:t>
      </w:r>
    </w:p>
    <w:p>
      <w:r>
        <w:t>-</w:t>
      </w:r>
    </w:p>
    <w:p>
      <w:r>
        <w:t>-</w:t>
      </w:r>
    </w:p>
    <w:p>
      <w:r>
        <w:t>3,2</w:t>
      </w:r>
    </w:p>
    <w:p>
      <w:r>
        <w:t>-</w:t>
      </w:r>
    </w:p>
    <w:p>
      <w:r>
        <w:t>125%</w:t>
      </w:r>
    </w:p>
    <w:p>
      <w:r>
        <w:t>6.1</w:t>
      </w:r>
    </w:p>
    <w:p>
      <w:r>
        <w:t>Văn phòng Sở Nông nghiệp và phát triển nông thôn</w:t>
      </w:r>
    </w:p>
    <w:p>
      <w:r>
        <w:t>8.633,3</w:t>
      </w:r>
    </w:p>
    <w:p>
      <w:r>
        <w:t>8.633,3</w:t>
      </w:r>
    </w:p>
    <w:p>
      <w:r>
        <w:t>-</w:t>
      </w:r>
    </w:p>
    <w:p>
      <w:r>
        <w:t>7.691,8</w:t>
      </w:r>
    </w:p>
    <w:p>
      <w:r>
        <w:t>7.691,8</w:t>
      </w:r>
    </w:p>
    <w:p>
      <w:r>
        <w:t>-</w:t>
      </w:r>
    </w:p>
    <w:p>
      <w:r>
        <w:t>935,6</w:t>
      </w:r>
    </w:p>
    <w:p>
      <w:r>
        <w:t>89%</w:t>
      </w:r>
    </w:p>
    <w:p>
      <w:r>
        <w:t>89%</w:t>
      </w:r>
    </w:p>
    <w:p>
      <w:r>
        <w:t>6.2</w:t>
      </w:r>
    </w:p>
    <w:p>
      <w:r>
        <w:t>Trung tâm Nước sạch và vệ sinh môi trường nông thôn</w:t>
      </w:r>
    </w:p>
    <w:p>
      <w:r>
        <w:t>2.530,8</w:t>
      </w:r>
    </w:p>
    <w:p>
      <w:r>
        <w:t>2.530,8</w:t>
      </w:r>
    </w:p>
    <w:p>
      <w:r>
        <w:t>-</w:t>
      </w:r>
    </w:p>
    <w:p>
      <w:r>
        <w:t>2.530,3</w:t>
      </w:r>
    </w:p>
    <w:p>
      <w:r>
        <w:t>2.530,3</w:t>
      </w:r>
    </w:p>
    <w:p>
      <w:r>
        <w:t>-</w:t>
      </w:r>
    </w:p>
    <w:p>
      <w:r>
        <w:t>-</w:t>
      </w:r>
    </w:p>
    <w:p>
      <w:r>
        <w:t>100%</w:t>
      </w:r>
    </w:p>
    <w:p>
      <w:r>
        <w:t>100%</w:t>
      </w:r>
    </w:p>
    <w:p>
      <w:r>
        <w:t>6.3</w:t>
      </w:r>
    </w:p>
    <w:p>
      <w:r>
        <w:t>Ban Quản lý rừng phòng hộ Na Hang</w:t>
      </w:r>
    </w:p>
    <w:p>
      <w:r>
        <w:t>2.605,3</w:t>
      </w:r>
    </w:p>
    <w:p>
      <w:r>
        <w:t>2.480,4</w:t>
      </w:r>
    </w:p>
    <w:p>
      <w:r>
        <w:t>124,9</w:t>
      </w:r>
    </w:p>
    <w:p>
      <w:r>
        <w:t>124,9</w:t>
      </w:r>
    </w:p>
    <w:p>
      <w:r>
        <w:t>2.522,7</w:t>
      </w:r>
    </w:p>
    <w:p>
      <w:r>
        <w:t>2.397,9</w:t>
      </w:r>
    </w:p>
    <w:p>
      <w:r>
        <w:t>124,8</w:t>
      </w:r>
    </w:p>
    <w:p>
      <w:r>
        <w:t>124,8</w:t>
      </w:r>
    </w:p>
    <w:p>
      <w:r>
        <w:t>28,8</w:t>
      </w:r>
    </w:p>
    <w:p>
      <w:r>
        <w:t>97%</w:t>
      </w:r>
    </w:p>
    <w:p>
      <w:r>
        <w:t>92%</w:t>
      </w:r>
    </w:p>
    <w:p>
      <w:r>
        <w:t>100%</w:t>
      </w:r>
    </w:p>
    <w:p>
      <w:r>
        <w:t>6.4</w:t>
      </w:r>
    </w:p>
    <w:p>
      <w:r>
        <w:t>Chi cục Phát triển nông thôn</w:t>
      </w:r>
    </w:p>
    <w:p>
      <w:r>
        <w:t>5.953,9</w:t>
      </w:r>
    </w:p>
    <w:p>
      <w:r>
        <w:t>5.325,7</w:t>
      </w:r>
    </w:p>
    <w:p>
      <w:r>
        <w:t>628,2</w:t>
      </w:r>
    </w:p>
    <w:p>
      <w:r>
        <w:t>628,2</w:t>
      </w:r>
    </w:p>
    <w:p>
      <w:r>
        <w:t>5.462,2</w:t>
      </w:r>
    </w:p>
    <w:p>
      <w:r>
        <w:t>3.478,4</w:t>
      </w:r>
    </w:p>
    <w:p>
      <w:r>
        <w:t>1.983,8</w:t>
      </w:r>
    </w:p>
    <w:p>
      <w:r>
        <w:t>1.983,8</w:t>
      </w:r>
    </w:p>
    <w:p>
      <w:r>
        <w:t>280,5</w:t>
      </w:r>
    </w:p>
    <w:p>
      <w:r>
        <w:t>92%</w:t>
      </w:r>
    </w:p>
    <w:p>
      <w:r>
        <w:t>58%</w:t>
      </w:r>
    </w:p>
    <w:p>
      <w:r>
        <w:t>3,2</w:t>
      </w:r>
    </w:p>
    <w:p>
      <w:r>
        <w:t>316%</w:t>
      </w:r>
    </w:p>
    <w:p>
      <w:r>
        <w:t>6.5</w:t>
      </w:r>
    </w:p>
    <w:p>
      <w:r>
        <w:t>Chi cục Thủy lợi</w:t>
      </w:r>
    </w:p>
    <w:p>
      <w:r>
        <w:t>2.492,2</w:t>
      </w:r>
    </w:p>
    <w:p>
      <w:r>
        <w:t>2.492,2</w:t>
      </w:r>
    </w:p>
    <w:p>
      <w:r>
        <w:t>-</w:t>
      </w:r>
    </w:p>
    <w:p>
      <w:r>
        <w:t>2.490,5</w:t>
      </w:r>
    </w:p>
    <w:p>
      <w:r>
        <w:t>2.490,5</w:t>
      </w:r>
    </w:p>
    <w:p>
      <w:r>
        <w:t>-</w:t>
      </w:r>
    </w:p>
    <w:p>
      <w:r>
        <w:t>-</w:t>
      </w:r>
    </w:p>
    <w:p>
      <w:r>
        <w:t>100%</w:t>
      </w:r>
    </w:p>
    <w:p>
      <w:r>
        <w:t>100%</w:t>
      </w:r>
    </w:p>
    <w:p>
      <w:r>
        <w:t>6.6</w:t>
      </w:r>
    </w:p>
    <w:p>
      <w:r>
        <w:t>Trung tâm khuyến nông</w:t>
      </w:r>
    </w:p>
    <w:p>
      <w:r>
        <w:t>4.520,0</w:t>
      </w:r>
    </w:p>
    <w:p>
      <w:r>
        <w:t>4.520,0</w:t>
      </w:r>
    </w:p>
    <w:p>
      <w:r>
        <w:t>-</w:t>
      </w:r>
    </w:p>
    <w:p>
      <w:r>
        <w:t>4.517,8</w:t>
      </w:r>
    </w:p>
    <w:p>
      <w:r>
        <w:t>4.517,8</w:t>
      </w:r>
    </w:p>
    <w:p>
      <w:r>
        <w:t>-</w:t>
      </w:r>
    </w:p>
    <w:p>
      <w:r>
        <w:t>-</w:t>
      </w:r>
    </w:p>
    <w:p>
      <w:r>
        <w:t>100%</w:t>
      </w:r>
    </w:p>
    <w:p>
      <w:r>
        <w:t>100%</w:t>
      </w:r>
    </w:p>
    <w:p>
      <w:r>
        <w:t>6.7</w:t>
      </w:r>
    </w:p>
    <w:p>
      <w:r>
        <w:t>Chi cục Chăn nuôi, Thú y và Thủy sản</w:t>
      </w:r>
    </w:p>
    <w:p>
      <w:r>
        <w:t>9.021,4</w:t>
      </w:r>
    </w:p>
    <w:p>
      <w:r>
        <w:t>9.021,4</w:t>
      </w:r>
    </w:p>
    <w:p>
      <w:r>
        <w:t>-</w:t>
      </w:r>
    </w:p>
    <w:p>
      <w:r>
        <w:t>9.011,2</w:t>
      </w:r>
    </w:p>
    <w:p>
      <w:r>
        <w:t>9.011,2</w:t>
      </w:r>
    </w:p>
    <w:p>
      <w:r>
        <w:t>-</w:t>
      </w:r>
    </w:p>
    <w:p>
      <w:r>
        <w:t>-</w:t>
      </w:r>
    </w:p>
    <w:p>
      <w:r>
        <w:t>100%</w:t>
      </w:r>
    </w:p>
    <w:p>
      <w:r>
        <w:t>100%</w:t>
      </w:r>
    </w:p>
    <w:p>
      <w:r>
        <w:t>6.8</w:t>
      </w:r>
    </w:p>
    <w:p>
      <w:r>
        <w:t>Chi cục Trồng trọt và Bảo vệ thực vật</w:t>
      </w:r>
    </w:p>
    <w:p>
      <w:r>
        <w:t>3.766,1</w:t>
      </w:r>
    </w:p>
    <w:p>
      <w:r>
        <w:t>3.766,1</w:t>
      </w:r>
    </w:p>
    <w:p>
      <w:r>
        <w:t>-</w:t>
      </w:r>
    </w:p>
    <w:p>
      <w:r>
        <w:t>3.762,5</w:t>
      </w:r>
    </w:p>
    <w:p>
      <w:r>
        <w:t>3.762,5</w:t>
      </w:r>
    </w:p>
    <w:p>
      <w:r>
        <w:t>-</w:t>
      </w:r>
    </w:p>
    <w:p>
      <w:r>
        <w:t>-</w:t>
      </w:r>
    </w:p>
    <w:p>
      <w:r>
        <w:t>100%</w:t>
      </w:r>
    </w:p>
    <w:p>
      <w:r>
        <w:t>100%</w:t>
      </w:r>
    </w:p>
    <w:p>
      <w:r>
        <w:t>6.9</w:t>
      </w:r>
    </w:p>
    <w:p>
      <w:r>
        <w:t>Chi cục Quản lý Chất lượng Nông lâm sản và Thủy sản</w:t>
      </w:r>
    </w:p>
    <w:p>
      <w:r>
        <w:t>2.547,7</w:t>
      </w:r>
    </w:p>
    <w:p>
      <w:r>
        <w:t>2.547,7</w:t>
      </w:r>
    </w:p>
    <w:p>
      <w:r>
        <w:t>-</w:t>
      </w:r>
    </w:p>
    <w:p>
      <w:r>
        <w:t>2.547,4</w:t>
      </w:r>
    </w:p>
    <w:p>
      <w:r>
        <w:t>2.547,4</w:t>
      </w:r>
    </w:p>
    <w:p>
      <w:r>
        <w:t>-</w:t>
      </w:r>
    </w:p>
    <w:p>
      <w:r>
        <w:t>-</w:t>
      </w:r>
    </w:p>
    <w:p>
      <w:r>
        <w:t>100%</w:t>
      </w:r>
    </w:p>
    <w:p>
      <w:r>
        <w:t>100%</w:t>
      </w:r>
    </w:p>
    <w:p>
      <w:r>
        <w:t>6.10</w:t>
      </w:r>
    </w:p>
    <w:p>
      <w:r>
        <w:t>Trung tâm Điều tra, quy hoạch và Thiết kế nông lâm nghiệp</w:t>
      </w:r>
    </w:p>
    <w:p>
      <w:r>
        <w:t>48,0</w:t>
      </w:r>
    </w:p>
    <w:p>
      <w:r>
        <w:t>48,0</w:t>
      </w:r>
    </w:p>
    <w:p>
      <w:r>
        <w:t>47,9</w:t>
      </w:r>
    </w:p>
    <w:p>
      <w:r>
        <w:t>47,9</w:t>
      </w:r>
    </w:p>
    <w:p>
      <w:r>
        <w:t>-</w:t>
      </w:r>
    </w:p>
    <w:p>
      <w:r>
        <w:t>-</w:t>
      </w:r>
    </w:p>
    <w:p>
      <w:r>
        <w:t>100%</w:t>
      </w:r>
    </w:p>
    <w:p>
      <w:r>
        <w:t>100%</w:t>
      </w:r>
    </w:p>
    <w:p>
      <w:r>
        <w:t>6.11</w:t>
      </w:r>
    </w:p>
    <w:p>
      <w:r>
        <w:t>Ban Quản lý rừng phòng hộ Lâm Bình</w:t>
      </w:r>
    </w:p>
    <w:p>
      <w:r>
        <w:t>5.432,1</w:t>
      </w:r>
    </w:p>
    <w:p>
      <w:r>
        <w:t>4.307,7</w:t>
      </w:r>
    </w:p>
    <w:p>
      <w:r>
        <w:t>1.124,4</w:t>
      </w:r>
    </w:p>
    <w:p>
      <w:r>
        <w:t>1.124,4</w:t>
      </w:r>
    </w:p>
    <w:p>
      <w:r>
        <w:t>5.272,2</w:t>
      </w:r>
    </w:p>
    <w:p>
      <w:r>
        <w:t>4.167,0</w:t>
      </w:r>
    </w:p>
    <w:p>
      <w:r>
        <w:t>1.105,3</w:t>
      </w:r>
    </w:p>
    <w:p>
      <w:r>
        <w:t>1.105,3</w:t>
      </w:r>
    </w:p>
    <w:p>
      <w:r>
        <w:t>-</w:t>
      </w:r>
    </w:p>
    <w:p>
      <w:r>
        <w:t>97%</w:t>
      </w:r>
    </w:p>
    <w:p>
      <w:r>
        <w:t>77%</w:t>
      </w:r>
    </w:p>
    <w:p>
      <w:r>
        <w:t>98%</w:t>
      </w:r>
    </w:p>
    <w:p>
      <w:r>
        <w:t>6.12</w:t>
      </w:r>
    </w:p>
    <w:p>
      <w:r>
        <w:t>BQL dự án bảo vệ và Phát triển rừng huyện Na Hang</w:t>
      </w:r>
    </w:p>
    <w:p>
      <w:r>
        <w:t>555,3</w:t>
      </w:r>
    </w:p>
    <w:p>
      <w:r>
        <w:t>245,8</w:t>
      </w:r>
    </w:p>
    <w:p>
      <w:r>
        <w:t>309,5</w:t>
      </w:r>
    </w:p>
    <w:p>
      <w:r>
        <w:t>309,5</w:t>
      </w:r>
    </w:p>
    <w:p>
      <w:r>
        <w:t>554,4</w:t>
      </w:r>
    </w:p>
    <w:p>
      <w:r>
        <w:t>245,8</w:t>
      </w:r>
    </w:p>
    <w:p>
      <w:r>
        <w:t>308,6</w:t>
      </w:r>
    </w:p>
    <w:p>
      <w:r>
        <w:t>308,6</w:t>
      </w:r>
    </w:p>
    <w:p>
      <w:r>
        <w:t>-</w:t>
      </w:r>
    </w:p>
    <w:p>
      <w:r>
        <w:t>100%</w:t>
      </w:r>
    </w:p>
    <w:p>
      <w:r>
        <w:t>44%</w:t>
      </w:r>
    </w:p>
    <w:p>
      <w:r>
        <w:t>100%</w:t>
      </w:r>
    </w:p>
    <w:p>
      <w:r>
        <w:t>6.13</w:t>
      </w:r>
    </w:p>
    <w:p>
      <w:r>
        <w:t>BQL dự án bảo vệ và Phát triển rừng huyện Chiêm Hóa</w:t>
      </w:r>
    </w:p>
    <w:p>
      <w:r>
        <w:t>308,1</w:t>
      </w:r>
    </w:p>
    <w:p>
      <w:r>
        <w:t>306,4</w:t>
      </w:r>
    </w:p>
    <w:p>
      <w:r>
        <w:t>1,7</w:t>
      </w:r>
    </w:p>
    <w:p>
      <w:r>
        <w:t>1,7</w:t>
      </w:r>
    </w:p>
    <w:p>
      <w:r>
        <w:t>307,9</w:t>
      </w:r>
    </w:p>
    <w:p>
      <w:r>
        <w:t>306,4</w:t>
      </w:r>
    </w:p>
    <w:p>
      <w:r>
        <w:t>1,5</w:t>
      </w:r>
    </w:p>
    <w:p>
      <w:r>
        <w:t>1,5</w:t>
      </w:r>
    </w:p>
    <w:p>
      <w:r>
        <w:t>0,2</w:t>
      </w:r>
    </w:p>
    <w:p>
      <w:r>
        <w:t>100%</w:t>
      </w:r>
    </w:p>
    <w:p>
      <w:r>
        <w:t>99%</w:t>
      </w:r>
    </w:p>
    <w:p>
      <w:r>
        <w:t>88%</w:t>
      </w:r>
    </w:p>
    <w:p>
      <w:r>
        <w:t>6.14</w:t>
      </w:r>
    </w:p>
    <w:p>
      <w:r>
        <w:t>BQL dự án bảo vệ và Phát triển rừng huyện Hàm Yên</w:t>
      </w:r>
    </w:p>
    <w:p>
      <w:r>
        <w:t>2.679,1</w:t>
      </w:r>
    </w:p>
    <w:p>
      <w:r>
        <w:t>2.667,5</w:t>
      </w:r>
    </w:p>
    <w:p>
      <w:r>
        <w:t>11,6</w:t>
      </w:r>
    </w:p>
    <w:p>
      <w:r>
        <w:t>11,6</w:t>
      </w:r>
    </w:p>
    <w:p>
      <w:r>
        <w:t>2.034,1</w:t>
      </w:r>
    </w:p>
    <w:p>
      <w:r>
        <w:t>2.022,5</w:t>
      </w:r>
    </w:p>
    <w:p>
      <w:r>
        <w:t>11,6</w:t>
      </w:r>
    </w:p>
    <w:p>
      <w:r>
        <w:t>11,6</w:t>
      </w:r>
    </w:p>
    <w:p>
      <w:r>
        <w:t>645,0</w:t>
      </w:r>
    </w:p>
    <w:p>
      <w:r>
        <w:t>76%</w:t>
      </w:r>
    </w:p>
    <w:p>
      <w:r>
        <w:t>75%</w:t>
      </w:r>
    </w:p>
    <w:p>
      <w:r>
        <w:t>100%</w:t>
      </w:r>
    </w:p>
    <w:p>
      <w:r>
        <w:t>6.15</w:t>
      </w:r>
    </w:p>
    <w:p>
      <w:r>
        <w:t>BQL dự án bảo vệ và Phát triển rừng huyện Yên Sơn</w:t>
      </w:r>
    </w:p>
    <w:p>
      <w:r>
        <w:t>3.466,6</w:t>
      </w:r>
    </w:p>
    <w:p>
      <w:r>
        <w:t>3.424,4</w:t>
      </w:r>
    </w:p>
    <w:p>
      <w:r>
        <w:t>42,2</w:t>
      </w:r>
    </w:p>
    <w:p>
      <w:r>
        <w:t>42,2</w:t>
      </w:r>
    </w:p>
    <w:p>
      <w:r>
        <w:t>3.430,1</w:t>
      </w:r>
    </w:p>
    <w:p>
      <w:r>
        <w:t>3.396,7</w:t>
      </w:r>
    </w:p>
    <w:p>
      <w:r>
        <w:t>33,4</w:t>
      </w:r>
    </w:p>
    <w:p>
      <w:r>
        <w:t>33,4</w:t>
      </w:r>
    </w:p>
    <w:p>
      <w:r>
        <w:t>19,1</w:t>
      </w:r>
    </w:p>
    <w:p>
      <w:r>
        <w:t>99%</w:t>
      </w:r>
    </w:p>
    <w:p>
      <w:r>
        <w:t>98%</w:t>
      </w:r>
    </w:p>
    <w:p>
      <w:r>
        <w:t>79%</w:t>
      </w:r>
    </w:p>
    <w:p>
      <w:r>
        <w:t>6.16</w:t>
      </w:r>
    </w:p>
    <w:p>
      <w:r>
        <w:t>BQL dự án bảo vệ và Phát triển rừng huyện Sơn Dương</w:t>
      </w:r>
    </w:p>
    <w:p>
      <w:r>
        <w:t>2.813,3</w:t>
      </w:r>
    </w:p>
    <w:p>
      <w:r>
        <w:t>2.600,4</w:t>
      </w:r>
    </w:p>
    <w:p>
      <w:r>
        <w:t>212,9</w:t>
      </w:r>
    </w:p>
    <w:p>
      <w:r>
        <w:t>212,9</w:t>
      </w:r>
    </w:p>
    <w:p>
      <w:r>
        <w:t>2.806,0</w:t>
      </w:r>
    </w:p>
    <w:p>
      <w:r>
        <w:t>2.596,5</w:t>
      </w:r>
    </w:p>
    <w:p>
      <w:r>
        <w:t>209,5</w:t>
      </w:r>
    </w:p>
    <w:p>
      <w:r>
        <w:t>209,5</w:t>
      </w:r>
    </w:p>
    <w:p>
      <w:r>
        <w:t>-</w:t>
      </w:r>
    </w:p>
    <w:p>
      <w:r>
        <w:t>100%</w:t>
      </w:r>
    </w:p>
    <w:p>
      <w:r>
        <w:t>92%</w:t>
      </w:r>
    </w:p>
    <w:p>
      <w:r>
        <w:t>98%</w:t>
      </w:r>
    </w:p>
    <w:p>
      <w:r>
        <w:t>6.17</w:t>
      </w:r>
    </w:p>
    <w:p>
      <w:r>
        <w:t>BQL dự án bảo vệ và Phát triển rừng thành phố</w:t>
      </w:r>
    </w:p>
    <w:p>
      <w:r>
        <w:t>93,5</w:t>
      </w:r>
    </w:p>
    <w:p>
      <w:r>
        <w:t>93,5</w:t>
      </w:r>
    </w:p>
    <w:p>
      <w:r>
        <w:t>93,5</w:t>
      </w:r>
    </w:p>
    <w:p>
      <w:r>
        <w:t>93,5</w:t>
      </w:r>
    </w:p>
    <w:p>
      <w:r>
        <w:t>-</w:t>
      </w:r>
    </w:p>
    <w:p>
      <w:r>
        <w:t>-</w:t>
      </w:r>
    </w:p>
    <w:p>
      <w:r>
        <w:t>100%</w:t>
      </w:r>
    </w:p>
    <w:p>
      <w:r>
        <w:t>100%</w:t>
      </w:r>
    </w:p>
    <w:p>
      <w:r>
        <w:t>6.18</w:t>
      </w:r>
    </w:p>
    <w:p>
      <w:r>
        <w:t>BQL dự án bảo vệ và Phát triển rừng huyện Lâm Bình</w:t>
      </w:r>
    </w:p>
    <w:p>
      <w:r>
        <w:t>1,3</w:t>
      </w:r>
    </w:p>
    <w:p>
      <w:r>
        <w:t>1,3</w:t>
      </w:r>
    </w:p>
    <w:p>
      <w:r>
        <w:t>1,3</w:t>
      </w:r>
    </w:p>
    <w:p>
      <w:r>
        <w:t>1,3</w:t>
      </w:r>
    </w:p>
    <w:p>
      <w:r>
        <w:t>-</w:t>
      </w:r>
    </w:p>
    <w:p>
      <w:r>
        <w:t>-</w:t>
      </w:r>
    </w:p>
    <w:p>
      <w:r>
        <w:t>100%</w:t>
      </w:r>
    </w:p>
    <w:p>
      <w:r>
        <w:t>100%</w:t>
      </w:r>
    </w:p>
    <w:p>
      <w:r>
        <w:t>6.19</w:t>
      </w:r>
    </w:p>
    <w:p>
      <w:r>
        <w:t>Chi cục Kiểm lâm</w:t>
      </w:r>
    </w:p>
    <w:p>
      <w:r>
        <w:t>58.904,0</w:t>
      </w:r>
    </w:p>
    <w:p>
      <w:r>
        <w:t>-</w:t>
      </w:r>
    </w:p>
    <w:p>
      <w:r>
        <w:t>58.316,0</w:t>
      </w:r>
    </w:p>
    <w:p>
      <w:r>
        <w:t>-</w:t>
      </w:r>
    </w:p>
    <w:p>
      <w:r>
        <w:t>-</w:t>
      </w:r>
    </w:p>
    <w:p>
      <w:r>
        <w:t>588,0</w:t>
      </w:r>
    </w:p>
    <w:p>
      <w:r>
        <w:t>-</w:t>
      </w:r>
    </w:p>
    <w:p>
      <w:r>
        <w:t>588,0</w:t>
      </w:r>
    </w:p>
    <w:p>
      <w:r>
        <w:t>57.458,0</w:t>
      </w:r>
    </w:p>
    <w:p>
      <w:r>
        <w:t>-</w:t>
      </w:r>
    </w:p>
    <w:p>
      <w:r>
        <w:t>57.440,0</w:t>
      </w:r>
    </w:p>
    <w:p>
      <w:r>
        <w:t>-</w:t>
      </w:r>
    </w:p>
    <w:p>
      <w:r>
        <w:t>-</w:t>
      </w:r>
    </w:p>
    <w:p>
      <w:r>
        <w:t>18,0</w:t>
      </w:r>
    </w:p>
    <w:p>
      <w:r>
        <w:t>-</w:t>
      </w:r>
    </w:p>
    <w:p>
      <w:r>
        <w:t>18,0</w:t>
      </w:r>
    </w:p>
    <w:p>
      <w:r>
        <w:t>1.420,2</w:t>
      </w:r>
    </w:p>
    <w:p>
      <w:r>
        <w:t>98%</w:t>
      </w:r>
    </w:p>
    <w:p>
      <w:r>
        <w:t>98%</w:t>
      </w:r>
    </w:p>
    <w:p>
      <w:r>
        <w:t>0,0</w:t>
      </w:r>
    </w:p>
    <w:p>
      <w:r>
        <w:t>3%</w:t>
      </w:r>
    </w:p>
    <w:p>
      <w:r>
        <w:t>6.19.1</w:t>
      </w:r>
    </w:p>
    <w:p>
      <w:r>
        <w:t>Văn phòng Chi cục Kiểm lâm</w:t>
      </w:r>
    </w:p>
    <w:p>
      <w:r>
        <w:t>8.789,8</w:t>
      </w:r>
    </w:p>
    <w:p>
      <w:r>
        <w:t>8.201,8</w:t>
      </w:r>
    </w:p>
    <w:p>
      <w:r>
        <w:t>588,0</w:t>
      </w:r>
    </w:p>
    <w:p>
      <w:r>
        <w:t>588,0</w:t>
      </w:r>
    </w:p>
    <w:p>
      <w:r>
        <w:t>8.215,8</w:t>
      </w:r>
    </w:p>
    <w:p>
      <w:r>
        <w:t>8.197,8</w:t>
      </w:r>
    </w:p>
    <w:p>
      <w:r>
        <w:t>18,0</w:t>
      </w:r>
    </w:p>
    <w:p>
      <w:r>
        <w:t>18,0</w:t>
      </w:r>
    </w:p>
    <w:p>
      <w:r>
        <w:t>570,0</w:t>
      </w:r>
    </w:p>
    <w:p>
      <w:r>
        <w:t>93%</w:t>
      </w:r>
    </w:p>
    <w:p>
      <w:r>
        <w:t>93%</w:t>
      </w:r>
    </w:p>
    <w:p>
      <w:r>
        <w:t>0,0</w:t>
      </w:r>
    </w:p>
    <w:p>
      <w:r>
        <w:t>3%</w:t>
      </w:r>
    </w:p>
    <w:p>
      <w:r>
        <w:t>6.19.2</w:t>
      </w:r>
    </w:p>
    <w:p>
      <w:r>
        <w:t>Hạt Kiểm lâm Thành phố</w:t>
      </w:r>
    </w:p>
    <w:p>
      <w:r>
        <w:t>1.963,9</w:t>
      </w:r>
    </w:p>
    <w:p>
      <w:r>
        <w:t>1.963,9</w:t>
      </w:r>
    </w:p>
    <w:p>
      <w:r>
        <w:t>-</w:t>
      </w:r>
    </w:p>
    <w:p>
      <w:r>
        <w:t>1.963,4</w:t>
      </w:r>
    </w:p>
    <w:p>
      <w:r>
        <w:t>1.963,4</w:t>
      </w:r>
    </w:p>
    <w:p>
      <w:r>
        <w:t>-</w:t>
      </w:r>
    </w:p>
    <w:p>
      <w:r>
        <w:t>-</w:t>
      </w:r>
    </w:p>
    <w:p>
      <w:r>
        <w:t>100%</w:t>
      </w:r>
    </w:p>
    <w:p>
      <w:r>
        <w:t>100%</w:t>
      </w:r>
    </w:p>
    <w:p>
      <w:r>
        <w:t>6.19.3</w:t>
      </w:r>
    </w:p>
    <w:p>
      <w:r>
        <w:t>Hạt Kiểm lâm huyện Yên Sơn</w:t>
      </w:r>
    </w:p>
    <w:p>
      <w:r>
        <w:t>6.231,4</w:t>
      </w:r>
    </w:p>
    <w:p>
      <w:r>
        <w:t>6.231,4</w:t>
      </w:r>
    </w:p>
    <w:p>
      <w:r>
        <w:t>-</w:t>
      </w:r>
    </w:p>
    <w:p>
      <w:r>
        <w:t>6.229,9</w:t>
      </w:r>
    </w:p>
    <w:p>
      <w:r>
        <w:t>6.229,9</w:t>
      </w:r>
    </w:p>
    <w:p>
      <w:r>
        <w:t>-</w:t>
      </w:r>
    </w:p>
    <w:p>
      <w:r>
        <w:t>-</w:t>
      </w:r>
    </w:p>
    <w:p>
      <w:r>
        <w:t>100%</w:t>
      </w:r>
    </w:p>
    <w:p>
      <w:r>
        <w:t>100%</w:t>
      </w:r>
    </w:p>
    <w:p>
      <w:r>
        <w:t>6.19.4</w:t>
      </w:r>
    </w:p>
    <w:p>
      <w:r>
        <w:t>Hạt Kiểm lâm huyện Sơn Dương</w:t>
      </w:r>
    </w:p>
    <w:p>
      <w:r>
        <w:t>6.272,6</w:t>
      </w:r>
    </w:p>
    <w:p>
      <w:r>
        <w:t>6.272,6</w:t>
      </w:r>
    </w:p>
    <w:p>
      <w:r>
        <w:t>-</w:t>
      </w:r>
    </w:p>
    <w:p>
      <w:r>
        <w:t>6.270,4</w:t>
      </w:r>
    </w:p>
    <w:p>
      <w:r>
        <w:t>6.270,4</w:t>
      </w:r>
    </w:p>
    <w:p>
      <w:r>
        <w:t>-</w:t>
      </w:r>
    </w:p>
    <w:p>
      <w:r>
        <w:t>-</w:t>
      </w:r>
    </w:p>
    <w:p>
      <w:r>
        <w:t>100%</w:t>
      </w:r>
    </w:p>
    <w:p>
      <w:r>
        <w:t>100%</w:t>
      </w:r>
    </w:p>
    <w:p>
      <w:r>
        <w:t>6.19.5</w:t>
      </w:r>
    </w:p>
    <w:p>
      <w:r>
        <w:t>Hạt Kiểm lâm huyện Lâm Bình</w:t>
      </w:r>
    </w:p>
    <w:p>
      <w:r>
        <w:t>5.619,6</w:t>
      </w:r>
    </w:p>
    <w:p>
      <w:r>
        <w:t>5.619,6</w:t>
      </w:r>
    </w:p>
    <w:p>
      <w:r>
        <w:t>-</w:t>
      </w:r>
    </w:p>
    <w:p>
      <w:r>
        <w:t>5.605,1</w:t>
      </w:r>
    </w:p>
    <w:p>
      <w:r>
        <w:t>5.605,1</w:t>
      </w:r>
    </w:p>
    <w:p>
      <w:r>
        <w:t>-</w:t>
      </w:r>
    </w:p>
    <w:p>
      <w:r>
        <w:t>-</w:t>
      </w:r>
    </w:p>
    <w:p>
      <w:r>
        <w:t>100%</w:t>
      </w:r>
    </w:p>
    <w:p>
      <w:r>
        <w:t>100%</w:t>
      </w:r>
    </w:p>
    <w:p>
      <w:r>
        <w:t>6.19.6</w:t>
      </w:r>
    </w:p>
    <w:p>
      <w:r>
        <w:t>Hạt Kiểm lâm huyện Na Hang</w:t>
      </w:r>
    </w:p>
    <w:p>
      <w:r>
        <w:t>12.359,1</w:t>
      </w:r>
    </w:p>
    <w:p>
      <w:r>
        <w:t>12.359,1</w:t>
      </w:r>
    </w:p>
    <w:p>
      <w:r>
        <w:t>-</w:t>
      </w:r>
    </w:p>
    <w:p>
      <w:r>
        <w:t>12.357,4</w:t>
      </w:r>
    </w:p>
    <w:p>
      <w:r>
        <w:t>12.357,4</w:t>
      </w:r>
    </w:p>
    <w:p>
      <w:r>
        <w:t>-</w:t>
      </w:r>
    </w:p>
    <w:p>
      <w:r>
        <w:t>-</w:t>
      </w:r>
    </w:p>
    <w:p>
      <w:r>
        <w:t>100%</w:t>
      </w:r>
    </w:p>
    <w:p>
      <w:r>
        <w:t>100%</w:t>
      </w:r>
    </w:p>
    <w:p>
      <w:r>
        <w:t>6.19.7</w:t>
      </w:r>
    </w:p>
    <w:p>
      <w:r>
        <w:t>Hạt Kiểm lâm huyện Chiêm Hoá</w:t>
      </w:r>
    </w:p>
    <w:p>
      <w:r>
        <w:t>5.941,1</w:t>
      </w:r>
    </w:p>
    <w:p>
      <w:r>
        <w:t>5.941,1</w:t>
      </w:r>
    </w:p>
    <w:p>
      <w:r>
        <w:t>-</w:t>
      </w:r>
    </w:p>
    <w:p>
      <w:r>
        <w:t>5.940,8</w:t>
      </w:r>
    </w:p>
    <w:p>
      <w:r>
        <w:t>5.940,8</w:t>
      </w:r>
    </w:p>
    <w:p>
      <w:r>
        <w:t>-</w:t>
      </w:r>
    </w:p>
    <w:p>
      <w:r>
        <w:t>-</w:t>
      </w:r>
    </w:p>
    <w:p>
      <w:r>
        <w:t>100%</w:t>
      </w:r>
    </w:p>
    <w:p>
      <w:r>
        <w:t>100%</w:t>
      </w:r>
    </w:p>
    <w:p>
      <w:r>
        <w:t>6.19.8</w:t>
      </w:r>
    </w:p>
    <w:p>
      <w:r>
        <w:t>Hạt Kiểm lâm huyện Hàm Yên</w:t>
      </w:r>
    </w:p>
    <w:p>
      <w:r>
        <w:t>4.194,6</w:t>
      </w:r>
    </w:p>
    <w:p>
      <w:r>
        <w:t>4.194,6</w:t>
      </w:r>
    </w:p>
    <w:p>
      <w:r>
        <w:t>-</w:t>
      </w:r>
    </w:p>
    <w:p>
      <w:r>
        <w:t>4.194,0</w:t>
      </w:r>
    </w:p>
    <w:p>
      <w:r>
        <w:t>4.194,0</w:t>
      </w:r>
    </w:p>
    <w:p>
      <w:r>
        <w:t>-</w:t>
      </w:r>
    </w:p>
    <w:p>
      <w:r>
        <w:t>-</w:t>
      </w:r>
    </w:p>
    <w:p>
      <w:r>
        <w:t>100%</w:t>
      </w:r>
    </w:p>
    <w:p>
      <w:r>
        <w:t>100%</w:t>
      </w:r>
    </w:p>
    <w:p>
      <w:r>
        <w:t>6.19.9</w:t>
      </w:r>
    </w:p>
    <w:p>
      <w:r>
        <w:t>Hạt Kiểm lâm rừng đặc dụng Cham Chu</w:t>
      </w:r>
    </w:p>
    <w:p>
      <w:r>
        <w:t>4.296,8</w:t>
      </w:r>
    </w:p>
    <w:p>
      <w:r>
        <w:t>4.296,8</w:t>
      </w:r>
    </w:p>
    <w:p>
      <w:r>
        <w:t>-</w:t>
      </w:r>
    </w:p>
    <w:p>
      <w:r>
        <w:t>4.296,4</w:t>
      </w:r>
    </w:p>
    <w:p>
      <w:r>
        <w:t>4.296,4</w:t>
      </w:r>
    </w:p>
    <w:p>
      <w:r>
        <w:t>-</w:t>
      </w:r>
    </w:p>
    <w:p>
      <w:r>
        <w:t>-</w:t>
      </w:r>
    </w:p>
    <w:p>
      <w:r>
        <w:t>100%</w:t>
      </w:r>
    </w:p>
    <w:p>
      <w:r>
        <w:t>100%</w:t>
      </w:r>
    </w:p>
    <w:p>
      <w:r>
        <w:t>6.19.10</w:t>
      </w:r>
    </w:p>
    <w:p>
      <w:r>
        <w:t>Hạt Kiểm lâm rừng đặc dụng Tân Trào</w:t>
      </w:r>
    </w:p>
    <w:p>
      <w:r>
        <w:t>268,6</w:t>
      </w:r>
    </w:p>
    <w:p>
      <w:r>
        <w:t>268,6</w:t>
      </w:r>
    </w:p>
    <w:p>
      <w:r>
        <w:t>-</w:t>
      </w:r>
    </w:p>
    <w:p>
      <w:r>
        <w:t>268,6</w:t>
      </w:r>
    </w:p>
    <w:p>
      <w:r>
        <w:t>268,6</w:t>
      </w:r>
    </w:p>
    <w:p>
      <w:r>
        <w:t>-</w:t>
      </w:r>
    </w:p>
    <w:p>
      <w:r>
        <w:t>-</w:t>
      </w:r>
    </w:p>
    <w:p>
      <w:r>
        <w:t>100%</w:t>
      </w:r>
    </w:p>
    <w:p>
      <w:r>
        <w:t>100%</w:t>
      </w:r>
    </w:p>
    <w:p>
      <w:r>
        <w:t>6.19.11</w:t>
      </w:r>
    </w:p>
    <w:p>
      <w:r>
        <w:t>Hạt Kiểm lâm rừng đặc dụng Na Hang</w:t>
      </w:r>
    </w:p>
    <w:p>
      <w:r>
        <w:t>893,0</w:t>
      </w:r>
    </w:p>
    <w:p>
      <w:r>
        <w:t>893,0</w:t>
      </w:r>
    </w:p>
    <w:p>
      <w:r>
        <w:t>-</w:t>
      </w:r>
    </w:p>
    <w:p>
      <w:r>
        <w:t>42,8</w:t>
      </w:r>
    </w:p>
    <w:p>
      <w:r>
        <w:t>42,8</w:t>
      </w:r>
    </w:p>
    <w:p>
      <w:r>
        <w:t>-</w:t>
      </w:r>
    </w:p>
    <w:p>
      <w:r>
        <w:t>850,2</w:t>
      </w:r>
    </w:p>
    <w:p>
      <w:r>
        <w:t>5%</w:t>
      </w:r>
    </w:p>
    <w:p>
      <w:r>
        <w:t>5%</w:t>
      </w:r>
    </w:p>
    <w:p>
      <w:r>
        <w:t>6.19.12</w:t>
      </w:r>
    </w:p>
    <w:p>
      <w:r>
        <w:t>Đội Kiểm lâm cơ động và phòng cháy, chữa cháy rừng</w:t>
      </w:r>
    </w:p>
    <w:p>
      <w:r>
        <w:t>2.073,4</w:t>
      </w:r>
    </w:p>
    <w:p>
      <w:r>
        <w:t>2.073,4</w:t>
      </w:r>
    </w:p>
    <w:p>
      <w:r>
        <w:t>-</w:t>
      </w:r>
    </w:p>
    <w:p>
      <w:r>
        <w:t>2.073,4</w:t>
      </w:r>
    </w:p>
    <w:p>
      <w:r>
        <w:t>2.073,4</w:t>
      </w:r>
    </w:p>
    <w:p>
      <w:r>
        <w:t>-</w:t>
      </w:r>
    </w:p>
    <w:p>
      <w:r>
        <w:t>-</w:t>
      </w:r>
    </w:p>
    <w:p>
      <w:r>
        <w:t>100%</w:t>
      </w:r>
    </w:p>
    <w:p>
      <w:r>
        <w:t>100%</w:t>
      </w:r>
    </w:p>
    <w:p>
      <w:r>
        <w:t>7</w:t>
      </w:r>
    </w:p>
    <w:p>
      <w:r>
        <w:t>Sở Giao thông vận tải</w:t>
      </w:r>
    </w:p>
    <w:p>
      <w:r>
        <w:t>39.709,2</w:t>
      </w:r>
    </w:p>
    <w:p>
      <w:r>
        <w:t>-</w:t>
      </w:r>
    </w:p>
    <w:p>
      <w:r>
        <w:t>39.670,6</w:t>
      </w:r>
    </w:p>
    <w:p>
      <w:r>
        <w:t>-</w:t>
      </w:r>
    </w:p>
    <w:p>
      <w:r>
        <w:t>-</w:t>
      </w:r>
    </w:p>
    <w:p>
      <w:r>
        <w:t>38,6</w:t>
      </w:r>
    </w:p>
    <w:p>
      <w:r>
        <w:t>-</w:t>
      </w:r>
    </w:p>
    <w:p>
      <w:r>
        <w:t>38,6</w:t>
      </w:r>
    </w:p>
    <w:p>
      <w:r>
        <w:t>39.210,1</w:t>
      </w:r>
    </w:p>
    <w:p>
      <w:r>
        <w:t>-</w:t>
      </w:r>
    </w:p>
    <w:p>
      <w:r>
        <w:t>39.176,2</w:t>
      </w:r>
    </w:p>
    <w:p>
      <w:r>
        <w:t>-</w:t>
      </w:r>
    </w:p>
    <w:p>
      <w:r>
        <w:t>-</w:t>
      </w:r>
    </w:p>
    <w:p>
      <w:r>
        <w:t>33,8</w:t>
      </w:r>
    </w:p>
    <w:p>
      <w:r>
        <w:t>-</w:t>
      </w:r>
    </w:p>
    <w:p>
      <w:r>
        <w:t>33,8</w:t>
      </w:r>
    </w:p>
    <w:p>
      <w:r>
        <w:t>-</w:t>
      </w:r>
    </w:p>
    <w:p>
      <w:r>
        <w:t>99%</w:t>
      </w:r>
    </w:p>
    <w:p>
      <w:r>
        <w:t>99%</w:t>
      </w:r>
    </w:p>
    <w:p>
      <w:r>
        <w:t>87,6</w:t>
      </w:r>
    </w:p>
    <w:p>
      <w:r>
        <w:t>88%</w:t>
      </w:r>
    </w:p>
    <w:p>
      <w:r>
        <w:t>7.1</w:t>
      </w:r>
    </w:p>
    <w:p>
      <w:r>
        <w:t>Văn phòng Sở</w:t>
      </w:r>
    </w:p>
    <w:p>
      <w:r>
        <w:t>34.442,2</w:t>
      </w:r>
    </w:p>
    <w:p>
      <w:r>
        <w:t>34.403,6</w:t>
      </w:r>
    </w:p>
    <w:p>
      <w:r>
        <w:t>38,6</w:t>
      </w:r>
    </w:p>
    <w:p>
      <w:r>
        <w:t>38,6</w:t>
      </w:r>
    </w:p>
    <w:p>
      <w:r>
        <w:t>34.022,2</w:t>
      </w:r>
    </w:p>
    <w:p>
      <w:r>
        <w:t>33.988,4</w:t>
      </w:r>
    </w:p>
    <w:p>
      <w:r>
        <w:t>33,8</w:t>
      </w:r>
    </w:p>
    <w:p>
      <w:r>
        <w:t>33,8</w:t>
      </w:r>
    </w:p>
    <w:p>
      <w:r>
        <w:t>-</w:t>
      </w:r>
    </w:p>
    <w:p>
      <w:r>
        <w:t>99%</w:t>
      </w:r>
    </w:p>
    <w:p>
      <w:r>
        <w:t>99%</w:t>
      </w:r>
    </w:p>
    <w:p>
      <w:r>
        <w:t>87,6</w:t>
      </w:r>
    </w:p>
    <w:p>
      <w:r>
        <w:t>88%</w:t>
      </w:r>
    </w:p>
    <w:p>
      <w:r>
        <w:t>7.2</w:t>
      </w:r>
    </w:p>
    <w:p>
      <w:r>
        <w:t>Thanh tra Sở Giao thông vận tải</w:t>
      </w:r>
    </w:p>
    <w:p>
      <w:r>
        <w:t>5.105,0</w:t>
      </w:r>
    </w:p>
    <w:p>
      <w:r>
        <w:t>5.105,0</w:t>
      </w:r>
    </w:p>
    <w:p>
      <w:r>
        <w:t>5.100,1</w:t>
      </w:r>
    </w:p>
    <w:p>
      <w:r>
        <w:t>5.100,1</w:t>
      </w:r>
    </w:p>
    <w:p>
      <w:r>
        <w:t>-</w:t>
      </w:r>
    </w:p>
    <w:p>
      <w:r>
        <w:t>-</w:t>
      </w:r>
    </w:p>
    <w:p>
      <w:r>
        <w:t>100%</w:t>
      </w:r>
    </w:p>
    <w:p>
      <w:r>
        <w:t>100%</w:t>
      </w:r>
    </w:p>
    <w:p>
      <w:r>
        <w:t>7.4</w:t>
      </w:r>
    </w:p>
    <w:p>
      <w:r>
        <w:t>Trung tâm Đăng kiểm phương tiện giao thông vận tải</w:t>
      </w:r>
    </w:p>
    <w:p>
      <w:r>
        <w:t>162,0</w:t>
      </w:r>
    </w:p>
    <w:p>
      <w:r>
        <w:t>162,0</w:t>
      </w:r>
    </w:p>
    <w:p>
      <w:r>
        <w:t>87,8</w:t>
      </w:r>
    </w:p>
    <w:p>
      <w:r>
        <w:t>87,8</w:t>
      </w:r>
    </w:p>
    <w:p>
      <w:r>
        <w:t>-</w:t>
      </w:r>
    </w:p>
    <w:p>
      <w:r>
        <w:t>-</w:t>
      </w:r>
    </w:p>
    <w:p>
      <w:r>
        <w:t>54%</w:t>
      </w:r>
    </w:p>
    <w:p>
      <w:r>
        <w:t>54%</w:t>
      </w:r>
    </w:p>
    <w:p>
      <w:r>
        <w:t>8</w:t>
      </w:r>
    </w:p>
    <w:p>
      <w:r>
        <w:t>Sở Xây dựng</w:t>
      </w:r>
    </w:p>
    <w:p>
      <w:r>
        <w:t>11.753,2</w:t>
      </w:r>
    </w:p>
    <w:p>
      <w:r>
        <w:t>-</w:t>
      </w:r>
    </w:p>
    <w:p>
      <w:r>
        <w:t>11.704,3</w:t>
      </w:r>
    </w:p>
    <w:p>
      <w:r>
        <w:t>-</w:t>
      </w:r>
    </w:p>
    <w:p>
      <w:r>
        <w:t>-</w:t>
      </w:r>
    </w:p>
    <w:p>
      <w:r>
        <w:t>48,9</w:t>
      </w:r>
    </w:p>
    <w:p>
      <w:r>
        <w:t>-</w:t>
      </w:r>
    </w:p>
    <w:p>
      <w:r>
        <w:t>48,9</w:t>
      </w:r>
    </w:p>
    <w:p>
      <w:r>
        <w:t>9.757,1</w:t>
      </w:r>
    </w:p>
    <w:p>
      <w:r>
        <w:t>-</w:t>
      </w:r>
    </w:p>
    <w:p>
      <w:r>
        <w:t>9.742,1</w:t>
      </w:r>
    </w:p>
    <w:p>
      <w:r>
        <w:t>-</w:t>
      </w:r>
    </w:p>
    <w:p>
      <w:r>
        <w:t>-</w:t>
      </w:r>
    </w:p>
    <w:p>
      <w:r>
        <w:t>15,0</w:t>
      </w:r>
    </w:p>
    <w:p>
      <w:r>
        <w:t>-</w:t>
      </w:r>
    </w:p>
    <w:p>
      <w:r>
        <w:t>15,0</w:t>
      </w:r>
    </w:p>
    <w:p>
      <w:r>
        <w:t>1.287,0</w:t>
      </w:r>
    </w:p>
    <w:p>
      <w:r>
        <w:t>83%</w:t>
      </w:r>
    </w:p>
    <w:p>
      <w:r>
        <w:t>83%</w:t>
      </w:r>
    </w:p>
    <w:p>
      <w:r>
        <w:t>30,7</w:t>
      </w:r>
    </w:p>
    <w:p>
      <w:r>
        <w:t>31%</w:t>
      </w:r>
    </w:p>
    <w:p>
      <w:r>
        <w:t>8.1</w:t>
      </w:r>
    </w:p>
    <w:p>
      <w:r>
        <w:t>Văn phòng Sở</w:t>
      </w:r>
    </w:p>
    <w:p>
      <w:r>
        <w:t>10.809,2</w:t>
      </w:r>
    </w:p>
    <w:p>
      <w:r>
        <w:t>10.760,3</w:t>
      </w:r>
    </w:p>
    <w:p>
      <w:r>
        <w:t>48,9</w:t>
      </w:r>
    </w:p>
    <w:p>
      <w:r>
        <w:t>48,9</w:t>
      </w:r>
    </w:p>
    <w:p>
      <w:r>
        <w:t>8.813,1</w:t>
      </w:r>
    </w:p>
    <w:p>
      <w:r>
        <w:t>8.798,1</w:t>
      </w:r>
    </w:p>
    <w:p>
      <w:r>
        <w:t>15,0</w:t>
      </w:r>
    </w:p>
    <w:p>
      <w:r>
        <w:t>15,0</w:t>
      </w:r>
    </w:p>
    <w:p>
      <w:r>
        <w:t>1.287,0</w:t>
      </w:r>
    </w:p>
    <w:p>
      <w:r>
        <w:t>82%</w:t>
      </w:r>
    </w:p>
    <w:p>
      <w:r>
        <w:t>81%</w:t>
      </w:r>
    </w:p>
    <w:p>
      <w:r>
        <w:t>30,7</w:t>
      </w:r>
    </w:p>
    <w:p>
      <w:r>
        <w:t>31%</w:t>
      </w:r>
    </w:p>
    <w:p>
      <w:r>
        <w:t>8.2</w:t>
      </w:r>
    </w:p>
    <w:p>
      <w:r>
        <w:t>Thanh tra Sở Xây dựng</w:t>
      </w:r>
    </w:p>
    <w:p>
      <w:r>
        <w:t>944,0</w:t>
      </w:r>
    </w:p>
    <w:p>
      <w:r>
        <w:t>944,0</w:t>
      </w:r>
    </w:p>
    <w:p>
      <w:r>
        <w:t>944,0</w:t>
      </w:r>
    </w:p>
    <w:p>
      <w:r>
        <w:t>944,0</w:t>
      </w:r>
    </w:p>
    <w:p>
      <w:r>
        <w:t>-</w:t>
      </w:r>
    </w:p>
    <w:p>
      <w:r>
        <w:t>-</w:t>
      </w:r>
    </w:p>
    <w:p>
      <w:r>
        <w:t>100%</w:t>
      </w:r>
    </w:p>
    <w:p>
      <w:r>
        <w:t>100%</w:t>
      </w:r>
    </w:p>
    <w:p>
      <w:r>
        <w:t>9</w:t>
      </w:r>
    </w:p>
    <w:p>
      <w:r>
        <w:t>Sở Kế hoạch và Đầu tư</w:t>
      </w:r>
    </w:p>
    <w:p>
      <w:r>
        <w:t>14.264,5</w:t>
      </w:r>
    </w:p>
    <w:p>
      <w:r>
        <w:t>14.186,0</w:t>
      </w:r>
    </w:p>
    <w:p>
      <w:r>
        <w:t>78,5</w:t>
      </w:r>
    </w:p>
    <w:p>
      <w:r>
        <w:t>78,5</w:t>
      </w:r>
    </w:p>
    <w:p>
      <w:r>
        <w:t>14.036,1</w:t>
      </w:r>
    </w:p>
    <w:p>
      <w:r>
        <w:t>14.036,1</w:t>
      </w:r>
    </w:p>
    <w:p>
      <w:r>
        <w:t>-</w:t>
      </w:r>
    </w:p>
    <w:p>
      <w:r>
        <w:t>-</w:t>
      </w:r>
    </w:p>
    <w:p>
      <w:r>
        <w:t>102,8</w:t>
      </w:r>
    </w:p>
    <w:p>
      <w:r>
        <w:t>98%</w:t>
      </w:r>
    </w:p>
    <w:p>
      <w:r>
        <w:t>98%</w:t>
      </w:r>
    </w:p>
    <w:p>
      <w:r>
        <w:t>10</w:t>
      </w:r>
    </w:p>
    <w:p>
      <w:r>
        <w:t>Sở Văn hoá, Thể thao và Du lịch</w:t>
      </w:r>
    </w:p>
    <w:p>
      <w:r>
        <w:t>108.920,9</w:t>
      </w:r>
    </w:p>
    <w:p>
      <w:r>
        <w:t>-</w:t>
      </w:r>
    </w:p>
    <w:p>
      <w:r>
        <w:t>106.678,3</w:t>
      </w:r>
    </w:p>
    <w:p>
      <w:r>
        <w:t>-</w:t>
      </w:r>
    </w:p>
    <w:p>
      <w:r>
        <w:t>-</w:t>
      </w:r>
    </w:p>
    <w:p>
      <w:r>
        <w:t>2.242,6</w:t>
      </w:r>
    </w:p>
    <w:p>
      <w:r>
        <w:t>-</w:t>
      </w:r>
    </w:p>
    <w:p>
      <w:r>
        <w:t>2.242,6</w:t>
      </w:r>
    </w:p>
    <w:p>
      <w:r>
        <w:t>104.191,0</w:t>
      </w:r>
    </w:p>
    <w:p>
      <w:r>
        <w:t>-</w:t>
      </w:r>
    </w:p>
    <w:p>
      <w:r>
        <w:t>103.116,6</w:t>
      </w:r>
    </w:p>
    <w:p>
      <w:r>
        <w:t>-</w:t>
      </w:r>
    </w:p>
    <w:p>
      <w:r>
        <w:t>-</w:t>
      </w:r>
    </w:p>
    <w:p>
      <w:r>
        <w:t>1.074,3</w:t>
      </w:r>
    </w:p>
    <w:p>
      <w:r>
        <w:t>-</w:t>
      </w:r>
    </w:p>
    <w:p>
      <w:r>
        <w:t>1.074,3</w:t>
      </w:r>
    </w:p>
    <w:p>
      <w:r>
        <w:t>3.231,8</w:t>
      </w:r>
    </w:p>
    <w:p>
      <w:r>
        <w:t>96%</w:t>
      </w:r>
    </w:p>
    <w:p>
      <w:r>
        <w:t>95%</w:t>
      </w:r>
    </w:p>
    <w:p>
      <w:r>
        <w:t>0,5</w:t>
      </w:r>
    </w:p>
    <w:p>
      <w:r>
        <w:t>48%</w:t>
      </w:r>
    </w:p>
    <w:p>
      <w:r>
        <w:t>10.1</w:t>
      </w:r>
    </w:p>
    <w:p>
      <w:r>
        <w:t>Văn phòng Sở</w:t>
      </w:r>
    </w:p>
    <w:p>
      <w:r>
        <w:t>54.234,4</w:t>
      </w:r>
    </w:p>
    <w:p>
      <w:r>
        <w:t>52.261,8</w:t>
      </w:r>
    </w:p>
    <w:p>
      <w:r>
        <w:t>1.972,6</w:t>
      </w:r>
    </w:p>
    <w:p>
      <w:r>
        <w:t>1.972,6</w:t>
      </w:r>
    </w:p>
    <w:p>
      <w:r>
        <w:t>50.296,8</w:t>
      </w:r>
    </w:p>
    <w:p>
      <w:r>
        <w:t>49.231,5</w:t>
      </w:r>
    </w:p>
    <w:p>
      <w:r>
        <w:t>1.065,3</w:t>
      </w:r>
    </w:p>
    <w:p>
      <w:r>
        <w:t>1.065,3</w:t>
      </w:r>
    </w:p>
    <w:p>
      <w:r>
        <w:t>2.970,8</w:t>
      </w:r>
    </w:p>
    <w:p>
      <w:r>
        <w:t>93%</w:t>
      </w:r>
    </w:p>
    <w:p>
      <w:r>
        <w:t>91%</w:t>
      </w:r>
    </w:p>
    <w:p>
      <w:r>
        <w:t>0,5</w:t>
      </w:r>
    </w:p>
    <w:p>
      <w:r>
        <w:t>54%</w:t>
      </w:r>
    </w:p>
    <w:p>
      <w:r>
        <w:t>10.2</w:t>
      </w:r>
    </w:p>
    <w:p>
      <w:r>
        <w:t>Trung tâm Huấn luyện và Thi đấu thể dục thể thao</w:t>
      </w:r>
    </w:p>
    <w:p>
      <w:r>
        <w:t>11.292,1</w:t>
      </w:r>
    </w:p>
    <w:p>
      <w:r>
        <w:t>11.292,1</w:t>
      </w:r>
    </w:p>
    <w:p>
      <w:r>
        <w:t>-</w:t>
      </w:r>
    </w:p>
    <w:p>
      <w:r>
        <w:t>11.286,4</w:t>
      </w:r>
    </w:p>
    <w:p>
      <w:r>
        <w:t>11.286,4</w:t>
      </w:r>
    </w:p>
    <w:p>
      <w:r>
        <w:t>-</w:t>
      </w:r>
    </w:p>
    <w:p>
      <w:r>
        <w:t>-</w:t>
      </w:r>
    </w:p>
    <w:p>
      <w:r>
        <w:t>100%</w:t>
      </w:r>
    </w:p>
    <w:p>
      <w:r>
        <w:t>100%</w:t>
      </w:r>
    </w:p>
    <w:p>
      <w:r>
        <w:t>10.3</w:t>
      </w:r>
    </w:p>
    <w:p>
      <w:r>
        <w:t>Bảo tàng tỉnh</w:t>
      </w:r>
    </w:p>
    <w:p>
      <w:r>
        <w:t>7.531,0</w:t>
      </w:r>
    </w:p>
    <w:p>
      <w:r>
        <w:t>7.531,0</w:t>
      </w:r>
    </w:p>
    <w:p>
      <w:r>
        <w:t>-</w:t>
      </w:r>
    </w:p>
    <w:p>
      <w:r>
        <w:t>7.526,7</w:t>
      </w:r>
    </w:p>
    <w:p>
      <w:r>
        <w:t>7.526,7</w:t>
      </w:r>
    </w:p>
    <w:p>
      <w:r>
        <w:t>-</w:t>
      </w:r>
    </w:p>
    <w:p>
      <w:r>
        <w:t>-</w:t>
      </w:r>
    </w:p>
    <w:p>
      <w:r>
        <w:t>100%</w:t>
      </w:r>
    </w:p>
    <w:p>
      <w:r>
        <w:t>100%</w:t>
      </w:r>
    </w:p>
    <w:p>
      <w:r>
        <w:t>10.4</w:t>
      </w:r>
    </w:p>
    <w:p>
      <w:r>
        <w:t>Đoàn Nghệ thuật dân tộc tỉnh</w:t>
      </w:r>
    </w:p>
    <w:p>
      <w:r>
        <w:t>16.471,7</w:t>
      </w:r>
    </w:p>
    <w:p>
      <w:r>
        <w:t>16.471,7</w:t>
      </w:r>
    </w:p>
    <w:p>
      <w:r>
        <w:t>-</w:t>
      </w:r>
    </w:p>
    <w:p>
      <w:r>
        <w:t>16.098,5</w:t>
      </w:r>
    </w:p>
    <w:p>
      <w:r>
        <w:t>16.098,5</w:t>
      </w:r>
    </w:p>
    <w:p>
      <w:r>
        <w:t>-</w:t>
      </w:r>
    </w:p>
    <w:p>
      <w:r>
        <w:t>-</w:t>
      </w:r>
    </w:p>
    <w:p>
      <w:r>
        <w:t>98%</w:t>
      </w:r>
    </w:p>
    <w:p>
      <w:r>
        <w:t>98%</w:t>
      </w:r>
    </w:p>
    <w:p>
      <w:r>
        <w:t>10.5</w:t>
      </w:r>
    </w:p>
    <w:p>
      <w:r>
        <w:t>Trung tâm Văn hoá tỉnh</w:t>
      </w:r>
    </w:p>
    <w:p>
      <w:r>
        <w:t>5.348,2</w:t>
      </w:r>
    </w:p>
    <w:p>
      <w:r>
        <w:t>5.348,2</w:t>
      </w:r>
    </w:p>
    <w:p>
      <w:r>
        <w:t>-</w:t>
      </w:r>
    </w:p>
    <w:p>
      <w:r>
        <w:t>5.245,3</w:t>
      </w:r>
    </w:p>
    <w:p>
      <w:r>
        <w:t>5.245,3</w:t>
      </w:r>
    </w:p>
    <w:p>
      <w:r>
        <w:t>-</w:t>
      </w:r>
    </w:p>
    <w:p>
      <w:r>
        <w:t>-</w:t>
      </w:r>
    </w:p>
    <w:p>
      <w:r>
        <w:t>98%</w:t>
      </w:r>
    </w:p>
    <w:p>
      <w:r>
        <w:t>98%</w:t>
      </w:r>
    </w:p>
    <w:p>
      <w:r>
        <w:t>10.7</w:t>
      </w:r>
    </w:p>
    <w:p>
      <w:r>
        <w:t>Thư viện tỉnh</w:t>
      </w:r>
    </w:p>
    <w:p>
      <w:r>
        <w:t>3.963,0</w:t>
      </w:r>
    </w:p>
    <w:p>
      <w:r>
        <w:t>3.693,0</w:t>
      </w:r>
    </w:p>
    <w:p>
      <w:r>
        <w:t>270,0</w:t>
      </w:r>
    </w:p>
    <w:p>
      <w:r>
        <w:t>270,0</w:t>
      </w:r>
    </w:p>
    <w:p>
      <w:r>
        <w:t>3.699,5</w:t>
      </w:r>
    </w:p>
    <w:p>
      <w:r>
        <w:t>3.690,5</w:t>
      </w:r>
    </w:p>
    <w:p>
      <w:r>
        <w:t>9,0</w:t>
      </w:r>
    </w:p>
    <w:p>
      <w:r>
        <w:t>9,0</w:t>
      </w:r>
    </w:p>
    <w:p>
      <w:r>
        <w:t>261,0</w:t>
      </w:r>
    </w:p>
    <w:p>
      <w:r>
        <w:t>93%</w:t>
      </w:r>
    </w:p>
    <w:p>
      <w:r>
        <w:t>93%</w:t>
      </w:r>
    </w:p>
    <w:p>
      <w:r>
        <w:t>3%</w:t>
      </w:r>
    </w:p>
    <w:p>
      <w:r>
        <w:t>10.8</w:t>
      </w:r>
    </w:p>
    <w:p>
      <w:r>
        <w:t>Trung tâm Phát hành Phim và Chiếu bóng</w:t>
      </w:r>
    </w:p>
    <w:p>
      <w:r>
        <w:t>4.601,2</w:t>
      </w:r>
    </w:p>
    <w:p>
      <w:r>
        <w:t>4.601,2</w:t>
      </w:r>
    </w:p>
    <w:p>
      <w:r>
        <w:t>-</w:t>
      </w:r>
    </w:p>
    <w:p>
      <w:r>
        <w:t>4.600,6</w:t>
      </w:r>
    </w:p>
    <w:p>
      <w:r>
        <w:t>4.600,6</w:t>
      </w:r>
    </w:p>
    <w:p>
      <w:r>
        <w:t>-</w:t>
      </w:r>
    </w:p>
    <w:p>
      <w:r>
        <w:t>-</w:t>
      </w:r>
    </w:p>
    <w:p>
      <w:r>
        <w:t>100%</w:t>
      </w:r>
    </w:p>
    <w:p>
      <w:r>
        <w:t>100%</w:t>
      </w:r>
    </w:p>
    <w:p>
      <w:r>
        <w:t>10.9</w:t>
      </w:r>
    </w:p>
    <w:p>
      <w:r>
        <w:t>BQL Quảng trường Nguyễn Tất Thành</w:t>
      </w:r>
    </w:p>
    <w:p>
      <w:r>
        <w:t>5.479,3</w:t>
      </w:r>
    </w:p>
    <w:p>
      <w:r>
        <w:t>5.479,3</w:t>
      </w:r>
    </w:p>
    <w:p>
      <w:r>
        <w:t>-</w:t>
      </w:r>
    </w:p>
    <w:p>
      <w:r>
        <w:t>5.437,1</w:t>
      </w:r>
    </w:p>
    <w:p>
      <w:r>
        <w:t>5.437,1</w:t>
      </w:r>
    </w:p>
    <w:p>
      <w:r>
        <w:t>-</w:t>
      </w:r>
    </w:p>
    <w:p>
      <w:r>
        <w:t>-</w:t>
      </w:r>
    </w:p>
    <w:p>
      <w:r>
        <w:t>99%</w:t>
      </w:r>
    </w:p>
    <w:p>
      <w:r>
        <w:t>99%</w:t>
      </w:r>
    </w:p>
    <w:p>
      <w:r>
        <w:t>11</w:t>
      </w:r>
    </w:p>
    <w:p>
      <w:r>
        <w:t>Sở Công Thương</w:t>
      </w:r>
    </w:p>
    <w:p>
      <w:r>
        <w:t>14.279,5</w:t>
      </w:r>
    </w:p>
    <w:p>
      <w:r>
        <w:t>-</w:t>
      </w:r>
    </w:p>
    <w:p>
      <w:r>
        <w:t>14.240,9</w:t>
      </w:r>
    </w:p>
    <w:p>
      <w:r>
        <w:t>-</w:t>
      </w:r>
    </w:p>
    <w:p>
      <w:r>
        <w:t>-</w:t>
      </w:r>
    </w:p>
    <w:p>
      <w:r>
        <w:t>38,6</w:t>
      </w:r>
    </w:p>
    <w:p>
      <w:r>
        <w:t>-</w:t>
      </w:r>
    </w:p>
    <w:p>
      <w:r>
        <w:t>38,6</w:t>
      </w:r>
    </w:p>
    <w:p>
      <w:r>
        <w:t>14.239,2</w:t>
      </w:r>
    </w:p>
    <w:p>
      <w:r>
        <w:t>-</w:t>
      </w:r>
    </w:p>
    <w:p>
      <w:r>
        <w:t>14.200,7</w:t>
      </w:r>
    </w:p>
    <w:p>
      <w:r>
        <w:t>-</w:t>
      </w:r>
    </w:p>
    <w:p>
      <w:r>
        <w:t>-</w:t>
      </w:r>
    </w:p>
    <w:p>
      <w:r>
        <w:t>38,6</w:t>
      </w:r>
    </w:p>
    <w:p>
      <w:r>
        <w:t>-</w:t>
      </w:r>
    </w:p>
    <w:p>
      <w:r>
        <w:t>38,6</w:t>
      </w:r>
    </w:p>
    <w:p>
      <w:r>
        <w:t>-</w:t>
      </w:r>
    </w:p>
    <w:p>
      <w:r>
        <w:t>100%</w:t>
      </w:r>
    </w:p>
    <w:p>
      <w:r>
        <w:t>99%</w:t>
      </w:r>
    </w:p>
    <w:p>
      <w:r>
        <w:t>1,0</w:t>
      </w:r>
    </w:p>
    <w:p>
      <w:r>
        <w:t>100%</w:t>
      </w:r>
    </w:p>
    <w:p>
      <w:r>
        <w:t>11.1</w:t>
      </w:r>
    </w:p>
    <w:p>
      <w:r>
        <w:t>Văn phòng Sở Công thương</w:t>
      </w:r>
    </w:p>
    <w:p>
      <w:r>
        <w:t>11.099,1</w:t>
      </w:r>
    </w:p>
    <w:p>
      <w:r>
        <w:t>11.060,5</w:t>
      </w:r>
    </w:p>
    <w:p>
      <w:r>
        <w:t>38,6</w:t>
      </w:r>
    </w:p>
    <w:p>
      <w:r>
        <w:t>38,6</w:t>
      </w:r>
    </w:p>
    <w:p>
      <w:r>
        <w:t>11.093,3</w:t>
      </w:r>
    </w:p>
    <w:p>
      <w:r>
        <w:t>11.054,8</w:t>
      </w:r>
    </w:p>
    <w:p>
      <w:r>
        <w:t>38,6</w:t>
      </w:r>
    </w:p>
    <w:p>
      <w:r>
        <w:t>38,6</w:t>
      </w:r>
    </w:p>
    <w:p>
      <w:r>
        <w:t>-</w:t>
      </w:r>
    </w:p>
    <w:p>
      <w:r>
        <w:t>100%</w:t>
      </w:r>
    </w:p>
    <w:p>
      <w:r>
        <w:t>100%</w:t>
      </w:r>
    </w:p>
    <w:p>
      <w:r>
        <w:t>1,0</w:t>
      </w:r>
    </w:p>
    <w:p>
      <w:r>
        <w:t>100%</w:t>
      </w:r>
    </w:p>
    <w:p>
      <w:r>
        <w:t>11.2</w:t>
      </w:r>
    </w:p>
    <w:p>
      <w:r>
        <w:t>Trung tâm khuyến công và Tư vấn phát triển công nghiệp</w:t>
      </w:r>
    </w:p>
    <w:p>
      <w:r>
        <w:t>3.180,4</w:t>
      </w:r>
    </w:p>
    <w:p>
      <w:r>
        <w:t>3.180,4</w:t>
      </w:r>
    </w:p>
    <w:p>
      <w:r>
        <w:t>-</w:t>
      </w:r>
    </w:p>
    <w:p>
      <w:r>
        <w:t>3.145,9</w:t>
      </w:r>
    </w:p>
    <w:p>
      <w:r>
        <w:t>3.145,9</w:t>
      </w:r>
    </w:p>
    <w:p>
      <w:r>
        <w:t>-</w:t>
      </w:r>
    </w:p>
    <w:p>
      <w:r>
        <w:t>-</w:t>
      </w:r>
    </w:p>
    <w:p>
      <w:r>
        <w:t>99%</w:t>
      </w:r>
    </w:p>
    <w:p>
      <w:r>
        <w:t>99%</w:t>
      </w:r>
    </w:p>
    <w:p>
      <w:r>
        <w:t>12</w:t>
      </w:r>
    </w:p>
    <w:p>
      <w:r>
        <w:t>Sở Tư Pháp</w:t>
      </w:r>
    </w:p>
    <w:p>
      <w:r>
        <w:t>11.854,1</w:t>
      </w:r>
    </w:p>
    <w:p>
      <w:r>
        <w:t>-</w:t>
      </w:r>
    </w:p>
    <w:p>
      <w:r>
        <w:t>11.336,5</w:t>
      </w:r>
    </w:p>
    <w:p>
      <w:r>
        <w:t>-</w:t>
      </w:r>
    </w:p>
    <w:p>
      <w:r>
        <w:t>-</w:t>
      </w:r>
    </w:p>
    <w:p>
      <w:r>
        <w:t>517,6</w:t>
      </w:r>
    </w:p>
    <w:p>
      <w:r>
        <w:t>-</w:t>
      </w:r>
    </w:p>
    <w:p>
      <w:r>
        <w:t>517,6</w:t>
      </w:r>
    </w:p>
    <w:p>
      <w:r>
        <w:t>11.782,8</w:t>
      </w:r>
    </w:p>
    <w:p>
      <w:r>
        <w:t>-</w:t>
      </w:r>
    </w:p>
    <w:p>
      <w:r>
        <w:t>11.279,0</w:t>
      </w:r>
    </w:p>
    <w:p>
      <w:r>
        <w:t>-</w:t>
      </w:r>
    </w:p>
    <w:p>
      <w:r>
        <w:t>-</w:t>
      </w:r>
    </w:p>
    <w:p>
      <w:r>
        <w:t>503,8</w:t>
      </w:r>
    </w:p>
    <w:p>
      <w:r>
        <w:t>-</w:t>
      </w:r>
    </w:p>
    <w:p>
      <w:r>
        <w:t>503,8</w:t>
      </w:r>
    </w:p>
    <w:p>
      <w:r>
        <w:t>-</w:t>
      </w:r>
    </w:p>
    <w:p>
      <w:r>
        <w:t>99%</w:t>
      </w:r>
    </w:p>
    <w:p>
      <w:r>
        <w:t>95%</w:t>
      </w:r>
    </w:p>
    <w:p>
      <w:r>
        <w:t>97,3</w:t>
      </w:r>
    </w:p>
    <w:p>
      <w:r>
        <w:t>97%</w:t>
      </w:r>
    </w:p>
    <w:p>
      <w:r>
        <w:t>12.1</w:t>
      </w:r>
    </w:p>
    <w:p>
      <w:r>
        <w:t>Văn Phòng Sở</w:t>
      </w:r>
    </w:p>
    <w:p>
      <w:r>
        <w:t>7.317,8</w:t>
      </w:r>
    </w:p>
    <w:p>
      <w:r>
        <w:t>7.050,2</w:t>
      </w:r>
    </w:p>
    <w:p>
      <w:r>
        <w:t>267,6</w:t>
      </w:r>
    </w:p>
    <w:p>
      <w:r>
        <w:t>267,6</w:t>
      </w:r>
    </w:p>
    <w:p>
      <w:r>
        <w:t>7.259,0</w:t>
      </w:r>
    </w:p>
    <w:p>
      <w:r>
        <w:t>6.994,3</w:t>
      </w:r>
    </w:p>
    <w:p>
      <w:r>
        <w:t>264,8</w:t>
      </w:r>
    </w:p>
    <w:p>
      <w:r>
        <w:t>264,8</w:t>
      </w:r>
    </w:p>
    <w:p>
      <w:r>
        <w:t>-</w:t>
      </w:r>
    </w:p>
    <w:p>
      <w:r>
        <w:t>99%</w:t>
      </w:r>
    </w:p>
    <w:p>
      <w:r>
        <w:t>96%</w:t>
      </w:r>
    </w:p>
    <w:p>
      <w:r>
        <w:t>1,0</w:t>
      </w:r>
    </w:p>
    <w:p>
      <w:r>
        <w:t>99%</w:t>
      </w:r>
    </w:p>
    <w:p>
      <w:r>
        <w:t>12.2</w:t>
      </w:r>
    </w:p>
    <w:p>
      <w:r>
        <w:t>Trung tâm Trợ giúp pháp lý Nhà nước</w:t>
      </w:r>
    </w:p>
    <w:p>
      <w:r>
        <w:t>4.536,3</w:t>
      </w:r>
    </w:p>
    <w:p>
      <w:r>
        <w:t>4.286,3</w:t>
      </w:r>
    </w:p>
    <w:p>
      <w:r>
        <w:t>250,0</w:t>
      </w:r>
    </w:p>
    <w:p>
      <w:r>
        <w:t>250,0</w:t>
      </w:r>
    </w:p>
    <w:p>
      <w:r>
        <w:t>4.523,8</w:t>
      </w:r>
    </w:p>
    <w:p>
      <w:r>
        <w:t>4.284,7</w:t>
      </w:r>
    </w:p>
    <w:p>
      <w:r>
        <w:t>239,1</w:t>
      </w:r>
    </w:p>
    <w:p>
      <w:r>
        <w:t>239,1</w:t>
      </w:r>
    </w:p>
    <w:p>
      <w:r>
        <w:t>-</w:t>
      </w:r>
    </w:p>
    <w:p>
      <w:r>
        <w:t>100%</w:t>
      </w:r>
    </w:p>
    <w:p>
      <w:r>
        <w:t>94%</w:t>
      </w:r>
    </w:p>
    <w:p>
      <w:r>
        <w:t>1,0</w:t>
      </w:r>
    </w:p>
    <w:p>
      <w:r>
        <w:t>96%</w:t>
      </w:r>
    </w:p>
    <w:p>
      <w:r>
        <w:t>13</w:t>
      </w:r>
    </w:p>
    <w:p>
      <w:r>
        <w:t>Sở Lao động Thương binh và Xã hội</w:t>
      </w:r>
    </w:p>
    <w:p>
      <w:r>
        <w:t>37.842,9</w:t>
      </w:r>
    </w:p>
    <w:p>
      <w:r>
        <w:t>-</w:t>
      </w:r>
    </w:p>
    <w:p>
      <w:r>
        <w:t>32.044,5</w:t>
      </w:r>
    </w:p>
    <w:p>
      <w:r>
        <w:t>-</w:t>
      </w:r>
    </w:p>
    <w:p>
      <w:r>
        <w:t>-</w:t>
      </w:r>
    </w:p>
    <w:p>
      <w:r>
        <w:t>5.798,4</w:t>
      </w:r>
    </w:p>
    <w:p>
      <w:r>
        <w:t>-</w:t>
      </w:r>
    </w:p>
    <w:p>
      <w:r>
        <w:t>5.798,4</w:t>
      </w:r>
    </w:p>
    <w:p>
      <w:r>
        <w:t>31.851,7</w:t>
      </w:r>
    </w:p>
    <w:p>
      <w:r>
        <w:t>-</w:t>
      </w:r>
    </w:p>
    <w:p>
      <w:r>
        <w:t>31.281,0</w:t>
      </w:r>
    </w:p>
    <w:p>
      <w:r>
        <w:t>-</w:t>
      </w:r>
    </w:p>
    <w:p>
      <w:r>
        <w:t>-</w:t>
      </w:r>
    </w:p>
    <w:p>
      <w:r>
        <w:t>570,7</w:t>
      </w:r>
    </w:p>
    <w:p>
      <w:r>
        <w:t>-</w:t>
      </w:r>
    </w:p>
    <w:p>
      <w:r>
        <w:t>570,7</w:t>
      </w:r>
    </w:p>
    <w:p>
      <w:r>
        <w:t>5.764,3</w:t>
      </w:r>
    </w:p>
    <w:p>
      <w:r>
        <w:t>84%</w:t>
      </w:r>
    </w:p>
    <w:p>
      <w:r>
        <w:t>83%</w:t>
      </w:r>
    </w:p>
    <w:p>
      <w:r>
        <w:t>0,1</w:t>
      </w:r>
    </w:p>
    <w:p>
      <w:r>
        <w:t>10%</w:t>
      </w:r>
    </w:p>
    <w:p>
      <w:r>
        <w:t>13.1</w:t>
      </w:r>
    </w:p>
    <w:p>
      <w:r>
        <w:t>Văn phòng Sở</w:t>
      </w:r>
    </w:p>
    <w:p>
      <w:r>
        <w:t>23.358,4</w:t>
      </w:r>
    </w:p>
    <w:p>
      <w:r>
        <w:t>19.049,1</w:t>
      </w:r>
    </w:p>
    <w:p>
      <w:r>
        <w:t>4.309,3</w:t>
      </w:r>
    </w:p>
    <w:p>
      <w:r>
        <w:t>4.309,3</w:t>
      </w:r>
    </w:p>
    <w:p>
      <w:r>
        <w:t>18.880,5</w:t>
      </w:r>
    </w:p>
    <w:p>
      <w:r>
        <w:t>18.441,7</w:t>
      </w:r>
    </w:p>
    <w:p>
      <w:r>
        <w:t>438,8</w:t>
      </w:r>
    </w:p>
    <w:p>
      <w:r>
        <w:t>438,8</w:t>
      </w:r>
    </w:p>
    <w:p>
      <w:r>
        <w:t>4.332,1</w:t>
      </w:r>
    </w:p>
    <w:p>
      <w:r>
        <w:t>81%</w:t>
      </w:r>
    </w:p>
    <w:p>
      <w:r>
        <w:t>79%</w:t>
      </w:r>
    </w:p>
    <w:p>
      <w:r>
        <w:t>0,1</w:t>
      </w:r>
    </w:p>
    <w:p>
      <w:r>
        <w:t>10%</w:t>
      </w:r>
    </w:p>
    <w:p>
      <w:r>
        <w:t>13.2</w:t>
      </w:r>
    </w:p>
    <w:p>
      <w:r>
        <w:t>Trung tâm Dịch vụ việc làm</w:t>
      </w:r>
    </w:p>
    <w:p>
      <w:r>
        <w:t>3.010,1</w:t>
      </w:r>
    </w:p>
    <w:p>
      <w:r>
        <w:t>1.521,0</w:t>
      </w:r>
    </w:p>
    <w:p>
      <w:r>
        <w:t>1.489,1</w:t>
      </w:r>
    </w:p>
    <w:p>
      <w:r>
        <w:t>1.489,1</w:t>
      </w:r>
    </w:p>
    <w:p>
      <w:r>
        <w:t>1.577,9</w:t>
      </w:r>
    </w:p>
    <w:p>
      <w:r>
        <w:t>1.446,0</w:t>
      </w:r>
    </w:p>
    <w:p>
      <w:r>
        <w:t>131,9</w:t>
      </w:r>
    </w:p>
    <w:p>
      <w:r>
        <w:t>131,9</w:t>
      </w:r>
    </w:p>
    <w:p>
      <w:r>
        <w:t>1.432,2</w:t>
      </w:r>
    </w:p>
    <w:p>
      <w:r>
        <w:t>52%</w:t>
      </w:r>
    </w:p>
    <w:p>
      <w:r>
        <w:t>48%</w:t>
      </w:r>
    </w:p>
    <w:p>
      <w:r>
        <w:t>9%</w:t>
      </w:r>
    </w:p>
    <w:p>
      <w:r>
        <w:t>13.3</w:t>
      </w:r>
    </w:p>
    <w:p>
      <w:r>
        <w:t>Cơ sở cai nghiện ma túy tỉnh</w:t>
      </w:r>
    </w:p>
    <w:p>
      <w:r>
        <w:t>5.719,0</w:t>
      </w:r>
    </w:p>
    <w:p>
      <w:r>
        <w:t>5.719,0</w:t>
      </w:r>
    </w:p>
    <w:p>
      <w:r>
        <w:t>-</w:t>
      </w:r>
    </w:p>
    <w:p>
      <w:r>
        <w:t>5.717,7</w:t>
      </w:r>
    </w:p>
    <w:p>
      <w:r>
        <w:t>5.717,7</w:t>
      </w:r>
    </w:p>
    <w:p>
      <w:r>
        <w:t>-</w:t>
      </w:r>
    </w:p>
    <w:p>
      <w:r>
        <w:t>-</w:t>
      </w:r>
    </w:p>
    <w:p>
      <w:r>
        <w:t>100%</w:t>
      </w:r>
    </w:p>
    <w:p>
      <w:r>
        <w:t>100%</w:t>
      </w:r>
    </w:p>
    <w:p>
      <w:r>
        <w:t>13.4</w:t>
      </w:r>
    </w:p>
    <w:p>
      <w:r>
        <w:t>Trung tâm công tác xã hội và Quỹ bảo trợ trẻ em</w:t>
      </w:r>
    </w:p>
    <w:p>
      <w:r>
        <w:t>5.755,4</w:t>
      </w:r>
    </w:p>
    <w:p>
      <w:r>
        <w:t>5.755,4</w:t>
      </w:r>
    </w:p>
    <w:p>
      <w:r>
        <w:t>5.675,5</w:t>
      </w:r>
    </w:p>
    <w:p>
      <w:r>
        <w:t>5.675,5</w:t>
      </w:r>
    </w:p>
    <w:p>
      <w:r>
        <w:t>-</w:t>
      </w:r>
    </w:p>
    <w:p>
      <w:r>
        <w:t>-</w:t>
      </w:r>
    </w:p>
    <w:p>
      <w:r>
        <w:t>99%</w:t>
      </w:r>
    </w:p>
    <w:p>
      <w:r>
        <w:t>99%</w:t>
      </w:r>
    </w:p>
    <w:p>
      <w:r>
        <w:t>14</w:t>
      </w:r>
    </w:p>
    <w:p>
      <w:r>
        <w:t>Sở Y tế</w:t>
      </w:r>
    </w:p>
    <w:p>
      <w:r>
        <w:t>209.667,4</w:t>
      </w:r>
    </w:p>
    <w:p>
      <w:r>
        <w:t>-</w:t>
      </w:r>
    </w:p>
    <w:p>
      <w:r>
        <w:t>206.694,7</w:t>
      </w:r>
    </w:p>
    <w:p>
      <w:r>
        <w:t>-</w:t>
      </w:r>
    </w:p>
    <w:p>
      <w:r>
        <w:t>-</w:t>
      </w:r>
    </w:p>
    <w:p>
      <w:r>
        <w:t>2.972,7</w:t>
      </w:r>
    </w:p>
    <w:p>
      <w:r>
        <w:t>-</w:t>
      </w:r>
    </w:p>
    <w:p>
      <w:r>
        <w:t>2.972,7</w:t>
      </w:r>
    </w:p>
    <w:p>
      <w:r>
        <w:t>199.505,4</w:t>
      </w:r>
    </w:p>
    <w:p>
      <w:r>
        <w:t>-</w:t>
      </w:r>
    </w:p>
    <w:p>
      <w:r>
        <w:t>198.475,0</w:t>
      </w:r>
    </w:p>
    <w:p>
      <w:r>
        <w:t>-</w:t>
      </w:r>
    </w:p>
    <w:p>
      <w:r>
        <w:t>-</w:t>
      </w:r>
    </w:p>
    <w:p>
      <w:r>
        <w:t>1.030,4</w:t>
      </w:r>
    </w:p>
    <w:p>
      <w:r>
        <w:t>-</w:t>
      </w:r>
    </w:p>
    <w:p>
      <w:r>
        <w:t>1.030,4</w:t>
      </w:r>
    </w:p>
    <w:p>
      <w:r>
        <w:t>6.891,8</w:t>
      </w:r>
    </w:p>
    <w:p>
      <w:r>
        <w:t>95%</w:t>
      </w:r>
    </w:p>
    <w:p>
      <w:r>
        <w:t>-</w:t>
      </w:r>
    </w:p>
    <w:p>
      <w:r>
        <w:t>95%</w:t>
      </w:r>
    </w:p>
    <w:p>
      <w:r>
        <w:t>-</w:t>
      </w:r>
    </w:p>
    <w:p>
      <w:r>
        <w:t>-</w:t>
      </w:r>
    </w:p>
    <w:p>
      <w:r>
        <w:t>48,0</w:t>
      </w:r>
    </w:p>
    <w:p>
      <w:r>
        <w:t>-</w:t>
      </w:r>
    </w:p>
    <w:p>
      <w:r>
        <w:t>35%</w:t>
      </w:r>
    </w:p>
    <w:p>
      <w:r>
        <w:t>14.1</w:t>
      </w:r>
    </w:p>
    <w:p>
      <w:r>
        <w:t>Văn phòng Sở</w:t>
      </w:r>
    </w:p>
    <w:p>
      <w:r>
        <w:t>11.427,6</w:t>
      </w:r>
    </w:p>
    <w:p>
      <w:r>
        <w:t>-</w:t>
      </w:r>
    </w:p>
    <w:p>
      <w:r>
        <w:t>10.561,3</w:t>
      </w:r>
    </w:p>
    <w:p>
      <w:r>
        <w:t>-</w:t>
      </w:r>
    </w:p>
    <w:p>
      <w:r>
        <w:t>-</w:t>
      </w:r>
    </w:p>
    <w:p>
      <w:r>
        <w:t>866,3</w:t>
      </w:r>
    </w:p>
    <w:p>
      <w:r>
        <w:t>866,3</w:t>
      </w:r>
    </w:p>
    <w:p>
      <w:r>
        <w:t>7.148,2</w:t>
      </w:r>
    </w:p>
    <w:p>
      <w:r>
        <w:t>-</w:t>
      </w:r>
    </w:p>
    <w:p>
      <w:r>
        <w:t>6.732,5</w:t>
      </w:r>
    </w:p>
    <w:p>
      <w:r>
        <w:t>-</w:t>
      </w:r>
    </w:p>
    <w:p>
      <w:r>
        <w:t>-</w:t>
      </w:r>
    </w:p>
    <w:p>
      <w:r>
        <w:t>415,7</w:t>
      </w:r>
    </w:p>
    <w:p>
      <w:r>
        <w:t>-</w:t>
      </w:r>
    </w:p>
    <w:p>
      <w:r>
        <w:t>415,7</w:t>
      </w:r>
    </w:p>
    <w:p>
      <w:r>
        <w:t>4.159,4</w:t>
      </w:r>
    </w:p>
    <w:p>
      <w:r>
        <w:t>63%</w:t>
      </w:r>
    </w:p>
    <w:p>
      <w:r>
        <w:t>59%</w:t>
      </w:r>
    </w:p>
    <w:p>
      <w:r>
        <w:t>48,0</w:t>
      </w:r>
    </w:p>
    <w:p>
      <w:r>
        <w:t>48%</w:t>
      </w:r>
    </w:p>
    <w:p>
      <w:r>
        <w:t>14.2</w:t>
      </w:r>
    </w:p>
    <w:p>
      <w:r>
        <w:t>Chi cục Dân số - Kế hoạch hoá gia đình</w:t>
      </w:r>
    </w:p>
    <w:p>
      <w:r>
        <w:t>2.809,2</w:t>
      </w:r>
    </w:p>
    <w:p>
      <w:r>
        <w:t>2.561,4</w:t>
      </w:r>
    </w:p>
    <w:p>
      <w:r>
        <w:t>247,8</w:t>
      </w:r>
    </w:p>
    <w:p>
      <w:r>
        <w:t>247,8</w:t>
      </w:r>
    </w:p>
    <w:p>
      <w:r>
        <w:t>2.771,5</w:t>
      </w:r>
    </w:p>
    <w:p>
      <w:r>
        <w:t>2.523,7</w:t>
      </w:r>
    </w:p>
    <w:p>
      <w:r>
        <w:t>247,8</w:t>
      </w:r>
    </w:p>
    <w:p>
      <w:r>
        <w:t>247,8</w:t>
      </w:r>
    </w:p>
    <w:p>
      <w:r>
        <w:t>-</w:t>
      </w:r>
    </w:p>
    <w:p>
      <w:r>
        <w:t>99%</w:t>
      </w:r>
    </w:p>
    <w:p>
      <w:r>
        <w:t>90%</w:t>
      </w:r>
    </w:p>
    <w:p>
      <w:r>
        <w:t>100%</w:t>
      </w:r>
    </w:p>
    <w:p>
      <w:r>
        <w:t>14.3</w:t>
      </w:r>
    </w:p>
    <w:p>
      <w:r>
        <w:t>Chi cục Vệ sinh an toàn thực phẩm</w:t>
      </w:r>
    </w:p>
    <w:p>
      <w:r>
        <w:t>1.914,0</w:t>
      </w:r>
    </w:p>
    <w:p>
      <w:r>
        <w:t>1.914,0</w:t>
      </w:r>
    </w:p>
    <w:p>
      <w:r>
        <w:t>-</w:t>
      </w:r>
    </w:p>
    <w:p>
      <w:r>
        <w:t>1.914,0</w:t>
      </w:r>
    </w:p>
    <w:p>
      <w:r>
        <w:t>1.914,0</w:t>
      </w:r>
    </w:p>
    <w:p>
      <w:r>
        <w:t>-</w:t>
      </w:r>
    </w:p>
    <w:p>
      <w:r>
        <w:t>-</w:t>
      </w:r>
    </w:p>
    <w:p>
      <w:r>
        <w:t>100%</w:t>
      </w:r>
    </w:p>
    <w:p>
      <w:r>
        <w:t>100%</w:t>
      </w:r>
    </w:p>
    <w:p>
      <w:r>
        <w:t>14.4</w:t>
      </w:r>
    </w:p>
    <w:p>
      <w:r>
        <w:t>Trung tâm Kiểm soát bệnh tật tỉnh</w:t>
      </w:r>
    </w:p>
    <w:p>
      <w:r>
        <w:t>35.976,5</w:t>
      </w:r>
    </w:p>
    <w:p>
      <w:r>
        <w:t>35.272,3</w:t>
      </w:r>
    </w:p>
    <w:p>
      <w:r>
        <w:t>704,2</w:t>
      </w:r>
    </w:p>
    <w:p>
      <w:r>
        <w:t>704,2</w:t>
      </w:r>
    </w:p>
    <w:p>
      <w:r>
        <w:t>34.088,0</w:t>
      </w:r>
    </w:p>
    <w:p>
      <w:r>
        <w:t>34.063,2</w:t>
      </w:r>
    </w:p>
    <w:p>
      <w:r>
        <w:t>24,8</w:t>
      </w:r>
    </w:p>
    <w:p>
      <w:r>
        <w:t>24,8</w:t>
      </w:r>
    </w:p>
    <w:p>
      <w:r>
        <w:t>1.016,7</w:t>
      </w:r>
    </w:p>
    <w:p>
      <w:r>
        <w:t>95%</w:t>
      </w:r>
    </w:p>
    <w:p>
      <w:r>
        <w:t>95%</w:t>
      </w:r>
    </w:p>
    <w:p>
      <w:r>
        <w:t>4%</w:t>
      </w:r>
    </w:p>
    <w:p>
      <w:r>
        <w:t>14.5</w:t>
      </w:r>
    </w:p>
    <w:p>
      <w:r>
        <w:t>Trung tâm Giám định Y khoa</w:t>
      </w:r>
    </w:p>
    <w:p>
      <w:r>
        <w:t>829,4</w:t>
      </w:r>
    </w:p>
    <w:p>
      <w:r>
        <w:t>829,4</w:t>
      </w:r>
    </w:p>
    <w:p>
      <w:r>
        <w:t>-</w:t>
      </w:r>
    </w:p>
    <w:p>
      <w:r>
        <w:t>829,4</w:t>
      </w:r>
    </w:p>
    <w:p>
      <w:r>
        <w:t>829,4</w:t>
      </w:r>
    </w:p>
    <w:p>
      <w:r>
        <w:t>-</w:t>
      </w:r>
    </w:p>
    <w:p>
      <w:r>
        <w:t>-</w:t>
      </w:r>
    </w:p>
    <w:p>
      <w:r>
        <w:t>100%</w:t>
      </w:r>
    </w:p>
    <w:p>
      <w:r>
        <w:t>100%</w:t>
      </w:r>
    </w:p>
    <w:p>
      <w:r>
        <w:t>14.6</w:t>
      </w:r>
    </w:p>
    <w:p>
      <w:r>
        <w:t>Trung tâm Pháp y</w:t>
      </w:r>
    </w:p>
    <w:p>
      <w:r>
        <w:t>1.467,8</w:t>
      </w:r>
    </w:p>
    <w:p>
      <w:r>
        <w:t>1.467,8</w:t>
      </w:r>
    </w:p>
    <w:p>
      <w:r>
        <w:t>-</w:t>
      </w:r>
    </w:p>
    <w:p>
      <w:r>
        <w:t>1.374,4</w:t>
      </w:r>
    </w:p>
    <w:p>
      <w:r>
        <w:t>1.374,4</w:t>
      </w:r>
    </w:p>
    <w:p>
      <w:r>
        <w:t>-</w:t>
      </w:r>
    </w:p>
    <w:p>
      <w:r>
        <w:t>-</w:t>
      </w:r>
    </w:p>
    <w:p>
      <w:r>
        <w:t>94%</w:t>
      </w:r>
    </w:p>
    <w:p>
      <w:r>
        <w:t>94%</w:t>
      </w:r>
    </w:p>
    <w:p>
      <w:r>
        <w:t>14.7</w:t>
      </w:r>
    </w:p>
    <w:p>
      <w:r>
        <w:t>Trung tâm Kiểm nghiệm thuốc, mỹ phẩm, thực phẩm</w:t>
      </w:r>
    </w:p>
    <w:p>
      <w:r>
        <w:t>7.252,0</w:t>
      </w:r>
    </w:p>
    <w:p>
      <w:r>
        <w:t>7.252,0</w:t>
      </w:r>
    </w:p>
    <w:p>
      <w:r>
        <w:t>-</w:t>
      </w:r>
    </w:p>
    <w:p>
      <w:r>
        <w:t>7.241,7</w:t>
      </w:r>
    </w:p>
    <w:p>
      <w:r>
        <w:t>7.241,7</w:t>
      </w:r>
    </w:p>
    <w:p>
      <w:r>
        <w:t>-</w:t>
      </w:r>
    </w:p>
    <w:p>
      <w:r>
        <w:t>-</w:t>
      </w:r>
    </w:p>
    <w:p>
      <w:r>
        <w:t>100%</w:t>
      </w:r>
    </w:p>
    <w:p>
      <w:r>
        <w:t>100%</w:t>
      </w:r>
    </w:p>
    <w:p>
      <w:r>
        <w:t>14.8</w:t>
      </w:r>
    </w:p>
    <w:p>
      <w:r>
        <w:t>Trung tâm Truyền thông giáo dục sức khoẻ</w:t>
      </w:r>
    </w:p>
    <w:p>
      <w:r>
        <w:t>2.984,5</w:t>
      </w:r>
    </w:p>
    <w:p>
      <w:r>
        <w:t>2.826,3</w:t>
      </w:r>
    </w:p>
    <w:p>
      <w:r>
        <w:t>158,2</w:t>
      </w:r>
    </w:p>
    <w:p>
      <w:r>
        <w:t>158,2</w:t>
      </w:r>
    </w:p>
    <w:p>
      <w:r>
        <w:t>2.368,2</w:t>
      </w:r>
    </w:p>
    <w:p>
      <w:r>
        <w:t>2.368,2</w:t>
      </w:r>
    </w:p>
    <w:p>
      <w:r>
        <w:t>-</w:t>
      </w:r>
    </w:p>
    <w:p>
      <w:r>
        <w:t>-</w:t>
      </w:r>
    </w:p>
    <w:p>
      <w:r>
        <w:t>599,3</w:t>
      </w:r>
    </w:p>
    <w:p>
      <w:r>
        <w:t>79%</w:t>
      </w:r>
    </w:p>
    <w:p>
      <w:r>
        <w:t>79%</w:t>
      </w:r>
    </w:p>
    <w:p>
      <w:r>
        <w:t>14.9</w:t>
      </w:r>
    </w:p>
    <w:p>
      <w:r>
        <w:t>Trung tâm Y tế Thành phố</w:t>
      </w:r>
    </w:p>
    <w:p>
      <w:r>
        <w:t>11.438,1</w:t>
      </w:r>
    </w:p>
    <w:p>
      <w:r>
        <w:t>11.425,6</w:t>
      </w:r>
    </w:p>
    <w:p>
      <w:r>
        <w:t>12,5</w:t>
      </w:r>
    </w:p>
    <w:p>
      <w:r>
        <w:t>12,5</w:t>
      </w:r>
    </w:p>
    <w:p>
      <w:r>
        <w:t>11.326,9</w:t>
      </w:r>
    </w:p>
    <w:p>
      <w:r>
        <w:t>11.315,4</w:t>
      </w:r>
    </w:p>
    <w:p>
      <w:r>
        <w:t>11,5</w:t>
      </w:r>
    </w:p>
    <w:p>
      <w:r>
        <w:t>11,5</w:t>
      </w:r>
    </w:p>
    <w:p>
      <w:r>
        <w:t>-</w:t>
      </w:r>
    </w:p>
    <w:p>
      <w:r>
        <w:t>99%</w:t>
      </w:r>
    </w:p>
    <w:p>
      <w:r>
        <w:t>99%</w:t>
      </w:r>
    </w:p>
    <w:p>
      <w:r>
        <w:t>92%</w:t>
      </w:r>
    </w:p>
    <w:p>
      <w:r>
        <w:t>14.10</w:t>
      </w:r>
    </w:p>
    <w:p>
      <w:r>
        <w:t>Trung tâm Y tế huyện Yên Sơn</w:t>
      </w:r>
    </w:p>
    <w:p>
      <w:r>
        <w:t>24.857,1</w:t>
      </w:r>
    </w:p>
    <w:p>
      <w:r>
        <w:t>24.752,3</w:t>
      </w:r>
    </w:p>
    <w:p>
      <w:r>
        <w:t>104,8</w:t>
      </w:r>
    </w:p>
    <w:p>
      <w:r>
        <w:t>104,8</w:t>
      </w:r>
    </w:p>
    <w:p>
      <w:r>
        <w:t>24.680,1</w:t>
      </w:r>
    </w:p>
    <w:p>
      <w:r>
        <w:t>24.617,5</w:t>
      </w:r>
    </w:p>
    <w:p>
      <w:r>
        <w:t>62,6</w:t>
      </w:r>
    </w:p>
    <w:p>
      <w:r>
        <w:t>62,6</w:t>
      </w:r>
    </w:p>
    <w:p>
      <w:r>
        <w:t>68,8</w:t>
      </w:r>
    </w:p>
    <w:p>
      <w:r>
        <w:t>99%</w:t>
      </w:r>
    </w:p>
    <w:p>
      <w:r>
        <w:t>99%</w:t>
      </w:r>
    </w:p>
    <w:p>
      <w:r>
        <w:t>60%</w:t>
      </w:r>
    </w:p>
    <w:p>
      <w:r>
        <w:t>14.11</w:t>
      </w:r>
    </w:p>
    <w:p>
      <w:r>
        <w:t>Trung tâm Y tế huyện Sơn Dương</w:t>
      </w:r>
    </w:p>
    <w:p>
      <w:r>
        <w:t>24.520,1</w:t>
      </w:r>
    </w:p>
    <w:p>
      <w:r>
        <w:t>24.355,0</w:t>
      </w:r>
    </w:p>
    <w:p>
      <w:r>
        <w:t>165,1</w:t>
      </w:r>
    </w:p>
    <w:p>
      <w:r>
        <w:t>165,1</w:t>
      </w:r>
    </w:p>
    <w:p>
      <w:r>
        <w:t>23.944,4</w:t>
      </w:r>
    </w:p>
    <w:p>
      <w:r>
        <w:t>23.920,8</w:t>
      </w:r>
    </w:p>
    <w:p>
      <w:r>
        <w:t>23,6</w:t>
      </w:r>
    </w:p>
    <w:p>
      <w:r>
        <w:t>23,6</w:t>
      </w:r>
    </w:p>
    <w:p>
      <w:r>
        <w:t>-</w:t>
      </w:r>
    </w:p>
    <w:p>
      <w:r>
        <w:t>98%</w:t>
      </w:r>
    </w:p>
    <w:p>
      <w:r>
        <w:t>98%</w:t>
      </w:r>
    </w:p>
    <w:p>
      <w:r>
        <w:t>14%</w:t>
      </w:r>
    </w:p>
    <w:p>
      <w:r>
        <w:t>14.12</w:t>
      </w:r>
    </w:p>
    <w:p>
      <w:r>
        <w:t>Trung tâm Y tế huyện Hàm Yên</w:t>
      </w:r>
    </w:p>
    <w:p>
      <w:r>
        <w:t>23.211,9</w:t>
      </w:r>
    </w:p>
    <w:p>
      <w:r>
        <w:t>23.056,3</w:t>
      </w:r>
    </w:p>
    <w:p>
      <w:r>
        <w:t>155,6</w:t>
      </w:r>
    </w:p>
    <w:p>
      <w:r>
        <w:t>155,6</w:t>
      </w:r>
    </w:p>
    <w:p>
      <w:r>
        <w:t>22.057,6</w:t>
      </w:r>
    </w:p>
    <w:p>
      <w:r>
        <w:t>21.981,4</w:t>
      </w:r>
    </w:p>
    <w:p>
      <w:r>
        <w:t>76,2</w:t>
      </w:r>
    </w:p>
    <w:p>
      <w:r>
        <w:t>76,2</w:t>
      </w:r>
    </w:p>
    <w:p>
      <w:r>
        <w:t>661,1</w:t>
      </w:r>
    </w:p>
    <w:p>
      <w:r>
        <w:t>95%</w:t>
      </w:r>
    </w:p>
    <w:p>
      <w:r>
        <w:t>95%</w:t>
      </w:r>
    </w:p>
    <w:p>
      <w:r>
        <w:t>49%</w:t>
      </w:r>
    </w:p>
    <w:p>
      <w:r>
        <w:t>14.13</w:t>
      </w:r>
    </w:p>
    <w:p>
      <w:r>
        <w:t>Trung tâm Y tế huyện Chiêm Hoá</w:t>
      </w:r>
    </w:p>
    <w:p>
      <w:r>
        <w:t>22.062,1</w:t>
      </w:r>
    </w:p>
    <w:p>
      <w:r>
        <w:t>21.693,3</w:t>
      </w:r>
    </w:p>
    <w:p>
      <w:r>
        <w:t>368,8</w:t>
      </w:r>
    </w:p>
    <w:p>
      <w:r>
        <w:t>368,8</w:t>
      </w:r>
    </w:p>
    <w:p>
      <w:r>
        <w:t>21.152,2</w:t>
      </w:r>
    </w:p>
    <w:p>
      <w:r>
        <w:t>21.048,8</w:t>
      </w:r>
    </w:p>
    <w:p>
      <w:r>
        <w:t>103,4</w:t>
      </w:r>
    </w:p>
    <w:p>
      <w:r>
        <w:t>103,4</w:t>
      </w:r>
    </w:p>
    <w:p>
      <w:r>
        <w:t>261,8</w:t>
      </w:r>
    </w:p>
    <w:p>
      <w:r>
        <w:t>96%</w:t>
      </w:r>
    </w:p>
    <w:p>
      <w:r>
        <w:t>95%</w:t>
      </w:r>
    </w:p>
    <w:p>
      <w:r>
        <w:t>28%</w:t>
      </w:r>
    </w:p>
    <w:p>
      <w:r>
        <w:t>14.14</w:t>
      </w:r>
    </w:p>
    <w:p>
      <w:r>
        <w:t>Trung tâm Y tế huyện Na Hang</w:t>
      </w:r>
    </w:p>
    <w:p>
      <w:r>
        <w:t>17.165,8</w:t>
      </w:r>
    </w:p>
    <w:p>
      <w:r>
        <w:t>17.055,5</w:t>
      </w:r>
    </w:p>
    <w:p>
      <w:r>
        <w:t>110,3</w:t>
      </w:r>
    </w:p>
    <w:p>
      <w:r>
        <w:t>110,3</w:t>
      </w:r>
    </w:p>
    <w:p>
      <w:r>
        <w:t>17.109,8</w:t>
      </w:r>
    </w:p>
    <w:p>
      <w:r>
        <w:t>17.045,0</w:t>
      </w:r>
    </w:p>
    <w:p>
      <w:r>
        <w:t>64,8</w:t>
      </w:r>
    </w:p>
    <w:p>
      <w:r>
        <w:t>64,8</w:t>
      </w:r>
    </w:p>
    <w:p>
      <w:r>
        <w:t>45,5</w:t>
      </w:r>
    </w:p>
    <w:p>
      <w:r>
        <w:t>100%</w:t>
      </w:r>
    </w:p>
    <w:p>
      <w:r>
        <w:t>99%</w:t>
      </w:r>
    </w:p>
    <w:p>
      <w:r>
        <w:t>59%</w:t>
      </w:r>
    </w:p>
    <w:p>
      <w:r>
        <w:t>14.15</w:t>
      </w:r>
    </w:p>
    <w:p>
      <w:r>
        <w:t>Trung tâm Y tế huyện Lâm Bình</w:t>
      </w:r>
    </w:p>
    <w:p>
      <w:r>
        <w:t>16.837,4</w:t>
      </w:r>
    </w:p>
    <w:p>
      <w:r>
        <w:t>16.758,3</w:t>
      </w:r>
    </w:p>
    <w:p>
      <w:r>
        <w:t>79,1</w:t>
      </w:r>
    </w:p>
    <w:p>
      <w:r>
        <w:t>79,1</w:t>
      </w:r>
    </w:p>
    <w:p>
      <w:r>
        <w:t>16.600,2</w:t>
      </w:r>
    </w:p>
    <w:p>
      <w:r>
        <w:t>16.600,2</w:t>
      </w:r>
    </w:p>
    <w:p>
      <w:r>
        <w:t>-</w:t>
      </w:r>
    </w:p>
    <w:p>
      <w:r>
        <w:t>-</w:t>
      </w:r>
    </w:p>
    <w:p>
      <w:r>
        <w:t>79,1</w:t>
      </w:r>
    </w:p>
    <w:p>
      <w:r>
        <w:t>99%</w:t>
      </w:r>
    </w:p>
    <w:p>
      <w:r>
        <w:t>99%</w:t>
      </w:r>
    </w:p>
    <w:p>
      <w:r>
        <w:t>14.16</w:t>
      </w:r>
    </w:p>
    <w:p>
      <w:r>
        <w:t>Bệnh viện đa khoa khu vực Yên Hoa</w:t>
      </w:r>
    </w:p>
    <w:p>
      <w:r>
        <w:t>3.341,0</w:t>
      </w:r>
    </w:p>
    <w:p>
      <w:r>
        <w:t>3.341,0</w:t>
      </w:r>
    </w:p>
    <w:p>
      <w:r>
        <w:t>3.326,5</w:t>
      </w:r>
    </w:p>
    <w:p>
      <w:r>
        <w:t>3.326,5</w:t>
      </w:r>
    </w:p>
    <w:p>
      <w:r>
        <w:t>-</w:t>
      </w:r>
    </w:p>
    <w:p>
      <w:r>
        <w:t>-</w:t>
      </w:r>
    </w:p>
    <w:p>
      <w:r>
        <w:t>100%</w:t>
      </w:r>
    </w:p>
    <w:p>
      <w:r>
        <w:t>100%</w:t>
      </w:r>
    </w:p>
    <w:p>
      <w:r>
        <w:t>14.17</w:t>
      </w:r>
    </w:p>
    <w:p>
      <w:r>
        <w:t>Bệnh viện đa khoa khu vực Kim Xuyên</w:t>
      </w:r>
    </w:p>
    <w:p>
      <w:r>
        <w:t>788,0</w:t>
      </w:r>
    </w:p>
    <w:p>
      <w:r>
        <w:t>788,0</w:t>
      </w:r>
    </w:p>
    <w:p>
      <w:r>
        <w:t>787,8</w:t>
      </w:r>
    </w:p>
    <w:p>
      <w:r>
        <w:t>787,8</w:t>
      </w:r>
    </w:p>
    <w:p>
      <w:r>
        <w:t>-</w:t>
      </w:r>
    </w:p>
    <w:p>
      <w:r>
        <w:t>-</w:t>
      </w:r>
    </w:p>
    <w:p>
      <w:r>
        <w:t>100%</w:t>
      </w:r>
    </w:p>
    <w:p>
      <w:r>
        <w:t>100%</w:t>
      </w:r>
    </w:p>
    <w:p>
      <w:r>
        <w:t>14.18</w:t>
      </w:r>
    </w:p>
    <w:p>
      <w:r>
        <w:t>Bệnh viện đa khoa khu vực ATK</w:t>
      </w:r>
    </w:p>
    <w:p>
      <w:r>
        <w:t>785,0</w:t>
      </w:r>
    </w:p>
    <w:p>
      <w:r>
        <w:t>785,0</w:t>
      </w:r>
    </w:p>
    <w:p>
      <w:r>
        <w:t>784,6</w:t>
      </w:r>
    </w:p>
    <w:p>
      <w:r>
        <w:t>784,6</w:t>
      </w:r>
    </w:p>
    <w:p>
      <w:r>
        <w:t>-</w:t>
      </w:r>
    </w:p>
    <w:p>
      <w:r>
        <w:t>-</w:t>
      </w:r>
    </w:p>
    <w:p>
      <w:r>
        <w:t>100%</w:t>
      </w:r>
    </w:p>
    <w:p>
      <w:r>
        <w:t>100%</w:t>
      </w:r>
    </w:p>
    <w:p>
      <w:r>
        <w:t>15</w:t>
      </w:r>
    </w:p>
    <w:p>
      <w:r>
        <w:t>Sở Thông tin và Truyền thông</w:t>
      </w:r>
    </w:p>
    <w:p>
      <w:r>
        <w:t>16.887,3</w:t>
      </w:r>
    </w:p>
    <w:p>
      <w:r>
        <w:t>-</w:t>
      </w:r>
    </w:p>
    <w:p>
      <w:r>
        <w:t>16.543,1</w:t>
      </w:r>
    </w:p>
    <w:p>
      <w:r>
        <w:t>-</w:t>
      </w:r>
    </w:p>
    <w:p>
      <w:r>
        <w:t>-</w:t>
      </w:r>
    </w:p>
    <w:p>
      <w:r>
        <w:t>344,1</w:t>
      </w:r>
    </w:p>
    <w:p>
      <w:r>
        <w:t>-</w:t>
      </w:r>
    </w:p>
    <w:p>
      <w:r>
        <w:t>344,1</w:t>
      </w:r>
    </w:p>
    <w:p>
      <w:r>
        <w:t>16.077,3</w:t>
      </w:r>
    </w:p>
    <w:p>
      <w:r>
        <w:t>-</w:t>
      </w:r>
    </w:p>
    <w:p>
      <w:r>
        <w:t>16.077,3</w:t>
      </w:r>
    </w:p>
    <w:p>
      <w:r>
        <w:t>-</w:t>
      </w:r>
    </w:p>
    <w:p>
      <w:r>
        <w:t>-</w:t>
      </w:r>
    </w:p>
    <w:p>
      <w:r>
        <w:t>-</w:t>
      </w:r>
    </w:p>
    <w:p>
      <w:r>
        <w:t>-</w:t>
      </w:r>
    </w:p>
    <w:p>
      <w:r>
        <w:t>-</w:t>
      </w:r>
    </w:p>
    <w:p>
      <w:r>
        <w:t>477,2</w:t>
      </w:r>
    </w:p>
    <w:p>
      <w:r>
        <w:t>95%</w:t>
      </w:r>
    </w:p>
    <w:p>
      <w:r>
        <w:t>95%</w:t>
      </w:r>
    </w:p>
    <w:p>
      <w:r>
        <w:t>15.1</w:t>
      </w:r>
    </w:p>
    <w:p>
      <w:r>
        <w:t>Văn phòng Sở</w:t>
      </w:r>
    </w:p>
    <w:p>
      <w:r>
        <w:t>15.350,3</w:t>
      </w:r>
    </w:p>
    <w:p>
      <w:r>
        <w:t>15.006,1</w:t>
      </w:r>
    </w:p>
    <w:p>
      <w:r>
        <w:t>344,1</w:t>
      </w:r>
    </w:p>
    <w:p>
      <w:r>
        <w:t>344,1</w:t>
      </w:r>
    </w:p>
    <w:p>
      <w:r>
        <w:t>14.540,3</w:t>
      </w:r>
    </w:p>
    <w:p>
      <w:r>
        <w:t>14.540,3</w:t>
      </w:r>
    </w:p>
    <w:p>
      <w:r>
        <w:t>-</w:t>
      </w:r>
    </w:p>
    <w:p>
      <w:r>
        <w:t>-</w:t>
      </w:r>
    </w:p>
    <w:p>
      <w:r>
        <w:t>477,2</w:t>
      </w:r>
    </w:p>
    <w:p>
      <w:r>
        <w:t>95%</w:t>
      </w:r>
    </w:p>
    <w:p>
      <w:r>
        <w:t>95%</w:t>
      </w:r>
    </w:p>
    <w:p>
      <w:r>
        <w:t>15.2</w:t>
      </w:r>
    </w:p>
    <w:p>
      <w:r>
        <w:t>Trung tâm Công nghệ thông tin và Truyền thông</w:t>
      </w:r>
    </w:p>
    <w:p>
      <w:r>
        <w:t>1.537,0</w:t>
      </w:r>
    </w:p>
    <w:p>
      <w:r>
        <w:t>1.537,0</w:t>
      </w:r>
    </w:p>
    <w:p>
      <w:r>
        <w:t>-</w:t>
      </w:r>
    </w:p>
    <w:p>
      <w:r>
        <w:t>1.537,0</w:t>
      </w:r>
    </w:p>
    <w:p>
      <w:r>
        <w:t>1.537,0</w:t>
      </w:r>
    </w:p>
    <w:p>
      <w:r>
        <w:t>-</w:t>
      </w:r>
    </w:p>
    <w:p>
      <w:r>
        <w:t>-</w:t>
      </w:r>
    </w:p>
    <w:p>
      <w:r>
        <w:t>100%</w:t>
      </w:r>
    </w:p>
    <w:p>
      <w:r>
        <w:t>100%</w:t>
      </w:r>
    </w:p>
    <w:p>
      <w:r>
        <w:t>16</w:t>
      </w:r>
    </w:p>
    <w:p>
      <w:r>
        <w:t>BQL các khu công nghiệp</w:t>
      </w:r>
    </w:p>
    <w:p>
      <w:r>
        <w:t>5.927,4</w:t>
      </w:r>
    </w:p>
    <w:p>
      <w:r>
        <w:t>5.927,4</w:t>
      </w:r>
    </w:p>
    <w:p>
      <w:r>
        <w:t>3.990,0</w:t>
      </w:r>
    </w:p>
    <w:p>
      <w:r>
        <w:t>3.990,0</w:t>
      </w:r>
    </w:p>
    <w:p>
      <w:r>
        <w:t>-</w:t>
      </w:r>
    </w:p>
    <w:p>
      <w:r>
        <w:t>-</w:t>
      </w:r>
    </w:p>
    <w:p>
      <w:r>
        <w:t>67%</w:t>
      </w:r>
    </w:p>
    <w:p>
      <w:r>
        <w:t>67%</w:t>
      </w:r>
    </w:p>
    <w:p>
      <w:r>
        <w:t>17</w:t>
      </w:r>
    </w:p>
    <w:p>
      <w:r>
        <w:t>Văn phòng Điều phối CTMTQG XD nông thôn mới</w:t>
      </w:r>
    </w:p>
    <w:p>
      <w:r>
        <w:t>64,3</w:t>
      </w:r>
    </w:p>
    <w:p>
      <w:r>
        <w:t>64,3</w:t>
      </w:r>
    </w:p>
    <w:p>
      <w:r>
        <w:t>-</w:t>
      </w:r>
    </w:p>
    <w:p>
      <w:r>
        <w:t>-</w:t>
      </w:r>
    </w:p>
    <w:p>
      <w:r>
        <w:t>64,2</w:t>
      </w:r>
    </w:p>
    <w:p>
      <w:r>
        <w:t>-</w:t>
      </w:r>
    </w:p>
    <w:p>
      <w:r>
        <w:t>64,2</w:t>
      </w:r>
    </w:p>
    <w:p>
      <w:r>
        <w:t>64,2</w:t>
      </w:r>
    </w:p>
    <w:p>
      <w:r>
        <w:t>-</w:t>
      </w:r>
    </w:p>
    <w:p>
      <w:r>
        <w:t>100%</w:t>
      </w:r>
    </w:p>
    <w:p>
      <w:r>
        <w:t>#####</w:t>
      </w:r>
    </w:p>
    <w:p>
      <w:r>
        <w:t>######</w:t>
      </w:r>
    </w:p>
    <w:p>
      <w:r>
        <w:t>18</w:t>
      </w:r>
    </w:p>
    <w:p>
      <w:r>
        <w:t>Văn phòng Ban an toàn giao thông tỉnh</w:t>
      </w:r>
    </w:p>
    <w:p>
      <w:r>
        <w:t>2.449,5</w:t>
      </w:r>
    </w:p>
    <w:p>
      <w:r>
        <w:t>2.449,5</w:t>
      </w:r>
    </w:p>
    <w:p>
      <w:r>
        <w:t>2.419,8</w:t>
      </w:r>
    </w:p>
    <w:p>
      <w:r>
        <w:t>2.419,8</w:t>
      </w:r>
    </w:p>
    <w:p>
      <w:r>
        <w:t>-</w:t>
      </w:r>
    </w:p>
    <w:p>
      <w:r>
        <w:t>24,8</w:t>
      </w:r>
    </w:p>
    <w:p>
      <w:r>
        <w:t>99%</w:t>
      </w:r>
    </w:p>
    <w:p>
      <w:r>
        <w:t>99%</w:t>
      </w:r>
    </w:p>
    <w:p>
      <w:r>
        <w:t>19</w:t>
      </w:r>
    </w:p>
    <w:p>
      <w:r>
        <w:t>Trung tâm Văn hóa -Thể thao     Thanh Thiếu nhi</w:t>
      </w:r>
    </w:p>
    <w:p>
      <w:r>
        <w:t>5.064,4</w:t>
      </w:r>
    </w:p>
    <w:p>
      <w:r>
        <w:t>5.064,4</w:t>
      </w:r>
    </w:p>
    <w:p>
      <w:r>
        <w:t>-</w:t>
      </w:r>
    </w:p>
    <w:p>
      <w:r>
        <w:t>5.059,8</w:t>
      </w:r>
    </w:p>
    <w:p>
      <w:r>
        <w:t>5.059,8</w:t>
      </w:r>
    </w:p>
    <w:p>
      <w:r>
        <w:t>-</w:t>
      </w:r>
    </w:p>
    <w:p>
      <w:r>
        <w:t>-</w:t>
      </w:r>
    </w:p>
    <w:p>
      <w:r>
        <w:t>100%</w:t>
      </w:r>
    </w:p>
    <w:p>
      <w:r>
        <w:t>100%</w:t>
      </w:r>
    </w:p>
    <w:p>
      <w:r>
        <w:t>20</w:t>
      </w:r>
    </w:p>
    <w:p>
      <w:r>
        <w:t>Đài Phát thanh và Truyền hình</w:t>
      </w:r>
    </w:p>
    <w:p>
      <w:r>
        <w:t>42.877,3</w:t>
      </w:r>
    </w:p>
    <w:p>
      <w:r>
        <w:t>42.856,7</w:t>
      </w:r>
    </w:p>
    <w:p>
      <w:r>
        <w:t>20,6</w:t>
      </w:r>
    </w:p>
    <w:p>
      <w:r>
        <w:t>20,6</w:t>
      </w:r>
    </w:p>
    <w:p>
      <w:r>
        <w:t>42.788,6</w:t>
      </w:r>
    </w:p>
    <w:p>
      <w:r>
        <w:t>42.788,6</w:t>
      </w:r>
    </w:p>
    <w:p>
      <w:r>
        <w:t>-</w:t>
      </w:r>
    </w:p>
    <w:p>
      <w:r>
        <w:t>-</w:t>
      </w:r>
    </w:p>
    <w:p>
      <w:r>
        <w:t>20,0</w:t>
      </w:r>
    </w:p>
    <w:p>
      <w:r>
        <w:t>100%</w:t>
      </w:r>
    </w:p>
    <w:p>
      <w:r>
        <w:t>100%</w:t>
      </w:r>
    </w:p>
    <w:p>
      <w:r>
        <w:t>21</w:t>
      </w:r>
    </w:p>
    <w:p>
      <w:r>
        <w:t>Sở Tài chính</w:t>
      </w:r>
    </w:p>
    <w:p>
      <w:r>
        <w:t>26.735,8</w:t>
      </w:r>
    </w:p>
    <w:p>
      <w:r>
        <w:t>26.657,3</w:t>
      </w:r>
    </w:p>
    <w:p>
      <w:r>
        <w:t>78,5</w:t>
      </w:r>
    </w:p>
    <w:p>
      <w:r>
        <w:t>78,5</w:t>
      </w:r>
    </w:p>
    <w:p>
      <w:r>
        <w:t>26.511,1</w:t>
      </w:r>
    </w:p>
    <w:p>
      <w:r>
        <w:t>26.511,1</w:t>
      </w:r>
    </w:p>
    <w:p>
      <w:r>
        <w:t>-</w:t>
      </w:r>
    </w:p>
    <w:p>
      <w:r>
        <w:t>-</w:t>
      </w:r>
    </w:p>
    <w:p>
      <w:r>
        <w:t>77,0</w:t>
      </w:r>
    </w:p>
    <w:p>
      <w:r>
        <w:t>99%</w:t>
      </w:r>
    </w:p>
    <w:p>
      <w:r>
        <w:t>99%</w:t>
      </w:r>
    </w:p>
    <w:p>
      <w:r>
        <w:t>22</w:t>
      </w:r>
    </w:p>
    <w:p>
      <w:r>
        <w:t>Thanh tra tỉnh</w:t>
      </w:r>
    </w:p>
    <w:p>
      <w:r>
        <w:t>9.188,6</w:t>
      </w:r>
    </w:p>
    <w:p>
      <w:r>
        <w:t>9.188,6</w:t>
      </w:r>
    </w:p>
    <w:p>
      <w:r>
        <w:t>-</w:t>
      </w:r>
    </w:p>
    <w:p>
      <w:r>
        <w:t>9.188,6</w:t>
      </w:r>
    </w:p>
    <w:p>
      <w:r>
        <w:t>9.188,6</w:t>
      </w:r>
    </w:p>
    <w:p>
      <w:r>
        <w:t>-</w:t>
      </w:r>
    </w:p>
    <w:p>
      <w:r>
        <w:t>-</w:t>
      </w:r>
    </w:p>
    <w:p>
      <w:r>
        <w:t>100%</w:t>
      </w:r>
    </w:p>
    <w:p>
      <w:r>
        <w:t>100%</w:t>
      </w:r>
    </w:p>
    <w:p>
      <w:r>
        <w:t>23</w:t>
      </w:r>
    </w:p>
    <w:p>
      <w:r>
        <w:t>Sở Nội vụ</w:t>
      </w:r>
    </w:p>
    <w:p>
      <w:r>
        <w:t>28.775,5</w:t>
      </w:r>
    </w:p>
    <w:p>
      <w:r>
        <w:t>-</w:t>
      </w:r>
    </w:p>
    <w:p>
      <w:r>
        <w:t>28.754,9</w:t>
      </w:r>
    </w:p>
    <w:p>
      <w:r>
        <w:t>-</w:t>
      </w:r>
    </w:p>
    <w:p>
      <w:r>
        <w:t>-</w:t>
      </w:r>
    </w:p>
    <w:p>
      <w:r>
        <w:t>20,6</w:t>
      </w:r>
    </w:p>
    <w:p>
      <w:r>
        <w:t>-</w:t>
      </w:r>
    </w:p>
    <w:p>
      <w:r>
        <w:t>20,6</w:t>
      </w:r>
    </w:p>
    <w:p>
      <w:r>
        <w:t>27.840,8</w:t>
      </w:r>
    </w:p>
    <w:p>
      <w:r>
        <w:t>-</w:t>
      </w:r>
    </w:p>
    <w:p>
      <w:r>
        <w:t>27.840,8</w:t>
      </w:r>
    </w:p>
    <w:p>
      <w:r>
        <w:t>-</w:t>
      </w:r>
    </w:p>
    <w:p>
      <w:r>
        <w:t>-</w:t>
      </w:r>
    </w:p>
    <w:p>
      <w:r>
        <w:t>-</w:t>
      </w:r>
    </w:p>
    <w:p>
      <w:r>
        <w:t>-</w:t>
      </w:r>
    </w:p>
    <w:p>
      <w:r>
        <w:t>-</w:t>
      </w:r>
    </w:p>
    <w:p>
      <w:r>
        <w:t>909,7</w:t>
      </w:r>
    </w:p>
    <w:p>
      <w:r>
        <w:t>97%</w:t>
      </w:r>
    </w:p>
    <w:p>
      <w:r>
        <w:t>97%</w:t>
      </w:r>
    </w:p>
    <w:p>
      <w:r>
        <w:t>23.1</w:t>
      </w:r>
    </w:p>
    <w:p>
      <w:r>
        <w:t>Văn phòng Sở</w:t>
      </w:r>
    </w:p>
    <w:p>
      <w:r>
        <w:t>17.772,3</w:t>
      </w:r>
    </w:p>
    <w:p>
      <w:r>
        <w:t>17.751,7</w:t>
      </w:r>
    </w:p>
    <w:p>
      <w:r>
        <w:t>20,6</w:t>
      </w:r>
    </w:p>
    <w:p>
      <w:r>
        <w:t>20,6</w:t>
      </w:r>
    </w:p>
    <w:p>
      <w:r>
        <w:t>17.729,7</w:t>
      </w:r>
    </w:p>
    <w:p>
      <w:r>
        <w:t>17.729,7</w:t>
      </w:r>
    </w:p>
    <w:p>
      <w:r>
        <w:t>-</w:t>
      </w:r>
    </w:p>
    <w:p>
      <w:r>
        <w:t>-</w:t>
      </w:r>
    </w:p>
    <w:p>
      <w:r>
        <w:t>20,0</w:t>
      </w:r>
    </w:p>
    <w:p>
      <w:r>
        <w:t>100%</w:t>
      </w:r>
    </w:p>
    <w:p>
      <w:r>
        <w:t>100%</w:t>
      </w:r>
    </w:p>
    <w:p>
      <w:r>
        <w:t>23.2</w:t>
      </w:r>
    </w:p>
    <w:p>
      <w:r>
        <w:t>Ban thi đua khen thưởng</w:t>
      </w:r>
    </w:p>
    <w:p>
      <w:r>
        <w:t>8.987,3</w:t>
      </w:r>
    </w:p>
    <w:p>
      <w:r>
        <w:t>8.987,3</w:t>
      </w:r>
    </w:p>
    <w:p>
      <w:r>
        <w:t>-</w:t>
      </w:r>
    </w:p>
    <w:p>
      <w:r>
        <w:t>8.095,9</w:t>
      </w:r>
    </w:p>
    <w:p>
      <w:r>
        <w:t>8.095,9</w:t>
      </w:r>
    </w:p>
    <w:p>
      <w:r>
        <w:t>-</w:t>
      </w:r>
    </w:p>
    <w:p>
      <w:r>
        <w:t>889,7</w:t>
      </w:r>
    </w:p>
    <w:p>
      <w:r>
        <w:t>90%</w:t>
      </w:r>
    </w:p>
    <w:p>
      <w:r>
        <w:t>90%</w:t>
      </w:r>
    </w:p>
    <w:p>
      <w:r>
        <w:t>23.3</w:t>
      </w:r>
    </w:p>
    <w:p>
      <w:r>
        <w:t>Trung tâm lưu trữ lịch sử</w:t>
      </w:r>
    </w:p>
    <w:p>
      <w:r>
        <w:t>2.016,0</w:t>
      </w:r>
    </w:p>
    <w:p>
      <w:r>
        <w:t>2.016,0</w:t>
      </w:r>
    </w:p>
    <w:p>
      <w:r>
        <w:t>2.015,1</w:t>
      </w:r>
    </w:p>
    <w:p>
      <w:r>
        <w:t>2.015,1</w:t>
      </w:r>
    </w:p>
    <w:p>
      <w:r>
        <w:t>-</w:t>
      </w:r>
    </w:p>
    <w:p>
      <w:r>
        <w:t>-</w:t>
      </w:r>
    </w:p>
    <w:p>
      <w:r>
        <w:t>100%</w:t>
      </w:r>
    </w:p>
    <w:p>
      <w:r>
        <w:t>100%</w:t>
      </w:r>
    </w:p>
    <w:p>
      <w:r>
        <w:t>24</w:t>
      </w:r>
    </w:p>
    <w:p>
      <w:r>
        <w:t>Sở Ngoại vụ</w:t>
      </w:r>
    </w:p>
    <w:p>
      <w:r>
        <w:t>7.886,7</w:t>
      </w:r>
    </w:p>
    <w:p>
      <w:r>
        <w:t>7.886,7</w:t>
      </w:r>
    </w:p>
    <w:p>
      <w:r>
        <w:t>-</w:t>
      </w:r>
    </w:p>
    <w:p>
      <w:r>
        <w:t>7.736,4</w:t>
      </w:r>
    </w:p>
    <w:p>
      <w:r>
        <w:t>7.736,4</w:t>
      </w:r>
    </w:p>
    <w:p>
      <w:r>
        <w:t>-</w:t>
      </w:r>
    </w:p>
    <w:p>
      <w:r>
        <w:t>-</w:t>
      </w:r>
    </w:p>
    <w:p>
      <w:r>
        <w:t>98%</w:t>
      </w:r>
    </w:p>
    <w:p>
      <w:r>
        <w:t>98%</w:t>
      </w:r>
    </w:p>
    <w:p>
      <w:r>
        <w:t>25</w:t>
      </w:r>
    </w:p>
    <w:p>
      <w:r>
        <w:t>Sở Giáo dục và Đào tạo</w:t>
      </w:r>
    </w:p>
    <w:p>
      <w:r>
        <w:t>492.313,6</w:t>
      </w:r>
    </w:p>
    <w:p>
      <w:r>
        <w:t>-</w:t>
      </w:r>
    </w:p>
    <w:p>
      <w:r>
        <w:t>491.351,0</w:t>
      </w:r>
    </w:p>
    <w:p>
      <w:r>
        <w:t>-</w:t>
      </w:r>
    </w:p>
    <w:p>
      <w:r>
        <w:t>-</w:t>
      </w:r>
    </w:p>
    <w:p>
      <w:r>
        <w:t>962,6</w:t>
      </w:r>
    </w:p>
    <w:p>
      <w:r>
        <w:t>-</w:t>
      </w:r>
    </w:p>
    <w:p>
      <w:r>
        <w:t>962,6</w:t>
      </w:r>
    </w:p>
    <w:p>
      <w:r>
        <w:t>429.967,6</w:t>
      </w:r>
    </w:p>
    <w:p>
      <w:r>
        <w:t>-</w:t>
      </w:r>
    </w:p>
    <w:p>
      <w:r>
        <w:t>429.954,4</w:t>
      </w:r>
    </w:p>
    <w:p>
      <w:r>
        <w:t>-</w:t>
      </w:r>
    </w:p>
    <w:p>
      <w:r>
        <w:t>-</w:t>
      </w:r>
    </w:p>
    <w:p>
      <w:r>
        <w:t>13,2</w:t>
      </w:r>
    </w:p>
    <w:p>
      <w:r>
        <w:t>-</w:t>
      </w:r>
    </w:p>
    <w:p>
      <w:r>
        <w:t>13,2</w:t>
      </w:r>
    </w:p>
    <w:p>
      <w:r>
        <w:t>58.874,7</w:t>
      </w:r>
    </w:p>
    <w:p>
      <w:r>
        <w:t>87%</w:t>
      </w:r>
    </w:p>
    <w:p>
      <w:r>
        <w:t>87%</w:t>
      </w:r>
    </w:p>
    <w:p>
      <w:r>
        <w:t>0,0</w:t>
      </w:r>
    </w:p>
    <w:p>
      <w:r>
        <w:t>1%</w:t>
      </w:r>
    </w:p>
    <w:p>
      <w:r>
        <w:t>25.1</w:t>
      </w:r>
    </w:p>
    <w:p>
      <w:r>
        <w:t>Văn phòng sở Giáo dục và Đào tạo</w:t>
      </w:r>
    </w:p>
    <w:p>
      <w:r>
        <w:t>182.136,4</w:t>
      </w:r>
    </w:p>
    <w:p>
      <w:r>
        <w:t>-</w:t>
      </w:r>
    </w:p>
    <w:p>
      <w:r>
        <w:t>181.173,8</w:t>
      </w:r>
    </w:p>
    <w:p>
      <w:r>
        <w:t>962,6</w:t>
      </w:r>
    </w:p>
    <w:p>
      <w:r>
        <w:t>-</w:t>
      </w:r>
    </w:p>
    <w:p>
      <w:r>
        <w:t>962,6</w:t>
      </w:r>
    </w:p>
    <w:p>
      <w:r>
        <w:t>121.373,3</w:t>
      </w:r>
    </w:p>
    <w:p>
      <w:r>
        <w:t>121.360,1</w:t>
      </w:r>
    </w:p>
    <w:p>
      <w:r>
        <w:t>13,2</w:t>
      </w:r>
    </w:p>
    <w:p>
      <w:r>
        <w:t>13,2</w:t>
      </w:r>
    </w:p>
    <w:p>
      <w:r>
        <w:t>58.767,6</w:t>
      </w:r>
    </w:p>
    <w:p>
      <w:r>
        <w:t>67%</w:t>
      </w:r>
    </w:p>
    <w:p>
      <w:r>
        <w:t>67%</w:t>
      </w:r>
    </w:p>
    <w:p>
      <w:r>
        <w:t>0,0</w:t>
      </w:r>
    </w:p>
    <w:p>
      <w:r>
        <w:t>1%</w:t>
      </w:r>
    </w:p>
    <w:p>
      <w:r>
        <w:t>25.2</w:t>
      </w:r>
    </w:p>
    <w:p>
      <w:r>
        <w:t>Trường Phổ thông dân tộc nội trú ATK Sơn Dương</w:t>
      </w:r>
    </w:p>
    <w:p>
      <w:r>
        <w:t>15.170,7</w:t>
      </w:r>
    </w:p>
    <w:p>
      <w:r>
        <w:t>-</w:t>
      </w:r>
    </w:p>
    <w:p>
      <w:r>
        <w:t>15.170,7</w:t>
      </w:r>
    </w:p>
    <w:p>
      <w:r>
        <w:t>-</w:t>
      </w:r>
    </w:p>
    <w:p>
      <w:r>
        <w:t>-</w:t>
      </w:r>
    </w:p>
    <w:p>
      <w:r>
        <w:t>-</w:t>
      </w:r>
    </w:p>
    <w:p>
      <w:r>
        <w:t>15.081,8</w:t>
      </w:r>
    </w:p>
    <w:p>
      <w:r>
        <w:t>-</w:t>
      </w:r>
    </w:p>
    <w:p>
      <w:r>
        <w:t>15.081,8</w:t>
      </w:r>
    </w:p>
    <w:p>
      <w:r>
        <w:t>-</w:t>
      </w:r>
    </w:p>
    <w:p>
      <w:r>
        <w:t>-</w:t>
      </w:r>
    </w:p>
    <w:p>
      <w:r>
        <w:t>-</w:t>
      </w:r>
    </w:p>
    <w:p>
      <w:r>
        <w:t>-</w:t>
      </w:r>
    </w:p>
    <w:p>
      <w:r>
        <w:t>-</w:t>
      </w:r>
    </w:p>
    <w:p>
      <w:r>
        <w:t>-</w:t>
      </w:r>
    </w:p>
    <w:p>
      <w:r>
        <w:t>99%</w:t>
      </w:r>
    </w:p>
    <w:p>
      <w:r>
        <w:t>99%</w:t>
      </w:r>
    </w:p>
    <w:p>
      <w:r>
        <w:t>25.3</w:t>
      </w:r>
    </w:p>
    <w:p>
      <w:r>
        <w:t>Trung tâm Giáo dục thường xuyên - Hướng nghiệp tỉnh Tuyên Quang</w:t>
      </w:r>
    </w:p>
    <w:p>
      <w:r>
        <w:t>5.461,7</w:t>
      </w:r>
    </w:p>
    <w:p>
      <w:r>
        <w:t>-</w:t>
      </w:r>
    </w:p>
    <w:p>
      <w:r>
        <w:t>5.461,7</w:t>
      </w:r>
    </w:p>
    <w:p>
      <w:r>
        <w:t>-</w:t>
      </w:r>
    </w:p>
    <w:p>
      <w:r>
        <w:t>-</w:t>
      </w:r>
    </w:p>
    <w:p>
      <w:r>
        <w:t>-</w:t>
      </w:r>
    </w:p>
    <w:p>
      <w:r>
        <w:t>5.450,7</w:t>
      </w:r>
    </w:p>
    <w:p>
      <w:r>
        <w:t>-</w:t>
      </w:r>
    </w:p>
    <w:p>
      <w:r>
        <w:t>5.450,7</w:t>
      </w:r>
    </w:p>
    <w:p>
      <w:r>
        <w:t>-</w:t>
      </w:r>
    </w:p>
    <w:p>
      <w:r>
        <w:t>-</w:t>
      </w:r>
    </w:p>
    <w:p>
      <w:r>
        <w:t>-</w:t>
      </w:r>
    </w:p>
    <w:p>
      <w:r>
        <w:t>-</w:t>
      </w:r>
    </w:p>
    <w:p>
      <w:r>
        <w:t>-</w:t>
      </w:r>
    </w:p>
    <w:p>
      <w:r>
        <w:t>-</w:t>
      </w:r>
    </w:p>
    <w:p>
      <w:r>
        <w:t>100%</w:t>
      </w:r>
    </w:p>
    <w:p>
      <w:r>
        <w:t>100%</w:t>
      </w:r>
    </w:p>
    <w:p>
      <w:r>
        <w:t>25.4</w:t>
      </w:r>
    </w:p>
    <w:p>
      <w:r>
        <w:t>Trường THPT Lâm Bình</w:t>
      </w:r>
    </w:p>
    <w:p>
      <w:r>
        <w:t>6.323,8</w:t>
      </w:r>
    </w:p>
    <w:p>
      <w:r>
        <w:t>6.323,8</w:t>
      </w:r>
    </w:p>
    <w:p>
      <w:r>
        <w:t>6.212,4</w:t>
      </w:r>
    </w:p>
    <w:p>
      <w:r>
        <w:t>6.212,4</w:t>
      </w:r>
    </w:p>
    <w:p>
      <w:r>
        <w:t>-</w:t>
      </w:r>
    </w:p>
    <w:p>
      <w:r>
        <w:t>-</w:t>
      </w:r>
    </w:p>
    <w:p>
      <w:r>
        <w:t>98%</w:t>
      </w:r>
    </w:p>
    <w:p>
      <w:r>
        <w:t>98%</w:t>
      </w:r>
    </w:p>
    <w:p>
      <w:r>
        <w:t>25.6</w:t>
      </w:r>
    </w:p>
    <w:p>
      <w:r>
        <w:t>Trường THPT Na Hang</w:t>
      </w:r>
    </w:p>
    <w:p>
      <w:r>
        <w:t>6.016,9</w:t>
      </w:r>
    </w:p>
    <w:p>
      <w:r>
        <w:t>6.016,9</w:t>
      </w:r>
    </w:p>
    <w:p>
      <w:r>
        <w:t>5.999,0</w:t>
      </w:r>
    </w:p>
    <w:p>
      <w:r>
        <w:t>5.999,0</w:t>
      </w:r>
    </w:p>
    <w:p>
      <w:r>
        <w:t>-</w:t>
      </w:r>
    </w:p>
    <w:p>
      <w:r>
        <w:t>-</w:t>
      </w:r>
    </w:p>
    <w:p>
      <w:r>
        <w:t>100%</w:t>
      </w:r>
    </w:p>
    <w:p>
      <w:r>
        <w:t>100%</w:t>
      </w:r>
    </w:p>
    <w:p>
      <w:r>
        <w:t>25.7</w:t>
      </w:r>
    </w:p>
    <w:p>
      <w:r>
        <w:t>Trường THPT Yên Hoa</w:t>
      </w:r>
    </w:p>
    <w:p>
      <w:r>
        <w:t>10.549,3</w:t>
      </w:r>
    </w:p>
    <w:p>
      <w:r>
        <w:t>10.549,3</w:t>
      </w:r>
    </w:p>
    <w:p>
      <w:r>
        <w:t>10.536,1</w:t>
      </w:r>
    </w:p>
    <w:p>
      <w:r>
        <w:t>10.536,1</w:t>
      </w:r>
    </w:p>
    <w:p>
      <w:r>
        <w:t>-</w:t>
      </w:r>
    </w:p>
    <w:p>
      <w:r>
        <w:t>-</w:t>
      </w:r>
    </w:p>
    <w:p>
      <w:r>
        <w:t>100%</w:t>
      </w:r>
    </w:p>
    <w:p>
      <w:r>
        <w:t>100%</w:t>
      </w:r>
    </w:p>
    <w:p>
      <w:r>
        <w:t>25.8</w:t>
      </w:r>
    </w:p>
    <w:p>
      <w:r>
        <w:t>Trường THPT Đầm Hồng</w:t>
      </w:r>
    </w:p>
    <w:p>
      <w:r>
        <w:t>8.890,0</w:t>
      </w:r>
    </w:p>
    <w:p>
      <w:r>
        <w:t>8.890,0</w:t>
      </w:r>
    </w:p>
    <w:p>
      <w:r>
        <w:t>8.881,3</w:t>
      </w:r>
    </w:p>
    <w:p>
      <w:r>
        <w:t>8.881,3</w:t>
      </w:r>
    </w:p>
    <w:p>
      <w:r>
        <w:t>-</w:t>
      </w:r>
    </w:p>
    <w:p>
      <w:r>
        <w:t>-</w:t>
      </w:r>
    </w:p>
    <w:p>
      <w:r>
        <w:t>100%</w:t>
      </w:r>
    </w:p>
    <w:p>
      <w:r>
        <w:t>100%</w:t>
      </w:r>
    </w:p>
    <w:p>
      <w:r>
        <w:t>25.9</w:t>
      </w:r>
    </w:p>
    <w:p>
      <w:r>
        <w:t>Trường THPT Minh Quang</w:t>
      </w:r>
    </w:p>
    <w:p>
      <w:r>
        <w:t>11.256,2</w:t>
      </w:r>
    </w:p>
    <w:p>
      <w:r>
        <w:t>11.256,2</w:t>
      </w:r>
    </w:p>
    <w:p>
      <w:r>
        <w:t>11.210,4</w:t>
      </w:r>
    </w:p>
    <w:p>
      <w:r>
        <w:t>11.210,4</w:t>
      </w:r>
    </w:p>
    <w:p>
      <w:r>
        <w:t>-</w:t>
      </w:r>
    </w:p>
    <w:p>
      <w:r>
        <w:t>-</w:t>
      </w:r>
    </w:p>
    <w:p>
      <w:r>
        <w:t>100%</w:t>
      </w:r>
    </w:p>
    <w:p>
      <w:r>
        <w:t>100%</w:t>
      </w:r>
    </w:p>
    <w:p>
      <w:r>
        <w:t>25.10</w:t>
      </w:r>
    </w:p>
    <w:p>
      <w:r>
        <w:t>Trường THPT Kim Bình</w:t>
      </w:r>
    </w:p>
    <w:p>
      <w:r>
        <w:t>7.838,7</w:t>
      </w:r>
    </w:p>
    <w:p>
      <w:r>
        <w:t>7.838,7</w:t>
      </w:r>
    </w:p>
    <w:p>
      <w:r>
        <w:t>7.833,9</w:t>
      </w:r>
    </w:p>
    <w:p>
      <w:r>
        <w:t>7.833,9</w:t>
      </w:r>
    </w:p>
    <w:p>
      <w:r>
        <w:t>-</w:t>
      </w:r>
    </w:p>
    <w:p>
      <w:r>
        <w:t>-</w:t>
      </w:r>
    </w:p>
    <w:p>
      <w:r>
        <w:t>100%</w:t>
      </w:r>
    </w:p>
    <w:p>
      <w:r>
        <w:t>100%</w:t>
      </w:r>
    </w:p>
    <w:p>
      <w:r>
        <w:t>25.11</w:t>
      </w:r>
    </w:p>
    <w:p>
      <w:r>
        <w:t>Trường THPT Hà Lang</w:t>
      </w:r>
    </w:p>
    <w:p>
      <w:r>
        <w:t>10.024,9</w:t>
      </w:r>
    </w:p>
    <w:p>
      <w:r>
        <w:t>10.024,9</w:t>
      </w:r>
    </w:p>
    <w:p>
      <w:r>
        <w:t>10.008,4</w:t>
      </w:r>
    </w:p>
    <w:p>
      <w:r>
        <w:t>10.008,4</w:t>
      </w:r>
    </w:p>
    <w:p>
      <w:r>
        <w:t>-</w:t>
      </w:r>
    </w:p>
    <w:p>
      <w:r>
        <w:t>-</w:t>
      </w:r>
    </w:p>
    <w:p>
      <w:r>
        <w:t>100%</w:t>
      </w:r>
    </w:p>
    <w:p>
      <w:r>
        <w:t>100%</w:t>
      </w:r>
    </w:p>
    <w:p>
      <w:r>
        <w:t>25.12</w:t>
      </w:r>
    </w:p>
    <w:p>
      <w:r>
        <w:t>Trường THPT Chiêm Hóa</w:t>
      </w:r>
    </w:p>
    <w:p>
      <w:r>
        <w:t>11.937,4</w:t>
      </w:r>
    </w:p>
    <w:p>
      <w:r>
        <w:t>11.937,4</w:t>
      </w:r>
    </w:p>
    <w:p>
      <w:r>
        <w:t>11.926,5</w:t>
      </w:r>
    </w:p>
    <w:p>
      <w:r>
        <w:t>11.926,5</w:t>
      </w:r>
    </w:p>
    <w:p>
      <w:r>
        <w:t>-</w:t>
      </w:r>
    </w:p>
    <w:p>
      <w:r>
        <w:t>-</w:t>
      </w:r>
    </w:p>
    <w:p>
      <w:r>
        <w:t>100%</w:t>
      </w:r>
    </w:p>
    <w:p>
      <w:r>
        <w:t>100%</w:t>
      </w:r>
    </w:p>
    <w:p>
      <w:r>
        <w:t>25.13</w:t>
      </w:r>
    </w:p>
    <w:p>
      <w:r>
        <w:t>Trường THPT Hòa Phú</w:t>
      </w:r>
    </w:p>
    <w:p>
      <w:r>
        <w:t>4.505,8</w:t>
      </w:r>
    </w:p>
    <w:p>
      <w:r>
        <w:t>4.505,8</w:t>
      </w:r>
    </w:p>
    <w:p>
      <w:r>
        <w:t>4.440,2</w:t>
      </w:r>
    </w:p>
    <w:p>
      <w:r>
        <w:t>4.440,2</w:t>
      </w:r>
    </w:p>
    <w:p>
      <w:r>
        <w:t>-</w:t>
      </w:r>
    </w:p>
    <w:p>
      <w:r>
        <w:t>-</w:t>
      </w:r>
    </w:p>
    <w:p>
      <w:r>
        <w:t>99%</w:t>
      </w:r>
    </w:p>
    <w:p>
      <w:r>
        <w:t>99%</w:t>
      </w:r>
    </w:p>
    <w:p>
      <w:r>
        <w:t>25.14</w:t>
      </w:r>
    </w:p>
    <w:p>
      <w:r>
        <w:t>Trường THPT Phù Lưu</w:t>
      </w:r>
    </w:p>
    <w:p>
      <w:r>
        <w:t>9.283,7</w:t>
      </w:r>
    </w:p>
    <w:p>
      <w:r>
        <w:t>9.283,7</w:t>
      </w:r>
    </w:p>
    <w:p>
      <w:r>
        <w:t>9.240,1</w:t>
      </w:r>
    </w:p>
    <w:p>
      <w:r>
        <w:t>9.240,1</w:t>
      </w:r>
    </w:p>
    <w:p>
      <w:r>
        <w:t>-</w:t>
      </w:r>
    </w:p>
    <w:p>
      <w:r>
        <w:t>-</w:t>
      </w:r>
    </w:p>
    <w:p>
      <w:r>
        <w:t>100%</w:t>
      </w:r>
    </w:p>
    <w:p>
      <w:r>
        <w:t>100%</w:t>
      </w:r>
    </w:p>
    <w:p>
      <w:r>
        <w:t>25.15</w:t>
      </w:r>
    </w:p>
    <w:p>
      <w:r>
        <w:t>Trường THPT Hàm Yên</w:t>
      </w:r>
    </w:p>
    <w:p>
      <w:r>
        <w:t>12.949,3</w:t>
      </w:r>
    </w:p>
    <w:p>
      <w:r>
        <w:t>12.949,3</w:t>
      </w:r>
    </w:p>
    <w:p>
      <w:r>
        <w:t>12.916,2</w:t>
      </w:r>
    </w:p>
    <w:p>
      <w:r>
        <w:t>12.916,2</w:t>
      </w:r>
    </w:p>
    <w:p>
      <w:r>
        <w:t>-</w:t>
      </w:r>
    </w:p>
    <w:p>
      <w:r>
        <w:t>-</w:t>
      </w:r>
    </w:p>
    <w:p>
      <w:r>
        <w:t>100%</w:t>
      </w:r>
    </w:p>
    <w:p>
      <w:r>
        <w:t>100%</w:t>
      </w:r>
    </w:p>
    <w:p>
      <w:r>
        <w:t>25.16</w:t>
      </w:r>
    </w:p>
    <w:p>
      <w:r>
        <w:t>Trường THPT Thái Hoà</w:t>
      </w:r>
    </w:p>
    <w:p>
      <w:r>
        <w:t>11.492,1</w:t>
      </w:r>
    </w:p>
    <w:p>
      <w:r>
        <w:t>11.492,1</w:t>
      </w:r>
    </w:p>
    <w:p>
      <w:r>
        <w:t>11.382,7</w:t>
      </w:r>
    </w:p>
    <w:p>
      <w:r>
        <w:t>11.382,7</w:t>
      </w:r>
    </w:p>
    <w:p>
      <w:r>
        <w:t>-</w:t>
      </w:r>
    </w:p>
    <w:p>
      <w:r>
        <w:t>38,1</w:t>
      </w:r>
    </w:p>
    <w:p>
      <w:r>
        <w:t>99%</w:t>
      </w:r>
    </w:p>
    <w:p>
      <w:r>
        <w:t>99%</w:t>
      </w:r>
    </w:p>
    <w:p>
      <w:r>
        <w:t>25.17</w:t>
      </w:r>
    </w:p>
    <w:p>
      <w:r>
        <w:t>Trường THPT Xuân Huy</w:t>
      </w:r>
    </w:p>
    <w:p>
      <w:r>
        <w:t>8.947,0</w:t>
      </w:r>
    </w:p>
    <w:p>
      <w:r>
        <w:t>8.947,0</w:t>
      </w:r>
    </w:p>
    <w:p>
      <w:r>
        <w:t>8.936,8</w:t>
      </w:r>
    </w:p>
    <w:p>
      <w:r>
        <w:t>8.936,8</w:t>
      </w:r>
    </w:p>
    <w:p>
      <w:r>
        <w:t>-</w:t>
      </w:r>
    </w:p>
    <w:p>
      <w:r>
        <w:t>-</w:t>
      </w:r>
    </w:p>
    <w:p>
      <w:r>
        <w:t>100%</w:t>
      </w:r>
    </w:p>
    <w:p>
      <w:r>
        <w:t>100%</w:t>
      </w:r>
    </w:p>
    <w:p>
      <w:r>
        <w:t>25.18</w:t>
      </w:r>
    </w:p>
    <w:p>
      <w:r>
        <w:t>Trường THPT Tháng 10</w:t>
      </w:r>
    </w:p>
    <w:p>
      <w:r>
        <w:t>8.089,2</w:t>
      </w:r>
    </w:p>
    <w:p>
      <w:r>
        <w:t>8.089,2</w:t>
      </w:r>
    </w:p>
    <w:p>
      <w:r>
        <w:t>8.054,2</w:t>
      </w:r>
    </w:p>
    <w:p>
      <w:r>
        <w:t>8.054,2</w:t>
      </w:r>
    </w:p>
    <w:p>
      <w:r>
        <w:t>-</w:t>
      </w:r>
    </w:p>
    <w:p>
      <w:r>
        <w:t>-</w:t>
      </w:r>
    </w:p>
    <w:p>
      <w:r>
        <w:t>100%</w:t>
      </w:r>
    </w:p>
    <w:p>
      <w:r>
        <w:t>100%</w:t>
      </w:r>
    </w:p>
    <w:p>
      <w:r>
        <w:t>25.19</w:t>
      </w:r>
    </w:p>
    <w:p>
      <w:r>
        <w:t>Trường THPT Trung Sơn</w:t>
      </w:r>
    </w:p>
    <w:p>
      <w:r>
        <w:t>10.080,8</w:t>
      </w:r>
    </w:p>
    <w:p>
      <w:r>
        <w:t>10.080,8</w:t>
      </w:r>
    </w:p>
    <w:p>
      <w:r>
        <w:t>10.064,4</w:t>
      </w:r>
    </w:p>
    <w:p>
      <w:r>
        <w:t>10.064,4</w:t>
      </w:r>
    </w:p>
    <w:p>
      <w:r>
        <w:t>-</w:t>
      </w:r>
    </w:p>
    <w:p>
      <w:r>
        <w:t>-</w:t>
      </w:r>
    </w:p>
    <w:p>
      <w:r>
        <w:t>100%</w:t>
      </w:r>
    </w:p>
    <w:p>
      <w:r>
        <w:t>100%</w:t>
      </w:r>
    </w:p>
    <w:p>
      <w:r>
        <w:t>25.20</w:t>
      </w:r>
    </w:p>
    <w:p>
      <w:r>
        <w:t>Trường THPT Xuân Vân</w:t>
      </w:r>
    </w:p>
    <w:p>
      <w:r>
        <w:t>8.527,7</w:t>
      </w:r>
    </w:p>
    <w:p>
      <w:r>
        <w:t>8.527,7</w:t>
      </w:r>
    </w:p>
    <w:p>
      <w:r>
        <w:t>8.459,9</w:t>
      </w:r>
    </w:p>
    <w:p>
      <w:r>
        <w:t>8.459,9</w:t>
      </w:r>
    </w:p>
    <w:p>
      <w:r>
        <w:t>-</w:t>
      </w:r>
    </w:p>
    <w:p>
      <w:r>
        <w:t>-</w:t>
      </w:r>
    </w:p>
    <w:p>
      <w:r>
        <w:t>99%</w:t>
      </w:r>
    </w:p>
    <w:p>
      <w:r>
        <w:t>99%</w:t>
      </w:r>
    </w:p>
    <w:p>
      <w:r>
        <w:t>25.21</w:t>
      </w:r>
    </w:p>
    <w:p>
      <w:r>
        <w:t>Trường THPT Đông Thọ</w:t>
      </w:r>
    </w:p>
    <w:p>
      <w:r>
        <w:t>6.333,9</w:t>
      </w:r>
    </w:p>
    <w:p>
      <w:r>
        <w:t>6.333,9</w:t>
      </w:r>
    </w:p>
    <w:p>
      <w:r>
        <w:t>6.321,8</w:t>
      </w:r>
    </w:p>
    <w:p>
      <w:r>
        <w:t>6.321,8</w:t>
      </w:r>
    </w:p>
    <w:p>
      <w:r>
        <w:t>-</w:t>
      </w:r>
    </w:p>
    <w:p>
      <w:r>
        <w:t>-</w:t>
      </w:r>
    </w:p>
    <w:p>
      <w:r>
        <w:t>100%</w:t>
      </w:r>
    </w:p>
    <w:p>
      <w:r>
        <w:t>100%</w:t>
      </w:r>
    </w:p>
    <w:p>
      <w:r>
        <w:t>25.22</w:t>
      </w:r>
    </w:p>
    <w:p>
      <w:r>
        <w:t>Trường THPT ATK Tân Trào</w:t>
      </w:r>
    </w:p>
    <w:p>
      <w:r>
        <w:t>9.162,8</w:t>
      </w:r>
    </w:p>
    <w:p>
      <w:r>
        <w:t>9.162,8</w:t>
      </w:r>
    </w:p>
    <w:p>
      <w:r>
        <w:t>9.155,2</w:t>
      </w:r>
    </w:p>
    <w:p>
      <w:r>
        <w:t>9.155,2</w:t>
      </w:r>
    </w:p>
    <w:p>
      <w:r>
        <w:t>-</w:t>
      </w:r>
    </w:p>
    <w:p>
      <w:r>
        <w:t>-</w:t>
      </w:r>
    </w:p>
    <w:p>
      <w:r>
        <w:t>100%</w:t>
      </w:r>
    </w:p>
    <w:p>
      <w:r>
        <w:t>100%</w:t>
      </w:r>
    </w:p>
    <w:p>
      <w:r>
        <w:t>25.24</w:t>
      </w:r>
    </w:p>
    <w:p>
      <w:r>
        <w:t>Trường THPT Kim Xuyên</w:t>
      </w:r>
    </w:p>
    <w:p>
      <w:r>
        <w:t>10.028,4</w:t>
      </w:r>
    </w:p>
    <w:p>
      <w:r>
        <w:t>10.028,4</w:t>
      </w:r>
    </w:p>
    <w:p>
      <w:r>
        <w:t>10.026,8</w:t>
      </w:r>
    </w:p>
    <w:p>
      <w:r>
        <w:t>10.026,8</w:t>
      </w:r>
    </w:p>
    <w:p>
      <w:r>
        <w:t>-</w:t>
      </w:r>
    </w:p>
    <w:p>
      <w:r>
        <w:t>-</w:t>
      </w:r>
    </w:p>
    <w:p>
      <w:r>
        <w:t>100%</w:t>
      </w:r>
    </w:p>
    <w:p>
      <w:r>
        <w:t>100%</w:t>
      </w:r>
    </w:p>
    <w:p>
      <w:r>
        <w:t>25.25</w:t>
      </w:r>
    </w:p>
    <w:p>
      <w:r>
        <w:t>Trường THPT Sơn Dương</w:t>
      </w:r>
    </w:p>
    <w:p>
      <w:r>
        <w:t>12.011,5</w:t>
      </w:r>
    </w:p>
    <w:p>
      <w:r>
        <w:t>12.011,5</w:t>
      </w:r>
    </w:p>
    <w:p>
      <w:r>
        <w:t>11.886,6</w:t>
      </w:r>
    </w:p>
    <w:p>
      <w:r>
        <w:t>11.886,6</w:t>
      </w:r>
    </w:p>
    <w:p>
      <w:r>
        <w:t>-</w:t>
      </w:r>
    </w:p>
    <w:p>
      <w:r>
        <w:t>-</w:t>
      </w:r>
    </w:p>
    <w:p>
      <w:r>
        <w:t>99%</w:t>
      </w:r>
    </w:p>
    <w:p>
      <w:r>
        <w:t>99%</w:t>
      </w:r>
    </w:p>
    <w:p>
      <w:r>
        <w:t>25.26</w:t>
      </w:r>
    </w:p>
    <w:p>
      <w:r>
        <w:t>Trường THPT Sơn Nam</w:t>
      </w:r>
    </w:p>
    <w:p>
      <w:r>
        <w:t>11.628,9</w:t>
      </w:r>
    </w:p>
    <w:p>
      <w:r>
        <w:t>11.628,9</w:t>
      </w:r>
    </w:p>
    <w:p>
      <w:r>
        <w:t>11.618,1</w:t>
      </w:r>
    </w:p>
    <w:p>
      <w:r>
        <w:t>11.618,1</w:t>
      </w:r>
    </w:p>
    <w:p>
      <w:r>
        <w:t>-</w:t>
      </w:r>
    </w:p>
    <w:p>
      <w:r>
        <w:t>-</w:t>
      </w:r>
    </w:p>
    <w:p>
      <w:r>
        <w:t>100%</w:t>
      </w:r>
    </w:p>
    <w:p>
      <w:r>
        <w:t>100%</w:t>
      </w:r>
    </w:p>
    <w:p>
      <w:r>
        <w:t>25.27</w:t>
      </w:r>
    </w:p>
    <w:p>
      <w:r>
        <w:t>Trường THPT Ỷ La</w:t>
      </w:r>
    </w:p>
    <w:p>
      <w:r>
        <w:t>8.412,9</w:t>
      </w:r>
    </w:p>
    <w:p>
      <w:r>
        <w:t>8.412,9</w:t>
      </w:r>
    </w:p>
    <w:p>
      <w:r>
        <w:t>8.400,7</w:t>
      </w:r>
    </w:p>
    <w:p>
      <w:r>
        <w:t>8.400,7</w:t>
      </w:r>
    </w:p>
    <w:p>
      <w:r>
        <w:t>-</w:t>
      </w:r>
    </w:p>
    <w:p>
      <w:r>
        <w:t>-</w:t>
      </w:r>
    </w:p>
    <w:p>
      <w:r>
        <w:t>100%</w:t>
      </w:r>
    </w:p>
    <w:p>
      <w:r>
        <w:t>100%</w:t>
      </w:r>
    </w:p>
    <w:p>
      <w:r>
        <w:t>25.28</w:t>
      </w:r>
    </w:p>
    <w:p>
      <w:r>
        <w:t>Trường THPT Tân Trào</w:t>
      </w:r>
    </w:p>
    <w:p>
      <w:r>
        <w:t>10.182,8</w:t>
      </w:r>
    </w:p>
    <w:p>
      <w:r>
        <w:t>10.182,8</w:t>
      </w:r>
    </w:p>
    <w:p>
      <w:r>
        <w:t>10.153,8</w:t>
      </w:r>
    </w:p>
    <w:p>
      <w:r>
        <w:t>10.153,8</w:t>
      </w:r>
    </w:p>
    <w:p>
      <w:r>
        <w:t>-</w:t>
      </w:r>
    </w:p>
    <w:p>
      <w:r>
        <w:t>-</w:t>
      </w:r>
    </w:p>
    <w:p>
      <w:r>
        <w:t>100%</w:t>
      </w:r>
    </w:p>
    <w:p>
      <w:r>
        <w:t>100%</w:t>
      </w:r>
    </w:p>
    <w:p>
      <w:r>
        <w:t>25.29</w:t>
      </w:r>
    </w:p>
    <w:p>
      <w:r>
        <w:t>Trường THPT Sông Lô</w:t>
      </w:r>
    </w:p>
    <w:p>
      <w:r>
        <w:t>7.314,3</w:t>
      </w:r>
    </w:p>
    <w:p>
      <w:r>
        <w:t>7.314,3</w:t>
      </w:r>
    </w:p>
    <w:p>
      <w:r>
        <w:t>7.299,6</w:t>
      </w:r>
    </w:p>
    <w:p>
      <w:r>
        <w:t>7.299,6</w:t>
      </w:r>
    </w:p>
    <w:p>
      <w:r>
        <w:t>-</w:t>
      </w:r>
    </w:p>
    <w:p>
      <w:r>
        <w:t>-</w:t>
      </w:r>
    </w:p>
    <w:p>
      <w:r>
        <w:t>100%</w:t>
      </w:r>
    </w:p>
    <w:p>
      <w:r>
        <w:t>100%</w:t>
      </w:r>
    </w:p>
    <w:p>
      <w:r>
        <w:t>25.30</w:t>
      </w:r>
    </w:p>
    <w:p>
      <w:r>
        <w:t>Trường THPT Nguyễn Văn Huyên</w:t>
      </w:r>
    </w:p>
    <w:p>
      <w:r>
        <w:t>11.403,6</w:t>
      </w:r>
    </w:p>
    <w:p>
      <w:r>
        <w:t>11.403,6</w:t>
      </w:r>
    </w:p>
    <w:p>
      <w:r>
        <w:t>11.398,5</w:t>
      </w:r>
    </w:p>
    <w:p>
      <w:r>
        <w:t>11.398,5</w:t>
      </w:r>
    </w:p>
    <w:p>
      <w:r>
        <w:t>-</w:t>
      </w:r>
    </w:p>
    <w:p>
      <w:r>
        <w:t>-</w:t>
      </w:r>
    </w:p>
    <w:p>
      <w:r>
        <w:t>100%</w:t>
      </w:r>
    </w:p>
    <w:p>
      <w:r>
        <w:t>100%</w:t>
      </w:r>
    </w:p>
    <w:p>
      <w:r>
        <w:t>25.31</w:t>
      </w:r>
    </w:p>
    <w:p>
      <w:r>
        <w:t>Trường THCS và THPT Kháng Nhật</w:t>
      </w:r>
    </w:p>
    <w:p>
      <w:r>
        <w:t>8.367,3</w:t>
      </w:r>
    </w:p>
    <w:p>
      <w:r>
        <w:t>8.367,3</w:t>
      </w:r>
    </w:p>
    <w:p>
      <w:r>
        <w:t>8.310,1</w:t>
      </w:r>
    </w:p>
    <w:p>
      <w:r>
        <w:t>8.310,1</w:t>
      </w:r>
    </w:p>
    <w:p>
      <w:r>
        <w:t>-</w:t>
      </w:r>
    </w:p>
    <w:p>
      <w:r>
        <w:t>-</w:t>
      </w:r>
    </w:p>
    <w:p>
      <w:r>
        <w:t>99%</w:t>
      </w:r>
    </w:p>
    <w:p>
      <w:r>
        <w:t>99%</w:t>
      </w:r>
    </w:p>
    <w:p>
      <w:r>
        <w:t>25.32</w:t>
      </w:r>
    </w:p>
    <w:p>
      <w:r>
        <w:t>Trường THCS và THPT Thượng Lâm</w:t>
      </w:r>
    </w:p>
    <w:p>
      <w:r>
        <w:t>5.859,0</w:t>
      </w:r>
    </w:p>
    <w:p>
      <w:r>
        <w:t>5.859,0</w:t>
      </w:r>
    </w:p>
    <w:p>
      <w:r>
        <w:t>5.852,0</w:t>
      </w:r>
    </w:p>
    <w:p>
      <w:r>
        <w:t>5.852,0</w:t>
      </w:r>
    </w:p>
    <w:p>
      <w:r>
        <w:t>-</w:t>
      </w:r>
    </w:p>
    <w:p>
      <w:r>
        <w:t>-</w:t>
      </w:r>
    </w:p>
    <w:p>
      <w:r>
        <w:t>100%</w:t>
      </w:r>
    </w:p>
    <w:p>
      <w:r>
        <w:t>100%</w:t>
      </w:r>
    </w:p>
    <w:p>
      <w:r>
        <w:t>25.33</w:t>
      </w:r>
    </w:p>
    <w:p>
      <w:r>
        <w:t>Trường PTDTNT THCS&amp;THPT huyện Na Hang</w:t>
      </w:r>
    </w:p>
    <w:p>
      <w:r>
        <w:t>13.737,8</w:t>
      </w:r>
    </w:p>
    <w:p>
      <w:r>
        <w:t>13.737,8</w:t>
      </w:r>
    </w:p>
    <w:p>
      <w:r>
        <w:t>13.646,9</w:t>
      </w:r>
    </w:p>
    <w:p>
      <w:r>
        <w:t>13.646,9</w:t>
      </w:r>
    </w:p>
    <w:p>
      <w:r>
        <w:t>-</w:t>
      </w:r>
    </w:p>
    <w:p>
      <w:r>
        <w:t>-</w:t>
      </w:r>
    </w:p>
    <w:p>
      <w:r>
        <w:t>99%</w:t>
      </w:r>
    </w:p>
    <w:p>
      <w:r>
        <w:t>99%</w:t>
      </w:r>
    </w:p>
    <w:p>
      <w:r>
        <w:t>25.34</w:t>
      </w:r>
    </w:p>
    <w:p>
      <w:r>
        <w:t>Trường PTDTNT THCS&amp;THPT huyện Chiêm Hóa</w:t>
      </w:r>
    </w:p>
    <w:p>
      <w:r>
        <w:t>11.155,4</w:t>
      </w:r>
    </w:p>
    <w:p>
      <w:r>
        <w:t>11.155,4</w:t>
      </w:r>
    </w:p>
    <w:p>
      <w:r>
        <w:t>11.076,3</w:t>
      </w:r>
    </w:p>
    <w:p>
      <w:r>
        <w:t>11.076,3</w:t>
      </w:r>
    </w:p>
    <w:p>
      <w:r>
        <w:t>-</w:t>
      </w:r>
    </w:p>
    <w:p>
      <w:r>
        <w:t>-</w:t>
      </w:r>
    </w:p>
    <w:p>
      <w:r>
        <w:t>99%</w:t>
      </w:r>
    </w:p>
    <w:p>
      <w:r>
        <w:t>99%</w:t>
      </w:r>
    </w:p>
    <w:p>
      <w:r>
        <w:t>25.35</w:t>
      </w:r>
    </w:p>
    <w:p>
      <w:r>
        <w:t>Trường PTDTNT THCS&amp;THPT huyện Hàm Yên</w:t>
      </w:r>
    </w:p>
    <w:p>
      <w:r>
        <w:t>12.596,1</w:t>
      </w:r>
    </w:p>
    <w:p>
      <w:r>
        <w:t>12.596,1</w:t>
      </w:r>
    </w:p>
    <w:p>
      <w:r>
        <w:t>12.362,5</w:t>
      </w:r>
    </w:p>
    <w:p>
      <w:r>
        <w:t>12.362,5</w:t>
      </w:r>
    </w:p>
    <w:p>
      <w:r>
        <w:t>-</w:t>
      </w:r>
    </w:p>
    <w:p>
      <w:r>
        <w:t>69,0</w:t>
      </w:r>
    </w:p>
    <w:p>
      <w:r>
        <w:t>98%</w:t>
      </w:r>
    </w:p>
    <w:p>
      <w:r>
        <w:t>98%</w:t>
      </w:r>
    </w:p>
    <w:p>
      <w:r>
        <w:t>25.36</w:t>
      </w:r>
    </w:p>
    <w:p>
      <w:r>
        <w:t>Trường PTDTNT THCS&amp;THPT Lâm Bình</w:t>
      </w:r>
    </w:p>
    <w:p>
      <w:r>
        <w:t>4.637,4</w:t>
      </w:r>
    </w:p>
    <w:p>
      <w:r>
        <w:t>4.637,4</w:t>
      </w:r>
    </w:p>
    <w:p>
      <w:r>
        <w:t>4.450,3</w:t>
      </w:r>
    </w:p>
    <w:p>
      <w:r>
        <w:t>4.450,3</w:t>
      </w:r>
    </w:p>
    <w:p>
      <w:r>
        <w:t>-</w:t>
      </w:r>
    </w:p>
    <w:p>
      <w:r>
        <w:t>-</w:t>
      </w:r>
    </w:p>
    <w:p>
      <w:r>
        <w:t>96%</w:t>
      </w:r>
    </w:p>
    <w:p>
      <w:r>
        <w:t>96%</w:t>
      </w:r>
    </w:p>
    <w:p>
      <w:r>
        <w:t>26</w:t>
      </w:r>
    </w:p>
    <w:p>
      <w:r>
        <w:t>Ủy ban Mặt trận Tổ quốc</w:t>
      </w:r>
    </w:p>
    <w:p>
      <w:r>
        <w:t>10.723,4</w:t>
      </w:r>
    </w:p>
    <w:p>
      <w:r>
        <w:t>10.658,5</w:t>
      </w:r>
    </w:p>
    <w:p>
      <w:r>
        <w:t>64,9</w:t>
      </w:r>
    </w:p>
    <w:p>
      <w:r>
        <w:t>64,9</w:t>
      </w:r>
    </w:p>
    <w:p>
      <w:r>
        <w:t>10.711,6</w:t>
      </w:r>
    </w:p>
    <w:p>
      <w:r>
        <w:t>10.646,8</w:t>
      </w:r>
    </w:p>
    <w:p>
      <w:r>
        <w:t>64,8</w:t>
      </w:r>
    </w:p>
    <w:p>
      <w:r>
        <w:t>64,8</w:t>
      </w:r>
    </w:p>
    <w:p>
      <w:r>
        <w:t>-</w:t>
      </w:r>
    </w:p>
    <w:p>
      <w:r>
        <w:t>100%</w:t>
      </w:r>
    </w:p>
    <w:p>
      <w:r>
        <w:t>99%</w:t>
      </w:r>
    </w:p>
    <w:p>
      <w:r>
        <w:t>1,0</w:t>
      </w:r>
    </w:p>
    <w:p>
      <w:r>
        <w:t>100%</w:t>
      </w:r>
    </w:p>
    <w:p>
      <w:r>
        <w:t>27</w:t>
      </w:r>
    </w:p>
    <w:p>
      <w:r>
        <w:t>Đoàn Thanh niên cộng sản Hồ     Chí Minh, BCH Đoàn tỉnh Tuyên   Quang</w:t>
      </w:r>
    </w:p>
    <w:p>
      <w:r>
        <w:t>7.755,7</w:t>
      </w:r>
    </w:p>
    <w:p>
      <w:r>
        <w:t>7.704,2</w:t>
      </w:r>
    </w:p>
    <w:p>
      <w:r>
        <w:t>51,5</w:t>
      </w:r>
    </w:p>
    <w:p>
      <w:r>
        <w:t>51,5</w:t>
      </w:r>
    </w:p>
    <w:p>
      <w:r>
        <w:t>7.678,3</w:t>
      </w:r>
    </w:p>
    <w:p>
      <w:r>
        <w:t>7.678,3</w:t>
      </w:r>
    </w:p>
    <w:p>
      <w:r>
        <w:t>-</w:t>
      </w:r>
    </w:p>
    <w:p>
      <w:r>
        <w:t>-</w:t>
      </w:r>
    </w:p>
    <w:p>
      <w:r>
        <w:t>50,0</w:t>
      </w:r>
    </w:p>
    <w:p>
      <w:r>
        <w:t>99%</w:t>
      </w:r>
    </w:p>
    <w:p>
      <w:r>
        <w:t>99%</w:t>
      </w:r>
    </w:p>
    <w:p>
      <w:r>
        <w:t>28</w:t>
      </w:r>
    </w:p>
    <w:p>
      <w:r>
        <w:t>Hội Nông dân tỉnh</w:t>
      </w:r>
    </w:p>
    <w:p>
      <w:r>
        <w:t>13.339,5</w:t>
      </w:r>
    </w:p>
    <w:p>
      <w:r>
        <w:t>-</w:t>
      </w:r>
    </w:p>
    <w:p>
      <w:r>
        <w:t>13.060,0</w:t>
      </w:r>
    </w:p>
    <w:p>
      <w:r>
        <w:t>-</w:t>
      </w:r>
    </w:p>
    <w:p>
      <w:r>
        <w:t>-</w:t>
      </w:r>
    </w:p>
    <w:p>
      <w:r>
        <w:t>279,5</w:t>
      </w:r>
    </w:p>
    <w:p>
      <w:r>
        <w:t>-</w:t>
      </w:r>
    </w:p>
    <w:p>
      <w:r>
        <w:t>279,5</w:t>
      </w:r>
    </w:p>
    <w:p>
      <w:r>
        <w:t>13.011,9</w:t>
      </w:r>
    </w:p>
    <w:p>
      <w:r>
        <w:t>-</w:t>
      </w:r>
    </w:p>
    <w:p>
      <w:r>
        <w:t>13.011,9</w:t>
      </w:r>
    </w:p>
    <w:p>
      <w:r>
        <w:t>-</w:t>
      </w:r>
    </w:p>
    <w:p>
      <w:r>
        <w:t>-</w:t>
      </w:r>
    </w:p>
    <w:p>
      <w:r>
        <w:t>-</w:t>
      </w:r>
    </w:p>
    <w:p>
      <w:r>
        <w:t>-</w:t>
      </w:r>
    </w:p>
    <w:p>
      <w:r>
        <w:t>-</w:t>
      </w:r>
    </w:p>
    <w:p>
      <w:r>
        <w:t>278,0</w:t>
      </w:r>
    </w:p>
    <w:p>
      <w:r>
        <w:t>98%</w:t>
      </w:r>
    </w:p>
    <w:p>
      <w:r>
        <w:t>98%</w:t>
      </w:r>
    </w:p>
    <w:p>
      <w:r>
        <w:t>28.1</w:t>
      </w:r>
    </w:p>
    <w:p>
      <w:r>
        <w:t>Hội Nông dân tỉnh</w:t>
      </w:r>
    </w:p>
    <w:p>
      <w:r>
        <w:t>9.952,2</w:t>
      </w:r>
    </w:p>
    <w:p>
      <w:r>
        <w:t>9.672,7</w:t>
      </w:r>
    </w:p>
    <w:p>
      <w:r>
        <w:t>279,5</w:t>
      </w:r>
    </w:p>
    <w:p>
      <w:r>
        <w:t>279,5</w:t>
      </w:r>
    </w:p>
    <w:p>
      <w:r>
        <w:t>9.626,4</w:t>
      </w:r>
    </w:p>
    <w:p>
      <w:r>
        <w:t>9.626,4</w:t>
      </w:r>
    </w:p>
    <w:p>
      <w:r>
        <w:t>-</w:t>
      </w:r>
    </w:p>
    <w:p>
      <w:r>
        <w:t>-</w:t>
      </w:r>
    </w:p>
    <w:p>
      <w:r>
        <w:t>278,0</w:t>
      </w:r>
    </w:p>
    <w:p>
      <w:r>
        <w:t>97%</w:t>
      </w:r>
    </w:p>
    <w:p>
      <w:r>
        <w:t>97%</w:t>
      </w:r>
    </w:p>
    <w:p>
      <w:r>
        <w:t>28.2</w:t>
      </w:r>
    </w:p>
    <w:p>
      <w:r>
        <w:t>Trung tâm Hỗ trợ nông dân</w:t>
      </w:r>
    </w:p>
    <w:p>
      <w:r>
        <w:t>1.387,3</w:t>
      </w:r>
    </w:p>
    <w:p>
      <w:r>
        <w:t>1.387,3</w:t>
      </w:r>
    </w:p>
    <w:p>
      <w:r>
        <w:t>-</w:t>
      </w:r>
    </w:p>
    <w:p>
      <w:r>
        <w:t>1.385,5</w:t>
      </w:r>
    </w:p>
    <w:p>
      <w:r>
        <w:t>1.385,5</w:t>
      </w:r>
    </w:p>
    <w:p>
      <w:r>
        <w:t>-</w:t>
      </w:r>
    </w:p>
    <w:p>
      <w:r>
        <w:t>-</w:t>
      </w:r>
    </w:p>
    <w:p>
      <w:r>
        <w:t>100%</w:t>
      </w:r>
    </w:p>
    <w:p>
      <w:r>
        <w:t>100%</w:t>
      </w:r>
    </w:p>
    <w:p>
      <w:r>
        <w:t>28.3</w:t>
      </w:r>
    </w:p>
    <w:p>
      <w:r>
        <w:t>Quỹ Hỗ trợ nông dân</w:t>
      </w:r>
    </w:p>
    <w:p>
      <w:r>
        <w:t>2.000,0</w:t>
      </w:r>
    </w:p>
    <w:p>
      <w:r>
        <w:t>2.000,0</w:t>
      </w:r>
    </w:p>
    <w:p>
      <w:r>
        <w:t>2.000,0</w:t>
      </w:r>
    </w:p>
    <w:p>
      <w:r>
        <w:t>2.000,0</w:t>
      </w:r>
    </w:p>
    <w:p>
      <w:r>
        <w:t>-</w:t>
      </w:r>
    </w:p>
    <w:p>
      <w:r>
        <w:t>-</w:t>
      </w:r>
    </w:p>
    <w:p>
      <w:r>
        <w:t>100%</w:t>
      </w:r>
    </w:p>
    <w:p>
      <w:r>
        <w:t>100%</w:t>
      </w:r>
    </w:p>
    <w:p>
      <w:r>
        <w:t>29</w:t>
      </w:r>
    </w:p>
    <w:p>
      <w:r>
        <w:t>Hội Cựu chiến binh</w:t>
      </w:r>
    </w:p>
    <w:p>
      <w:r>
        <w:t>3.251,3</w:t>
      </w:r>
    </w:p>
    <w:p>
      <w:r>
        <w:t>3.230,7</w:t>
      </w:r>
    </w:p>
    <w:p>
      <w:r>
        <w:t>20,6</w:t>
      </w:r>
    </w:p>
    <w:p>
      <w:r>
        <w:t>20,6</w:t>
      </w:r>
    </w:p>
    <w:p>
      <w:r>
        <w:t>3.229,2</w:t>
      </w:r>
    </w:p>
    <w:p>
      <w:r>
        <w:t>3.229,2</w:t>
      </w:r>
    </w:p>
    <w:p>
      <w:r>
        <w:t>-</w:t>
      </w:r>
    </w:p>
    <w:p>
      <w:r>
        <w:t>-</w:t>
      </w:r>
    </w:p>
    <w:p>
      <w:r>
        <w:t>20,0</w:t>
      </w:r>
    </w:p>
    <w:p>
      <w:r>
        <w:t>99%</w:t>
      </w:r>
    </w:p>
    <w:p>
      <w:r>
        <w:t>99%</w:t>
      </w:r>
    </w:p>
    <w:p>
      <w:r>
        <w:t>30</w:t>
      </w:r>
    </w:p>
    <w:p>
      <w:r>
        <w:t>Hội Liên hiệp Phụ nữ</w:t>
      </w:r>
    </w:p>
    <w:p>
      <w:r>
        <w:t>7.467,5</w:t>
      </w:r>
    </w:p>
    <w:p>
      <w:r>
        <w:t>6.471,0</w:t>
      </w:r>
    </w:p>
    <w:p>
      <w:r>
        <w:t>996,5</w:t>
      </w:r>
    </w:p>
    <w:p>
      <w:r>
        <w:t>996,5</w:t>
      </w:r>
    </w:p>
    <w:p>
      <w:r>
        <w:t>6.589,3</w:t>
      </w:r>
    </w:p>
    <w:p>
      <w:r>
        <w:t>6.460,4</w:t>
      </w:r>
    </w:p>
    <w:p>
      <w:r>
        <w:t>128,9</w:t>
      </w:r>
    </w:p>
    <w:p>
      <w:r>
        <w:t>128,9</w:t>
      </w:r>
    </w:p>
    <w:p>
      <w:r>
        <w:t>495,2</w:t>
      </w:r>
    </w:p>
    <w:p>
      <w:r>
        <w:t>88%</w:t>
      </w:r>
    </w:p>
    <w:p>
      <w:r>
        <w:t>87%</w:t>
      </w:r>
    </w:p>
    <w:p>
      <w:r>
        <w:t>12,9</w:t>
      </w:r>
    </w:p>
    <w:p>
      <w:r>
        <w:t>13%</w:t>
      </w:r>
    </w:p>
    <w:p>
      <w:r>
        <w:t>31</w:t>
      </w:r>
    </w:p>
    <w:p>
      <w:r>
        <w:t>Trường Trung học Phổ thông     Chuyên</w:t>
      </w:r>
    </w:p>
    <w:p>
      <w:r>
        <w:t>20.290,6</w:t>
      </w:r>
    </w:p>
    <w:p>
      <w:r>
        <w:t>20.290,6</w:t>
      </w:r>
    </w:p>
    <w:p>
      <w:r>
        <w:t>-</w:t>
      </w:r>
    </w:p>
    <w:p>
      <w:r>
        <w:t>20.283,9</w:t>
      </w:r>
    </w:p>
    <w:p>
      <w:r>
        <w:t>20.283,9</w:t>
      </w:r>
    </w:p>
    <w:p>
      <w:r>
        <w:t>-</w:t>
      </w:r>
    </w:p>
    <w:p>
      <w:r>
        <w:t>-</w:t>
      </w:r>
    </w:p>
    <w:p>
      <w:r>
        <w:t>100%</w:t>
      </w:r>
    </w:p>
    <w:p>
      <w:r>
        <w:t>100%</w:t>
      </w:r>
    </w:p>
    <w:p>
      <w:r>
        <w:t>32</w:t>
      </w:r>
    </w:p>
    <w:p>
      <w:r>
        <w:t>Bệnh viện phục hồi chức năng     Hương Sen</w:t>
      </w:r>
    </w:p>
    <w:p>
      <w:r>
        <w:t>3.810,5</w:t>
      </w:r>
    </w:p>
    <w:p>
      <w:r>
        <w:t>3.810,5</w:t>
      </w:r>
    </w:p>
    <w:p>
      <w:r>
        <w:t>-</w:t>
      </w:r>
    </w:p>
    <w:p>
      <w:r>
        <w:t>3.810,3</w:t>
      </w:r>
    </w:p>
    <w:p>
      <w:r>
        <w:t>3.810,3</w:t>
      </w:r>
    </w:p>
    <w:p>
      <w:r>
        <w:t>-</w:t>
      </w:r>
    </w:p>
    <w:p>
      <w:r>
        <w:t>-</w:t>
      </w:r>
    </w:p>
    <w:p>
      <w:r>
        <w:t>100%</w:t>
      </w:r>
    </w:p>
    <w:p>
      <w:r>
        <w:t>100%</w:t>
      </w:r>
    </w:p>
    <w:p>
      <w:r>
        <w:t>33</w:t>
      </w:r>
    </w:p>
    <w:p>
      <w:r>
        <w:t>Bệnh viện Y dược cổ truyền tỉnh     Tuyên Quang</w:t>
      </w:r>
    </w:p>
    <w:p>
      <w:r>
        <w:t>6.465,0</w:t>
      </w:r>
    </w:p>
    <w:p>
      <w:r>
        <w:t>-</w:t>
      </w:r>
    </w:p>
    <w:p>
      <w:r>
        <w:t>6.465,0</w:t>
      </w:r>
    </w:p>
    <w:p>
      <w:r>
        <w:t>-</w:t>
      </w:r>
    </w:p>
    <w:p>
      <w:r>
        <w:t>-</w:t>
      </w:r>
    </w:p>
    <w:p>
      <w:r>
        <w:t>-</w:t>
      </w:r>
    </w:p>
    <w:p>
      <w:r>
        <w:t>6.465,0</w:t>
      </w:r>
    </w:p>
    <w:p>
      <w:r>
        <w:t>6.465,0</w:t>
      </w:r>
    </w:p>
    <w:p>
      <w:r>
        <w:t>-</w:t>
      </w:r>
    </w:p>
    <w:p>
      <w:r>
        <w:t>-</w:t>
      </w:r>
    </w:p>
    <w:p>
      <w:r>
        <w:t>-</w:t>
      </w:r>
    </w:p>
    <w:p>
      <w:r>
        <w:t>-</w:t>
      </w:r>
    </w:p>
    <w:p>
      <w:r>
        <w:t>100%</w:t>
      </w:r>
    </w:p>
    <w:p>
      <w:r>
        <w:t>100%</w:t>
      </w:r>
    </w:p>
    <w:p>
      <w:r>
        <w:t>34</w:t>
      </w:r>
    </w:p>
    <w:p>
      <w:r>
        <w:t>Bệnh viện Đa khoa Tuyên Quang</w:t>
      </w:r>
    </w:p>
    <w:p>
      <w:r>
        <w:t>20.122,0</w:t>
      </w:r>
    </w:p>
    <w:p>
      <w:r>
        <w:t>20.122,0</w:t>
      </w:r>
    </w:p>
    <w:p>
      <w:r>
        <w:t>20.122,0</w:t>
      </w:r>
    </w:p>
    <w:p>
      <w:r>
        <w:t>20.122,0</w:t>
      </w:r>
    </w:p>
    <w:p>
      <w:r>
        <w:t>-</w:t>
      </w:r>
    </w:p>
    <w:p>
      <w:r>
        <w:t>-</w:t>
      </w:r>
    </w:p>
    <w:p>
      <w:r>
        <w:t>100%</w:t>
      </w:r>
    </w:p>
    <w:p>
      <w:r>
        <w:t>100%</w:t>
      </w:r>
    </w:p>
    <w:p>
      <w:r>
        <w:t>35</w:t>
      </w:r>
    </w:p>
    <w:p>
      <w:r>
        <w:t>Bệnh viện Phổi</w:t>
      </w:r>
    </w:p>
    <w:p>
      <w:r>
        <w:t>11.388,9</w:t>
      </w:r>
    </w:p>
    <w:p>
      <w:r>
        <w:t>11.388,9</w:t>
      </w:r>
    </w:p>
    <w:p>
      <w:r>
        <w:t>11.388,7</w:t>
      </w:r>
    </w:p>
    <w:p>
      <w:r>
        <w:t>11.388,7</w:t>
      </w:r>
    </w:p>
    <w:p>
      <w:r>
        <w:t>-</w:t>
      </w:r>
    </w:p>
    <w:p>
      <w:r>
        <w:t>-</w:t>
      </w:r>
    </w:p>
    <w:p>
      <w:r>
        <w:t>100%</w:t>
      </w:r>
    </w:p>
    <w:p>
      <w:r>
        <w:t>100%</w:t>
      </w:r>
    </w:p>
    <w:p>
      <w:r>
        <w:t>36</w:t>
      </w:r>
    </w:p>
    <w:p>
      <w:r>
        <w:t>Bệnh viện Suối Khoáng Mỹ Lâm</w:t>
      </w:r>
    </w:p>
    <w:p>
      <w:r>
        <w:t>5.227,3</w:t>
      </w:r>
    </w:p>
    <w:p>
      <w:r>
        <w:t>5.227,3</w:t>
      </w:r>
    </w:p>
    <w:p>
      <w:r>
        <w:t>3.445,9</w:t>
      </w:r>
    </w:p>
    <w:p>
      <w:r>
        <w:t>3.445,9</w:t>
      </w:r>
    </w:p>
    <w:p>
      <w:r>
        <w:t>-</w:t>
      </w:r>
    </w:p>
    <w:p>
      <w:r>
        <w:t>1.768,4</w:t>
      </w:r>
    </w:p>
    <w:p>
      <w:r>
        <w:t>66%</w:t>
      </w:r>
    </w:p>
    <w:p>
      <w:r>
        <w:t>66%</w:t>
      </w:r>
    </w:p>
    <w:p>
      <w:r>
        <w:t>37</w:t>
      </w:r>
    </w:p>
    <w:p>
      <w:r>
        <w:t>Ban Quản lý các khu du lịch tỉnh     Tuyên Quang</w:t>
      </w:r>
    </w:p>
    <w:p>
      <w:r>
        <w:t>6.801,3</w:t>
      </w:r>
    </w:p>
    <w:p>
      <w:r>
        <w:t>6.801,3</w:t>
      </w:r>
    </w:p>
    <w:p>
      <w:r>
        <w:t>5.547,2</w:t>
      </w:r>
    </w:p>
    <w:p>
      <w:r>
        <w:t>5.547,2</w:t>
      </w:r>
    </w:p>
    <w:p>
      <w:r>
        <w:t>-</w:t>
      </w:r>
    </w:p>
    <w:p>
      <w:r>
        <w:t>700,1</w:t>
      </w:r>
    </w:p>
    <w:p>
      <w:r>
        <w:t>82%</w:t>
      </w:r>
    </w:p>
    <w:p>
      <w:r>
        <w:t>82%</w:t>
      </w:r>
    </w:p>
    <w:p>
      <w:r>
        <w:t>38</w:t>
      </w:r>
    </w:p>
    <w:p>
      <w:r>
        <w:t>Ban Quản lý " Tăng cường quản lý tài nguyên thiên nhiên bền vững" SNRM2 tỉnh Tuyên Quang</w:t>
      </w:r>
    </w:p>
    <w:p>
      <w:r>
        <w:t>996,0</w:t>
      </w:r>
    </w:p>
    <w:p>
      <w:r>
        <w:t>996,0</w:t>
      </w:r>
    </w:p>
    <w:p>
      <w:r>
        <w:t>-</w:t>
      </w:r>
    </w:p>
    <w:p>
      <w:r>
        <w:t>996,0</w:t>
      </w:r>
    </w:p>
    <w:p>
      <w:r>
        <w:t>996,0</w:t>
      </w:r>
    </w:p>
    <w:p>
      <w:r>
        <w:t>-</w:t>
      </w:r>
    </w:p>
    <w:p>
      <w:r>
        <w:t>-</w:t>
      </w:r>
    </w:p>
    <w:p>
      <w:r>
        <w:t>100%</w:t>
      </w:r>
    </w:p>
    <w:p>
      <w:r>
        <w:t>100%</w:t>
      </w:r>
    </w:p>
    <w:p>
      <w:r>
        <w:t>39</w:t>
      </w:r>
    </w:p>
    <w:p>
      <w:r>
        <w:t>Trường Cao đẳng nghề kỹ thuật - Công nghệ</w:t>
      </w:r>
    </w:p>
    <w:p>
      <w:r>
        <w:t>35.754,8</w:t>
      </w:r>
    </w:p>
    <w:p>
      <w:r>
        <w:t>24.055,4</w:t>
      </w:r>
    </w:p>
    <w:p>
      <w:r>
        <w:t>11.699,4</w:t>
      </w:r>
    </w:p>
    <w:p>
      <w:r>
        <w:t>11.699,4</w:t>
      </w:r>
    </w:p>
    <w:p>
      <w:r>
        <w:t>23.853,7</w:t>
      </w:r>
    </w:p>
    <w:p>
      <w:r>
        <w:t>23.853,7</w:t>
      </w:r>
    </w:p>
    <w:p>
      <w:r>
        <w:t>-</w:t>
      </w:r>
    </w:p>
    <w:p>
      <w:r>
        <w:t>-</w:t>
      </w:r>
    </w:p>
    <w:p>
      <w:r>
        <w:t>11.538,2</w:t>
      </w:r>
    </w:p>
    <w:p>
      <w:r>
        <w:t>67%</w:t>
      </w:r>
    </w:p>
    <w:p>
      <w:r>
        <w:t>67%</w:t>
      </w:r>
    </w:p>
    <w:p>
      <w:r>
        <w:t>40</w:t>
      </w:r>
    </w:p>
    <w:p>
      <w:r>
        <w:t>Trường phổ thông Dân tộc nội trú Trung học phổ thông tỉnh Tuyên Quang</w:t>
      </w:r>
    </w:p>
    <w:p>
      <w:r>
        <w:t>20.845,0</w:t>
      </w:r>
    </w:p>
    <w:p>
      <w:r>
        <w:t>-</w:t>
      </w:r>
    </w:p>
    <w:p>
      <w:r>
        <w:t>20.845,0</w:t>
      </w:r>
    </w:p>
    <w:p>
      <w:r>
        <w:t>-</w:t>
      </w:r>
    </w:p>
    <w:p>
      <w:r>
        <w:t>-</w:t>
      </w:r>
    </w:p>
    <w:p>
      <w:r>
        <w:t>-</w:t>
      </w:r>
    </w:p>
    <w:p>
      <w:r>
        <w:t>20.756,3</w:t>
      </w:r>
    </w:p>
    <w:p>
      <w:r>
        <w:t>-</w:t>
      </w:r>
    </w:p>
    <w:p>
      <w:r>
        <w:t>20.756,3</w:t>
      </w:r>
    </w:p>
    <w:p>
      <w:r>
        <w:t>-</w:t>
      </w:r>
    </w:p>
    <w:p>
      <w:r>
        <w:t>-</w:t>
      </w:r>
    </w:p>
    <w:p>
      <w:r>
        <w:t>-</w:t>
      </w:r>
    </w:p>
    <w:p>
      <w:r>
        <w:t>-</w:t>
      </w:r>
    </w:p>
    <w:p>
      <w:r>
        <w:t>-</w:t>
      </w:r>
    </w:p>
    <w:p>
      <w:r>
        <w:t>-</w:t>
      </w:r>
    </w:p>
    <w:p>
      <w:r>
        <w:t>100%</w:t>
      </w:r>
    </w:p>
    <w:p>
      <w:r>
        <w:t>100%</w:t>
      </w:r>
    </w:p>
    <w:p>
      <w:r>
        <w:t>41</w:t>
      </w:r>
    </w:p>
    <w:p>
      <w:r>
        <w:t>Trường Chính trị</w:t>
      </w:r>
    </w:p>
    <w:p>
      <w:r>
        <w:t>19.581,5</w:t>
      </w:r>
    </w:p>
    <w:p>
      <w:r>
        <w:t>19.581,5</w:t>
      </w:r>
    </w:p>
    <w:p>
      <w:r>
        <w:t>-</w:t>
      </w:r>
    </w:p>
    <w:p>
      <w:r>
        <w:t>19.474,8</w:t>
      </w:r>
    </w:p>
    <w:p>
      <w:r>
        <w:t>19.474,8</w:t>
      </w:r>
    </w:p>
    <w:p>
      <w:r>
        <w:t>-</w:t>
      </w:r>
    </w:p>
    <w:p>
      <w:r>
        <w:t>27,9</w:t>
      </w:r>
    </w:p>
    <w:p>
      <w:r>
        <w:t>99%</w:t>
      </w:r>
    </w:p>
    <w:p>
      <w:r>
        <w:t>99%</w:t>
      </w:r>
    </w:p>
    <w:p>
      <w:r>
        <w:t>42</w:t>
      </w:r>
    </w:p>
    <w:p>
      <w:r>
        <w:t>Trường Đại học Tân Trào</w:t>
      </w:r>
    </w:p>
    <w:p>
      <w:r>
        <w:t>30.950,6</w:t>
      </w:r>
    </w:p>
    <w:p>
      <w:r>
        <w:t>-</w:t>
      </w:r>
    </w:p>
    <w:p>
      <w:r>
        <w:t>30.950,6</w:t>
      </w:r>
    </w:p>
    <w:p>
      <w:r>
        <w:t>-</w:t>
      </w:r>
    </w:p>
    <w:p>
      <w:r>
        <w:t>-</w:t>
      </w:r>
    </w:p>
    <w:p>
      <w:r>
        <w:t>-</w:t>
      </w:r>
    </w:p>
    <w:p>
      <w:r>
        <w:t>27.465,7</w:t>
      </w:r>
    </w:p>
    <w:p>
      <w:r>
        <w:t>-</w:t>
      </w:r>
    </w:p>
    <w:p>
      <w:r>
        <w:t>27.465,7</w:t>
      </w:r>
    </w:p>
    <w:p>
      <w:r>
        <w:t>-</w:t>
      </w:r>
    </w:p>
    <w:p>
      <w:r>
        <w:t>-</w:t>
      </w:r>
    </w:p>
    <w:p>
      <w:r>
        <w:t>-</w:t>
      </w:r>
    </w:p>
    <w:p>
      <w:r>
        <w:t>-</w:t>
      </w:r>
    </w:p>
    <w:p>
      <w:r>
        <w:t>-</w:t>
      </w:r>
    </w:p>
    <w:p>
      <w:r>
        <w:t>19,4</w:t>
      </w:r>
    </w:p>
    <w:p>
      <w:r>
        <w:t>89%</w:t>
      </w:r>
    </w:p>
    <w:p>
      <w:r>
        <w:t>89%</w:t>
      </w:r>
    </w:p>
    <w:p>
      <w:r>
        <w:t>43</w:t>
      </w:r>
    </w:p>
    <w:p>
      <w:r>
        <w:t>Liên minh Hợp tác xã tỉnh</w:t>
      </w:r>
    </w:p>
    <w:p>
      <w:r>
        <w:t>1.776,2</w:t>
      </w:r>
    </w:p>
    <w:p>
      <w:r>
        <w:t>1.617,6</w:t>
      </w:r>
    </w:p>
    <w:p>
      <w:r>
        <w:t>158,6</w:t>
      </w:r>
    </w:p>
    <w:p>
      <w:r>
        <w:t>158,6</w:t>
      </w:r>
    </w:p>
    <w:p>
      <w:r>
        <w:t>1.635,3</w:t>
      </w:r>
    </w:p>
    <w:p>
      <w:r>
        <w:t>1.617,3</w:t>
      </w:r>
    </w:p>
    <w:p>
      <w:r>
        <w:t>18,0</w:t>
      </w:r>
    </w:p>
    <w:p>
      <w:r>
        <w:t>18,0</w:t>
      </w:r>
    </w:p>
    <w:p>
      <w:r>
        <w:t>140,0</w:t>
      </w:r>
    </w:p>
    <w:p>
      <w:r>
        <w:t>92%</w:t>
      </w:r>
    </w:p>
    <w:p>
      <w:r>
        <w:t>91%</w:t>
      </w:r>
    </w:p>
    <w:p>
      <w:r>
        <w:t>0,1</w:t>
      </w:r>
    </w:p>
    <w:p>
      <w:r>
        <w:t>11%</w:t>
      </w:r>
    </w:p>
    <w:p>
      <w:r>
        <w:t>44</w:t>
      </w:r>
    </w:p>
    <w:p>
      <w:r>
        <w:t>Trung tâm Xúc tiến đầu tư tỉnh</w:t>
      </w:r>
    </w:p>
    <w:p>
      <w:r>
        <w:t>10.043,6</w:t>
      </w:r>
    </w:p>
    <w:p>
      <w:r>
        <w:t>10.043,6</w:t>
      </w:r>
    </w:p>
    <w:p>
      <w:r>
        <w:t>-</w:t>
      </w:r>
    </w:p>
    <w:p>
      <w:r>
        <w:t>9.882,0</w:t>
      </w:r>
    </w:p>
    <w:p>
      <w:r>
        <w:t>9.882,0</w:t>
      </w:r>
    </w:p>
    <w:p>
      <w:r>
        <w:t>-</w:t>
      </w:r>
    </w:p>
    <w:p>
      <w:r>
        <w:t>-</w:t>
      </w:r>
    </w:p>
    <w:p>
      <w:r>
        <w:t>98%</w:t>
      </w:r>
    </w:p>
    <w:p>
      <w:r>
        <w:t>98%</w:t>
      </w:r>
    </w:p>
    <w:p>
      <w:r>
        <w:t>45</w:t>
      </w:r>
    </w:p>
    <w:p>
      <w:r>
        <w:t>Hội Nhà Báo</w:t>
      </w:r>
    </w:p>
    <w:p>
      <w:r>
        <w:t>1.542,0</w:t>
      </w:r>
    </w:p>
    <w:p>
      <w:r>
        <w:t>1.542,0</w:t>
      </w:r>
    </w:p>
    <w:p>
      <w:r>
        <w:t>-</w:t>
      </w:r>
    </w:p>
    <w:p>
      <w:r>
        <w:t>1.541,0</w:t>
      </w:r>
    </w:p>
    <w:p>
      <w:r>
        <w:t>1.541,0</w:t>
      </w:r>
    </w:p>
    <w:p>
      <w:r>
        <w:t>-</w:t>
      </w:r>
    </w:p>
    <w:p>
      <w:r>
        <w:t>-</w:t>
      </w:r>
    </w:p>
    <w:p>
      <w:r>
        <w:t>100%</w:t>
      </w:r>
    </w:p>
    <w:p>
      <w:r>
        <w:t>100%</w:t>
      </w:r>
    </w:p>
    <w:p>
      <w:r>
        <w:t>46</w:t>
      </w:r>
    </w:p>
    <w:p>
      <w:r>
        <w:t>Hội Đông y</w:t>
      </w:r>
    </w:p>
    <w:p>
      <w:r>
        <w:t>599,0</w:t>
      </w:r>
    </w:p>
    <w:p>
      <w:r>
        <w:t>599,0</w:t>
      </w:r>
    </w:p>
    <w:p>
      <w:r>
        <w:t>-</w:t>
      </w:r>
    </w:p>
    <w:p>
      <w:r>
        <w:t>598,8</w:t>
      </w:r>
    </w:p>
    <w:p>
      <w:r>
        <w:t>598,8</w:t>
      </w:r>
    </w:p>
    <w:p>
      <w:r>
        <w:t>-</w:t>
      </w:r>
    </w:p>
    <w:p>
      <w:r>
        <w:t>-</w:t>
      </w:r>
    </w:p>
    <w:p>
      <w:r>
        <w:t>100%</w:t>
      </w:r>
    </w:p>
    <w:p>
      <w:r>
        <w:t>100%</w:t>
      </w:r>
    </w:p>
    <w:p>
      <w:r>
        <w:t>47</w:t>
      </w:r>
    </w:p>
    <w:p>
      <w:r>
        <w:t>Hội Văn học Nghệ thuật</w:t>
      </w:r>
    </w:p>
    <w:p>
      <w:r>
        <w:t>3.330,2</w:t>
      </w:r>
    </w:p>
    <w:p>
      <w:r>
        <w:t>3.330,2</w:t>
      </w:r>
    </w:p>
    <w:p>
      <w:r>
        <w:t>-</w:t>
      </w:r>
    </w:p>
    <w:p>
      <w:r>
        <w:t>3.330,2</w:t>
      </w:r>
    </w:p>
    <w:p>
      <w:r>
        <w:t>3.330,2</w:t>
      </w:r>
    </w:p>
    <w:p>
      <w:r>
        <w:t>-</w:t>
      </w:r>
    </w:p>
    <w:p>
      <w:r>
        <w:t>-</w:t>
      </w:r>
    </w:p>
    <w:p>
      <w:r>
        <w:t>100%</w:t>
      </w:r>
    </w:p>
    <w:p>
      <w:r>
        <w:t>100%</w:t>
      </w:r>
    </w:p>
    <w:p>
      <w:r>
        <w:t>48</w:t>
      </w:r>
    </w:p>
    <w:p>
      <w:r>
        <w:t>Hội Cựu Thanh niên xung phong</w:t>
      </w:r>
    </w:p>
    <w:p>
      <w:r>
        <w:t>145,0</w:t>
      </w:r>
    </w:p>
    <w:p>
      <w:r>
        <w:t>145,0</w:t>
      </w:r>
    </w:p>
    <w:p>
      <w:r>
        <w:t>-</w:t>
      </w:r>
    </w:p>
    <w:p>
      <w:r>
        <w:t>145,0</w:t>
      </w:r>
    </w:p>
    <w:p>
      <w:r>
        <w:t>145,0</w:t>
      </w:r>
    </w:p>
    <w:p>
      <w:r>
        <w:t>-</w:t>
      </w:r>
    </w:p>
    <w:p>
      <w:r>
        <w:t>-</w:t>
      </w:r>
    </w:p>
    <w:p>
      <w:r>
        <w:t>100%</w:t>
      </w:r>
    </w:p>
    <w:p>
      <w:r>
        <w:t>100%</w:t>
      </w:r>
    </w:p>
    <w:p>
      <w:r>
        <w:t>49</w:t>
      </w:r>
    </w:p>
    <w:p>
      <w:r>
        <w:t>Hội Chữ thập đỏ</w:t>
      </w:r>
    </w:p>
    <w:p>
      <w:r>
        <w:t>3.743,4</w:t>
      </w:r>
    </w:p>
    <w:p>
      <w:r>
        <w:t>3.743,4</w:t>
      </w:r>
    </w:p>
    <w:p>
      <w:r>
        <w:t>-</w:t>
      </w:r>
    </w:p>
    <w:p>
      <w:r>
        <w:t>3.686,6</w:t>
      </w:r>
    </w:p>
    <w:p>
      <w:r>
        <w:t>3.686,6</w:t>
      </w:r>
    </w:p>
    <w:p>
      <w:r>
        <w:t>-</w:t>
      </w:r>
    </w:p>
    <w:p>
      <w:r>
        <w:t>-</w:t>
      </w:r>
    </w:p>
    <w:p>
      <w:r>
        <w:t>98%</w:t>
      </w:r>
    </w:p>
    <w:p>
      <w:r>
        <w:t>98%</w:t>
      </w:r>
    </w:p>
    <w:p>
      <w:r>
        <w:t>50</w:t>
      </w:r>
    </w:p>
    <w:p>
      <w:r>
        <w:t>Hội Làm vườn</w:t>
      </w:r>
    </w:p>
    <w:p>
      <w:r>
        <w:t>268,0</w:t>
      </w:r>
    </w:p>
    <w:p>
      <w:r>
        <w:t>268,0</w:t>
      </w:r>
    </w:p>
    <w:p>
      <w:r>
        <w:t>-</w:t>
      </w:r>
    </w:p>
    <w:p>
      <w:r>
        <w:t>267,6</w:t>
      </w:r>
    </w:p>
    <w:p>
      <w:r>
        <w:t>267,6</w:t>
      </w:r>
    </w:p>
    <w:p>
      <w:r>
        <w:t>-</w:t>
      </w:r>
    </w:p>
    <w:p>
      <w:r>
        <w:t>-</w:t>
      </w:r>
    </w:p>
    <w:p>
      <w:r>
        <w:t>100%</w:t>
      </w:r>
    </w:p>
    <w:p>
      <w:r>
        <w:t>100%</w:t>
      </w:r>
    </w:p>
    <w:p>
      <w:r>
        <w:t>51</w:t>
      </w:r>
    </w:p>
    <w:p>
      <w:r>
        <w:t>Ban đại diện Hội Người cao tuổi</w:t>
      </w:r>
    </w:p>
    <w:p>
      <w:r>
        <w:t>878,6</w:t>
      </w:r>
    </w:p>
    <w:p>
      <w:r>
        <w:t>878,6</w:t>
      </w:r>
    </w:p>
    <w:p>
      <w:r>
        <w:t>-</w:t>
      </w:r>
    </w:p>
    <w:p>
      <w:r>
        <w:t>874,7</w:t>
      </w:r>
    </w:p>
    <w:p>
      <w:r>
        <w:t>874,7</w:t>
      </w:r>
    </w:p>
    <w:p>
      <w:r>
        <w:t>-</w:t>
      </w:r>
    </w:p>
    <w:p>
      <w:r>
        <w:t>-</w:t>
      </w:r>
    </w:p>
    <w:p>
      <w:r>
        <w:t>100%</w:t>
      </w:r>
    </w:p>
    <w:p>
      <w:r>
        <w:t>100%</w:t>
      </w:r>
    </w:p>
    <w:p>
      <w:r>
        <w:t>52</w:t>
      </w:r>
    </w:p>
    <w:p>
      <w:r>
        <w:t>Câu Lạc bộ Tân Trào</w:t>
      </w:r>
    </w:p>
    <w:p>
      <w:r>
        <w:t>259,0</w:t>
      </w:r>
    </w:p>
    <w:p>
      <w:r>
        <w:t>259,0</w:t>
      </w:r>
    </w:p>
    <w:p>
      <w:r>
        <w:t>-</w:t>
      </w:r>
    </w:p>
    <w:p>
      <w:r>
        <w:t>259,0</w:t>
      </w:r>
    </w:p>
    <w:p>
      <w:r>
        <w:t>259,0</w:t>
      </w:r>
    </w:p>
    <w:p>
      <w:r>
        <w:t>-</w:t>
      </w:r>
    </w:p>
    <w:p>
      <w:r>
        <w:t>-</w:t>
      </w:r>
    </w:p>
    <w:p>
      <w:r>
        <w:t>100%</w:t>
      </w:r>
    </w:p>
    <w:p>
      <w:r>
        <w:t>100%</w:t>
      </w:r>
    </w:p>
    <w:p>
      <w:r>
        <w:t>53</w:t>
      </w:r>
    </w:p>
    <w:p>
      <w:r>
        <w:t>Hội Cựu Giáo chức</w:t>
      </w:r>
    </w:p>
    <w:p>
      <w:r>
        <w:t>228,0</w:t>
      </w:r>
    </w:p>
    <w:p>
      <w:r>
        <w:t>228,0</w:t>
      </w:r>
    </w:p>
    <w:p>
      <w:r>
        <w:t>-</w:t>
      </w:r>
    </w:p>
    <w:p>
      <w:r>
        <w:t>228,0</w:t>
      </w:r>
    </w:p>
    <w:p>
      <w:r>
        <w:t>228,0</w:t>
      </w:r>
    </w:p>
    <w:p>
      <w:r>
        <w:t>-</w:t>
      </w:r>
    </w:p>
    <w:p>
      <w:r>
        <w:t>-</w:t>
      </w:r>
    </w:p>
    <w:p>
      <w:r>
        <w:t>100%</w:t>
      </w:r>
    </w:p>
    <w:p>
      <w:r>
        <w:t>100%</w:t>
      </w:r>
    </w:p>
    <w:p>
      <w:r>
        <w:t>54</w:t>
      </w:r>
    </w:p>
    <w:p>
      <w:r>
        <w:t>Hội Khuyến học</w:t>
      </w:r>
    </w:p>
    <w:p>
      <w:r>
        <w:t>296,0</w:t>
      </w:r>
    </w:p>
    <w:p>
      <w:r>
        <w:t>296,0</w:t>
      </w:r>
    </w:p>
    <w:p>
      <w:r>
        <w:t>-</w:t>
      </w:r>
    </w:p>
    <w:p>
      <w:r>
        <w:t>295,6</w:t>
      </w:r>
    </w:p>
    <w:p>
      <w:r>
        <w:t>295,6</w:t>
      </w:r>
    </w:p>
    <w:p>
      <w:r>
        <w:t>-</w:t>
      </w:r>
    </w:p>
    <w:p>
      <w:r>
        <w:t>-</w:t>
      </w:r>
    </w:p>
    <w:p>
      <w:r>
        <w:t>100%</w:t>
      </w:r>
    </w:p>
    <w:p>
      <w:r>
        <w:t>100%</w:t>
      </w:r>
    </w:p>
    <w:p>
      <w:r>
        <w:t>55</w:t>
      </w:r>
    </w:p>
    <w:p>
      <w:r>
        <w:t>Hội Nạn nhân chất độc da     cam/DIOXIN</w:t>
      </w:r>
    </w:p>
    <w:p>
      <w:r>
        <w:t>306,4</w:t>
      </w:r>
    </w:p>
    <w:p>
      <w:r>
        <w:t>306,4</w:t>
      </w:r>
    </w:p>
    <w:p>
      <w:r>
        <w:t>-</w:t>
      </w:r>
    </w:p>
    <w:p>
      <w:r>
        <w:t>306,1</w:t>
      </w:r>
    </w:p>
    <w:p>
      <w:r>
        <w:t>306,1</w:t>
      </w:r>
    </w:p>
    <w:p>
      <w:r>
        <w:t>-</w:t>
      </w:r>
    </w:p>
    <w:p>
      <w:r>
        <w:t>-</w:t>
      </w:r>
    </w:p>
    <w:p>
      <w:r>
        <w:t>100%</w:t>
      </w:r>
    </w:p>
    <w:p>
      <w:r>
        <w:t>100%</w:t>
      </w:r>
    </w:p>
    <w:p>
      <w:r>
        <w:t>56</w:t>
      </w:r>
    </w:p>
    <w:p>
      <w:r>
        <w:t>Hội Luật gia</w:t>
      </w:r>
    </w:p>
    <w:p>
      <w:r>
        <w:t>283,0</w:t>
      </w:r>
    </w:p>
    <w:p>
      <w:r>
        <w:t>283,0</w:t>
      </w:r>
    </w:p>
    <w:p>
      <w:r>
        <w:t>-</w:t>
      </w:r>
    </w:p>
    <w:p>
      <w:r>
        <w:t>283,0</w:t>
      </w:r>
    </w:p>
    <w:p>
      <w:r>
        <w:t>283,0</w:t>
      </w:r>
    </w:p>
    <w:p>
      <w:r>
        <w:t>-</w:t>
      </w:r>
    </w:p>
    <w:p>
      <w:r>
        <w:t>-</w:t>
      </w:r>
    </w:p>
    <w:p>
      <w:r>
        <w:t>100%</w:t>
      </w:r>
    </w:p>
    <w:p>
      <w:r>
        <w:t>100%</w:t>
      </w:r>
    </w:p>
    <w:p>
      <w:r>
        <w:t>57</w:t>
      </w:r>
    </w:p>
    <w:p>
      <w:r>
        <w:t>Liên hiệp các Hội Khoa học và     Kỹ thuật</w:t>
      </w:r>
    </w:p>
    <w:p>
      <w:r>
        <w:t>841,3</w:t>
      </w:r>
    </w:p>
    <w:p>
      <w:r>
        <w:t>841,3</w:t>
      </w:r>
    </w:p>
    <w:p>
      <w:r>
        <w:t>-</w:t>
      </w:r>
    </w:p>
    <w:p>
      <w:r>
        <w:t>841,3</w:t>
      </w:r>
    </w:p>
    <w:p>
      <w:r>
        <w:t>841,3</w:t>
      </w:r>
    </w:p>
    <w:p>
      <w:r>
        <w:t>-</w:t>
      </w:r>
    </w:p>
    <w:p>
      <w:r>
        <w:t>-</w:t>
      </w:r>
    </w:p>
    <w:p>
      <w:r>
        <w:t>100%</w:t>
      </w:r>
    </w:p>
    <w:p>
      <w:r>
        <w:t>100%</w:t>
      </w:r>
    </w:p>
    <w:p>
      <w:r>
        <w:t>58</w:t>
      </w:r>
    </w:p>
    <w:p>
      <w:r>
        <w:t>Hội Bảo trợ người khuyết tật và trẻ em mồ côi</w:t>
      </w:r>
    </w:p>
    <w:p>
      <w:r>
        <w:t>295,0</w:t>
      </w:r>
    </w:p>
    <w:p>
      <w:r>
        <w:t>295,0</w:t>
      </w:r>
    </w:p>
    <w:p>
      <w:r>
        <w:t>-</w:t>
      </w:r>
    </w:p>
    <w:p>
      <w:r>
        <w:t>295,0</w:t>
      </w:r>
    </w:p>
    <w:p>
      <w:r>
        <w:t>295,0</w:t>
      </w:r>
    </w:p>
    <w:p>
      <w:r>
        <w:t>-</w:t>
      </w:r>
    </w:p>
    <w:p>
      <w:r>
        <w:t>-</w:t>
      </w:r>
    </w:p>
    <w:p>
      <w:r>
        <w:t>100%</w:t>
      </w:r>
    </w:p>
    <w:p>
      <w:r>
        <w:t>100%</w:t>
      </w:r>
    </w:p>
    <w:p>
      <w:r>
        <w:t>59</w:t>
      </w:r>
    </w:p>
    <w:p>
      <w:r>
        <w:t>Liên hiệp các tổ chức hữu nghị tỉnh</w:t>
      </w:r>
    </w:p>
    <w:p>
      <w:r>
        <w:t>434,0</w:t>
      </w:r>
    </w:p>
    <w:p>
      <w:r>
        <w:t>434,0</w:t>
      </w:r>
    </w:p>
    <w:p>
      <w:r>
        <w:t>-</w:t>
      </w:r>
    </w:p>
    <w:p>
      <w:r>
        <w:t>434,0</w:t>
      </w:r>
    </w:p>
    <w:p>
      <w:r>
        <w:t>434,0</w:t>
      </w:r>
    </w:p>
    <w:p>
      <w:r>
        <w:t>-</w:t>
      </w:r>
    </w:p>
    <w:p>
      <w:r>
        <w:t>-</w:t>
      </w:r>
    </w:p>
    <w:p>
      <w:r>
        <w:t>100%</w:t>
      </w:r>
    </w:p>
    <w:p>
      <w:r>
        <w:t>100%</w:t>
      </w:r>
    </w:p>
    <w:p>
      <w:r>
        <w:t>60</w:t>
      </w:r>
    </w:p>
    <w:p>
      <w:r>
        <w:t>Cục quản lý thị trường</w:t>
      </w:r>
    </w:p>
    <w:p>
      <w:r>
        <w:t>173,0</w:t>
      </w:r>
    </w:p>
    <w:p>
      <w:r>
        <w:t>173,0</w:t>
      </w:r>
    </w:p>
    <w:p>
      <w:r>
        <w:t>-</w:t>
      </w:r>
    </w:p>
    <w:p>
      <w:r>
        <w:t>114,6</w:t>
      </w:r>
    </w:p>
    <w:p>
      <w:r>
        <w:t>114,6</w:t>
      </w:r>
    </w:p>
    <w:p>
      <w:r>
        <w:t>-</w:t>
      </w:r>
    </w:p>
    <w:p>
      <w:r>
        <w:t>-</w:t>
      </w:r>
    </w:p>
    <w:p>
      <w:r>
        <w:t>66%</w:t>
      </w:r>
    </w:p>
    <w:p>
      <w:r>
        <w:t>66%</w:t>
      </w:r>
    </w:p>
    <w:p>
      <w:r>
        <w:t>61</w:t>
      </w:r>
    </w:p>
    <w:p>
      <w:r>
        <w:t>Đoạn quản lý và sửa chữa đường bộ</w:t>
      </w:r>
    </w:p>
    <w:p>
      <w:r>
        <w:t>580,0</w:t>
      </w:r>
    </w:p>
    <w:p>
      <w:r>
        <w:t>580,0</w:t>
      </w:r>
    </w:p>
    <w:p>
      <w:r>
        <w:t>-</w:t>
      </w:r>
    </w:p>
    <w:p>
      <w:r>
        <w:t>468,0</w:t>
      </w:r>
    </w:p>
    <w:p>
      <w:r>
        <w:t>468,0</w:t>
      </w:r>
    </w:p>
    <w:p>
      <w:r>
        <w:t>-</w:t>
      </w:r>
    </w:p>
    <w:p>
      <w:r>
        <w:t>-</w:t>
      </w:r>
    </w:p>
    <w:p>
      <w:r>
        <w:t>81%</w:t>
      </w:r>
    </w:p>
    <w:p>
      <w:r>
        <w:t>81%</w:t>
      </w:r>
    </w:p>
    <w:p>
      <w:r>
        <w:t>62</w:t>
      </w:r>
    </w:p>
    <w:p>
      <w:r>
        <w:t>Ban quản lý dự án đầu tư xây dựng các công trình dân dụng và công nghiệp tỉnh Tuyên Quang</w:t>
      </w:r>
    </w:p>
    <w:p>
      <w:r>
        <w:t>700,0</w:t>
      </w:r>
    </w:p>
    <w:p>
      <w:r>
        <w:t>700,0</w:t>
      </w:r>
    </w:p>
    <w:p>
      <w:r>
        <w:t>-</w:t>
      </w:r>
    </w:p>
    <w:p>
      <w:r>
        <w:t>700,0</w:t>
      </w:r>
    </w:p>
    <w:p>
      <w:r>
        <w:t>700,0</w:t>
      </w:r>
    </w:p>
    <w:p>
      <w:r>
        <w:t>-</w:t>
      </w:r>
    </w:p>
    <w:p>
      <w:r>
        <w:t>-</w:t>
      </w:r>
    </w:p>
    <w:p>
      <w:r>
        <w:t>100%</w:t>
      </w:r>
    </w:p>
    <w:p>
      <w:r>
        <w:t>100%</w:t>
      </w:r>
    </w:p>
    <w:p>
      <w:r>
        <w:t>63</w:t>
      </w:r>
    </w:p>
    <w:p>
      <w:r>
        <w:t>Ban quản lý dự án đầu tư xây dựng các công trình giao thông tỉnh Tuyên Quang</w:t>
      </w:r>
    </w:p>
    <w:p>
      <w:r>
        <w:t>1.570,0</w:t>
      </w:r>
    </w:p>
    <w:p>
      <w:r>
        <w:t>1.570,0</w:t>
      </w:r>
    </w:p>
    <w:p>
      <w:r>
        <w:t>-</w:t>
      </w:r>
    </w:p>
    <w:p>
      <w:r>
        <w:t>1.551,0</w:t>
      </w:r>
    </w:p>
    <w:p>
      <w:r>
        <w:t>1.551,0</w:t>
      </w:r>
    </w:p>
    <w:p>
      <w:r>
        <w:t>-</w:t>
      </w:r>
    </w:p>
    <w:p>
      <w:r>
        <w:t>-</w:t>
      </w:r>
    </w:p>
    <w:p>
      <w:r>
        <w:t>99%</w:t>
      </w:r>
    </w:p>
    <w:p>
      <w:r>
        <w:t>99%</w:t>
      </w:r>
    </w:p>
    <w:p>
      <w:r>
        <w:t>64</w:t>
      </w:r>
    </w:p>
    <w:p>
      <w:r>
        <w:t>Chi nhánh Công ty cổ phần Đăng kiểm Bắc Kạn tại tỉnh Tuyên Quang</w:t>
      </w:r>
    </w:p>
    <w:p>
      <w:r>
        <w:t>40,7</w:t>
      </w:r>
    </w:p>
    <w:p>
      <w:r>
        <w:t>40,7</w:t>
      </w:r>
    </w:p>
    <w:p>
      <w:r>
        <w:t>-</w:t>
      </w:r>
    </w:p>
    <w:p>
      <w:r>
        <w:t>40,7</w:t>
      </w:r>
    </w:p>
    <w:p>
      <w:r>
        <w:t>40,7</w:t>
      </w:r>
    </w:p>
    <w:p>
      <w:r>
        <w:t>-</w:t>
      </w:r>
    </w:p>
    <w:p>
      <w:r>
        <w:t>-</w:t>
      </w:r>
    </w:p>
    <w:p>
      <w:r>
        <w:t>100%</w:t>
      </w:r>
    </w:p>
    <w:p>
      <w:r>
        <w:t>100%</w:t>
      </w:r>
    </w:p>
    <w:p>
      <w:r>
        <w:t>65</w:t>
      </w:r>
    </w:p>
    <w:p>
      <w:r>
        <w:t>Chi nhánh Công ty cổ phần Đăng kiểm Bắc Kạn tại tỉnh Tuyên Quang cơ sở 2</w:t>
      </w:r>
    </w:p>
    <w:p>
      <w:r>
        <w:t>49,6</w:t>
      </w:r>
    </w:p>
    <w:p>
      <w:r>
        <w:t>49,6</w:t>
      </w:r>
    </w:p>
    <w:p>
      <w:r>
        <w:t>-</w:t>
      </w:r>
    </w:p>
    <w:p>
      <w:r>
        <w:t>49,6</w:t>
      </w:r>
    </w:p>
    <w:p>
      <w:r>
        <w:t>49,6</w:t>
      </w:r>
    </w:p>
    <w:p>
      <w:r>
        <w:t>-</w:t>
      </w:r>
    </w:p>
    <w:p>
      <w:r>
        <w:t>-</w:t>
      </w:r>
    </w:p>
    <w:p>
      <w:r>
        <w:t>100%</w:t>
      </w:r>
    </w:p>
    <w:p>
      <w:r>
        <w:t>100%</w:t>
      </w:r>
    </w:p>
    <w:p>
      <w:r>
        <w:t>67</w:t>
      </w:r>
    </w:p>
    <w:p>
      <w:r>
        <w:t>Văn phòng HĐND và UBND     huyện Na Hang</w:t>
      </w:r>
    </w:p>
    <w:p>
      <w:r>
        <w:t>453,6</w:t>
      </w:r>
    </w:p>
    <w:p>
      <w:r>
        <w:t>453,6</w:t>
      </w:r>
    </w:p>
    <w:p>
      <w:r>
        <w:t>-</w:t>
      </w:r>
    </w:p>
    <w:p>
      <w:r>
        <w:t>453,6</w:t>
      </w:r>
    </w:p>
    <w:p>
      <w:r>
        <w:t>410,3</w:t>
      </w:r>
    </w:p>
    <w:p>
      <w:r>
        <w:t>-</w:t>
      </w:r>
    </w:p>
    <w:p>
      <w:r>
        <w:t>43,3</w:t>
      </w:r>
    </w:p>
    <w:p>
      <w:r>
        <w:t>100</w:t>
      </w:r>
    </w:p>
    <w:p>
      <w:r>
        <w:t>90</w:t>
      </w:r>
    </w:p>
    <w:p>
      <w:r>
        <w:t>68</w:t>
      </w:r>
    </w:p>
    <w:p>
      <w:r>
        <w:t>Viện Kiểm sát Nhân dân tỉnh</w:t>
      </w:r>
    </w:p>
    <w:p>
      <w:r>
        <w:t>150,0</w:t>
      </w:r>
    </w:p>
    <w:p>
      <w:r>
        <w:t>150,0</w:t>
      </w:r>
    </w:p>
    <w:p>
      <w:r>
        <w:t>-</w:t>
      </w:r>
    </w:p>
    <w:p>
      <w:r>
        <w:t>150,0</w:t>
      </w:r>
    </w:p>
    <w:p>
      <w:r>
        <w:t>150,0</w:t>
      </w:r>
    </w:p>
    <w:p>
      <w:r>
        <w:t>-</w:t>
      </w:r>
    </w:p>
    <w:p>
      <w:r>
        <w:t>100</w:t>
      </w:r>
    </w:p>
    <w:p>
      <w:r>
        <w:t>100</w:t>
      </w:r>
    </w:p>
    <w:p>
      <w:r>
        <w:t>69</w:t>
      </w:r>
    </w:p>
    <w:p>
      <w:r>
        <w:t>Đội Cấp cứu chữ thập đỏ Sông Lô thành phố Tuyên Quang</w:t>
      </w:r>
    </w:p>
    <w:p>
      <w:r>
        <w:t>180,0</w:t>
      </w:r>
    </w:p>
    <w:p>
      <w:r>
        <w:t>180,0</w:t>
      </w:r>
    </w:p>
    <w:p>
      <w:r>
        <w:t>-</w:t>
      </w:r>
    </w:p>
    <w:p>
      <w:r>
        <w:t>180,0</w:t>
      </w:r>
    </w:p>
    <w:p>
      <w:r>
        <w:t>180,0</w:t>
      </w:r>
    </w:p>
    <w:p>
      <w:r>
        <w:t>-</w:t>
      </w:r>
    </w:p>
    <w:p>
      <w:r>
        <w:t>100</w:t>
      </w:r>
    </w:p>
    <w:p>
      <w:r>
        <w:t>100,0</w:t>
      </w:r>
    </w:p>
    <w:p>
      <w:r>
        <w:t>71</w:t>
      </w:r>
    </w:p>
    <w:p>
      <w:r>
        <w:t>Trung tâm Dịch vụ nông nghiệp huyện Na Hang</w:t>
      </w:r>
    </w:p>
    <w:p>
      <w:r>
        <w:t>441,2</w:t>
      </w:r>
    </w:p>
    <w:p>
      <w:r>
        <w:t>441,2</w:t>
      </w:r>
    </w:p>
    <w:p>
      <w:r>
        <w:t>-</w:t>
      </w:r>
    </w:p>
    <w:p>
      <w:r>
        <w:t>425,2</w:t>
      </w:r>
    </w:p>
    <w:p>
      <w:r>
        <w:t>425,2</w:t>
      </w:r>
    </w:p>
    <w:p>
      <w:r>
        <w:t>-</w:t>
      </w:r>
    </w:p>
    <w:p>
      <w:r>
        <w:t>96</w:t>
      </w:r>
    </w:p>
    <w:p>
      <w:r>
        <w:t>96</w:t>
      </w:r>
    </w:p>
    <w:p>
      <w:r>
        <w:t>72</w:t>
      </w:r>
    </w:p>
    <w:p>
      <w:r>
        <w:t>Văn phòng HĐND và UBND     huyện Chiêm Hoá</w:t>
      </w:r>
    </w:p>
    <w:p>
      <w:r>
        <w:t>74,1</w:t>
      </w:r>
    </w:p>
    <w:p>
      <w:r>
        <w:t>74,1</w:t>
      </w:r>
    </w:p>
    <w:p>
      <w:r>
        <w:t>-</w:t>
      </w:r>
    </w:p>
    <w:p>
      <w:r>
        <w:t>74,1</w:t>
      </w:r>
    </w:p>
    <w:p>
      <w:r>
        <w:t>74,1</w:t>
      </w:r>
    </w:p>
    <w:p>
      <w:r>
        <w:t>-</w:t>
      </w:r>
    </w:p>
    <w:p>
      <w:r>
        <w:t>100</w:t>
      </w:r>
    </w:p>
    <w:p>
      <w:r>
        <w:t>100</w:t>
      </w:r>
    </w:p>
    <w:p>
      <w:r>
        <w:t>73</w:t>
      </w:r>
    </w:p>
    <w:p>
      <w:r>
        <w:t>Văn phòng huyện Lâm Bình</w:t>
      </w:r>
    </w:p>
    <w:p>
      <w:r>
        <w:t>74,0</w:t>
      </w:r>
    </w:p>
    <w:p>
      <w:r>
        <w:t>74,0</w:t>
      </w:r>
    </w:p>
    <w:p>
      <w:r>
        <w:t>-</w:t>
      </w:r>
    </w:p>
    <w:p>
      <w:r>
        <w:t>47,3</w:t>
      </w:r>
    </w:p>
    <w:p>
      <w:r>
        <w:t>47,3</w:t>
      </w:r>
    </w:p>
    <w:p>
      <w:r>
        <w:t>-</w:t>
      </w:r>
    </w:p>
    <w:p>
      <w:r>
        <w:t>-</w:t>
      </w:r>
    </w:p>
    <w:p>
      <w:r>
        <w:t>64</w:t>
      </w:r>
    </w:p>
    <w:p>
      <w:r>
        <w:t>64</w:t>
      </w:r>
    </w:p>
    <w:p>
      <w:r>
        <w:t>74</w:t>
      </w:r>
    </w:p>
    <w:p>
      <w:r>
        <w:t>Tỉnh ủy Tuyên Quang</w:t>
      </w:r>
    </w:p>
    <w:p>
      <w:r>
        <w:t>139.281,2</w:t>
      </w:r>
    </w:p>
    <w:p>
      <w:r>
        <w:t>139.260,6</w:t>
      </w:r>
    </w:p>
    <w:p>
      <w:r>
        <w:t>20,6</w:t>
      </w:r>
    </w:p>
    <w:p>
      <w:r>
        <w:t>20,6</w:t>
      </w:r>
    </w:p>
    <w:p>
      <w:r>
        <w:t>127.330,0</w:t>
      </w:r>
    </w:p>
    <w:p>
      <w:r>
        <w:t>127.265,1</w:t>
      </w:r>
    </w:p>
    <w:p>
      <w:r>
        <w:t>-</w:t>
      </w:r>
    </w:p>
    <w:p>
      <w:r>
        <w:t>65,0</w:t>
      </w:r>
    </w:p>
    <w:p>
      <w:r>
        <w:t>91,4</w:t>
      </w:r>
    </w:p>
    <w:p>
      <w:r>
        <w:t>91,4</w:t>
      </w:r>
    </w:p>
    <w:p>
      <w:r>
        <w:t>75</w:t>
      </w:r>
    </w:p>
    <w:p>
      <w:r>
        <w:t>Công an tỉnh</w:t>
      </w:r>
    </w:p>
    <w:p>
      <w:r>
        <w:t>65.546,9</w:t>
      </w:r>
    </w:p>
    <w:p>
      <w:r>
        <w:t>65.546,9</w:t>
      </w:r>
    </w:p>
    <w:p>
      <w:r>
        <w:t>-</w:t>
      </w:r>
    </w:p>
    <w:p>
      <w:r>
        <w:t>65.546,9</w:t>
      </w:r>
    </w:p>
    <w:p>
      <w:r>
        <w:t>62.014,7</w:t>
      </w:r>
    </w:p>
    <w:p>
      <w:r>
        <w:t>20,6</w:t>
      </w:r>
    </w:p>
    <w:p>
      <w:r>
        <w:t>20,6</w:t>
      </w:r>
    </w:p>
    <w:p>
      <w:r>
        <w:t>3.511,6</w:t>
      </w:r>
    </w:p>
    <w:p>
      <w:r>
        <w:t>100</w:t>
      </w:r>
    </w:p>
    <w:p>
      <w:r>
        <w:t>95</w:t>
      </w:r>
    </w:p>
    <w:p>
      <w:r>
        <w:t>76</w:t>
      </w:r>
    </w:p>
    <w:p>
      <w:r>
        <w:t>Bộ Chỉ huy Quân sự tỉnh</w:t>
      </w:r>
    </w:p>
    <w:p>
      <w:r>
        <w:t>79.168,9</w:t>
      </w:r>
    </w:p>
    <w:p>
      <w:r>
        <w:t>79.148,3</w:t>
      </w:r>
    </w:p>
    <w:p>
      <w:r>
        <w:t>20,6</w:t>
      </w:r>
    </w:p>
    <w:p>
      <w:r>
        <w:t>20,6</w:t>
      </w:r>
    </w:p>
    <w:p>
      <w:r>
        <w:t>79.083,6</w:t>
      </w:r>
    </w:p>
    <w:p>
      <w:r>
        <w:t>79.063,0</w:t>
      </w:r>
    </w:p>
    <w:p>
      <w:r>
        <w:t>20,6</w:t>
      </w:r>
    </w:p>
    <w:p>
      <w:r>
        <w:t>20,6</w:t>
      </w:r>
    </w:p>
    <w:p>
      <w:r>
        <w:t>100</w:t>
      </w:r>
    </w:p>
    <w:p>
      <w:r>
        <w:t>100</w:t>
      </w:r>
    </w:p>
    <w:p>
      <w:r>
        <w:t>77</w:t>
      </w:r>
    </w:p>
    <w:p>
      <w:r>
        <w:t>Cục thi hành án dân sự tỉnh</w:t>
      </w:r>
    </w:p>
    <w:p>
      <w:r>
        <w:t>125,0</w:t>
      </w:r>
    </w:p>
    <w:p>
      <w:r>
        <w:t>125,0</w:t>
      </w:r>
    </w:p>
    <w:p>
      <w:r>
        <w:t>-</w:t>
      </w:r>
    </w:p>
    <w:p>
      <w:r>
        <w:t>125,0</w:t>
      </w:r>
    </w:p>
    <w:p>
      <w:r>
        <w:t>125,0</w:t>
      </w:r>
    </w:p>
    <w:p>
      <w:r>
        <w:t>-</w:t>
      </w:r>
    </w:p>
    <w:p>
      <w:r>
        <w:t>100</w:t>
      </w:r>
    </w:p>
    <w:p>
      <w:r>
        <w:t>100</w:t>
      </w:r>
    </w:p>
    <w:p>
      <w:r>
        <w:t>78</w:t>
      </w:r>
    </w:p>
    <w:p>
      <w:r>
        <w:t>Tòa án Nhân dân tỉnh</w:t>
      </w:r>
    </w:p>
    <w:p>
      <w:r>
        <w:t>189,5</w:t>
      </w:r>
    </w:p>
    <w:p>
      <w:r>
        <w:t>189,5</w:t>
      </w:r>
    </w:p>
    <w:p>
      <w:r>
        <w:t>-</w:t>
      </w:r>
    </w:p>
    <w:p>
      <w:r>
        <w:t>189,5</w:t>
      </w:r>
    </w:p>
    <w:p>
      <w:r>
        <w:t>150,0</w:t>
      </w:r>
    </w:p>
    <w:p>
      <w:r>
        <w:t>-</w:t>
      </w:r>
    </w:p>
    <w:p>
      <w:r>
        <w:t>39,5</w:t>
      </w:r>
    </w:p>
    <w:p>
      <w:r>
        <w:t>100</w:t>
      </w:r>
    </w:p>
    <w:p>
      <w:r>
        <w:t>79</w:t>
      </w:r>
    </w:p>
    <w:p>
      <w:r>
        <w:t>79</w:t>
      </w:r>
    </w:p>
    <w:p>
      <w:r>
        <w:t>Cục Thuế tỉnh</w:t>
      </w:r>
    </w:p>
    <w:p>
      <w:r>
        <w:t>500,0</w:t>
      </w:r>
    </w:p>
    <w:p>
      <w:r>
        <w:t>500,0</w:t>
      </w:r>
    </w:p>
    <w:p>
      <w:r>
        <w:t>-</w:t>
      </w:r>
    </w:p>
    <w:p>
      <w:r>
        <w:t>500,0</w:t>
      </w:r>
    </w:p>
    <w:p>
      <w:r>
        <w:t>500,0</w:t>
      </w:r>
    </w:p>
    <w:p>
      <w:r>
        <w:t>-</w:t>
      </w:r>
    </w:p>
    <w:p>
      <w:r>
        <w:t>100</w:t>
      </w:r>
    </w:p>
    <w:p>
      <w:r>
        <w:t>100</w:t>
      </w:r>
    </w:p>
    <w:p>
      <w:r>
        <w:t>80</w:t>
      </w:r>
    </w:p>
    <w:p>
      <w:r>
        <w:t>Kho bạc nhà nước Tuyên Quang</w:t>
      </w:r>
    </w:p>
    <w:p>
      <w:r>
        <w:t>520,6</w:t>
      </w:r>
    </w:p>
    <w:p>
      <w:r>
        <w:t>500,0</w:t>
      </w:r>
    </w:p>
    <w:p>
      <w:r>
        <w:t>20,6</w:t>
      </w:r>
    </w:p>
    <w:p>
      <w:r>
        <w:t>20,6</w:t>
      </w:r>
    </w:p>
    <w:p>
      <w:r>
        <w:t>520,6</w:t>
      </w:r>
    </w:p>
    <w:p>
      <w:r>
        <w:t>500,0</w:t>
      </w:r>
    </w:p>
    <w:p>
      <w:r>
        <w:t>20,6</w:t>
      </w:r>
    </w:p>
    <w:p>
      <w:r>
        <w:t>20,6</w:t>
      </w:r>
    </w:p>
    <w:p>
      <w:r>
        <w:t>100</w:t>
      </w:r>
    </w:p>
    <w:p>
      <w:r>
        <w:t>100</w:t>
      </w:r>
    </w:p>
    <w:p>
      <w:r>
        <w:t>81</w:t>
      </w:r>
    </w:p>
    <w:p>
      <w:r>
        <w:t>Bảo hiểm xã hội tỉnh</w:t>
      </w:r>
    </w:p>
    <w:p>
      <w:r>
        <w:t>378.622,6</w:t>
      </w:r>
    </w:p>
    <w:p>
      <w:r>
        <w:t>378.602,0</w:t>
      </w:r>
    </w:p>
    <w:p>
      <w:r>
        <w:t>20,6</w:t>
      </w:r>
    </w:p>
    <w:p>
      <w:r>
        <w:t>20,6</w:t>
      </w:r>
    </w:p>
    <w:p>
      <w:r>
        <w:t>325.813,6</w:t>
      </w:r>
    </w:p>
    <w:p>
      <w:r>
        <w:t>325.813,6</w:t>
      </w:r>
    </w:p>
    <w:p>
      <w:r>
        <w:t>-</w:t>
      </w:r>
    </w:p>
    <w:p>
      <w:r>
        <w:t>86</w:t>
      </w:r>
    </w:p>
    <w:p>
      <w:r>
        <w:t>86</w:t>
      </w:r>
    </w:p>
    <w:p>
      <w:r>
        <w:t>82</w:t>
      </w:r>
    </w:p>
    <w:p>
      <w:r>
        <w:t>Cục Thống kê tỉnh Tuyên Quang</w:t>
      </w:r>
    </w:p>
    <w:p>
      <w:r>
        <w:t>170,6</w:t>
      </w:r>
    </w:p>
    <w:p>
      <w:r>
        <w:t>150,0</w:t>
      </w:r>
    </w:p>
    <w:p>
      <w:r>
        <w:t>20,6</w:t>
      </w:r>
    </w:p>
    <w:p>
      <w:r>
        <w:t>20,6</w:t>
      </w:r>
    </w:p>
    <w:p>
      <w:r>
        <w:t>170,6</w:t>
      </w:r>
    </w:p>
    <w:p>
      <w:r>
        <w:t>150,0</w:t>
      </w:r>
    </w:p>
    <w:p>
      <w:r>
        <w:t>20,6</w:t>
      </w:r>
    </w:p>
    <w:p>
      <w:r>
        <w:t>20,6</w:t>
      </w:r>
    </w:p>
    <w:p>
      <w:r>
        <w:t>100</w:t>
      </w:r>
    </w:p>
    <w:p>
      <w:r>
        <w:t>100</w:t>
      </w:r>
    </w:p>
    <w:p>
      <w:r>
        <w:t>83</w:t>
      </w:r>
    </w:p>
    <w:p>
      <w:r>
        <w:t>Trung tâm Dịch vụ nông nghiệp huyện Yên Sơn</w:t>
      </w:r>
    </w:p>
    <w:p>
      <w:r>
        <w:t>244,8</w:t>
      </w:r>
    </w:p>
    <w:p>
      <w:r>
        <w:t>244,8</w:t>
      </w:r>
    </w:p>
    <w:p>
      <w:r>
        <w:t>-</w:t>
      </w:r>
    </w:p>
    <w:p>
      <w:r>
        <w:t>243,4</w:t>
      </w:r>
    </w:p>
    <w:p>
      <w:r>
        <w:t>243,4</w:t>
      </w:r>
    </w:p>
    <w:p>
      <w:r>
        <w:t>-</w:t>
      </w:r>
    </w:p>
    <w:p>
      <w:r>
        <w:t>-</w:t>
      </w:r>
    </w:p>
    <w:p>
      <w:r>
        <w:t>99</w:t>
      </w:r>
    </w:p>
    <w:p>
      <w:r>
        <w:t>99</w:t>
      </w:r>
    </w:p>
    <w:p>
      <w:r>
        <w:t>89</w:t>
      </w:r>
    </w:p>
    <w:p>
      <w:r>
        <w:t>Công ty cổ phần Tuyên Quang     Xanh</w:t>
      </w:r>
    </w:p>
    <w:p>
      <w:r>
        <w:t>798,9</w:t>
      </w:r>
    </w:p>
    <w:p>
      <w:r>
        <w:t>798,9</w:t>
      </w:r>
    </w:p>
    <w:p>
      <w:r>
        <w:t>-</w:t>
      </w:r>
    </w:p>
    <w:p>
      <w:r>
        <w:t>798,3</w:t>
      </w:r>
    </w:p>
    <w:p>
      <w:r>
        <w:t>603,2</w:t>
      </w:r>
    </w:p>
    <w:p>
      <w:r>
        <w:t>-</w:t>
      </w:r>
    </w:p>
    <w:p>
      <w:r>
        <w:t>195,1</w:t>
      </w:r>
    </w:p>
    <w:p>
      <w:r>
        <w:t>100</w:t>
      </w:r>
    </w:p>
    <w:p>
      <w:r>
        <w:t>76</w:t>
      </w:r>
    </w:p>
    <w:p>
      <w:r>
        <w:t>90</w:t>
      </w:r>
    </w:p>
    <w:p>
      <w:r>
        <w:t>Đoàn Luật sư tỉnh</w:t>
      </w:r>
    </w:p>
    <w:p>
      <w:r>
        <w:t>120,0</w:t>
      </w:r>
    </w:p>
    <w:p>
      <w:r>
        <w:t>120,0</w:t>
      </w:r>
    </w:p>
    <w:p>
      <w:r>
        <w:t>-</w:t>
      </w:r>
    </w:p>
    <w:p>
      <w:r>
        <w:t>120,0</w:t>
      </w:r>
    </w:p>
    <w:p>
      <w:r>
        <w:t>120,0</w:t>
      </w:r>
    </w:p>
    <w:p>
      <w:r>
        <w:t>-</w:t>
      </w:r>
    </w:p>
    <w:p>
      <w:r>
        <w:t>100</w:t>
      </w:r>
    </w:p>
    <w:p>
      <w:r>
        <w:t>100</w:t>
      </w:r>
    </w:p>
    <w:p>
      <w:r>
        <w:t>91</w:t>
      </w:r>
    </w:p>
    <w:p>
      <w:r>
        <w:t>Liên đoàn lao động tỉnh</w:t>
      </w:r>
    </w:p>
    <w:p>
      <w:r>
        <w:t>397,9</w:t>
      </w:r>
    </w:p>
    <w:p>
      <w:r>
        <w:t>397,9</w:t>
      </w:r>
    </w:p>
    <w:p>
      <w:r>
        <w:t>-</w:t>
      </w:r>
    </w:p>
    <w:p>
      <w:r>
        <w:t>397,7</w:t>
      </w:r>
    </w:p>
    <w:p>
      <w:r>
        <w:t>397,7</w:t>
      </w:r>
    </w:p>
    <w:p>
      <w:r>
        <w:t>-</w:t>
      </w:r>
    </w:p>
    <w:p>
      <w:r>
        <w:t>100</w:t>
      </w:r>
    </w:p>
    <w:p>
      <w:r>
        <w:t>100</w:t>
      </w:r>
    </w:p>
    <w:p>
      <w:r>
        <w:t>94</w:t>
      </w:r>
    </w:p>
    <w:p>
      <w:r>
        <w:t>Ngân hàng Nhà nước Chi nhánh tỉnh Tuyên Quang</w:t>
      </w:r>
    </w:p>
    <w:p>
      <w:r>
        <w:t>20,6</w:t>
      </w:r>
    </w:p>
    <w:p>
      <w:r>
        <w:t>20,6</w:t>
      </w:r>
    </w:p>
    <w:p>
      <w:r>
        <w:t>20,6</w:t>
      </w:r>
    </w:p>
    <w:p>
      <w:r>
        <w:t>20,6</w:t>
      </w:r>
    </w:p>
    <w:p>
      <w:r>
        <w:t>0,7</w:t>
      </w:r>
    </w:p>
    <w:p>
      <w:r>
        <w:t>0,7</w:t>
      </w:r>
    </w:p>
    <w:p>
      <w:r>
        <w:t>19,9</w:t>
      </w:r>
    </w:p>
    <w:p>
      <w:r>
        <w:t>100</w:t>
      </w:r>
    </w:p>
    <w:p>
      <w:r>
        <w:t>95</w:t>
      </w:r>
    </w:p>
    <w:p>
      <w:r>
        <w:t>Công ty TNHH Thảo dược Tuệ     Tâm</w:t>
      </w:r>
    </w:p>
    <w:p>
      <w:r>
        <w:t>438,9</w:t>
      </w:r>
    </w:p>
    <w:p>
      <w:r>
        <w:t>438,9</w:t>
      </w:r>
    </w:p>
    <w:p>
      <w:r>
        <w:t>-</w:t>
      </w:r>
    </w:p>
    <w:p>
      <w:r>
        <w:t>438,9</w:t>
      </w:r>
    </w:p>
    <w:p>
      <w:r>
        <w:t>387,3</w:t>
      </w:r>
    </w:p>
    <w:p>
      <w:r>
        <w:t>-</w:t>
      </w:r>
    </w:p>
    <w:p>
      <w:r>
        <w:t>51,5</w:t>
      </w:r>
    </w:p>
    <w:p>
      <w:r>
        <w:t>100</w:t>
      </w:r>
    </w:p>
    <w:p>
      <w:r>
        <w:t>88</w:t>
      </w:r>
    </w:p>
    <w:p>
      <w:r>
        <w:t>96</w:t>
      </w:r>
    </w:p>
    <w:p>
      <w:r>
        <w:t>Ban quản lý khai thác công trình thủy lợi Tuyên Quang</w:t>
      </w:r>
    </w:p>
    <w:p>
      <w:r>
        <w:t>51.367,0</w:t>
      </w:r>
    </w:p>
    <w:p>
      <w:r>
        <w:t>51.367,0</w:t>
      </w:r>
    </w:p>
    <w:p>
      <w:r>
        <w:t>-</w:t>
      </w:r>
    </w:p>
    <w:p>
      <w:r>
        <w:t>51.053,7</w:t>
      </w:r>
    </w:p>
    <w:p>
      <w:r>
        <w:t>51.053,7</w:t>
      </w:r>
    </w:p>
    <w:p>
      <w:r>
        <w:t>-</w:t>
      </w:r>
    </w:p>
    <w:p>
      <w:r>
        <w:t>99</w:t>
      </w:r>
    </w:p>
    <w:p>
      <w:r>
        <w:t>99</w:t>
      </w:r>
    </w:p>
    <w:p>
      <w:r>
        <w:t>97</w:t>
      </w:r>
    </w:p>
    <w:p>
      <w:r>
        <w:t>Hội hữu nghị Việt Nam - Lào</w:t>
      </w:r>
    </w:p>
    <w:p>
      <w:r>
        <w:t>154,0</w:t>
      </w:r>
    </w:p>
    <w:p>
      <w:r>
        <w:t>154,0</w:t>
      </w:r>
    </w:p>
    <w:p>
      <w:r>
        <w:t>-</w:t>
      </w:r>
    </w:p>
    <w:p>
      <w:r>
        <w:t>154,0</w:t>
      </w:r>
    </w:p>
    <w:p>
      <w:r>
        <w:t>154,0</w:t>
      </w:r>
    </w:p>
    <w:p>
      <w:r>
        <w:t>-</w:t>
      </w:r>
    </w:p>
    <w:p>
      <w:r>
        <w:t>100</w:t>
      </w:r>
    </w:p>
    <w:p>
      <w:r>
        <w:t>100</w:t>
      </w:r>
    </w:p>
    <w:p>
      <w:r>
        <w:t>98</w:t>
      </w:r>
    </w:p>
    <w:p>
      <w:r>
        <w:t>Hội hữu nghị Việt Nam - Pháp</w:t>
      </w:r>
    </w:p>
    <w:p>
      <w:r>
        <w:t>120,0</w:t>
      </w:r>
    </w:p>
    <w:p>
      <w:r>
        <w:t>120,0</w:t>
      </w:r>
    </w:p>
    <w:p>
      <w:r>
        <w:t>-</w:t>
      </w:r>
    </w:p>
    <w:p>
      <w:r>
        <w:t>120,0</w:t>
      </w:r>
    </w:p>
    <w:p>
      <w:r>
        <w:t>120,0</w:t>
      </w:r>
    </w:p>
    <w:p>
      <w:r>
        <w:t>-</w:t>
      </w:r>
    </w:p>
    <w:p>
      <w:r>
        <w:t>100</w:t>
      </w:r>
    </w:p>
    <w:p>
      <w:r>
        <w:t>100</w:t>
      </w:r>
    </w:p>
    <w:p>
      <w:r>
        <w:t>99</w:t>
      </w:r>
    </w:p>
    <w:p>
      <w:r>
        <w:t>Hội Hữu nghị Việt Nam - Thái     Lan tỉnh Tuyên Quang</w:t>
      </w:r>
    </w:p>
    <w:p>
      <w:r>
        <w:t>120,0</w:t>
      </w:r>
    </w:p>
    <w:p>
      <w:r>
        <w:t>120,0</w:t>
      </w:r>
    </w:p>
    <w:p>
      <w:r>
        <w:t>-</w:t>
      </w:r>
    </w:p>
    <w:p>
      <w:r>
        <w:t>120,0</w:t>
      </w:r>
    </w:p>
    <w:p>
      <w:r>
        <w:t>120,0</w:t>
      </w:r>
    </w:p>
    <w:p>
      <w:r>
        <w:t>-</w:t>
      </w:r>
    </w:p>
    <w:p>
      <w:r>
        <w:t>100</w:t>
      </w:r>
    </w:p>
    <w:p>
      <w:r>
        <w:t>100</w:t>
      </w:r>
    </w:p>
    <w:p>
      <w:r>
        <w:t>100</w:t>
      </w:r>
    </w:p>
    <w:p>
      <w:r>
        <w:t>Hiệp hội doanh nghiệp tỉnh     Tuyên Quang</w:t>
      </w:r>
    </w:p>
    <w:p>
      <w:r>
        <w:t>1.023,1</w:t>
      </w:r>
    </w:p>
    <w:p>
      <w:r>
        <w:t>1.023,1</w:t>
      </w:r>
    </w:p>
    <w:p>
      <w:r>
        <w:t>-</w:t>
      </w:r>
    </w:p>
    <w:p>
      <w:r>
        <w:t>898,7</w:t>
      </w:r>
    </w:p>
    <w:p>
      <w:r>
        <w:t>898,7</w:t>
      </w:r>
    </w:p>
    <w:p>
      <w:r>
        <w:t>-</w:t>
      </w:r>
    </w:p>
    <w:p>
      <w:r>
        <w:t>88</w:t>
      </w:r>
    </w:p>
    <w:p>
      <w:r>
        <w:t>88</w:t>
      </w:r>
    </w:p>
    <w:p>
      <w:r>
        <w:t>101</w:t>
      </w:r>
    </w:p>
    <w:p>
      <w:r>
        <w:t>BĐP các dự án vốn nước ngoài tỉnh Tuyên Quang</w:t>
      </w:r>
    </w:p>
    <w:p>
      <w:r>
        <w:t>12.011,8</w:t>
      </w:r>
    </w:p>
    <w:p>
      <w:r>
        <w:t>11.991,2</w:t>
      </w:r>
    </w:p>
    <w:p>
      <w:r>
        <w:t>20,6</w:t>
      </w:r>
    </w:p>
    <w:p>
      <w:r>
        <w:t>20,6</w:t>
      </w:r>
    </w:p>
    <w:p>
      <w:r>
        <w:t>12.004,3</w:t>
      </w:r>
    </w:p>
    <w:p>
      <w:r>
        <w:t>11.983,7</w:t>
      </w:r>
    </w:p>
    <w:p>
      <w:r>
        <w:t>1,1</w:t>
      </w:r>
    </w:p>
    <w:p>
      <w:r>
        <w:t>1,1</w:t>
      </w:r>
    </w:p>
    <w:p>
      <w:r>
        <w:t>19,5</w:t>
      </w:r>
    </w:p>
    <w:p>
      <w:r>
        <w:t>100</w:t>
      </w:r>
    </w:p>
    <w:p>
      <w:r>
        <w:t>100</w:t>
      </w:r>
    </w:p>
    <w:p>
      <w:r>
        <w:t>102</w:t>
      </w:r>
    </w:p>
    <w:p>
      <w:r>
        <w:t>Công ty cổ phần Chè Núi Kia     Tăng</w:t>
      </w:r>
    </w:p>
    <w:p>
      <w:r>
        <w:t>328,7</w:t>
      </w:r>
    </w:p>
    <w:p>
      <w:r>
        <w:t>328,7</w:t>
      </w:r>
    </w:p>
    <w:p>
      <w:r>
        <w:t>-</w:t>
      </w:r>
    </w:p>
    <w:p>
      <w:r>
        <w:t>328,7</w:t>
      </w:r>
    </w:p>
    <w:p>
      <w:r>
        <w:t>268,7</w:t>
      </w:r>
    </w:p>
    <w:p>
      <w:r>
        <w:t>-</w:t>
      </w:r>
    </w:p>
    <w:p>
      <w:r>
        <w:t>60,0</w:t>
      </w:r>
    </w:p>
    <w:p>
      <w:r>
        <w:t>100</w:t>
      </w:r>
    </w:p>
    <w:p>
      <w:r>
        <w:t>82</w:t>
      </w:r>
    </w:p>
    <w:p>
      <w:r>
        <w:t>103</w:t>
      </w:r>
    </w:p>
    <w:p>
      <w:r>
        <w:t>Công ty cổ phần Chè Tân Trào</w:t>
      </w:r>
    </w:p>
    <w:p>
      <w:r>
        <w:t>109,7</w:t>
      </w:r>
    </w:p>
    <w:p>
      <w:r>
        <w:t>109,7</w:t>
      </w:r>
    </w:p>
    <w:p>
      <w:r>
        <w:t>-</w:t>
      </w:r>
    </w:p>
    <w:p>
      <w:r>
        <w:t>109,7</w:t>
      </w:r>
    </w:p>
    <w:p>
      <w:r>
        <w:t>109,7</w:t>
      </w:r>
    </w:p>
    <w:p>
      <w:r>
        <w:t>-</w:t>
      </w:r>
    </w:p>
    <w:p>
      <w:r>
        <w:t>100</w:t>
      </w:r>
    </w:p>
    <w:p>
      <w:r>
        <w:t>100</w:t>
      </w:r>
    </w:p>
    <w:p>
      <w:r>
        <w:t>104</w:t>
      </w:r>
    </w:p>
    <w:p>
      <w:r>
        <w:t>Công ty Điện lực Tuyên Quang</w:t>
      </w:r>
    </w:p>
    <w:p>
      <w:r>
        <w:t>126,0</w:t>
      </w:r>
    </w:p>
    <w:p>
      <w:r>
        <w:t>126,0</w:t>
      </w:r>
    </w:p>
    <w:p>
      <w:r>
        <w:t>126,0</w:t>
      </w:r>
    </w:p>
    <w:p>
      <w:r>
        <w:t>126,0</w:t>
      </w:r>
    </w:p>
    <w:p>
      <w:r>
        <w:t>-</w:t>
      </w:r>
    </w:p>
    <w:p>
      <w:r>
        <w:t>100</w:t>
      </w:r>
    </w:p>
    <w:p>
      <w:r>
        <w:t>100</w:t>
      </w:r>
    </w:p>
    <w:p>
      <w:r>
        <w:t>105</w:t>
      </w:r>
    </w:p>
    <w:p>
      <w:r>
        <w:t>Ban Di dân, tái định cư thủy điện Tuyên Quang</w:t>
      </w:r>
    </w:p>
    <w:p>
      <w:r>
        <w:t>219,3</w:t>
      </w:r>
    </w:p>
    <w:p>
      <w:r>
        <w:t>219,3</w:t>
      </w:r>
    </w:p>
    <w:p>
      <w:r>
        <w:t>219,3</w:t>
      </w:r>
    </w:p>
    <w:p>
      <w:r>
        <w:t>219,3</w:t>
      </w:r>
    </w:p>
    <w:p>
      <w:r>
        <w:t>-</w:t>
      </w:r>
    </w:p>
    <w:p>
      <w:r>
        <w:t>100</w:t>
      </w:r>
    </w:p>
    <w:p>
      <w:r>
        <w:t>100</w:t>
      </w:r>
    </w:p>
    <w:p>
      <w:r>
        <w:t>II</w:t>
      </w:r>
    </w:p>
    <w:p>
      <w:r>
        <w:t>Chi trả nợ lãi do chính quyền địa phương vay</w:t>
      </w:r>
    </w:p>
    <w:p>
      <w:r>
        <w:t>1.546,0</w:t>
      </w:r>
    </w:p>
    <w:p>
      <w:r>
        <w:t>1.546,0</w:t>
      </w:r>
    </w:p>
    <w:p>
      <w:r>
        <w:t>1.103,2</w:t>
      </w:r>
    </w:p>
    <w:p>
      <w:r>
        <w:t>1.103,2</w:t>
      </w:r>
    </w:p>
    <w:p>
      <w:r>
        <w:t>III</w:t>
      </w:r>
    </w:p>
    <w:p>
      <w:r>
        <w:t>Chi bổ sung Quỹ Dự trữ TC</w:t>
      </w:r>
    </w:p>
    <w:p>
      <w:r>
        <w:t>1.200,0</w:t>
      </w:r>
    </w:p>
    <w:p>
      <w:r>
        <w:t>1.200,0</w:t>
      </w:r>
    </w:p>
    <w:p>
      <w:r>
        <w:t>1.200,0</w:t>
      </w:r>
    </w:p>
    <w:p>
      <w:r>
        <w:t>1.200,0</w:t>
      </w:r>
    </w:p>
    <w:p>
      <w:r>
        <w:t>V</w:t>
      </w:r>
    </w:p>
    <w:p>
      <w:r>
        <w:t>Chi tạo nguồn điều chỉnh tiền lương</w:t>
      </w:r>
    </w:p>
    <w:p>
      <w:r>
        <w:t>-</w:t>
      </w:r>
    </w:p>
    <w:p>
      <w:r>
        <w:t>-</w:t>
      </w:r>
    </w:p>
    <w:p>
      <w:r>
        <w:t>VI</w:t>
      </w:r>
    </w:p>
    <w:p>
      <w:r>
        <w:t>Chi chuyển nguồn sang ngân sách năm sau</w:t>
      </w:r>
    </w:p>
    <w:p>
      <w:r>
        <w:t>-</w:t>
      </w:r>
    </w:p>
    <w:p>
      <w:r>
        <w:t>2.162.563,6</w:t>
      </w:r>
    </w:p>
    <w:p>
      <w:r>
        <w:t>2.162.563,6</w:t>
      </w:r>
    </w:p>
    <w:p>
      <w:r>
        <w:t>Biểu số 58 - NĐ 31</w:t>
      </w:r>
    </w:p>
    <w:p>
      <w:r>
        <w:t>QUYẾT TOÁN CHI NGÂN SÁCH ĐỊA PHƯƠNG TỪNG HUYỆN NĂM 2022</w:t>
      </w:r>
    </w:p>
    <w:p>
      <w:r>
        <w:t>(Kèm theo Nghị quyết số 47/NQ-HĐND ngày 07/12/2023 của Hội đồng nhân dân tỉnh Tuyên Quang)</w:t>
      </w:r>
    </w:p>
    <w:p>
      <w:r>
        <w:t>Đơn vị: Triệu đồng</w:t>
      </w:r>
    </w:p>
    <w:p>
      <w:r>
        <w:t>STT</w:t>
      </w:r>
    </w:p>
    <w:p>
      <w:r>
        <w:t>Tên đơn vị (1)</w:t>
      </w:r>
    </w:p>
    <w:p>
      <w:r>
        <w:t>Dự toán (2)</w:t>
      </w:r>
    </w:p>
    <w:p>
      <w:r>
        <w:t>Quyết toán</w:t>
      </w:r>
    </w:p>
    <w:p>
      <w:r>
        <w:t>So sánh (%)</w:t>
      </w:r>
    </w:p>
    <w:p>
      <w:r>
        <w:t>Tổng số</w:t>
      </w:r>
    </w:p>
    <w:p>
      <w:r>
        <w:t>Chi đầu tư phát triển</w:t>
      </w:r>
    </w:p>
    <w:p>
      <w:r>
        <w:t>Chi thường xuyên</w:t>
      </w:r>
    </w:p>
    <w:p>
      <w:r>
        <w:t>Chi</w:t>
      </w:r>
    </w:p>
    <w:p>
      <w:r>
        <w:t>CTMT</w:t>
      </w:r>
    </w:p>
    <w:p>
      <w:r>
        <w:t>Tổng số</w:t>
      </w:r>
    </w:p>
    <w:p>
      <w:r>
        <w:t>Chi đầu tư phát triển</w:t>
      </w:r>
    </w:p>
    <w:p>
      <w:r>
        <w:t>Chi thường xuyên</w:t>
      </w:r>
    </w:p>
    <w:p>
      <w:r>
        <w:t>Chi CTMTQG</w:t>
      </w:r>
    </w:p>
    <w:p>
      <w:r>
        <w:t>Chi chuyển nguồn sang năm sau</w:t>
      </w:r>
    </w:p>
    <w:p>
      <w:r>
        <w:t>Tổng</w:t>
      </w:r>
    </w:p>
    <w:p>
      <w:r>
        <w:t>số</w:t>
      </w:r>
    </w:p>
    <w:p>
      <w:r>
        <w:t>Chi đầu tư phát triển</w:t>
      </w:r>
    </w:p>
    <w:p>
      <w:r>
        <w:t>Chi thường xuyên</w:t>
      </w:r>
    </w:p>
    <w:p>
      <w:r>
        <w:t>Tổng số</w:t>
      </w:r>
    </w:p>
    <w:p>
      <w:r>
        <w:t>Trong đó</w:t>
      </w:r>
    </w:p>
    <w:p>
      <w:r>
        <w:t>Tổng số</w:t>
      </w:r>
    </w:p>
    <w:p>
      <w:r>
        <w:t>Trong đó</w:t>
      </w:r>
    </w:p>
    <w:p>
      <w:r>
        <w:t>Tổng số</w:t>
      </w:r>
    </w:p>
    <w:p>
      <w:r>
        <w:t>Trong đó</w:t>
      </w:r>
    </w:p>
    <w:p>
      <w:r>
        <w:t>Chi giáo dục đào tạo dạy nghề</w:t>
      </w:r>
    </w:p>
    <w:p>
      <w:r>
        <w:t>Chi khoa học và công nghệ</w:t>
      </w:r>
    </w:p>
    <w:p>
      <w:r>
        <w:t>Chi giáo dục đào tạo dạy nghề</w:t>
      </w:r>
    </w:p>
    <w:p>
      <w:r>
        <w:t>Chi khoa học và công nghệ (3)</w:t>
      </w:r>
    </w:p>
    <w:p>
      <w:r>
        <w:t>Chi đầu tư phát triển</w:t>
      </w:r>
    </w:p>
    <w:p>
      <w:r>
        <w:t>Chi thường xuyên</w:t>
      </w:r>
    </w:p>
    <w:p>
      <w:r>
        <w:t>A</w:t>
      </w:r>
    </w:p>
    <w:p>
      <w:r>
        <w:t>B</w:t>
      </w:r>
    </w:p>
    <w:p>
      <w:r>
        <w:t>1</w:t>
      </w:r>
    </w:p>
    <w:p>
      <w:r>
        <w:t>2</w:t>
      </w:r>
    </w:p>
    <w:p>
      <w:r>
        <w:t>3</w:t>
      </w:r>
    </w:p>
    <w:p>
      <w:r>
        <w:t>3</w:t>
      </w:r>
    </w:p>
    <w:p>
      <w:r>
        <w:t>4</w:t>
      </w:r>
    </w:p>
    <w:p>
      <w:r>
        <w:t>5</w:t>
      </w:r>
    </w:p>
    <w:p>
      <w:r>
        <w:t>6</w:t>
      </w:r>
    </w:p>
    <w:p>
      <w:r>
        <w:t>7</w:t>
      </w:r>
    </w:p>
    <w:p>
      <w:r>
        <w:t>8</w:t>
      </w:r>
    </w:p>
    <w:p>
      <w:r>
        <w:t>9</w:t>
      </w:r>
    </w:p>
    <w:p>
      <w:r>
        <w:t>10</w:t>
      </w:r>
    </w:p>
    <w:p>
      <w:r>
        <w:t>11</w:t>
      </w:r>
    </w:p>
    <w:p>
      <w:r>
        <w:t>12</w:t>
      </w:r>
    </w:p>
    <w:p>
      <w:r>
        <w:t>13</w:t>
      </w:r>
    </w:p>
    <w:p>
      <w:r>
        <w:t>14</w:t>
      </w:r>
    </w:p>
    <w:p>
      <w:r>
        <w:t>15=4/1</w:t>
      </w:r>
    </w:p>
    <w:p>
      <w:r>
        <w:t>16=5/2</w:t>
      </w:r>
    </w:p>
    <w:p>
      <w:r>
        <w:t>17=8/3</w:t>
      </w:r>
    </w:p>
    <w:p>
      <w:r>
        <w:t>TỔNG SỐ</w:t>
      </w:r>
    </w:p>
    <w:p>
      <w:r>
        <w:t>4.607.859</w:t>
      </w:r>
    </w:p>
    <w:p>
      <w:r>
        <w:t>433.137</w:t>
      </w:r>
    </w:p>
    <w:p>
      <w:r>
        <w:t>4.117.806</w:t>
      </w:r>
    </w:p>
    <w:p>
      <w:r>
        <w:t>5.970.914,0</w:t>
      </w:r>
    </w:p>
    <w:p>
      <w:r>
        <w:t>1.188.754,9</w:t>
      </w:r>
    </w:p>
    <w:p>
      <w:r>
        <w:t>336.135,4</w:t>
      </w:r>
    </w:p>
    <w:p>
      <w:r>
        <w:t>3.720.410,1</w:t>
      </w:r>
    </w:p>
    <w:p>
      <w:r>
        <w:t>1.985.036,9</w:t>
      </w:r>
    </w:p>
    <w:p>
      <w:r>
        <w:t>1.383,0</w:t>
      </w:r>
    </w:p>
    <w:p>
      <w:r>
        <w:t>77.418,3</w:t>
      </w:r>
    </w:p>
    <w:p>
      <w:r>
        <w:t>57.510,3</w:t>
      </w:r>
    </w:p>
    <w:p>
      <w:r>
        <w:t>19.908,0</w:t>
      </w:r>
    </w:p>
    <w:p>
      <w:r>
        <w:t>984.330,6</w:t>
      </w:r>
    </w:p>
    <w:p>
      <w:r>
        <w:t>129,6%</w:t>
      </w:r>
    </w:p>
    <w:p>
      <w:r>
        <w:t>274,5%</w:t>
      </w:r>
    </w:p>
    <w:p>
      <w:r>
        <w:t>90,3%</w:t>
      </w:r>
    </w:p>
    <w:p>
      <w:r>
        <w:t>1</w:t>
      </w:r>
    </w:p>
    <w:p>
      <w:r>
        <w:t>Huyện Lâm Bình</w:t>
      </w:r>
    </w:p>
    <w:p>
      <w:r>
        <w:t>365.930</w:t>
      </w:r>
    </w:p>
    <w:p>
      <w:r>
        <w:t>10.600</w:t>
      </w:r>
    </w:p>
    <w:p>
      <w:r>
        <w:t>351.060</w:t>
      </w:r>
    </w:p>
    <w:p>
      <w:r>
        <w:t>538.773,3</w:t>
      </w:r>
    </w:p>
    <w:p>
      <w:r>
        <w:t>89.820,6</w:t>
      </w:r>
    </w:p>
    <w:p>
      <w:r>
        <w:t>5.907,0</w:t>
      </w:r>
    </w:p>
    <w:p>
      <w:r>
        <w:t>317.306,8</w:t>
      </w:r>
    </w:p>
    <w:p>
      <w:r>
        <w:t>164.097,5</w:t>
      </w:r>
    </w:p>
    <w:p>
      <w:r>
        <w:t>196,1</w:t>
      </w:r>
    </w:p>
    <w:p>
      <w:r>
        <w:t>3.164,1</w:t>
      </w:r>
    </w:p>
    <w:p>
      <w:r>
        <w:t>2.251,9</w:t>
      </w:r>
    </w:p>
    <w:p>
      <w:r>
        <w:t>912,2</w:t>
      </w:r>
    </w:p>
    <w:p>
      <w:r>
        <w:t>128.481,9</w:t>
      </w:r>
    </w:p>
    <w:p>
      <w:r>
        <w:t>147,2%</w:t>
      </w:r>
    </w:p>
    <w:p>
      <w:r>
        <w:t>847,4%</w:t>
      </w:r>
    </w:p>
    <w:p>
      <w:r>
        <w:t>90,4%</w:t>
      </w:r>
    </w:p>
    <w:p>
      <w:r>
        <w:t>2</w:t>
      </w:r>
    </w:p>
    <w:p>
      <w:r>
        <w:t>Huyện Na Hang</w:t>
      </w:r>
    </w:p>
    <w:p>
      <w:r>
        <w:t>397.205</w:t>
      </w:r>
    </w:p>
    <w:p>
      <w:r>
        <w:t>11.500</w:t>
      </w:r>
    </w:p>
    <w:p>
      <w:r>
        <w:t>380.740</w:t>
      </w:r>
    </w:p>
    <w:p>
      <w:r>
        <w:t>601.546,6</w:t>
      </w:r>
    </w:p>
    <w:p>
      <w:r>
        <w:t>55.559,3</w:t>
      </w:r>
    </w:p>
    <w:p>
      <w:r>
        <w:t>13.618,8</w:t>
      </w:r>
    </w:p>
    <w:p>
      <w:r>
        <w:t>351.472,9</w:t>
      </w:r>
    </w:p>
    <w:p>
      <w:r>
        <w:t>180.208,8</w:t>
      </w:r>
    </w:p>
    <w:p>
      <w:r>
        <w:t>176,2</w:t>
      </w:r>
    </w:p>
    <w:p>
      <w:r>
        <w:t>4.476,0</w:t>
      </w:r>
    </w:p>
    <w:p>
      <w:r>
        <w:t>729,9</w:t>
      </w:r>
    </w:p>
    <w:p>
      <w:r>
        <w:t>3.746,1</w:t>
      </w:r>
    </w:p>
    <w:p>
      <w:r>
        <w:t>190.038,4</w:t>
      </w:r>
    </w:p>
    <w:p>
      <w:r>
        <w:t>151,4%</w:t>
      </w:r>
    </w:p>
    <w:p>
      <w:r>
        <w:t>483,1%</w:t>
      </w:r>
    </w:p>
    <w:p>
      <w:r>
        <w:t>92,3%</w:t>
      </w:r>
    </w:p>
    <w:p>
      <w:r>
        <w:t>3</w:t>
      </w:r>
    </w:p>
    <w:p>
      <w:r>
        <w:t>Huyện Chiêm Hóa</w:t>
      </w:r>
    </w:p>
    <w:p>
      <w:r>
        <w:t>704.480</w:t>
      </w:r>
    </w:p>
    <w:p>
      <w:r>
        <w:t>26.300</w:t>
      </w:r>
    </w:p>
    <w:p>
      <w:r>
        <w:t>669.039</w:t>
      </w:r>
    </w:p>
    <w:p>
      <w:r>
        <w:t>910.347,5</w:t>
      </w:r>
    </w:p>
    <w:p>
      <w:r>
        <w:t>134.040,1</w:t>
      </w:r>
    </w:p>
    <w:p>
      <w:r>
        <w:t>46.974,8</w:t>
      </w:r>
    </w:p>
    <w:p>
      <w:r>
        <w:t>627.376,8</w:t>
      </w:r>
    </w:p>
    <w:p>
      <w:r>
        <w:t>330.086,0</w:t>
      </w:r>
    </w:p>
    <w:p>
      <w:r>
        <w:t>200,0</w:t>
      </w:r>
    </w:p>
    <w:p>
      <w:r>
        <w:t>27.390,9</w:t>
      </w:r>
    </w:p>
    <w:p>
      <w:r>
        <w:t>19.524,8</w:t>
      </w:r>
    </w:p>
    <w:p>
      <w:r>
        <w:t>7.866,1</w:t>
      </w:r>
    </w:p>
    <w:p>
      <w:r>
        <w:t>121.539,7</w:t>
      </w:r>
    </w:p>
    <w:p>
      <w:r>
        <w:t>129,2%</w:t>
      </w:r>
    </w:p>
    <w:p>
      <w:r>
        <w:t>509,7%</w:t>
      </w:r>
    </w:p>
    <w:p>
      <w:r>
        <w:t>93,8%</w:t>
      </w:r>
    </w:p>
    <w:p>
      <w:r>
        <w:t>4</w:t>
      </w:r>
    </w:p>
    <w:p>
      <w:r>
        <w:t>Huyện Hàm Yên</w:t>
      </w:r>
    </w:p>
    <w:p>
      <w:r>
        <w:t>709.125</w:t>
      </w:r>
    </w:p>
    <w:p>
      <w:r>
        <w:t>28.800</w:t>
      </w:r>
    </w:p>
    <w:p>
      <w:r>
        <w:t>671.769</w:t>
      </w:r>
    </w:p>
    <w:p>
      <w:r>
        <w:t>867.452,5</w:t>
      </w:r>
    </w:p>
    <w:p>
      <w:r>
        <w:t>182.830,8</w:t>
      </w:r>
    </w:p>
    <w:p>
      <w:r>
        <w:t>24.278,1</w:t>
      </w:r>
    </w:p>
    <w:p>
      <w:r>
        <w:t>561.546,4</w:t>
      </w:r>
    </w:p>
    <w:p>
      <w:r>
        <w:t>313.586,1</w:t>
      </w:r>
    </w:p>
    <w:p>
      <w:r>
        <w:t>210,7</w:t>
      </w:r>
    </w:p>
    <w:p>
      <w:r>
        <w:t>14.812,4</w:t>
      </w:r>
    </w:p>
    <w:p>
      <w:r>
        <w:t>10.374,0</w:t>
      </w:r>
    </w:p>
    <w:p>
      <w:r>
        <w:t>4.438,4</w:t>
      </w:r>
    </w:p>
    <w:p>
      <w:r>
        <w:t>108.262,8</w:t>
      </w:r>
    </w:p>
    <w:p>
      <w:r>
        <w:t>122,3%</w:t>
      </w:r>
    </w:p>
    <w:p>
      <w:r>
        <w:t>634,8%</w:t>
      </w:r>
    </w:p>
    <w:p>
      <w:r>
        <w:t>83,6%</w:t>
      </w:r>
    </w:p>
    <w:p>
      <w:r>
        <w:t>5</w:t>
      </w:r>
    </w:p>
    <w:p>
      <w:r>
        <w:t>Huyện Yên Sơn</w:t>
      </w:r>
    </w:p>
    <w:p>
      <w:r>
        <w:t>787.262</w:t>
      </w:r>
    </w:p>
    <w:p>
      <w:r>
        <w:t>46.400</w:t>
      </w:r>
    </w:p>
    <w:p>
      <w:r>
        <w:t>729.937</w:t>
      </w:r>
    </w:p>
    <w:p>
      <w:r>
        <w:t>1.035.851,8</w:t>
      </w:r>
    </w:p>
    <w:p>
      <w:r>
        <w:t>178.519,5</w:t>
      </w:r>
    </w:p>
    <w:p>
      <w:r>
        <w:t>39.054,8</w:t>
      </w:r>
    </w:p>
    <w:p>
      <w:r>
        <w:t>686.469,5</w:t>
      </w:r>
    </w:p>
    <w:p>
      <w:r>
        <w:t>390.460,9</w:t>
      </w:r>
    </w:p>
    <w:p>
      <w:r>
        <w:t>200,0</w:t>
      </w:r>
    </w:p>
    <w:p>
      <w:r>
        <w:t>17.731,3</w:t>
      </w:r>
    </w:p>
    <w:p>
      <w:r>
        <w:t>16.852,4</w:t>
      </w:r>
    </w:p>
    <w:p>
      <w:r>
        <w:t>878,9</w:t>
      </w:r>
    </w:p>
    <w:p>
      <w:r>
        <w:t>153.131,4</w:t>
      </w:r>
    </w:p>
    <w:p>
      <w:r>
        <w:t>131,6%</w:t>
      </w:r>
    </w:p>
    <w:p>
      <w:r>
        <w:t>384,7%</w:t>
      </w:r>
    </w:p>
    <w:p>
      <w:r>
        <w:t>94,0%</w:t>
      </w:r>
    </w:p>
    <w:p>
      <w:r>
        <w:t>6</w:t>
      </w:r>
    </w:p>
    <w:p>
      <w:r>
        <w:t>Huyện Sơn Dương</w:t>
      </w:r>
    </w:p>
    <w:p>
      <w:r>
        <w:t>893.488</w:t>
      </w:r>
    </w:p>
    <w:p>
      <w:r>
        <w:t>118.200</w:t>
      </w:r>
    </w:p>
    <w:p>
      <w:r>
        <w:t>763.329</w:t>
      </w:r>
    </w:p>
    <w:p>
      <w:r>
        <w:t>1.205.337,5</w:t>
      </w:r>
    </w:p>
    <w:p>
      <w:r>
        <w:t>294.147,8</w:t>
      </w:r>
    </w:p>
    <w:p>
      <w:r>
        <w:t>119.422,4</w:t>
      </w:r>
    </w:p>
    <w:p>
      <w:r>
        <w:t>754.087,3</w:t>
      </w:r>
    </w:p>
    <w:p>
      <w:r>
        <w:t>417.605,7</w:t>
      </w:r>
    </w:p>
    <w:p>
      <w:r>
        <w:t>200,0</w:t>
      </w:r>
    </w:p>
    <w:p>
      <w:r>
        <w:t>7.197,8</w:t>
      </w:r>
    </w:p>
    <w:p>
      <w:r>
        <w:t>5.314,3</w:t>
      </w:r>
    </w:p>
    <w:p>
      <w:r>
        <w:t>1.883,5</w:t>
      </w:r>
    </w:p>
    <w:p>
      <w:r>
        <w:t>149.904,6</w:t>
      </w:r>
    </w:p>
    <w:p>
      <w:r>
        <w:t>134,9%</w:t>
      </w:r>
    </w:p>
    <w:p>
      <w:r>
        <w:t>248,9%</w:t>
      </w:r>
    </w:p>
    <w:p>
      <w:r>
        <w:t>98,8%</w:t>
      </w:r>
    </w:p>
    <w:p>
      <w:r>
        <w:t>7</w:t>
      </w:r>
    </w:p>
    <w:p>
      <w:r>
        <w:t>Thành phố Tuyên Quang</w:t>
      </w:r>
    </w:p>
    <w:p>
      <w:r>
        <w:t>750.369</w:t>
      </w:r>
    </w:p>
    <w:p>
      <w:r>
        <w:t>191.337</w:t>
      </w:r>
    </w:p>
    <w:p>
      <w:r>
        <w:t>551.932</w:t>
      </w:r>
    </w:p>
    <w:p>
      <w:r>
        <w:t>811.604,8</w:t>
      </w:r>
    </w:p>
    <w:p>
      <w:r>
        <w:t>253.836,8</w:t>
      </w:r>
    </w:p>
    <w:p>
      <w:r>
        <w:t>86.879,5</w:t>
      </w:r>
    </w:p>
    <w:p>
      <w:r>
        <w:t>422.150,4</w:t>
      </w:r>
    </w:p>
    <w:p>
      <w:r>
        <w:t>188.992,0</w:t>
      </w:r>
    </w:p>
    <w:p>
      <w:r>
        <w:t>200,0</w:t>
      </w:r>
    </w:p>
    <w:p>
      <w:r>
        <w:t>2.645,8</w:t>
      </w:r>
    </w:p>
    <w:p>
      <w:r>
        <w:t>2.463,0</w:t>
      </w:r>
    </w:p>
    <w:p>
      <w:r>
        <w:t>182,8</w:t>
      </w:r>
    </w:p>
    <w:p>
      <w:r>
        <w:t>132.971,8</w:t>
      </w:r>
    </w:p>
    <w:p>
      <w:r>
        <w:t>108,2%</w:t>
      </w:r>
    </w:p>
    <w:p>
      <w:r>
        <w:t>132,7%</w:t>
      </w:r>
    </w:p>
    <w:p>
      <w:r>
        <w:t>76,5%</w:t>
      </w:r>
    </w:p>
    <w:p>
      <w:r>
        <w:t>Ghi chú    :(1) Theo quy định tại Điều 7, Điều 39 Luật NSNN, ngân sách huyện, xã không có nhiệm vụ chi nghiên cứu khoa học và công nghệ.</w:t>
      </w:r>
    </w:p>
    <w:p>
      <w:r>
        <w:t>(2) Dự toán chi ngân sách địa phương chi tiết theo các chỉ tiêu tương ứng phần Quyết toán chi ngân sách địa phương.</w:t>
      </w:r>
    </w:p>
    <w:p>
      <w:r>
        <w:t>(3) Theo quy định tại Điều 7, Điều 39 Luật NSNN, ngân sách huyện, xã không có nhiệm vụ chi nghiên cứu khoa học và công nghệ.</w:t>
      </w:r>
    </w:p>
    <w:p>
      <w:r>
        <w:t>Biểu số 59 - NĐ 31</w:t>
      </w:r>
    </w:p>
    <w:p>
      <w:r>
        <w:t>QUYẾT TOÁN CHI BỔ SUNG TỪ NGÂN SÁCH CẤP TỈNH CHO NGÂN SÁCH TỪNG HUYỆN NĂM 2022</w:t>
      </w:r>
    </w:p>
    <w:p>
      <w:r>
        <w:t>(Kèm theo Nghị quyết số 47/NQ-HĐND ngày 07/12/2023 của Hội đồng nhân dân tỉnh Tuyên Quang)</w:t>
      </w:r>
    </w:p>
    <w:p>
      <w:r>
        <w:t>Đơn vị: Triệu đồng</w:t>
      </w:r>
    </w:p>
    <w:p>
      <w:r>
        <w:t>STT</w:t>
      </w:r>
    </w:p>
    <w:p>
      <w:r>
        <w:t>Tên đơn vị (1)</w:t>
      </w:r>
    </w:p>
    <w:p>
      <w:r>
        <w:t>Dự toán</w:t>
      </w:r>
    </w:p>
    <w:p>
      <w:r>
        <w:t>Quyết toán</w:t>
      </w:r>
    </w:p>
    <w:p>
      <w:r>
        <w:t>So sánh (%)</w:t>
      </w:r>
    </w:p>
    <w:p>
      <w:r>
        <w:t>Tổng số</w:t>
      </w:r>
    </w:p>
    <w:p>
      <w:r>
        <w:t>Bổ sung cân đối ngân sách</w:t>
      </w:r>
    </w:p>
    <w:p>
      <w:r>
        <w:t>Bổ sung có mục tiêu</w:t>
      </w:r>
    </w:p>
    <w:p>
      <w:r>
        <w:t>Tổng số</w:t>
      </w:r>
    </w:p>
    <w:p>
      <w:r>
        <w:t>Bổ sung cân đối ngân sách</w:t>
      </w:r>
    </w:p>
    <w:p>
      <w:r>
        <w:t>Bổ sung có mục tiêu</w:t>
      </w:r>
    </w:p>
    <w:p>
      <w:r>
        <w:t>Tổng số</w:t>
      </w:r>
    </w:p>
    <w:p>
      <w:r>
        <w:t>Bổ sung cân đối ngân sách</w:t>
      </w:r>
    </w:p>
    <w:p>
      <w:r>
        <w:t>Bổ sung có mục tiêu</w:t>
      </w:r>
    </w:p>
    <w:p>
      <w:r>
        <w:t>Tổng số</w:t>
      </w:r>
    </w:p>
    <w:p>
      <w:r>
        <w:t>Gồm</w:t>
      </w:r>
    </w:p>
    <w:p>
      <w:r>
        <w:t>Vốn đầu tư để thực hiện các CTMT,     nhiệm vụ</w:t>
      </w:r>
    </w:p>
    <w:p>
      <w:r>
        <w:t>Vốn sự nghiệp thực hiện các chế độ, chính sách</w:t>
      </w:r>
    </w:p>
    <w:p>
      <w:r>
        <w:t>Vốn thực hiện các CTMT     quốc gia</w:t>
      </w:r>
    </w:p>
    <w:p>
      <w:r>
        <w:t>Tổng số</w:t>
      </w:r>
    </w:p>
    <w:p>
      <w:r>
        <w:t>Gồm</w:t>
      </w:r>
    </w:p>
    <w:p>
      <w:r>
        <w:t>Vốn đầu tư để thực hiện các CTMT,     nhiệm vụ</w:t>
      </w:r>
    </w:p>
    <w:p>
      <w:r>
        <w:t>Vốn sự nghiệp thực hiện các chế độ, chính sách</w:t>
      </w:r>
    </w:p>
    <w:p>
      <w:r>
        <w:t>Vốn thực hiện các CTMT     quốc gia</w:t>
      </w:r>
    </w:p>
    <w:p>
      <w:r>
        <w:t>Tổng số</w:t>
      </w:r>
    </w:p>
    <w:p>
      <w:r>
        <w:t>Gồm</w:t>
      </w:r>
    </w:p>
    <w:p>
      <w:r>
        <w:t>Vốn đầu tư để thực hiện các CTMT,     nhiệm vụ</w:t>
      </w:r>
    </w:p>
    <w:p>
      <w:r>
        <w:t>Vốn sự nghiệp thực hiện các chế độ, chính sách</w:t>
      </w:r>
    </w:p>
    <w:p>
      <w:r>
        <w:t>Vốn thực hiện các CTMT     quốc gia</w:t>
      </w:r>
    </w:p>
    <w:p>
      <w:r>
        <w:t>Vốn ngoài nước</w:t>
      </w:r>
    </w:p>
    <w:p>
      <w:r>
        <w:t>Vốn trong nước</w:t>
      </w:r>
    </w:p>
    <w:p>
      <w:r>
        <w:t>Vốn ngoài nước</w:t>
      </w:r>
    </w:p>
    <w:p>
      <w:r>
        <w:t>Vốn trong nước</w:t>
      </w:r>
    </w:p>
    <w:p>
      <w:r>
        <w:t>Vốn ngoài nước</w:t>
      </w:r>
    </w:p>
    <w:p>
      <w:r>
        <w:t>Vốn trong nước</w:t>
      </w:r>
    </w:p>
    <w:p>
      <w:r>
        <w:t>A</w:t>
      </w:r>
    </w:p>
    <w:p>
      <w:r>
        <w:t>B</w:t>
      </w:r>
    </w:p>
    <w:p>
      <w:r>
        <w:t>1</w:t>
      </w:r>
    </w:p>
    <w:p>
      <w:r>
        <w:t>2</w:t>
      </w:r>
    </w:p>
    <w:p>
      <w:r>
        <w:t>3=4+5</w:t>
      </w:r>
    </w:p>
    <w:p>
      <w:r>
        <w:t>4</w:t>
      </w:r>
    </w:p>
    <w:p>
      <w:r>
        <w:t>5</w:t>
      </w:r>
    </w:p>
    <w:p>
      <w:r>
        <w:t>6</w:t>
      </w:r>
    </w:p>
    <w:p>
      <w:r>
        <w:t>7</w:t>
      </w:r>
    </w:p>
    <w:p>
      <w:r>
        <w:t>8</w:t>
      </w:r>
    </w:p>
    <w:p>
      <w:r>
        <w:t>9</w:t>
      </w:r>
    </w:p>
    <w:p>
      <w:r>
        <w:t>10</w:t>
      </w:r>
    </w:p>
    <w:p>
      <w:r>
        <w:t>11=12+13</w:t>
      </w:r>
    </w:p>
    <w:p>
      <w:r>
        <w:t>12</w:t>
      </w:r>
    </w:p>
    <w:p>
      <w:r>
        <w:t>13</w:t>
      </w:r>
    </w:p>
    <w:p>
      <w:r>
        <w:t>14</w:t>
      </w:r>
    </w:p>
    <w:p>
      <w:r>
        <w:t>15</w:t>
      </w:r>
    </w:p>
    <w:p>
      <w:r>
        <w:t>16</w:t>
      </w:r>
    </w:p>
    <w:p>
      <w:r>
        <w:t>17=9/1</w:t>
      </w:r>
    </w:p>
    <w:p>
      <w:r>
        <w:t>18=10/2</w:t>
      </w:r>
    </w:p>
    <w:p>
      <w:r>
        <w:t>19=11/3</w:t>
      </w:r>
    </w:p>
    <w:p>
      <w:r>
        <w:t>20=12/4</w:t>
      </w:r>
    </w:p>
    <w:p>
      <w:r>
        <w:t>21=13/5</w:t>
      </w:r>
    </w:p>
    <w:p>
      <w:r>
        <w:t>22=14/6</w:t>
      </w:r>
    </w:p>
    <w:p>
      <w:r>
        <w:t>23=15/7</w:t>
      </w:r>
    </w:p>
    <w:p>
      <w:r>
        <w:t>24=16/8</w:t>
      </w:r>
    </w:p>
    <w:p>
      <w:r>
        <w:t>TỔNG SỐ</w:t>
      </w:r>
    </w:p>
    <w:p>
      <w:r>
        <w:t>3.456.854</w:t>
      </w:r>
    </w:p>
    <w:p>
      <w:r>
        <w:t>3.419.842</w:t>
      </w:r>
    </w:p>
    <w:p>
      <w:r>
        <w:t>37.011</w:t>
      </w:r>
    </w:p>
    <w:p>
      <w:r>
        <w:t>37.011</w:t>
      </w:r>
    </w:p>
    <w:p>
      <w:r>
        <w:t>37.011</w:t>
      </w:r>
    </w:p>
    <w:p>
      <w:r>
        <w:t>4.468.479</w:t>
      </w:r>
    </w:p>
    <w:p>
      <w:r>
        <w:t>3.412.199</w:t>
      </w:r>
    </w:p>
    <w:p>
      <w:r>
        <w:t>1.056.280</w:t>
      </w:r>
    </w:p>
    <w:p>
      <w:r>
        <w:t>1.056.280</w:t>
      </w:r>
    </w:p>
    <w:p>
      <w:r>
        <w:t>112.223</w:t>
      </w:r>
    </w:p>
    <w:p>
      <w:r>
        <w:t>217.658</w:t>
      </w:r>
    </w:p>
    <w:p>
      <w:r>
        <w:t>726.399</w:t>
      </w:r>
    </w:p>
    <w:p>
      <w:r>
        <w:t>129,3%</w:t>
      </w:r>
    </w:p>
    <w:p>
      <w:r>
        <w:t>99,8%</w:t>
      </w:r>
    </w:p>
    <w:p>
      <w:r>
        <w:t>2854,0%</w:t>
      </w:r>
    </w:p>
    <w:p>
      <w:r>
        <w:t>2854,0%</w:t>
      </w:r>
    </w:p>
    <w:p>
      <w:r>
        <w:t>588,1%</w:t>
      </w:r>
    </w:p>
    <w:p>
      <w:r>
        <w:t>1</w:t>
      </w:r>
    </w:p>
    <w:p>
      <w:r>
        <w:t>Huyện Lâm Bình</w:t>
      </w:r>
    </w:p>
    <w:p>
      <w:r>
        <w:t>347.990</w:t>
      </w:r>
    </w:p>
    <w:p>
      <w:r>
        <w:t>345.114</w:t>
      </w:r>
    </w:p>
    <w:p>
      <w:r>
        <w:t>2.876</w:t>
      </w:r>
    </w:p>
    <w:p>
      <w:r>
        <w:t>2.876</w:t>
      </w:r>
    </w:p>
    <w:p>
      <w:r>
        <w:t>2.876</w:t>
      </w:r>
    </w:p>
    <w:p>
      <w:r>
        <w:t>494.020</w:t>
      </w:r>
    </w:p>
    <w:p>
      <w:r>
        <w:t>338.755</w:t>
      </w:r>
    </w:p>
    <w:p>
      <w:r>
        <w:t>155.266</w:t>
      </w:r>
    </w:p>
    <w:p>
      <w:r>
        <w:t>155.266</w:t>
      </w:r>
    </w:p>
    <w:p>
      <w:r>
        <w:t>31.923</w:t>
      </w:r>
    </w:p>
    <w:p>
      <w:r>
        <w:t>123.343</w:t>
      </w:r>
    </w:p>
    <w:p>
      <w:r>
        <w:t>142,0%</w:t>
      </w:r>
    </w:p>
    <w:p>
      <w:r>
        <w:t>98,2%</w:t>
      </w:r>
    </w:p>
    <w:p>
      <w:r>
        <w:t>5398,4%</w:t>
      </w:r>
    </w:p>
    <w:p>
      <w:r>
        <w:t>5398,4%</w:t>
      </w:r>
    </w:p>
    <w:p>
      <w:r>
        <w:t>1109,9%</w:t>
      </w:r>
    </w:p>
    <w:p>
      <w:r>
        <w:t>2</w:t>
      </w:r>
    </w:p>
    <w:p>
      <w:r>
        <w:t>Huyện Na Hang</w:t>
      </w:r>
    </w:p>
    <w:p>
      <w:r>
        <w:t>362.766</w:t>
      </w:r>
    </w:p>
    <w:p>
      <w:r>
        <w:t>359.178</w:t>
      </w:r>
    </w:p>
    <w:p>
      <w:r>
        <w:t>3.588</w:t>
      </w:r>
    </w:p>
    <w:p>
      <w:r>
        <w:t>3.588</w:t>
      </w:r>
    </w:p>
    <w:p>
      <w:r>
        <w:t>3.588</w:t>
      </w:r>
    </w:p>
    <w:p>
      <w:r>
        <w:t>541.028</w:t>
      </w:r>
    </w:p>
    <w:p>
      <w:r>
        <w:t>359.178</w:t>
      </w:r>
    </w:p>
    <w:p>
      <w:r>
        <w:t>181.850</w:t>
      </w:r>
    </w:p>
    <w:p>
      <w:r>
        <w:t>181.850</w:t>
      </w:r>
    </w:p>
    <w:p>
      <w:r>
        <w:t>19.908</w:t>
      </w:r>
    </w:p>
    <w:p>
      <w:r>
        <w:t>161.941</w:t>
      </w:r>
    </w:p>
    <w:p>
      <w:r>
        <w:t>149,1%</w:t>
      </w:r>
    </w:p>
    <w:p>
      <w:r>
        <w:t>100,0%</w:t>
      </w:r>
    </w:p>
    <w:p>
      <w:r>
        <w:t>5067,6%</w:t>
      </w:r>
    </w:p>
    <w:p>
      <w:r>
        <w:t>5067,6%</w:t>
      </w:r>
    </w:p>
    <w:p>
      <w:r>
        <w:t>554,8%</w:t>
      </w:r>
    </w:p>
    <w:p>
      <w:r>
        <w:t>3</w:t>
      </w:r>
    </w:p>
    <w:p>
      <w:r>
        <w:t>Huyện Chiêm Hóa</w:t>
      </w:r>
    </w:p>
    <w:p>
      <w:r>
        <w:t>633.830</w:t>
      </w:r>
    </w:p>
    <w:p>
      <w:r>
        <w:t>629.427</w:t>
      </w:r>
    </w:p>
    <w:p>
      <w:r>
        <w:t>4.403</w:t>
      </w:r>
    </w:p>
    <w:p>
      <w:r>
        <w:t>4.403</w:t>
      </w:r>
    </w:p>
    <w:p>
      <w:r>
        <w:t>4.403</w:t>
      </w:r>
    </w:p>
    <w:p>
      <w:r>
        <w:t>815.864</w:t>
      </w:r>
    </w:p>
    <w:p>
      <w:r>
        <w:t>628.143</w:t>
      </w:r>
    </w:p>
    <w:p>
      <w:r>
        <w:t>187.721</w:t>
      </w:r>
    </w:p>
    <w:p>
      <w:r>
        <w:t>187.721</w:t>
      </w:r>
    </w:p>
    <w:p>
      <w:r>
        <w:t>36.560</w:t>
      </w:r>
    </w:p>
    <w:p>
      <w:r>
        <w:t>35.885</w:t>
      </w:r>
    </w:p>
    <w:p>
      <w:r>
        <w:t>115.276</w:t>
      </w:r>
    </w:p>
    <w:p>
      <w:r>
        <w:t>128,7%</w:t>
      </w:r>
    </w:p>
    <w:p>
      <w:r>
        <w:t>99,8%</w:t>
      </w:r>
    </w:p>
    <w:p>
      <w:r>
        <w:t>4263,4%</w:t>
      </w:r>
    </w:p>
    <w:p>
      <w:r>
        <w:t>4263,4%</w:t>
      </w:r>
    </w:p>
    <w:p>
      <w:r>
        <w:t>815,0%</w:t>
      </w:r>
    </w:p>
    <w:p>
      <w:r>
        <w:t>4</w:t>
      </w:r>
    </w:p>
    <w:p>
      <w:r>
        <w:t>Huyện Hàm Yên</w:t>
      </w:r>
    </w:p>
    <w:p>
      <w:r>
        <w:t>607.877</w:t>
      </w:r>
    </w:p>
    <w:p>
      <w:r>
        <w:t>601.547</w:t>
      </w:r>
    </w:p>
    <w:p>
      <w:r>
        <w:t>6.330</w:t>
      </w:r>
    </w:p>
    <w:p>
      <w:r>
        <w:t>6.330</w:t>
      </w:r>
    </w:p>
    <w:p>
      <w:r>
        <w:t>6.330</w:t>
      </w:r>
    </w:p>
    <w:p>
      <w:r>
        <w:t>749.492</w:t>
      </w:r>
    </w:p>
    <w:p>
      <w:r>
        <w:t>601.547</w:t>
      </w:r>
    </w:p>
    <w:p>
      <w:r>
        <w:t>147.945</w:t>
      </w:r>
    </w:p>
    <w:p>
      <w:r>
        <w:t>147.945</w:t>
      </w:r>
    </w:p>
    <w:p>
      <w:r>
        <w:t>11.657</w:t>
      </w:r>
    </w:p>
    <w:p>
      <w:r>
        <w:t>35.014</w:t>
      </w:r>
    </w:p>
    <w:p>
      <w:r>
        <w:t>101.274</w:t>
      </w:r>
    </w:p>
    <w:p>
      <w:r>
        <w:t>123,3%</w:t>
      </w:r>
    </w:p>
    <w:p>
      <w:r>
        <w:t>100,0%</w:t>
      </w:r>
    </w:p>
    <w:p>
      <w:r>
        <w:t>2337,3%</w:t>
      </w:r>
    </w:p>
    <w:p>
      <w:r>
        <w:t>2337,3%</w:t>
      </w:r>
    </w:p>
    <w:p>
      <w:r>
        <w:t>553,2%</w:t>
      </w:r>
    </w:p>
    <w:p>
      <w:r>
        <w:t>5</w:t>
      </w:r>
    </w:p>
    <w:p>
      <w:r>
        <w:t>Huyện Yên Sơn</w:t>
      </w:r>
    </w:p>
    <w:p>
      <w:r>
        <w:t>690.642</w:t>
      </w:r>
    </w:p>
    <w:p>
      <w:r>
        <w:t>684.079</w:t>
      </w:r>
    </w:p>
    <w:p>
      <w:r>
        <w:t>6.563</w:t>
      </w:r>
    </w:p>
    <w:p>
      <w:r>
        <w:t>6.563</w:t>
      </w:r>
    </w:p>
    <w:p>
      <w:r>
        <w:t>6.563</w:t>
      </w:r>
    </w:p>
    <w:p>
      <w:r>
        <w:t>870.947</w:t>
      </w:r>
    </w:p>
    <w:p>
      <w:r>
        <w:t>684.079</w:t>
      </w:r>
    </w:p>
    <w:p>
      <w:r>
        <w:t>186.868</w:t>
      </w:r>
    </w:p>
    <w:p>
      <w:r>
        <w:t>186.868</w:t>
      </w:r>
    </w:p>
    <w:p>
      <w:r>
        <w:t>30.951</w:t>
      </w:r>
    </w:p>
    <w:p>
      <w:r>
        <w:t>39.539</w:t>
      </w:r>
    </w:p>
    <w:p>
      <w:r>
        <w:t>116.377</w:t>
      </w:r>
    </w:p>
    <w:p>
      <w:r>
        <w:t>126,1%</w:t>
      </w:r>
    </w:p>
    <w:p>
      <w:r>
        <w:t>100,0%</w:t>
      </w:r>
    </w:p>
    <w:p>
      <w:r>
        <w:t>2847,4%</w:t>
      </w:r>
    </w:p>
    <w:p>
      <w:r>
        <w:t>2847,4%</w:t>
      </w:r>
    </w:p>
    <w:p>
      <w:r>
        <w:t>602,5%</w:t>
      </w:r>
    </w:p>
    <w:p>
      <w:r>
        <w:t>6</w:t>
      </w:r>
    </w:p>
    <w:p>
      <w:r>
        <w:t>Huyện Sơn Dương</w:t>
      </w:r>
    </w:p>
    <w:p>
      <w:r>
        <w:t>689.038</w:t>
      </w:r>
    </w:p>
    <w:p>
      <w:r>
        <w:t>682.794</w:t>
      </w:r>
    </w:p>
    <w:p>
      <w:r>
        <w:t>6.244</w:t>
      </w:r>
    </w:p>
    <w:p>
      <w:r>
        <w:t>6.244</w:t>
      </w:r>
    </w:p>
    <w:p>
      <w:r>
        <w:t>6.244</w:t>
      </w:r>
    </w:p>
    <w:p>
      <w:r>
        <w:t>853.302</w:t>
      </w:r>
    </w:p>
    <w:p>
      <w:r>
        <w:t>682.794</w:t>
      </w:r>
    </w:p>
    <w:p>
      <w:r>
        <w:t>170.508</w:t>
      </w:r>
    </w:p>
    <w:p>
      <w:r>
        <w:t>170.508</w:t>
      </w:r>
    </w:p>
    <w:p>
      <w:r>
        <w:t>28.526</w:t>
      </w:r>
    </w:p>
    <w:p>
      <w:r>
        <w:t>41.437</w:t>
      </w:r>
    </w:p>
    <w:p>
      <w:r>
        <w:t>100.545</w:t>
      </w:r>
    </w:p>
    <w:p>
      <w:r>
        <w:t>123,8%</w:t>
      </w:r>
    </w:p>
    <w:p>
      <w:r>
        <w:t>100,0%</w:t>
      </w:r>
    </w:p>
    <w:p>
      <w:r>
        <w:t>2730,6%</w:t>
      </w:r>
    </w:p>
    <w:p>
      <w:r>
        <w:t>2730,6%</w:t>
      </w:r>
    </w:p>
    <w:p>
      <w:r>
        <w:t>663,6%</w:t>
      </w:r>
    </w:p>
    <w:p>
      <w:r>
        <w:t>7</w:t>
      </w:r>
    </w:p>
    <w:p>
      <w:r>
        <w:t>Thành phố Tuyên Quang</w:t>
      </w:r>
    </w:p>
    <w:p>
      <w:r>
        <w:t>124.709</w:t>
      </w:r>
    </w:p>
    <w:p>
      <w:r>
        <w:t>117.703</w:t>
      </w:r>
    </w:p>
    <w:p>
      <w:r>
        <w:t>7.006</w:t>
      </w:r>
    </w:p>
    <w:p>
      <w:r>
        <w:t>7.006</w:t>
      </w:r>
    </w:p>
    <w:p>
      <w:r>
        <w:t>7.006</w:t>
      </w:r>
    </w:p>
    <w:p>
      <w:r>
        <w:t>143.826</w:t>
      </w:r>
    </w:p>
    <w:p>
      <w:r>
        <w:t>117.703</w:t>
      </w:r>
    </w:p>
    <w:p>
      <w:r>
        <w:t>26.123</w:t>
      </w:r>
    </w:p>
    <w:p>
      <w:r>
        <w:t>26.123</w:t>
      </w:r>
    </w:p>
    <w:p>
      <w:r>
        <w:t>4.528</w:t>
      </w:r>
    </w:p>
    <w:p>
      <w:r>
        <w:t>13.952</w:t>
      </w:r>
    </w:p>
    <w:p>
      <w:r>
        <w:t>7.643</w:t>
      </w:r>
    </w:p>
    <w:p>
      <w:r>
        <w:t>115,3%</w:t>
      </w:r>
    </w:p>
    <w:p>
      <w:r>
        <w:t>100,0%</w:t>
      </w:r>
    </w:p>
    <w:p>
      <w:r>
        <w:t>372,9%</w:t>
      </w:r>
    </w:p>
    <w:p>
      <w:r>
        <w:t>372,9%</w:t>
      </w:r>
    </w:p>
    <w:p>
      <w:r>
        <w:t>199,1%</w:t>
      </w:r>
    </w:p>
    <w:p>
      <w:r>
        <w:t>Ghi chú    : (1) Bổ sung từ ngân sách tỉnh chi tiết đến từng huyện; bổ sung từ ngân sách huyện chi tiết đến từng xã.</w:t>
      </w:r>
    </w:p>
    <w:p>
      <w:r>
        <w:t>Biểu số 61 - NĐ 31</w:t>
      </w:r>
    </w:p>
    <w:p>
      <w:r>
        <w:t>QUYẾT TOÁN CHI CHƯƠNG TRÌNH MỤC TIÊU QUỐC GIA NĂM 2022</w:t>
      </w:r>
    </w:p>
    <w:p>
      <w:r>
        <w:t>(Dùng cho ngân sách các cấp chính quyền địa phương)</w:t>
      </w:r>
    </w:p>
    <w:p>
      <w:r>
        <w:t>(Kèm theo Nghị quyết số 47/NQ-HĐND ngày 07 /12/2023 của Hội đồng nhân dân tỉnh Tuyên Quang)</w:t>
      </w:r>
    </w:p>
    <w:p>
      <w:r>
        <w:t>Đơn vị: Triệu đồng</w:t>
      </w:r>
    </w:p>
    <w:p>
      <w:r>
        <w:t>STT</w:t>
      </w:r>
    </w:p>
    <w:p>
      <w:r>
        <w:t>Nội dung</w:t>
      </w:r>
    </w:p>
    <w:p>
      <w:r>
        <w:t>Dự toán</w:t>
      </w:r>
    </w:p>
    <w:p>
      <w:r>
        <w:t>Quyết toán</w:t>
      </w:r>
    </w:p>
    <w:p>
      <w:r>
        <w:t>So sánh (%)</w:t>
      </w:r>
    </w:p>
    <w:p>
      <w:r>
        <w:t>Tổng số</w:t>
      </w:r>
    </w:p>
    <w:p>
      <w:r>
        <w:t>Trong đó</w:t>
      </w:r>
    </w:p>
    <w:p>
      <w:r>
        <w:t>Tổng số</w:t>
      </w:r>
    </w:p>
    <w:p>
      <w:r>
        <w:t>Trong đó</w:t>
      </w:r>
    </w:p>
    <w:p>
      <w:r>
        <w:t>Tổng     số</w:t>
      </w:r>
    </w:p>
    <w:p>
      <w:r>
        <w:t>Trong đó</w:t>
      </w:r>
    </w:p>
    <w:p>
      <w:r>
        <w:t>Chi đầu tư phát triển</w:t>
      </w:r>
    </w:p>
    <w:p>
      <w:r>
        <w:t>Kinh phí sự nghiệp</w:t>
      </w:r>
    </w:p>
    <w:p>
      <w:r>
        <w:t>Chi đầu tư phát triển</w:t>
      </w:r>
    </w:p>
    <w:p>
      <w:r>
        <w:t>Kinh phí sự nghiệp</w:t>
      </w:r>
    </w:p>
    <w:p>
      <w:r>
        <w:t>Chi đầu tư phát triển</w:t>
      </w:r>
    </w:p>
    <w:p>
      <w:r>
        <w:t>Kinh phí sự nghiệp</w:t>
      </w:r>
    </w:p>
    <w:p>
      <w:r>
        <w:t>Tổng số</w:t>
      </w:r>
    </w:p>
    <w:p>
      <w:r>
        <w:t>Chia ra</w:t>
      </w:r>
    </w:p>
    <w:p>
      <w:r>
        <w:t>Tổng số</w:t>
      </w:r>
    </w:p>
    <w:p>
      <w:r>
        <w:t>Chia ra</w:t>
      </w:r>
    </w:p>
    <w:p>
      <w:r>
        <w:t>Tổng số</w:t>
      </w:r>
    </w:p>
    <w:p>
      <w:r>
        <w:t>Chia ra</w:t>
      </w:r>
    </w:p>
    <w:p>
      <w:r>
        <w:t>Tổng số</w:t>
      </w:r>
    </w:p>
    <w:p>
      <w:r>
        <w:t>Chia ra</w:t>
      </w:r>
    </w:p>
    <w:p>
      <w:r>
        <w:t>Tổng số</w:t>
      </w:r>
    </w:p>
    <w:p>
      <w:r>
        <w:t>Chia ra</w:t>
      </w:r>
    </w:p>
    <w:p>
      <w:r>
        <w:t>Tổng số</w:t>
      </w:r>
    </w:p>
    <w:p>
      <w:r>
        <w:t>Chia ra</w:t>
      </w:r>
    </w:p>
    <w:p>
      <w:r>
        <w:t>Vốn trong nước</w:t>
      </w:r>
    </w:p>
    <w:p>
      <w:r>
        <w:t>Vốn ngoài nước</w:t>
      </w:r>
    </w:p>
    <w:p>
      <w:r>
        <w:t>Vốn trong nước</w:t>
      </w:r>
    </w:p>
    <w:p>
      <w:r>
        <w:t>Vốn ngoài nước</w:t>
      </w:r>
    </w:p>
    <w:p>
      <w:r>
        <w:t>Vốn trong nước</w:t>
      </w:r>
    </w:p>
    <w:p>
      <w:r>
        <w:t>Vốn ngoài nước</w:t>
      </w:r>
    </w:p>
    <w:p>
      <w:r>
        <w:t>Vốn trong nước</w:t>
      </w:r>
    </w:p>
    <w:p>
      <w:r>
        <w:t>Vốn ngoài nước</w:t>
      </w:r>
    </w:p>
    <w:p>
      <w:r>
        <w:t>Vốn trong nước</w:t>
      </w:r>
    </w:p>
    <w:p>
      <w:r>
        <w:t>Vốn ngoài nước</w:t>
      </w:r>
    </w:p>
    <w:p>
      <w:r>
        <w:t>Vốn trong nước</w:t>
      </w:r>
    </w:p>
    <w:p>
      <w:r>
        <w:t>Vốn ngoài nước</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w:t>
      </w:r>
    </w:p>
    <w:p>
      <w:r>
        <w:t>TỔNG SỐ</w:t>
      </w:r>
    </w:p>
    <w:p>
      <w:r>
        <w:t>907.946,2</w:t>
      </w:r>
    </w:p>
    <w:p>
      <w:r>
        <w:t>700.187,0</w:t>
      </w:r>
    </w:p>
    <w:p>
      <w:r>
        <w:t>700.187,0</w:t>
      </w:r>
    </w:p>
    <w:p>
      <w:r>
        <w:t>-</w:t>
      </w:r>
    </w:p>
    <w:p>
      <w:r>
        <w:t>207.759,2</w:t>
      </w:r>
    </w:p>
    <w:p>
      <w:r>
        <w:t>207.759,2</w:t>
      </w:r>
    </w:p>
    <w:p>
      <w:r>
        <w:t>-</w:t>
      </w:r>
    </w:p>
    <w:p>
      <w:r>
        <w:t>88.996,3</w:t>
      </w:r>
    </w:p>
    <w:p>
      <w:r>
        <w:t>60.892,5</w:t>
      </w:r>
    </w:p>
    <w:p>
      <w:r>
        <w:t>60.892,5</w:t>
      </w:r>
    </w:p>
    <w:p>
      <w:r>
        <w:t>-</w:t>
      </w:r>
    </w:p>
    <w:p>
      <w:r>
        <w:t>28.103,8</w:t>
      </w:r>
    </w:p>
    <w:p>
      <w:r>
        <w:t>28.103,8</w:t>
      </w:r>
    </w:p>
    <w:p>
      <w:r>
        <w:t>-</w:t>
      </w:r>
    </w:p>
    <w:p>
      <w:r>
        <w:t>9,8%</w:t>
      </w:r>
    </w:p>
    <w:p>
      <w:r>
        <w:t>8,7%</w:t>
      </w:r>
    </w:p>
    <w:p>
      <w:r>
        <w:t>8,7%</w:t>
      </w:r>
    </w:p>
    <w:p>
      <w:r>
        <w:t>13,5%</w:t>
      </w:r>
    </w:p>
    <w:p>
      <w:r>
        <w:t>13,5%</w:t>
      </w:r>
    </w:p>
    <w:p>
      <w:r>
        <w:t>A</w:t>
      </w:r>
    </w:p>
    <w:p>
      <w:r>
        <w:t>Ngân sách cấp tỉnh</w:t>
      </w:r>
    </w:p>
    <w:p>
      <w:r>
        <w:t>181.316,7</w:t>
      </w:r>
    </w:p>
    <w:p>
      <w:r>
        <w:t>141.141,5</w:t>
      </w:r>
    </w:p>
    <w:p>
      <w:r>
        <w:t>141.141,5</w:t>
      </w:r>
    </w:p>
    <w:p>
      <w:r>
        <w:t>-</w:t>
      </w:r>
    </w:p>
    <w:p>
      <w:r>
        <w:t>40.175,2</w:t>
      </w:r>
    </w:p>
    <w:p>
      <w:r>
        <w:t>40.175,2</w:t>
      </w:r>
    </w:p>
    <w:p>
      <w:r>
        <w:t>-</w:t>
      </w:r>
    </w:p>
    <w:p>
      <w:r>
        <w:t>11.578,0</w:t>
      </w:r>
    </w:p>
    <w:p>
      <w:r>
        <w:t>3.382,2</w:t>
      </w:r>
    </w:p>
    <w:p>
      <w:r>
        <w:t>3.382,2</w:t>
      </w:r>
    </w:p>
    <w:p>
      <w:r>
        <w:t>-</w:t>
      </w:r>
    </w:p>
    <w:p>
      <w:r>
        <w:t>8.195,8</w:t>
      </w:r>
    </w:p>
    <w:p>
      <w:r>
        <w:t>8.195,8</w:t>
      </w:r>
    </w:p>
    <w:p>
      <w:r>
        <w:t>-</w:t>
      </w:r>
    </w:p>
    <w:p>
      <w:r>
        <w:t>6,4%</w:t>
      </w:r>
    </w:p>
    <w:p>
      <w:r>
        <w:t>0,0%</w:t>
      </w:r>
    </w:p>
    <w:p>
      <w:r>
        <w:t>0,0%</w:t>
      </w:r>
    </w:p>
    <w:p>
      <w:r>
        <w:t>20,4%</w:t>
      </w:r>
    </w:p>
    <w:p>
      <w:r>
        <w:t>20,4%</w:t>
      </w:r>
    </w:p>
    <w:p>
      <w:r>
        <w:t>I</w:t>
      </w:r>
    </w:p>
    <w:p>
      <w:r>
        <w:t>CTMT quốc gia giảm nghèo bền vững giai đoạn 2021-2025</w:t>
      </w:r>
    </w:p>
    <w:p>
      <w:r>
        <w:t>64.461,3</w:t>
      </w:r>
    </w:p>
    <w:p>
      <w:r>
        <w:t>56.531,0</w:t>
      </w:r>
    </w:p>
    <w:p>
      <w:r>
        <w:t>56.531,0</w:t>
      </w:r>
    </w:p>
    <w:p>
      <w:r>
        <w:t>-</w:t>
      </w:r>
    </w:p>
    <w:p>
      <w:r>
        <w:t>7.930,3</w:t>
      </w:r>
    </w:p>
    <w:p>
      <w:r>
        <w:t>7.930,3</w:t>
      </w:r>
    </w:p>
    <w:p>
      <w:r>
        <w:t>-</w:t>
      </w:r>
    </w:p>
    <w:p>
      <w:r>
        <w:t>675,3</w:t>
      </w:r>
    </w:p>
    <w:p>
      <w:r>
        <w:t>-</w:t>
      </w:r>
    </w:p>
    <w:p>
      <w:r>
        <w:t>-</w:t>
      </w:r>
    </w:p>
    <w:p>
      <w:r>
        <w:t>-</w:t>
      </w:r>
    </w:p>
    <w:p>
      <w:r>
        <w:t>675,3</w:t>
      </w:r>
    </w:p>
    <w:p>
      <w:r>
        <w:t>675,3</w:t>
      </w:r>
    </w:p>
    <w:p>
      <w:r>
        <w:t>-</w:t>
      </w:r>
    </w:p>
    <w:p>
      <w:r>
        <w:t>1,0%</w:t>
      </w:r>
    </w:p>
    <w:p>
      <w:r>
        <w:t>0,0%</w:t>
      </w:r>
    </w:p>
    <w:p>
      <w:r>
        <w:t>0,0%</w:t>
      </w:r>
    </w:p>
    <w:p>
      <w:r>
        <w:t>8,5%</w:t>
      </w:r>
    </w:p>
    <w:p>
      <w:r>
        <w:t>8,5%</w:t>
      </w:r>
    </w:p>
    <w:p>
      <w:r>
        <w:t>1</w:t>
      </w:r>
    </w:p>
    <w:p>
      <w:r>
        <w:t>Sở Lao động - Thương binh và Xã hội</w:t>
      </w:r>
    </w:p>
    <w:p>
      <w:r>
        <w:t>2.377,4</w:t>
      </w:r>
    </w:p>
    <w:p>
      <w:r>
        <w:t>2.377,4</w:t>
      </w:r>
    </w:p>
    <w:p>
      <w:r>
        <w:t>2.377,4</w:t>
      </w:r>
    </w:p>
    <w:p>
      <w:r>
        <w:t>-</w:t>
      </w:r>
    </w:p>
    <w:p>
      <w:r>
        <w:t>94,7</w:t>
      </w:r>
    </w:p>
    <w:p>
      <w:r>
        <w:t>94,7</w:t>
      </w:r>
    </w:p>
    <w:p>
      <w:r>
        <w:t>94,7</w:t>
      </w:r>
    </w:p>
    <w:p>
      <w:r>
        <w:t>4,0%</w:t>
      </w:r>
    </w:p>
    <w:p>
      <w:r>
        <w:t>4,0%</w:t>
      </w:r>
    </w:p>
    <w:p>
      <w:r>
        <w:t>4,0%</w:t>
      </w:r>
    </w:p>
    <w:p>
      <w:r>
        <w:t>Văn phòng Sở</w:t>
      </w:r>
    </w:p>
    <w:p>
      <w:r>
        <w:t>1.638,7</w:t>
      </w:r>
    </w:p>
    <w:p>
      <w:r>
        <w:t>1.638,7</w:t>
      </w:r>
    </w:p>
    <w:p>
      <w:r>
        <w:t>1.638,7</w:t>
      </w:r>
    </w:p>
    <w:p>
      <w:r>
        <w:t>37,8</w:t>
      </w:r>
    </w:p>
    <w:p>
      <w:r>
        <w:t>37,8</w:t>
      </w:r>
    </w:p>
    <w:p>
      <w:r>
        <w:t>37,8</w:t>
      </w:r>
    </w:p>
    <w:p>
      <w:r>
        <w:t>2,3%</w:t>
      </w:r>
    </w:p>
    <w:p>
      <w:r>
        <w:t>2,3%</w:t>
      </w:r>
    </w:p>
    <w:p>
      <w:r>
        <w:t>2,3%</w:t>
      </w:r>
    </w:p>
    <w:p>
      <w:r>
        <w:t>Trung tâm dịch vụ việc làm</w:t>
      </w:r>
    </w:p>
    <w:p>
      <w:r>
        <w:t>738,7</w:t>
      </w:r>
    </w:p>
    <w:p>
      <w:r>
        <w:t>738,7</w:t>
      </w:r>
    </w:p>
    <w:p>
      <w:r>
        <w:t>738,7</w:t>
      </w:r>
    </w:p>
    <w:p>
      <w:r>
        <w:t>56,9</w:t>
      </w:r>
    </w:p>
    <w:p>
      <w:r>
        <w:t>56,9</w:t>
      </w:r>
    </w:p>
    <w:p>
      <w:r>
        <w:t>56,9</w:t>
      </w:r>
    </w:p>
    <w:p>
      <w:r>
        <w:t>7,7%</w:t>
      </w:r>
    </w:p>
    <w:p>
      <w:r>
        <w:t>7,7%</w:t>
      </w:r>
    </w:p>
    <w:p>
      <w:r>
        <w:t>7,7%</w:t>
      </w:r>
    </w:p>
    <w:p>
      <w:r>
        <w:t>2</w:t>
      </w:r>
    </w:p>
    <w:p>
      <w:r>
        <w:t>Sở Kế hoạch và Đầu tư</w:t>
      </w:r>
    </w:p>
    <w:p>
      <w:r>
        <w:t>51,5</w:t>
      </w:r>
    </w:p>
    <w:p>
      <w:r>
        <w:t>51,5</w:t>
      </w:r>
    </w:p>
    <w:p>
      <w:r>
        <w:t>51,5</w:t>
      </w:r>
    </w:p>
    <w:p>
      <w:r>
        <w:t>-</w:t>
      </w:r>
    </w:p>
    <w:p>
      <w:r>
        <w:t>-</w:t>
      </w:r>
    </w:p>
    <w:p>
      <w:r>
        <w:t>0,0%</w:t>
      </w:r>
    </w:p>
    <w:p>
      <w:r>
        <w:t>0,0%</w:t>
      </w:r>
    </w:p>
    <w:p>
      <w:r>
        <w:t>0,0%</w:t>
      </w:r>
    </w:p>
    <w:p>
      <w:r>
        <w:t>3</w:t>
      </w:r>
    </w:p>
    <w:p>
      <w:r>
        <w:t>Sở Nông nghiệp và Phát triển nông thôn</w:t>
      </w:r>
    </w:p>
    <w:p>
      <w:r>
        <w:t>628,2</w:t>
      </w:r>
    </w:p>
    <w:p>
      <w:r>
        <w:t>628,2</w:t>
      </w:r>
    </w:p>
    <w:p>
      <w:r>
        <w:t>628,2</w:t>
      </w:r>
    </w:p>
    <w:p>
      <w:r>
        <w:t>329,4</w:t>
      </w:r>
    </w:p>
    <w:p>
      <w:r>
        <w:t>329,4</w:t>
      </w:r>
    </w:p>
    <w:p>
      <w:r>
        <w:t>329,4</w:t>
      </w:r>
    </w:p>
    <w:p>
      <w:r>
        <w:t>52,4%</w:t>
      </w:r>
    </w:p>
    <w:p>
      <w:r>
        <w:t>52,4%</w:t>
      </w:r>
    </w:p>
    <w:p>
      <w:r>
        <w:t>52,4%</w:t>
      </w:r>
    </w:p>
    <w:p>
      <w:r>
        <w:t>Chi cục Phát triển nông thôn</w:t>
      </w:r>
    </w:p>
    <w:p>
      <w:r>
        <w:t>628,2</w:t>
      </w:r>
    </w:p>
    <w:p>
      <w:r>
        <w:t>628,2</w:t>
      </w:r>
    </w:p>
    <w:p>
      <w:r>
        <w:t>628,2</w:t>
      </w:r>
    </w:p>
    <w:p>
      <w:r>
        <w:t>329,4</w:t>
      </w:r>
    </w:p>
    <w:p>
      <w:r>
        <w:t>329,4</w:t>
      </w:r>
    </w:p>
    <w:p>
      <w:r>
        <w:t>329,4</w:t>
      </w:r>
    </w:p>
    <w:p>
      <w:r>
        <w:t>52,4%</w:t>
      </w:r>
    </w:p>
    <w:p>
      <w:r>
        <w:t>52,4%</w:t>
      </w:r>
    </w:p>
    <w:p>
      <w:r>
        <w:t>52,4%</w:t>
      </w:r>
    </w:p>
    <w:p>
      <w:r>
        <w:t>4</w:t>
      </w:r>
    </w:p>
    <w:p>
      <w:r>
        <w:t>Sở Y tế</w:t>
      </w:r>
    </w:p>
    <w:p>
      <w:r>
        <w:t>51,5</w:t>
      </w:r>
    </w:p>
    <w:p>
      <w:r>
        <w:t>51,5</w:t>
      </w:r>
    </w:p>
    <w:p>
      <w:r>
        <w:t>51,5</w:t>
      </w:r>
    </w:p>
    <w:p>
      <w:r>
        <w:t>-</w:t>
      </w:r>
    </w:p>
    <w:p>
      <w:r>
        <w:t>-</w:t>
      </w:r>
    </w:p>
    <w:p>
      <w:r>
        <w:t>0,0%</w:t>
      </w:r>
    </w:p>
    <w:p>
      <w:r>
        <w:t>0,0%</w:t>
      </w:r>
    </w:p>
    <w:p>
      <w:r>
        <w:t>0,0%</w:t>
      </w:r>
    </w:p>
    <w:p>
      <w:r>
        <w:t>Văn phòng Sở</w:t>
      </w:r>
    </w:p>
    <w:p>
      <w:r>
        <w:t>51,5</w:t>
      </w:r>
    </w:p>
    <w:p>
      <w:r>
        <w:t>-</w:t>
      </w:r>
    </w:p>
    <w:p>
      <w:r>
        <w:t>-</w:t>
      </w:r>
    </w:p>
    <w:p>
      <w:r>
        <w:t>-</w:t>
      </w:r>
    </w:p>
    <w:p>
      <w:r>
        <w:t>51,5</w:t>
      </w:r>
    </w:p>
    <w:p>
      <w:r>
        <w:t>51,5</w:t>
      </w:r>
    </w:p>
    <w:p>
      <w:r>
        <w:t>-</w:t>
      </w:r>
    </w:p>
    <w:p>
      <w:r>
        <w:t>-</w:t>
      </w:r>
    </w:p>
    <w:p>
      <w:r>
        <w:t>-</w:t>
      </w:r>
    </w:p>
    <w:p>
      <w:r>
        <w:t>-</w:t>
      </w:r>
    </w:p>
    <w:p>
      <w:r>
        <w:t>-</w:t>
      </w:r>
    </w:p>
    <w:p>
      <w:r>
        <w:t>-</w:t>
      </w:r>
    </w:p>
    <w:p>
      <w:r>
        <w:t>-</w:t>
      </w:r>
    </w:p>
    <w:p>
      <w:r>
        <w:t>-</w:t>
      </w:r>
    </w:p>
    <w:p>
      <w:r>
        <w:t>0,0%</w:t>
      </w:r>
    </w:p>
    <w:p>
      <w:r>
        <w:t>0,0%</w:t>
      </w:r>
    </w:p>
    <w:p>
      <w:r>
        <w:t>0,0%</w:t>
      </w:r>
    </w:p>
    <w:p>
      <w:r>
        <w:t>5</w:t>
      </w:r>
    </w:p>
    <w:p>
      <w:r>
        <w:t>Sở Thông tin và Truyền thông</w:t>
      </w:r>
    </w:p>
    <w:p>
      <w:r>
        <w:t>326,1</w:t>
      </w:r>
    </w:p>
    <w:p>
      <w:r>
        <w:t>326,1</w:t>
      </w:r>
    </w:p>
    <w:p>
      <w:r>
        <w:t>326,1</w:t>
      </w:r>
    </w:p>
    <w:p>
      <w:r>
        <w:t>-</w:t>
      </w:r>
    </w:p>
    <w:p>
      <w:r>
        <w:t>-</w:t>
      </w:r>
    </w:p>
    <w:p>
      <w:r>
        <w:t>0,0%</w:t>
      </w:r>
    </w:p>
    <w:p>
      <w:r>
        <w:t>0,0%</w:t>
      </w:r>
    </w:p>
    <w:p>
      <w:r>
        <w:t>0,0%</w:t>
      </w:r>
    </w:p>
    <w:p>
      <w:r>
        <w:t>Văn phòng Sở</w:t>
      </w:r>
    </w:p>
    <w:p>
      <w:r>
        <w:t>326,1</w:t>
      </w:r>
    </w:p>
    <w:p>
      <w:r>
        <w:t>326,1</w:t>
      </w:r>
    </w:p>
    <w:p>
      <w:r>
        <w:t>326,1</w:t>
      </w:r>
    </w:p>
    <w:p>
      <w:r>
        <w:t>0,0%</w:t>
      </w:r>
    </w:p>
    <w:p>
      <w:r>
        <w:t>0,0%</w:t>
      </w:r>
    </w:p>
    <w:p>
      <w:r>
        <w:t>0,0%</w:t>
      </w:r>
    </w:p>
    <w:p>
      <w:r>
        <w:t>6</w:t>
      </w:r>
    </w:p>
    <w:p>
      <w:r>
        <w:t>Sở Xây dựng</w:t>
      </w:r>
    </w:p>
    <w:p>
      <w:r>
        <w:t>30,9</w:t>
      </w:r>
    </w:p>
    <w:p>
      <w:r>
        <w:t>30,9</w:t>
      </w:r>
    </w:p>
    <w:p>
      <w:r>
        <w:t>30,9</w:t>
      </w:r>
    </w:p>
    <w:p>
      <w:r>
        <w:t>-</w:t>
      </w:r>
    </w:p>
    <w:p>
      <w:r>
        <w:t>-</w:t>
      </w:r>
    </w:p>
    <w:p>
      <w:r>
        <w:t>0,0%</w:t>
      </w:r>
    </w:p>
    <w:p>
      <w:r>
        <w:t>0,0%</w:t>
      </w:r>
    </w:p>
    <w:p>
      <w:r>
        <w:t>0,0%</w:t>
      </w:r>
    </w:p>
    <w:p>
      <w:r>
        <w:t>7</w:t>
      </w:r>
    </w:p>
    <w:p>
      <w:r>
        <w:t>Sở Tài chính</w:t>
      </w:r>
    </w:p>
    <w:p>
      <w:r>
        <w:t>51,5</w:t>
      </w:r>
    </w:p>
    <w:p>
      <w:r>
        <w:t>51,5</w:t>
      </w:r>
    </w:p>
    <w:p>
      <w:r>
        <w:t>51,5</w:t>
      </w:r>
    </w:p>
    <w:p>
      <w:r>
        <w:t>-</w:t>
      </w:r>
    </w:p>
    <w:p>
      <w:r>
        <w:t>-</w:t>
      </w:r>
    </w:p>
    <w:p>
      <w:r>
        <w:t>0,0%</w:t>
      </w:r>
    </w:p>
    <w:p>
      <w:r>
        <w:t>0,0%</w:t>
      </w:r>
    </w:p>
    <w:p>
      <w:r>
        <w:t>0,0%</w:t>
      </w:r>
    </w:p>
    <w:p>
      <w:r>
        <w:t>8</w:t>
      </w:r>
    </w:p>
    <w:p>
      <w:r>
        <w:t>Sở Giáo dục và Đào tạo</w:t>
      </w:r>
    </w:p>
    <w:p>
      <w:r>
        <w:t>20,6</w:t>
      </w:r>
    </w:p>
    <w:p>
      <w:r>
        <w:t>20,6</w:t>
      </w:r>
    </w:p>
    <w:p>
      <w:r>
        <w:t>20,6</w:t>
      </w:r>
    </w:p>
    <w:p>
      <w:r>
        <w:t>8,0</w:t>
      </w:r>
    </w:p>
    <w:p>
      <w:r>
        <w:t>8,0</w:t>
      </w:r>
    </w:p>
    <w:p>
      <w:r>
        <w:t>8,0</w:t>
      </w:r>
    </w:p>
    <w:p>
      <w:r>
        <w:t>38,7%</w:t>
      </w:r>
    </w:p>
    <w:p>
      <w:r>
        <w:t>38,7%</w:t>
      </w:r>
    </w:p>
    <w:p>
      <w:r>
        <w:t>38,7%</w:t>
      </w:r>
    </w:p>
    <w:p>
      <w:r>
        <w:t>Văn phòng Sở</w:t>
      </w:r>
    </w:p>
    <w:p>
      <w:r>
        <w:t>20,6</w:t>
      </w:r>
    </w:p>
    <w:p>
      <w:r>
        <w:t>20,6</w:t>
      </w:r>
    </w:p>
    <w:p>
      <w:r>
        <w:t>20,6</w:t>
      </w:r>
    </w:p>
    <w:p>
      <w:r>
        <w:t>8,0</w:t>
      </w:r>
    </w:p>
    <w:p>
      <w:r>
        <w:t>8,0</w:t>
      </w:r>
    </w:p>
    <w:p>
      <w:r>
        <w:t>8,0</w:t>
      </w:r>
    </w:p>
    <w:p>
      <w:r>
        <w:t>38,7%</w:t>
      </w:r>
    </w:p>
    <w:p>
      <w:r>
        <w:t>38,7%</w:t>
      </w:r>
    </w:p>
    <w:p>
      <w:r>
        <w:t>38,7%</w:t>
      </w:r>
    </w:p>
    <w:p>
      <w:r>
        <w:t>9</w:t>
      </w:r>
    </w:p>
    <w:p>
      <w:r>
        <w:t>Sở Tư pháp</w:t>
      </w:r>
    </w:p>
    <w:p>
      <w:r>
        <w:t>20,6</w:t>
      </w:r>
    </w:p>
    <w:p>
      <w:r>
        <w:t>20,6</w:t>
      </w:r>
    </w:p>
    <w:p>
      <w:r>
        <w:t>20,6</w:t>
      </w:r>
    </w:p>
    <w:p>
      <w:r>
        <w:t>20,6</w:t>
      </w:r>
    </w:p>
    <w:p>
      <w:r>
        <w:t>20,6</w:t>
      </w:r>
    </w:p>
    <w:p>
      <w:r>
        <w:t>20,6</w:t>
      </w:r>
    </w:p>
    <w:p>
      <w:r>
        <w:t>100,0%</w:t>
      </w:r>
    </w:p>
    <w:p>
      <w:r>
        <w:t>100,0%</w:t>
      </w:r>
    </w:p>
    <w:p>
      <w:r>
        <w:t>100,0%</w:t>
      </w:r>
    </w:p>
    <w:p>
      <w:r>
        <w:t>Văn phòng Sở</w:t>
      </w:r>
    </w:p>
    <w:p>
      <w:r>
        <w:t>20,6</w:t>
      </w:r>
    </w:p>
    <w:p>
      <w:r>
        <w:t>20,6</w:t>
      </w:r>
    </w:p>
    <w:p>
      <w:r>
        <w:t>20,6</w:t>
      </w:r>
    </w:p>
    <w:p>
      <w:r>
        <w:t>20,6</w:t>
      </w:r>
    </w:p>
    <w:p>
      <w:r>
        <w:t>20,6</w:t>
      </w:r>
    </w:p>
    <w:p>
      <w:r>
        <w:t>20,6</w:t>
      </w:r>
    </w:p>
    <w:p>
      <w:r>
        <w:t>100,0%</w:t>
      </w:r>
    </w:p>
    <w:p>
      <w:r>
        <w:t>100,0%</w:t>
      </w:r>
    </w:p>
    <w:p>
      <w:r>
        <w:t>100,0%</w:t>
      </w:r>
    </w:p>
    <w:p>
      <w:r>
        <w:t>10</w:t>
      </w:r>
    </w:p>
    <w:p>
      <w:r>
        <w:t>Sở Tài nguyên và Môi trường</w:t>
      </w:r>
    </w:p>
    <w:p>
      <w:r>
        <w:t>20,6</w:t>
      </w:r>
    </w:p>
    <w:p>
      <w:r>
        <w:t>20,6</w:t>
      </w:r>
    </w:p>
    <w:p>
      <w:r>
        <w:t>20,6</w:t>
      </w:r>
    </w:p>
    <w:p>
      <w:r>
        <w:t>0,9</w:t>
      </w:r>
    </w:p>
    <w:p>
      <w:r>
        <w:t>0,9</w:t>
      </w:r>
    </w:p>
    <w:p>
      <w:r>
        <w:t>0,9</w:t>
      </w:r>
    </w:p>
    <w:p>
      <w:r>
        <w:t>4,4%</w:t>
      </w:r>
    </w:p>
    <w:p>
      <w:r>
        <w:t>4,4%</w:t>
      </w:r>
    </w:p>
    <w:p>
      <w:r>
        <w:t>4,4%</w:t>
      </w:r>
    </w:p>
    <w:p>
      <w:r>
        <w:t>Văn phòng Sở</w:t>
      </w:r>
    </w:p>
    <w:p>
      <w:r>
        <w:t>20,6</w:t>
      </w:r>
    </w:p>
    <w:p>
      <w:r>
        <w:t>20,6</w:t>
      </w:r>
    </w:p>
    <w:p>
      <w:r>
        <w:t>20,6</w:t>
      </w:r>
    </w:p>
    <w:p>
      <w:r>
        <w:t>0,9</w:t>
      </w:r>
    </w:p>
    <w:p>
      <w:r>
        <w:t>0,9</w:t>
      </w:r>
    </w:p>
    <w:p>
      <w:r>
        <w:t>0,9</w:t>
      </w:r>
    </w:p>
    <w:p>
      <w:r>
        <w:t>4,4%</w:t>
      </w:r>
    </w:p>
    <w:p>
      <w:r>
        <w:t>4,4%</w:t>
      </w:r>
    </w:p>
    <w:p>
      <w:r>
        <w:t>4,4%</w:t>
      </w:r>
    </w:p>
    <w:p>
      <w:r>
        <w:t>11</w:t>
      </w:r>
    </w:p>
    <w:p>
      <w:r>
        <w:t>Sở Khoa học và Công nghệ</w:t>
      </w:r>
    </w:p>
    <w:p>
      <w:r>
        <w:t>20,6</w:t>
      </w:r>
    </w:p>
    <w:p>
      <w:r>
        <w:t>20,6</w:t>
      </w:r>
    </w:p>
    <w:p>
      <w:r>
        <w:t>20,6</w:t>
      </w:r>
    </w:p>
    <w:p>
      <w:r>
        <w:t>8,1</w:t>
      </w:r>
    </w:p>
    <w:p>
      <w:r>
        <w:t>8,1</w:t>
      </w:r>
    </w:p>
    <w:p>
      <w:r>
        <w:t>8,1</w:t>
      </w:r>
    </w:p>
    <w:p>
      <w:r>
        <w:t>39,2%</w:t>
      </w:r>
    </w:p>
    <w:p>
      <w:r>
        <w:t>39,2%</w:t>
      </w:r>
    </w:p>
    <w:p>
      <w:r>
        <w:t>39,2%</w:t>
      </w:r>
    </w:p>
    <w:p>
      <w:r>
        <w:t>Văn phòng Sở</w:t>
      </w:r>
    </w:p>
    <w:p>
      <w:r>
        <w:t>20,6</w:t>
      </w:r>
    </w:p>
    <w:p>
      <w:r>
        <w:t>20,6</w:t>
      </w:r>
    </w:p>
    <w:p>
      <w:r>
        <w:t>20,6</w:t>
      </w:r>
    </w:p>
    <w:p>
      <w:r>
        <w:t>8,1</w:t>
      </w:r>
    </w:p>
    <w:p>
      <w:r>
        <w:t>8,1</w:t>
      </w:r>
    </w:p>
    <w:p>
      <w:r>
        <w:t>8,1</w:t>
      </w:r>
    </w:p>
    <w:p>
      <w:r>
        <w:t>39,2%</w:t>
      </w:r>
    </w:p>
    <w:p>
      <w:r>
        <w:t>39,2%</w:t>
      </w:r>
    </w:p>
    <w:p>
      <w:r>
        <w:t>39,2%</w:t>
      </w:r>
    </w:p>
    <w:p>
      <w:r>
        <w:t>12</w:t>
      </w:r>
    </w:p>
    <w:p>
      <w:r>
        <w:t>Sở Giao thông Vận tải</w:t>
      </w:r>
    </w:p>
    <w:p>
      <w:r>
        <w:t>20,6</w:t>
      </w:r>
    </w:p>
    <w:p>
      <w:r>
        <w:t>20,6</w:t>
      </w:r>
    </w:p>
    <w:p>
      <w:r>
        <w:t>20,6</w:t>
      </w:r>
    </w:p>
    <w:p>
      <w:r>
        <w:t>20,6</w:t>
      </w:r>
    </w:p>
    <w:p>
      <w:r>
        <w:t>20,6</w:t>
      </w:r>
    </w:p>
    <w:p>
      <w:r>
        <w:t>20,6</w:t>
      </w:r>
    </w:p>
    <w:p>
      <w:r>
        <w:t>99,9%</w:t>
      </w:r>
    </w:p>
    <w:p>
      <w:r>
        <w:t>99,9%</w:t>
      </w:r>
    </w:p>
    <w:p>
      <w:r>
        <w:t>99,9%</w:t>
      </w:r>
    </w:p>
    <w:p>
      <w:r>
        <w:t>Văn phòng Sở</w:t>
      </w:r>
    </w:p>
    <w:p>
      <w:r>
        <w:t>20,6</w:t>
      </w:r>
    </w:p>
    <w:p>
      <w:r>
        <w:t>20,6</w:t>
      </w:r>
    </w:p>
    <w:p>
      <w:r>
        <w:t>20,6</w:t>
      </w:r>
    </w:p>
    <w:p>
      <w:r>
        <w:t>20,6</w:t>
      </w:r>
    </w:p>
    <w:p>
      <w:r>
        <w:t>20,6</w:t>
      </w:r>
    </w:p>
    <w:p>
      <w:r>
        <w:t>20,6</w:t>
      </w:r>
    </w:p>
    <w:p>
      <w:r>
        <w:t>99,9%</w:t>
      </w:r>
    </w:p>
    <w:p>
      <w:r>
        <w:t>99,9%</w:t>
      </w:r>
    </w:p>
    <w:p>
      <w:r>
        <w:t>99,9%</w:t>
      </w:r>
    </w:p>
    <w:p>
      <w:r>
        <w:t>13</w:t>
      </w:r>
    </w:p>
    <w:p>
      <w:r>
        <w:t>Sở Công thương</w:t>
      </w:r>
    </w:p>
    <w:p>
      <w:r>
        <w:t>20,6</w:t>
      </w:r>
    </w:p>
    <w:p>
      <w:r>
        <w:t>20,6</w:t>
      </w:r>
    </w:p>
    <w:p>
      <w:r>
        <w:t>20,6</w:t>
      </w:r>
    </w:p>
    <w:p>
      <w:r>
        <w:t>20,6</w:t>
      </w:r>
    </w:p>
    <w:p>
      <w:r>
        <w:t>20,6</w:t>
      </w:r>
    </w:p>
    <w:p>
      <w:r>
        <w:t>20,6</w:t>
      </w:r>
    </w:p>
    <w:p>
      <w:r>
        <w:t>99,9%</w:t>
      </w:r>
    </w:p>
    <w:p>
      <w:r>
        <w:t>99,9%</w:t>
      </w:r>
    </w:p>
    <w:p>
      <w:r>
        <w:t>99,9%</w:t>
      </w:r>
    </w:p>
    <w:p>
      <w:r>
        <w:t>Văn phòng Sở</w:t>
      </w:r>
    </w:p>
    <w:p>
      <w:r>
        <w:t>20,6</w:t>
      </w:r>
    </w:p>
    <w:p>
      <w:r>
        <w:t>20,6</w:t>
      </w:r>
    </w:p>
    <w:p>
      <w:r>
        <w:t>20,6</w:t>
      </w:r>
    </w:p>
    <w:p>
      <w:r>
        <w:t>20,6</w:t>
      </w:r>
    </w:p>
    <w:p>
      <w:r>
        <w:t>20,6</w:t>
      </w:r>
    </w:p>
    <w:p>
      <w:r>
        <w:t>20,6</w:t>
      </w:r>
    </w:p>
    <w:p>
      <w:r>
        <w:t>99,9%</w:t>
      </w:r>
    </w:p>
    <w:p>
      <w:r>
        <w:t>99,9%</w:t>
      </w:r>
    </w:p>
    <w:p>
      <w:r>
        <w:t>99,9%</w:t>
      </w:r>
    </w:p>
    <w:p>
      <w:r>
        <w:t>14</w:t>
      </w:r>
    </w:p>
    <w:p>
      <w:r>
        <w:t>Sở Văn hóa Thể thao và Du lịch</w:t>
      </w:r>
    </w:p>
    <w:p>
      <w:r>
        <w:t>20,6</w:t>
      </w:r>
    </w:p>
    <w:p>
      <w:r>
        <w:t>20,6</w:t>
      </w:r>
    </w:p>
    <w:p>
      <w:r>
        <w:t>20,6</w:t>
      </w:r>
    </w:p>
    <w:p>
      <w:r>
        <w:t>20,6</w:t>
      </w:r>
    </w:p>
    <w:p>
      <w:r>
        <w:t>20,6</w:t>
      </w:r>
    </w:p>
    <w:p>
      <w:r>
        <w:t>20,6</w:t>
      </w:r>
    </w:p>
    <w:p>
      <w:r>
        <w:t>99,9%</w:t>
      </w:r>
    </w:p>
    <w:p>
      <w:r>
        <w:t>99,9%</w:t>
      </w:r>
    </w:p>
    <w:p>
      <w:r>
        <w:t>99,9%</w:t>
      </w:r>
    </w:p>
    <w:p>
      <w:r>
        <w:t>Văn phòng Sở</w:t>
      </w:r>
    </w:p>
    <w:p>
      <w:r>
        <w:t>20,6</w:t>
      </w:r>
    </w:p>
    <w:p>
      <w:r>
        <w:t>20,6</w:t>
      </w:r>
    </w:p>
    <w:p>
      <w:r>
        <w:t>20,6</w:t>
      </w:r>
    </w:p>
    <w:p>
      <w:r>
        <w:t>20,6</w:t>
      </w:r>
    </w:p>
    <w:p>
      <w:r>
        <w:t>20,6</w:t>
      </w:r>
    </w:p>
    <w:p>
      <w:r>
        <w:t>20,6</w:t>
      </w:r>
    </w:p>
    <w:p>
      <w:r>
        <w:t>99,9%</w:t>
      </w:r>
    </w:p>
    <w:p>
      <w:r>
        <w:t>99,9%</w:t>
      </w:r>
    </w:p>
    <w:p>
      <w:r>
        <w:t>99,9%</w:t>
      </w:r>
    </w:p>
    <w:p>
      <w:r>
        <w:t>15</w:t>
      </w:r>
    </w:p>
    <w:p>
      <w:r>
        <w:t>Sở Nội vụ</w:t>
      </w:r>
    </w:p>
    <w:p>
      <w:r>
        <w:t>20,6</w:t>
      </w:r>
    </w:p>
    <w:p>
      <w:r>
        <w:t>20,6</w:t>
      </w:r>
    </w:p>
    <w:p>
      <w:r>
        <w:t>20,6</w:t>
      </w:r>
    </w:p>
    <w:p>
      <w:r>
        <w:t>-</w:t>
      </w:r>
    </w:p>
    <w:p>
      <w:r>
        <w:t>-</w:t>
      </w:r>
    </w:p>
    <w:p>
      <w:r>
        <w:t>0,0%</w:t>
      </w:r>
    </w:p>
    <w:p>
      <w:r>
        <w:t>0,0%</w:t>
      </w:r>
    </w:p>
    <w:p>
      <w:r>
        <w:t>0,0%</w:t>
      </w:r>
    </w:p>
    <w:p>
      <w:r>
        <w:t>Văn phòng Sở</w:t>
      </w:r>
    </w:p>
    <w:p>
      <w:r>
        <w:t>20,6</w:t>
      </w:r>
    </w:p>
    <w:p>
      <w:r>
        <w:t>-</w:t>
      </w:r>
    </w:p>
    <w:p>
      <w:r>
        <w:t>-</w:t>
      </w:r>
    </w:p>
    <w:p>
      <w:r>
        <w:t>-</w:t>
      </w:r>
    </w:p>
    <w:p>
      <w:r>
        <w:t>20,6</w:t>
      </w:r>
    </w:p>
    <w:p>
      <w:r>
        <w:t>20,6</w:t>
      </w:r>
    </w:p>
    <w:p>
      <w:r>
        <w:t>-</w:t>
      </w:r>
    </w:p>
    <w:p>
      <w:r>
        <w:t>-</w:t>
      </w:r>
    </w:p>
    <w:p>
      <w:r>
        <w:t>-</w:t>
      </w:r>
    </w:p>
    <w:p>
      <w:r>
        <w:t>-</w:t>
      </w:r>
    </w:p>
    <w:p>
      <w:r>
        <w:t>-</w:t>
      </w:r>
    </w:p>
    <w:p>
      <w:r>
        <w:t>-</w:t>
      </w:r>
    </w:p>
    <w:p>
      <w:r>
        <w:t>-</w:t>
      </w:r>
    </w:p>
    <w:p>
      <w:r>
        <w:t>-</w:t>
      </w:r>
    </w:p>
    <w:p>
      <w:r>
        <w:t>0,0%</w:t>
      </w:r>
    </w:p>
    <w:p>
      <w:r>
        <w:t>0,0%</w:t>
      </w:r>
    </w:p>
    <w:p>
      <w:r>
        <w:t>0,0%</w:t>
      </w:r>
    </w:p>
    <w:p>
      <w:r>
        <w:t>16</w:t>
      </w:r>
    </w:p>
    <w:p>
      <w:r>
        <w:t>Ban Dân tộc tỉnh</w:t>
      </w:r>
    </w:p>
    <w:p>
      <w:r>
        <w:t>20,6</w:t>
      </w:r>
    </w:p>
    <w:p>
      <w:r>
        <w:t>20,6</w:t>
      </w:r>
    </w:p>
    <w:p>
      <w:r>
        <w:t>20,6</w:t>
      </w:r>
    </w:p>
    <w:p>
      <w:r>
        <w:t>1,1</w:t>
      </w:r>
    </w:p>
    <w:p>
      <w:r>
        <w:t>1,1</w:t>
      </w:r>
    </w:p>
    <w:p>
      <w:r>
        <w:t>1,1</w:t>
      </w:r>
    </w:p>
    <w:p>
      <w:r>
        <w:t>5,4%</w:t>
      </w:r>
    </w:p>
    <w:p>
      <w:r>
        <w:t>5,4%</w:t>
      </w:r>
    </w:p>
    <w:p>
      <w:r>
        <w:t>5,4%</w:t>
      </w:r>
    </w:p>
    <w:p>
      <w:r>
        <w:t>17</w:t>
      </w:r>
    </w:p>
    <w:p>
      <w:r>
        <w:t>Ủy ban Mặt trận Tổ quốc Việt Nam tỉnh</w:t>
      </w:r>
    </w:p>
    <w:p>
      <w:r>
        <w:t>64,9</w:t>
      </w:r>
    </w:p>
    <w:p>
      <w:r>
        <w:t>64,9</w:t>
      </w:r>
    </w:p>
    <w:p>
      <w:r>
        <w:t>64,9</w:t>
      </w:r>
    </w:p>
    <w:p>
      <w:r>
        <w:t>64,8</w:t>
      </w:r>
    </w:p>
    <w:p>
      <w:r>
        <w:t>64,8</w:t>
      </w:r>
    </w:p>
    <w:p>
      <w:r>
        <w:t>64,8</w:t>
      </w:r>
    </w:p>
    <w:p>
      <w:r>
        <w:t>99,9%</w:t>
      </w:r>
    </w:p>
    <w:p>
      <w:r>
        <w:t>99,9%</w:t>
      </w:r>
    </w:p>
    <w:p>
      <w:r>
        <w:t>99,9%</w:t>
      </w:r>
    </w:p>
    <w:p>
      <w:r>
        <w:t>18</w:t>
      </w:r>
    </w:p>
    <w:p>
      <w:r>
        <w:t>Hội Liên hiệp Phụ nữ tỉnh</w:t>
      </w:r>
    </w:p>
    <w:p>
      <w:r>
        <w:t>51,5</w:t>
      </w:r>
    </w:p>
    <w:p>
      <w:r>
        <w:t>51,5</w:t>
      </w:r>
    </w:p>
    <w:p>
      <w:r>
        <w:t>51,5</w:t>
      </w:r>
    </w:p>
    <w:p>
      <w:r>
        <w:t>1,4</w:t>
      </w:r>
    </w:p>
    <w:p>
      <w:r>
        <w:t>1,4</w:t>
      </w:r>
    </w:p>
    <w:p>
      <w:r>
        <w:t>1,4</w:t>
      </w:r>
    </w:p>
    <w:p>
      <w:r>
        <w:t>2,6%</w:t>
      </w:r>
    </w:p>
    <w:p>
      <w:r>
        <w:t>2,6%</w:t>
      </w:r>
    </w:p>
    <w:p>
      <w:r>
        <w:t>2,6%</w:t>
      </w:r>
    </w:p>
    <w:p>
      <w:r>
        <w:t>19</w:t>
      </w:r>
    </w:p>
    <w:p>
      <w:r>
        <w:t>Hội Nông dân tỉnh</w:t>
      </w:r>
    </w:p>
    <w:p>
      <w:r>
        <w:t>51,5</w:t>
      </w:r>
    </w:p>
    <w:p>
      <w:r>
        <w:t>51,5</w:t>
      </w:r>
    </w:p>
    <w:p>
      <w:r>
        <w:t>51,5</w:t>
      </w:r>
    </w:p>
    <w:p>
      <w:r>
        <w:t>-</w:t>
      </w:r>
    </w:p>
    <w:p>
      <w:r>
        <w:t>-</w:t>
      </w:r>
    </w:p>
    <w:p>
      <w:r>
        <w:t>0,0%</w:t>
      </w:r>
    </w:p>
    <w:p>
      <w:r>
        <w:t>0,0%</w:t>
      </w:r>
    </w:p>
    <w:p>
      <w:r>
        <w:t>0,0%</w:t>
      </w:r>
    </w:p>
    <w:p>
      <w:r>
        <w:t>20</w:t>
      </w:r>
    </w:p>
    <w:p>
      <w:r>
        <w:t>Đoàn Thanh niên Cộng sản Hồ Chí Minh tỉnh</w:t>
      </w:r>
    </w:p>
    <w:p>
      <w:r>
        <w:t>51,5</w:t>
      </w:r>
    </w:p>
    <w:p>
      <w:r>
        <w:t>51,5</w:t>
      </w:r>
    </w:p>
    <w:p>
      <w:r>
        <w:t>51,5</w:t>
      </w:r>
    </w:p>
    <w:p>
      <w:r>
        <w:t>-</w:t>
      </w:r>
    </w:p>
    <w:p>
      <w:r>
        <w:t>-</w:t>
      </w:r>
    </w:p>
    <w:p>
      <w:r>
        <w:t>0,0%</w:t>
      </w:r>
    </w:p>
    <w:p>
      <w:r>
        <w:t>0,0%</w:t>
      </w:r>
    </w:p>
    <w:p>
      <w:r>
        <w:t>0,0%</w:t>
      </w:r>
    </w:p>
    <w:p>
      <w:r>
        <w:t>21</w:t>
      </w:r>
    </w:p>
    <w:p>
      <w:r>
        <w:t>Đài Phát thanh và Truyền hình tỉnh</w:t>
      </w:r>
    </w:p>
    <w:p>
      <w:r>
        <w:t>20,6</w:t>
      </w:r>
    </w:p>
    <w:p>
      <w:r>
        <w:t>20,6</w:t>
      </w:r>
    </w:p>
    <w:p>
      <w:r>
        <w:t>20,6</w:t>
      </w:r>
    </w:p>
    <w:p>
      <w:r>
        <w:t>-</w:t>
      </w:r>
    </w:p>
    <w:p>
      <w:r>
        <w:t>-</w:t>
      </w:r>
    </w:p>
    <w:p>
      <w:r>
        <w:t>0,0%</w:t>
      </w:r>
    </w:p>
    <w:p>
      <w:r>
        <w:t>0,0%</w:t>
      </w:r>
    </w:p>
    <w:p>
      <w:r>
        <w:t>0,0%</w:t>
      </w:r>
    </w:p>
    <w:p>
      <w:r>
        <w:t>22</w:t>
      </w:r>
    </w:p>
    <w:p>
      <w:r>
        <w:t>Hội Cựu chiến binh tỉnh</w:t>
      </w:r>
    </w:p>
    <w:p>
      <w:r>
        <w:t>20,6</w:t>
      </w:r>
    </w:p>
    <w:p>
      <w:r>
        <w:t>20,6</w:t>
      </w:r>
    </w:p>
    <w:p>
      <w:r>
        <w:t>20,6</w:t>
      </w:r>
    </w:p>
    <w:p>
      <w:r>
        <w:t>-</w:t>
      </w:r>
    </w:p>
    <w:p>
      <w:r>
        <w:t>-</w:t>
      </w:r>
    </w:p>
    <w:p>
      <w:r>
        <w:t>0,0%</w:t>
      </w:r>
    </w:p>
    <w:p>
      <w:r>
        <w:t>0,0%</w:t>
      </w:r>
    </w:p>
    <w:p>
      <w:r>
        <w:t>0,0%</w:t>
      </w:r>
    </w:p>
    <w:p>
      <w:r>
        <w:t>23</w:t>
      </w:r>
    </w:p>
    <w:p>
      <w:r>
        <w:t>Liên minh hợp tác xã tỉnh</w:t>
      </w:r>
    </w:p>
    <w:p>
      <w:r>
        <w:t>20,6</w:t>
      </w:r>
    </w:p>
    <w:p>
      <w:r>
        <w:t>20,6</w:t>
      </w:r>
    </w:p>
    <w:p>
      <w:r>
        <w:t>20,6</w:t>
      </w:r>
    </w:p>
    <w:p>
      <w:r>
        <w:t>-</w:t>
      </w:r>
    </w:p>
    <w:p>
      <w:r>
        <w:t>-</w:t>
      </w:r>
    </w:p>
    <w:p>
      <w:r>
        <w:t>0,0%</w:t>
      </w:r>
    </w:p>
    <w:p>
      <w:r>
        <w:t>0,0%</w:t>
      </w:r>
    </w:p>
    <w:p>
      <w:r>
        <w:t>0,0%</w:t>
      </w:r>
    </w:p>
    <w:p>
      <w:r>
        <w:t>24</w:t>
      </w:r>
    </w:p>
    <w:p>
      <w:r>
        <w:t>Trường Cao đẳng nghề - Kỹ thuật công nghệ Tuyên Quang</w:t>
      </w:r>
    </w:p>
    <w:p>
      <w:r>
        <w:t>3.699,4</w:t>
      </w:r>
    </w:p>
    <w:p>
      <w:r>
        <w:t>3.699,4</w:t>
      </w:r>
    </w:p>
    <w:p>
      <w:r>
        <w:t>3.699,4</w:t>
      </w:r>
    </w:p>
    <w:p>
      <w:r>
        <w:t>-</w:t>
      </w:r>
    </w:p>
    <w:p>
      <w:r>
        <w:t>-</w:t>
      </w:r>
    </w:p>
    <w:p>
      <w:r>
        <w:t>0,0%</w:t>
      </w:r>
    </w:p>
    <w:p>
      <w:r>
        <w:t>0,0%</w:t>
      </w:r>
    </w:p>
    <w:p>
      <w:r>
        <w:t>0,0%</w:t>
      </w:r>
    </w:p>
    <w:p>
      <w:r>
        <w:t>25</w:t>
      </w:r>
    </w:p>
    <w:p>
      <w:r>
        <w:t>Văn phòng UBND tỉnh</w:t>
      </w:r>
    </w:p>
    <w:p>
      <w:r>
        <w:t>20,6</w:t>
      </w:r>
    </w:p>
    <w:p>
      <w:r>
        <w:t>20,6</w:t>
      </w:r>
    </w:p>
    <w:p>
      <w:r>
        <w:t>20,6</w:t>
      </w:r>
    </w:p>
    <w:p>
      <w:r>
        <w:t>0,6</w:t>
      </w:r>
    </w:p>
    <w:p>
      <w:r>
        <w:t>0,6</w:t>
      </w:r>
    </w:p>
    <w:p>
      <w:r>
        <w:t>0,6</w:t>
      </w:r>
    </w:p>
    <w:p>
      <w:r>
        <w:t>2,9%</w:t>
      </w:r>
    </w:p>
    <w:p>
      <w:r>
        <w:t>2,9%</w:t>
      </w:r>
    </w:p>
    <w:p>
      <w:r>
        <w:t>2,9%</w:t>
      </w:r>
    </w:p>
    <w:p>
      <w:r>
        <w:t>26</w:t>
      </w:r>
    </w:p>
    <w:p>
      <w:r>
        <w:t>Công an tỉnh</w:t>
      </w:r>
    </w:p>
    <w:p>
      <w:r>
        <w:t>20,6</w:t>
      </w:r>
    </w:p>
    <w:p>
      <w:r>
        <w:t>20,6</w:t>
      </w:r>
    </w:p>
    <w:p>
      <w:r>
        <w:t>20,6</w:t>
      </w:r>
    </w:p>
    <w:p>
      <w:r>
        <w:t>20,6</w:t>
      </w:r>
    </w:p>
    <w:p>
      <w:r>
        <w:t>20,6</w:t>
      </w:r>
    </w:p>
    <w:p>
      <w:r>
        <w:t>20,6</w:t>
      </w:r>
    </w:p>
    <w:p>
      <w:r>
        <w:t>100,0%</w:t>
      </w:r>
    </w:p>
    <w:p>
      <w:r>
        <w:t>100,0%</w:t>
      </w:r>
    </w:p>
    <w:p>
      <w:r>
        <w:t>100,0%</w:t>
      </w:r>
    </w:p>
    <w:p>
      <w:r>
        <w:t>27</w:t>
      </w:r>
    </w:p>
    <w:p>
      <w:r>
        <w:t>Bộ Chỉ huy quân sự tỉnh</w:t>
      </w:r>
    </w:p>
    <w:p>
      <w:r>
        <w:t>20,6</w:t>
      </w:r>
    </w:p>
    <w:p>
      <w:r>
        <w:t>20,6</w:t>
      </w:r>
    </w:p>
    <w:p>
      <w:r>
        <w:t>20,6</w:t>
      </w:r>
    </w:p>
    <w:p>
      <w:r>
        <w:t>20,6</w:t>
      </w:r>
    </w:p>
    <w:p>
      <w:r>
        <w:t>20,6</w:t>
      </w:r>
    </w:p>
    <w:p>
      <w:r>
        <w:t>20,6</w:t>
      </w:r>
    </w:p>
    <w:p>
      <w:r>
        <w:t>100,0%</w:t>
      </w:r>
    </w:p>
    <w:p>
      <w:r>
        <w:t>100,0%</w:t>
      </w:r>
    </w:p>
    <w:p>
      <w:r>
        <w:t>100,0%</w:t>
      </w:r>
    </w:p>
    <w:p>
      <w:r>
        <w:t>28</w:t>
      </w:r>
    </w:p>
    <w:p>
      <w:r>
        <w:t>Cục Thống kê tỉnh</w:t>
      </w:r>
    </w:p>
    <w:p>
      <w:r>
        <w:t>20,6</w:t>
      </w:r>
    </w:p>
    <w:p>
      <w:r>
        <w:t>20,6</w:t>
      </w:r>
    </w:p>
    <w:p>
      <w:r>
        <w:t>20,6</w:t>
      </w:r>
    </w:p>
    <w:p>
      <w:r>
        <w:t>20,6</w:t>
      </w:r>
    </w:p>
    <w:p>
      <w:r>
        <w:t>20,6</w:t>
      </w:r>
    </w:p>
    <w:p>
      <w:r>
        <w:t>20,6</w:t>
      </w:r>
    </w:p>
    <w:p>
      <w:r>
        <w:t>100,0%</w:t>
      </w:r>
    </w:p>
    <w:p>
      <w:r>
        <w:t>100,0%</w:t>
      </w:r>
    </w:p>
    <w:p>
      <w:r>
        <w:t>100,0%</w:t>
      </w:r>
    </w:p>
    <w:p>
      <w:r>
        <w:t>29</w:t>
      </w:r>
    </w:p>
    <w:p>
      <w:r>
        <w:t>Bảo hiểm xã hội tỉnh</w:t>
      </w:r>
    </w:p>
    <w:p>
      <w:r>
        <w:t>20,6</w:t>
      </w:r>
    </w:p>
    <w:p>
      <w:r>
        <w:t>20,6</w:t>
      </w:r>
    </w:p>
    <w:p>
      <w:r>
        <w:t>20,6</w:t>
      </w:r>
    </w:p>
    <w:p>
      <w:r>
        <w:t>-</w:t>
      </w:r>
    </w:p>
    <w:p>
      <w:r>
        <w:t>-</w:t>
      </w:r>
    </w:p>
    <w:p>
      <w:r>
        <w:t>0,0%</w:t>
      </w:r>
    </w:p>
    <w:p>
      <w:r>
        <w:t>0,0%</w:t>
      </w:r>
    </w:p>
    <w:p>
      <w:r>
        <w:t>0,0%</w:t>
      </w:r>
    </w:p>
    <w:p>
      <w:r>
        <w:t>30</w:t>
      </w:r>
    </w:p>
    <w:p>
      <w:r>
        <w:t>Kho bạc nhà nước</w:t>
      </w:r>
    </w:p>
    <w:p>
      <w:r>
        <w:t>20,6</w:t>
      </w:r>
    </w:p>
    <w:p>
      <w:r>
        <w:t>20,6</w:t>
      </w:r>
    </w:p>
    <w:p>
      <w:r>
        <w:t>20,6</w:t>
      </w:r>
    </w:p>
    <w:p>
      <w:r>
        <w:t>20,6</w:t>
      </w:r>
    </w:p>
    <w:p>
      <w:r>
        <w:t>20,6</w:t>
      </w:r>
    </w:p>
    <w:p>
      <w:r>
        <w:t>20,6</w:t>
      </w:r>
    </w:p>
    <w:p>
      <w:r>
        <w:t>100,0%</w:t>
      </w:r>
    </w:p>
    <w:p>
      <w:r>
        <w:t>100,0%</w:t>
      </w:r>
    </w:p>
    <w:p>
      <w:r>
        <w:t>100,0%</w:t>
      </w:r>
    </w:p>
    <w:p>
      <w:r>
        <w:t>31</w:t>
      </w:r>
    </w:p>
    <w:p>
      <w:r>
        <w:t>Ngân hàng chính sách xã hội chi nhánh     Tuyên Quang</w:t>
      </w:r>
    </w:p>
    <w:p>
      <w:r>
        <w:t>20,6</w:t>
      </w:r>
    </w:p>
    <w:p>
      <w:r>
        <w:t>20,6</w:t>
      </w:r>
    </w:p>
    <w:p>
      <w:r>
        <w:t>20,6</w:t>
      </w:r>
    </w:p>
    <w:p>
      <w:r>
        <w:t>-</w:t>
      </w:r>
    </w:p>
    <w:p>
      <w:r>
        <w:t>-</w:t>
      </w:r>
    </w:p>
    <w:p>
      <w:r>
        <w:t>0,0%</w:t>
      </w:r>
    </w:p>
    <w:p>
      <w:r>
        <w:t>0,0%</w:t>
      </w:r>
    </w:p>
    <w:p>
      <w:r>
        <w:t>0,0%</w:t>
      </w:r>
    </w:p>
    <w:p>
      <w:r>
        <w:t>32</w:t>
      </w:r>
    </w:p>
    <w:p>
      <w:r>
        <w:t>Ngân hàng nhà nước</w:t>
      </w:r>
    </w:p>
    <w:p>
      <w:r>
        <w:t>20,6</w:t>
      </w:r>
    </w:p>
    <w:p>
      <w:r>
        <w:t>20,6</w:t>
      </w:r>
    </w:p>
    <w:p>
      <w:r>
        <w:t>20,6</w:t>
      </w:r>
    </w:p>
    <w:p>
      <w:r>
        <w:t>0,7</w:t>
      </w:r>
    </w:p>
    <w:p>
      <w:r>
        <w:t>0,7</w:t>
      </w:r>
    </w:p>
    <w:p>
      <w:r>
        <w:t>0,7</w:t>
      </w:r>
    </w:p>
    <w:p>
      <w:r>
        <w:t>3,2%</w:t>
      </w:r>
    </w:p>
    <w:p>
      <w:r>
        <w:t>3,2%</w:t>
      </w:r>
    </w:p>
    <w:p>
      <w:r>
        <w:t>3,2%</w:t>
      </w:r>
    </w:p>
    <w:p>
      <w:r>
        <w:t>33</w:t>
      </w:r>
    </w:p>
    <w:p>
      <w:r>
        <w:t>Ban điều phối các dự án vốn nước ngoài</w:t>
      </w:r>
    </w:p>
    <w:p>
      <w:r>
        <w:t>20,6</w:t>
      </w:r>
    </w:p>
    <w:p>
      <w:r>
        <w:t>20,6</w:t>
      </w:r>
    </w:p>
    <w:p>
      <w:r>
        <w:t>20,6</w:t>
      </w:r>
    </w:p>
    <w:p>
      <w:r>
        <w:t>1,1</w:t>
      </w:r>
    </w:p>
    <w:p>
      <w:r>
        <w:t>1,1</w:t>
      </w:r>
    </w:p>
    <w:p>
      <w:r>
        <w:t>1,1</w:t>
      </w:r>
    </w:p>
    <w:p>
      <w:r>
        <w:t>5,1%</w:t>
      </w:r>
    </w:p>
    <w:p>
      <w:r>
        <w:t>5,1%</w:t>
      </w:r>
    </w:p>
    <w:p>
      <w:r>
        <w:t>5,1%</w:t>
      </w:r>
    </w:p>
    <w:p>
      <w:r>
        <w:t>34</w:t>
      </w:r>
    </w:p>
    <w:p>
      <w:r>
        <w:t>Ban di dân tái định cư thủy điện Tuyên     Quang</w:t>
      </w:r>
    </w:p>
    <w:p>
      <w:r>
        <w:t>20,6</w:t>
      </w:r>
    </w:p>
    <w:p>
      <w:r>
        <w:t>20,6</w:t>
      </w:r>
    </w:p>
    <w:p>
      <w:r>
        <w:t>20,6</w:t>
      </w:r>
    </w:p>
    <w:p>
      <w:r>
        <w:t>-</w:t>
      </w:r>
    </w:p>
    <w:p>
      <w:r>
        <w:t>-</w:t>
      </w:r>
    </w:p>
    <w:p>
      <w:r>
        <w:t>0,0%</w:t>
      </w:r>
    </w:p>
    <w:p>
      <w:r>
        <w:t>0,0%</w:t>
      </w:r>
    </w:p>
    <w:p>
      <w:r>
        <w:t>0,0%</w:t>
      </w:r>
    </w:p>
    <w:p>
      <w:r>
        <w:t>35</w:t>
      </w:r>
    </w:p>
    <w:p>
      <w:r>
        <w:t>Báo Tuyên Quang</w:t>
      </w:r>
    </w:p>
    <w:p>
      <w:r>
        <w:t>20,6</w:t>
      </w:r>
    </w:p>
    <w:p>
      <w:r>
        <w:t>20,6</w:t>
      </w:r>
    </w:p>
    <w:p>
      <w:r>
        <w:t>20,6</w:t>
      </w:r>
    </w:p>
    <w:p>
      <w:r>
        <w:t>-</w:t>
      </w:r>
    </w:p>
    <w:p>
      <w:r>
        <w:t>-</w:t>
      </w:r>
    </w:p>
    <w:p>
      <w:r>
        <w:t>0,0%</w:t>
      </w:r>
    </w:p>
    <w:p>
      <w:r>
        <w:t>0,0%</w:t>
      </w:r>
    </w:p>
    <w:p>
      <w:r>
        <w:t>0,0%</w:t>
      </w:r>
    </w:p>
    <w:p>
      <w:r>
        <w:t>36</w:t>
      </w:r>
    </w:p>
    <w:p>
      <w:r>
        <w:t>Công ty điện lực Tuyên Quang</w:t>
      </w:r>
    </w:p>
    <w:p>
      <w:r>
        <w:t>20,6</w:t>
      </w:r>
    </w:p>
    <w:p>
      <w:r>
        <w:t>20,6</w:t>
      </w:r>
    </w:p>
    <w:p>
      <w:r>
        <w:t>20,6</w:t>
      </w:r>
    </w:p>
    <w:p>
      <w:r>
        <w:t>-</w:t>
      </w:r>
    </w:p>
    <w:p>
      <w:r>
        <w:t>-</w:t>
      </w:r>
    </w:p>
    <w:p>
      <w:r>
        <w:t>0,0%</w:t>
      </w:r>
    </w:p>
    <w:p>
      <w:r>
        <w:t>0,0%</w:t>
      </w:r>
    </w:p>
    <w:p>
      <w:r>
        <w:t>0,0%</w:t>
      </w:r>
    </w:p>
    <w:p>
      <w:r>
        <w:t>37</w:t>
      </w:r>
    </w:p>
    <w:p>
      <w:r>
        <w:t>Chi đầu tư phát triển các công trình, dự án tỉnh quản lý</w:t>
      </w:r>
    </w:p>
    <w:p>
      <w:r>
        <w:t>56.531,0</w:t>
      </w:r>
    </w:p>
    <w:p>
      <w:r>
        <w:t>56.531,0</w:t>
      </w:r>
    </w:p>
    <w:p>
      <w:r>
        <w:t>56.531,0</w:t>
      </w:r>
    </w:p>
    <w:p>
      <w:r>
        <w:t>-</w:t>
      </w:r>
    </w:p>
    <w:p>
      <w:r>
        <w:t>-</w:t>
      </w:r>
    </w:p>
    <w:p>
      <w:r>
        <w:t>-</w:t>
      </w:r>
    </w:p>
    <w:p>
      <w:r>
        <w:t>-</w:t>
      </w:r>
    </w:p>
    <w:p>
      <w:r>
        <w:t>-</w:t>
      </w:r>
    </w:p>
    <w:p>
      <w:r>
        <w:t>-</w:t>
      </w:r>
    </w:p>
    <w:p>
      <w:r>
        <w:t>-</w:t>
      </w:r>
    </w:p>
    <w:p>
      <w:r>
        <w:t>-</w:t>
      </w:r>
    </w:p>
    <w:p>
      <w:r>
        <w:t>-</w:t>
      </w:r>
    </w:p>
    <w:p>
      <w:r>
        <w:t>-</w:t>
      </w:r>
    </w:p>
    <w:p>
      <w:r>
        <w:t>-</w:t>
      </w:r>
    </w:p>
    <w:p>
      <w:r>
        <w:t>0,0%</w:t>
      </w:r>
    </w:p>
    <w:p>
      <w:r>
        <w:t>0,0%</w:t>
      </w:r>
    </w:p>
    <w:p>
      <w:r>
        <w:t>0,0%</w:t>
      </w:r>
    </w:p>
    <w:p>
      <w:r>
        <w:t>37.1</w:t>
      </w:r>
    </w:p>
    <w:p>
      <w:r>
        <w:t>UBND huyện Lâm Bình</w:t>
      </w:r>
    </w:p>
    <w:p>
      <w:r>
        <w:t>27.106,0</w:t>
      </w:r>
    </w:p>
    <w:p>
      <w:r>
        <w:t>27.106,0</w:t>
      </w:r>
    </w:p>
    <w:p>
      <w:r>
        <w:t>27.106,0</w:t>
      </w:r>
    </w:p>
    <w:p>
      <w:r>
        <w:t>0,0%</w:t>
      </w:r>
    </w:p>
    <w:p>
      <w:r>
        <w:t>37.2</w:t>
      </w:r>
    </w:p>
    <w:p>
      <w:r>
        <w:t>UBND huyện Na Hang</w:t>
      </w:r>
    </w:p>
    <w:p>
      <w:r>
        <w:t>3.500,0</w:t>
      </w:r>
    </w:p>
    <w:p>
      <w:r>
        <w:t>3.500,0</w:t>
      </w:r>
    </w:p>
    <w:p>
      <w:r>
        <w:t>3.500,0</w:t>
      </w:r>
    </w:p>
    <w:p>
      <w:r>
        <w:t>0,0%</w:t>
      </w:r>
    </w:p>
    <w:p>
      <w:r>
        <w:t>37.3</w:t>
      </w:r>
    </w:p>
    <w:p>
      <w:r>
        <w:t>Sở Lao động - Thương binh và Xã hội</w:t>
      </w:r>
    </w:p>
    <w:p>
      <w:r>
        <w:t>1.157,0</w:t>
      </w:r>
    </w:p>
    <w:p>
      <w:r>
        <w:t>1.157,0</w:t>
      </w:r>
    </w:p>
    <w:p>
      <w:r>
        <w:t>1.157,0</w:t>
      </w:r>
    </w:p>
    <w:p>
      <w:r>
        <w:t>0,0%</w:t>
      </w:r>
    </w:p>
    <w:p>
      <w:r>
        <w:t>37.4</w:t>
      </w:r>
    </w:p>
    <w:p>
      <w:r>
        <w:t>Trường Cao đẳng nghề - Kỹ thuật công nghệ Tuyên Quang</w:t>
      </w:r>
    </w:p>
    <w:p>
      <w:r>
        <w:t>24.768,0</w:t>
      </w:r>
    </w:p>
    <w:p>
      <w:r>
        <w:t>24.768,0</w:t>
      </w:r>
    </w:p>
    <w:p>
      <w:r>
        <w:t>24.768,0</w:t>
      </w:r>
    </w:p>
    <w:p>
      <w:r>
        <w:t>0,0%</w:t>
      </w:r>
    </w:p>
    <w:p>
      <w:r>
        <w:t>II</w:t>
      </w:r>
    </w:p>
    <w:p>
      <w:r>
        <w:t>CTMT quốc gia Xây dựng nông thôn mới giai đoạn 2021-2025</w:t>
      </w:r>
    </w:p>
    <w:p>
      <w:r>
        <w:t>-</w:t>
      </w:r>
    </w:p>
    <w:p>
      <w:r>
        <w:t>-</w:t>
      </w:r>
    </w:p>
    <w:p>
      <w:r>
        <w:t>-</w:t>
      </w:r>
    </w:p>
    <w:p>
      <w:r>
        <w:t>-</w:t>
      </w:r>
    </w:p>
    <w:p>
      <w:r>
        <w:t>-</w:t>
      </w:r>
    </w:p>
    <w:p>
      <w:r>
        <w:t>-</w:t>
      </w:r>
    </w:p>
    <w:p>
      <w:r>
        <w:t>-</w:t>
      </w:r>
    </w:p>
    <w:p>
      <w:r>
        <w:t>2.868,0</w:t>
      </w:r>
    </w:p>
    <w:p>
      <w:r>
        <w:t>-</w:t>
      </w:r>
    </w:p>
    <w:p>
      <w:r>
        <w:t>-</w:t>
      </w:r>
    </w:p>
    <w:p>
      <w:r>
        <w:t>-</w:t>
      </w:r>
    </w:p>
    <w:p>
      <w:r>
        <w:t>2.868,0</w:t>
      </w:r>
    </w:p>
    <w:p>
      <w:r>
        <w:t>2.868,0</w:t>
      </w:r>
    </w:p>
    <w:p>
      <w:r>
        <w:t>-</w:t>
      </w:r>
    </w:p>
    <w:p>
      <w:r>
        <w:t>1</w:t>
      </w:r>
    </w:p>
    <w:p>
      <w:r>
        <w:t>Sở Giáo dục và Đào tạo</w:t>
      </w:r>
    </w:p>
    <w:p>
      <w:r>
        <w:t>-</w:t>
      </w:r>
    </w:p>
    <w:p>
      <w:r>
        <w:t>-</w:t>
      </w:r>
    </w:p>
    <w:p>
      <w:r>
        <w:t>-</w:t>
      </w:r>
    </w:p>
    <w:p>
      <w:r>
        <w:t>-</w:t>
      </w:r>
    </w:p>
    <w:p>
      <w:r>
        <w:t>-</w:t>
      </w:r>
    </w:p>
    <w:p>
      <w:r>
        <w:t>-</w:t>
      </w:r>
    </w:p>
    <w:p>
      <w:r>
        <w:t>-</w:t>
      </w:r>
    </w:p>
    <w:p>
      <w:r>
        <w:t>3,7</w:t>
      </w:r>
    </w:p>
    <w:p>
      <w:r>
        <w:t>-</w:t>
      </w:r>
    </w:p>
    <w:p>
      <w:r>
        <w:t>-</w:t>
      </w:r>
    </w:p>
    <w:p>
      <w:r>
        <w:t>-</w:t>
      </w:r>
    </w:p>
    <w:p>
      <w:r>
        <w:t>3,7</w:t>
      </w:r>
    </w:p>
    <w:p>
      <w:r>
        <w:t>3,7</w:t>
      </w:r>
    </w:p>
    <w:p>
      <w:r>
        <w:t>-</w:t>
      </w:r>
    </w:p>
    <w:p>
      <w:r>
        <w:t>Văn phòng Sở</w:t>
      </w:r>
    </w:p>
    <w:p>
      <w:r>
        <w:t>-</w:t>
      </w:r>
    </w:p>
    <w:p>
      <w:r>
        <w:t>-</w:t>
      </w:r>
    </w:p>
    <w:p>
      <w:r>
        <w:t>3,7</w:t>
      </w:r>
    </w:p>
    <w:p>
      <w:r>
        <w:t>-</w:t>
      </w:r>
    </w:p>
    <w:p>
      <w:r>
        <w:t>3,7</w:t>
      </w:r>
    </w:p>
    <w:p>
      <w:r>
        <w:t>3,7</w:t>
      </w:r>
    </w:p>
    <w:p>
      <w:r>
        <w:t>2</w:t>
      </w:r>
    </w:p>
    <w:p>
      <w:r>
        <w:t>Văn phòng điều phối CTMT quốc gia xây dựng nông thôn mới</w:t>
      </w:r>
    </w:p>
    <w:p>
      <w:r>
        <w:t>-</w:t>
      </w:r>
    </w:p>
    <w:p>
      <w:r>
        <w:t>-</w:t>
      </w:r>
    </w:p>
    <w:p>
      <w:r>
        <w:t>64,2</w:t>
      </w:r>
    </w:p>
    <w:p>
      <w:r>
        <w:t>-</w:t>
      </w:r>
    </w:p>
    <w:p>
      <w:r>
        <w:t>64,2</w:t>
      </w:r>
    </w:p>
    <w:p>
      <w:r>
        <w:t>64,2</w:t>
      </w:r>
    </w:p>
    <w:p>
      <w:r>
        <w:t>3</w:t>
      </w:r>
    </w:p>
    <w:p>
      <w:r>
        <w:t>Sở Nông nghiệp và Phát triển nông thôn</w:t>
      </w:r>
    </w:p>
    <w:p>
      <w:r>
        <w:t>-</w:t>
      </w:r>
    </w:p>
    <w:p>
      <w:r>
        <w:t>-</w:t>
      </w:r>
    </w:p>
    <w:p>
      <w:r>
        <w:t>-</w:t>
      </w:r>
    </w:p>
    <w:p>
      <w:r>
        <w:t>-</w:t>
      </w:r>
    </w:p>
    <w:p>
      <w:r>
        <w:t>-</w:t>
      </w:r>
    </w:p>
    <w:p>
      <w:r>
        <w:t>-</w:t>
      </w:r>
    </w:p>
    <w:p>
      <w:r>
        <w:t>-</w:t>
      </w:r>
    </w:p>
    <w:p>
      <w:r>
        <w:t>1.654,4</w:t>
      </w:r>
    </w:p>
    <w:p>
      <w:r>
        <w:t>-</w:t>
      </w:r>
    </w:p>
    <w:p>
      <w:r>
        <w:t>-</w:t>
      </w:r>
    </w:p>
    <w:p>
      <w:r>
        <w:t>-</w:t>
      </w:r>
    </w:p>
    <w:p>
      <w:r>
        <w:t>1.654,4</w:t>
      </w:r>
    </w:p>
    <w:p>
      <w:r>
        <w:t>1.654,4</w:t>
      </w:r>
    </w:p>
    <w:p>
      <w:r>
        <w:t>-</w:t>
      </w:r>
    </w:p>
    <w:p>
      <w:r>
        <w:t>Chi cục Phát triển nông thôn</w:t>
      </w:r>
    </w:p>
    <w:p>
      <w:r>
        <w:t>-</w:t>
      </w:r>
    </w:p>
    <w:p>
      <w:r>
        <w:t>1.654,4</w:t>
      </w:r>
    </w:p>
    <w:p>
      <w:r>
        <w:t>-</w:t>
      </w:r>
    </w:p>
    <w:p>
      <w:r>
        <w:t>1.654,4</w:t>
      </w:r>
    </w:p>
    <w:p>
      <w:r>
        <w:t>1.654,4</w:t>
      </w:r>
    </w:p>
    <w:p>
      <w:r>
        <w:t>4</w:t>
      </w:r>
    </w:p>
    <w:p>
      <w:r>
        <w:t>Sở Lao động, Thương binh và Xã hội</w:t>
      </w:r>
    </w:p>
    <w:p>
      <w:r>
        <w:t>-</w:t>
      </w:r>
    </w:p>
    <w:p>
      <w:r>
        <w:t>-</w:t>
      </w:r>
    </w:p>
    <w:p>
      <w:r>
        <w:t>-</w:t>
      </w:r>
    </w:p>
    <w:p>
      <w:r>
        <w:t>-</w:t>
      </w:r>
    </w:p>
    <w:p>
      <w:r>
        <w:t>-</w:t>
      </w:r>
    </w:p>
    <w:p>
      <w:r>
        <w:t>-</w:t>
      </w:r>
    </w:p>
    <w:p>
      <w:r>
        <w:t>-</w:t>
      </w:r>
    </w:p>
    <w:p>
      <w:r>
        <w:t>474,5</w:t>
      </w:r>
    </w:p>
    <w:p>
      <w:r>
        <w:t>-</w:t>
      </w:r>
    </w:p>
    <w:p>
      <w:r>
        <w:t>-</w:t>
      </w:r>
    </w:p>
    <w:p>
      <w:r>
        <w:t>-</w:t>
      </w:r>
    </w:p>
    <w:p>
      <w:r>
        <w:t>474,5</w:t>
      </w:r>
    </w:p>
    <w:p>
      <w:r>
        <w:t>474,5</w:t>
      </w:r>
    </w:p>
    <w:p>
      <w:r>
        <w:t>-</w:t>
      </w:r>
    </w:p>
    <w:p>
      <w:r>
        <w:t>Văn phòng Sở</w:t>
      </w:r>
    </w:p>
    <w:p>
      <w:r>
        <w:t>-</w:t>
      </w:r>
    </w:p>
    <w:p>
      <w:r>
        <w:t>-</w:t>
      </w:r>
    </w:p>
    <w:p>
      <w:r>
        <w:t>399,5</w:t>
      </w:r>
    </w:p>
    <w:p>
      <w:r>
        <w:t>-</w:t>
      </w:r>
    </w:p>
    <w:p>
      <w:r>
        <w:t>399,5</w:t>
      </w:r>
    </w:p>
    <w:p>
      <w:r>
        <w:t>399,5</w:t>
      </w:r>
    </w:p>
    <w:p>
      <w:r>
        <w:t>Trung tâm dịch vụ việc làm</w:t>
      </w:r>
    </w:p>
    <w:p>
      <w:r>
        <w:t>-</w:t>
      </w:r>
    </w:p>
    <w:p>
      <w:r>
        <w:t>75,0</w:t>
      </w:r>
    </w:p>
    <w:p>
      <w:r>
        <w:t>75,0</w:t>
      </w:r>
    </w:p>
    <w:p>
      <w:r>
        <w:t>75,0</w:t>
      </w:r>
    </w:p>
    <w:p>
      <w:r>
        <w:t>5</w:t>
      </w:r>
    </w:p>
    <w:p>
      <w:r>
        <w:t>Sở Xây dựng</w:t>
      </w:r>
    </w:p>
    <w:p>
      <w:r>
        <w:t>-</w:t>
      </w:r>
    </w:p>
    <w:p>
      <w:r>
        <w:t>-</w:t>
      </w:r>
    </w:p>
    <w:p>
      <w:r>
        <w:t>-</w:t>
      </w:r>
    </w:p>
    <w:p>
      <w:r>
        <w:t>-</w:t>
      </w:r>
    </w:p>
    <w:p>
      <w:r>
        <w:t>-</w:t>
      </w:r>
    </w:p>
    <w:p>
      <w:r>
        <w:t>-</w:t>
      </w:r>
    </w:p>
    <w:p>
      <w:r>
        <w:t>-</w:t>
      </w:r>
    </w:p>
    <w:p>
      <w:r>
        <w:t>15,0</w:t>
      </w:r>
    </w:p>
    <w:p>
      <w:r>
        <w:t>-</w:t>
      </w:r>
    </w:p>
    <w:p>
      <w:r>
        <w:t>-</w:t>
      </w:r>
    </w:p>
    <w:p>
      <w:r>
        <w:t>-</w:t>
      </w:r>
    </w:p>
    <w:p>
      <w:r>
        <w:t>15,0</w:t>
      </w:r>
    </w:p>
    <w:p>
      <w:r>
        <w:t>15,0</w:t>
      </w:r>
    </w:p>
    <w:p>
      <w:r>
        <w:t>-</w:t>
      </w:r>
    </w:p>
    <w:p>
      <w:r>
        <w:t>Văn phòng Sở</w:t>
      </w:r>
    </w:p>
    <w:p>
      <w:r>
        <w:t>-</w:t>
      </w:r>
    </w:p>
    <w:p>
      <w:r>
        <w:t>-</w:t>
      </w:r>
    </w:p>
    <w:p>
      <w:r>
        <w:t>15,0</w:t>
      </w:r>
    </w:p>
    <w:p>
      <w:r>
        <w:t>-</w:t>
      </w:r>
    </w:p>
    <w:p>
      <w:r>
        <w:t>15,0</w:t>
      </w:r>
    </w:p>
    <w:p>
      <w:r>
        <w:t>15,0</w:t>
      </w:r>
    </w:p>
    <w:p>
      <w:r>
        <w:t>6</w:t>
      </w:r>
    </w:p>
    <w:p>
      <w:r>
        <w:t>Sở Tài nguyên và Môi trường</w:t>
      </w:r>
    </w:p>
    <w:p>
      <w:r>
        <w:t>-</w:t>
      </w:r>
    </w:p>
    <w:p>
      <w:r>
        <w:t>-</w:t>
      </w:r>
    </w:p>
    <w:p>
      <w:r>
        <w:t>-</w:t>
      </w:r>
    </w:p>
    <w:p>
      <w:r>
        <w:t>-</w:t>
      </w:r>
    </w:p>
    <w:p>
      <w:r>
        <w:t>-</w:t>
      </w:r>
    </w:p>
    <w:p>
      <w:r>
        <w:t>-</w:t>
      </w:r>
    </w:p>
    <w:p>
      <w:r>
        <w:t>-</w:t>
      </w:r>
    </w:p>
    <w:p>
      <w:r>
        <w:t>240,3</w:t>
      </w:r>
    </w:p>
    <w:p>
      <w:r>
        <w:t>-</w:t>
      </w:r>
    </w:p>
    <w:p>
      <w:r>
        <w:t>-</w:t>
      </w:r>
    </w:p>
    <w:p>
      <w:r>
        <w:t>-</w:t>
      </w:r>
    </w:p>
    <w:p>
      <w:r>
        <w:t>240,3</w:t>
      </w:r>
    </w:p>
    <w:p>
      <w:r>
        <w:t>240,3</w:t>
      </w:r>
    </w:p>
    <w:p>
      <w:r>
        <w:t>-</w:t>
      </w:r>
    </w:p>
    <w:p>
      <w:r>
        <w:t>Văn phòng Sở</w:t>
      </w:r>
    </w:p>
    <w:p>
      <w:r>
        <w:t>-</w:t>
      </w:r>
    </w:p>
    <w:p>
      <w:r>
        <w:t>-</w:t>
      </w:r>
    </w:p>
    <w:p>
      <w:r>
        <w:t>240,3</w:t>
      </w:r>
    </w:p>
    <w:p>
      <w:r>
        <w:t>-</w:t>
      </w:r>
    </w:p>
    <w:p>
      <w:r>
        <w:t>240,3</w:t>
      </w:r>
    </w:p>
    <w:p>
      <w:r>
        <w:t>240,3</w:t>
      </w:r>
    </w:p>
    <w:p>
      <w:r>
        <w:t>7</w:t>
      </w:r>
    </w:p>
    <w:p>
      <w:r>
        <w:t>Sở Y tế</w:t>
      </w:r>
    </w:p>
    <w:p>
      <w:r>
        <w:t>-</w:t>
      </w:r>
    </w:p>
    <w:p>
      <w:r>
        <w:t>-</w:t>
      </w:r>
    </w:p>
    <w:p>
      <w:r>
        <w:t>-</w:t>
      </w:r>
    </w:p>
    <w:p>
      <w:r>
        <w:t>-</w:t>
      </w:r>
    </w:p>
    <w:p>
      <w:r>
        <w:t>-</w:t>
      </w:r>
    </w:p>
    <w:p>
      <w:r>
        <w:t>-</w:t>
      </w:r>
    </w:p>
    <w:p>
      <w:r>
        <w:t>-</w:t>
      </w:r>
    </w:p>
    <w:p>
      <w:r>
        <w:t>415,7</w:t>
      </w:r>
    </w:p>
    <w:p>
      <w:r>
        <w:t>-</w:t>
      </w:r>
    </w:p>
    <w:p>
      <w:r>
        <w:t>-</w:t>
      </w:r>
    </w:p>
    <w:p>
      <w:r>
        <w:t>-</w:t>
      </w:r>
    </w:p>
    <w:p>
      <w:r>
        <w:t>415,7</w:t>
      </w:r>
    </w:p>
    <w:p>
      <w:r>
        <w:t>415,7</w:t>
      </w:r>
    </w:p>
    <w:p>
      <w:r>
        <w:t>-</w:t>
      </w:r>
    </w:p>
    <w:p>
      <w:r>
        <w:t>Văn phòng Sở</w:t>
      </w:r>
    </w:p>
    <w:p>
      <w:r>
        <w:t>-</w:t>
      </w:r>
    </w:p>
    <w:p>
      <w:r>
        <w:t>-</w:t>
      </w:r>
    </w:p>
    <w:p>
      <w:r>
        <w:t>415,7</w:t>
      </w:r>
    </w:p>
    <w:p>
      <w:r>
        <w:t>-</w:t>
      </w:r>
    </w:p>
    <w:p>
      <w:r>
        <w:t>415,7</w:t>
      </w:r>
    </w:p>
    <w:p>
      <w:r>
        <w:t>415,7</w:t>
      </w:r>
    </w:p>
    <w:p>
      <w:r>
        <w:t>III</w:t>
      </w:r>
    </w:p>
    <w:p>
      <w:r>
        <w:t>CTMT quốc gia phát triển kinh tế-xã hội vùng đồng bào dân tộc thiểu số và miền núi giai đoạn 2021-2025</w:t>
      </w:r>
    </w:p>
    <w:p>
      <w:r>
        <w:t>108.855,4</w:t>
      </w:r>
    </w:p>
    <w:p>
      <w:r>
        <w:t>84.610,5</w:t>
      </w:r>
    </w:p>
    <w:p>
      <w:r>
        <w:t>84.610,5</w:t>
      </w:r>
    </w:p>
    <w:p>
      <w:r>
        <w:t>-</w:t>
      </w:r>
    </w:p>
    <w:p>
      <w:r>
        <w:t>24.244,9</w:t>
      </w:r>
    </w:p>
    <w:p>
      <w:r>
        <w:t>24.244,9</w:t>
      </w:r>
    </w:p>
    <w:p>
      <w:r>
        <w:t>-</w:t>
      </w:r>
    </w:p>
    <w:p>
      <w:r>
        <w:t>7.919,2</w:t>
      </w:r>
    </w:p>
    <w:p>
      <w:r>
        <w:t>3.266,7</w:t>
      </w:r>
    </w:p>
    <w:p>
      <w:r>
        <w:t>3.266,7</w:t>
      </w:r>
    </w:p>
    <w:p>
      <w:r>
        <w:t>-</w:t>
      </w:r>
    </w:p>
    <w:p>
      <w:r>
        <w:t>4.652,5</w:t>
      </w:r>
    </w:p>
    <w:p>
      <w:r>
        <w:t>4.652,5</w:t>
      </w:r>
    </w:p>
    <w:p>
      <w:r>
        <w:t>-</w:t>
      </w:r>
    </w:p>
    <w:p>
      <w:r>
        <w:t>7,3%</w:t>
      </w:r>
    </w:p>
    <w:p>
      <w:r>
        <w:t>0,0%</w:t>
      </w:r>
    </w:p>
    <w:p>
      <w:r>
        <w:t>0,0%</w:t>
      </w:r>
    </w:p>
    <w:p>
      <w:r>
        <w:t>0,0%</w:t>
      </w:r>
    </w:p>
    <w:p>
      <w:r>
        <w:t>19,2%</w:t>
      </w:r>
    </w:p>
    <w:p>
      <w:r>
        <w:t>0,0%</w:t>
      </w:r>
    </w:p>
    <w:p>
      <w:r>
        <w:t>0,0%</w:t>
      </w:r>
    </w:p>
    <w:p>
      <w:r>
        <w:t>1</w:t>
      </w:r>
    </w:p>
    <w:p>
      <w:r>
        <w:t>Sở Văn hóa Thể thao và Du lịch</w:t>
      </w:r>
    </w:p>
    <w:p>
      <w:r>
        <w:t>2.222,0</w:t>
      </w:r>
    </w:p>
    <w:p>
      <w:r>
        <w:t>2.222,0</w:t>
      </w:r>
    </w:p>
    <w:p>
      <w:r>
        <w:t>2.222,0</w:t>
      </w:r>
    </w:p>
    <w:p>
      <w:r>
        <w:t>1.053,7</w:t>
      </w:r>
    </w:p>
    <w:p>
      <w:r>
        <w:t>1.053,7</w:t>
      </w:r>
    </w:p>
    <w:p>
      <w:r>
        <w:t>1.053,7</w:t>
      </w:r>
    </w:p>
    <w:p>
      <w:r>
        <w:t>47,4%</w:t>
      </w:r>
    </w:p>
    <w:p>
      <w:r>
        <w:t>47,4%</w:t>
      </w:r>
    </w:p>
    <w:p>
      <w:r>
        <w:t>Văn phòng Sở</w:t>
      </w:r>
    </w:p>
    <w:p>
      <w:r>
        <w:t>1.952,0</w:t>
      </w:r>
    </w:p>
    <w:p>
      <w:r>
        <w:t>1.952,0</w:t>
      </w:r>
    </w:p>
    <w:p>
      <w:r>
        <w:t>1.952,0</w:t>
      </w:r>
    </w:p>
    <w:p>
      <w:r>
        <w:t>1.044,7</w:t>
      </w:r>
    </w:p>
    <w:p>
      <w:r>
        <w:t>1.044,7</w:t>
      </w:r>
    </w:p>
    <w:p>
      <w:r>
        <w:t>1.044,7</w:t>
      </w:r>
    </w:p>
    <w:p>
      <w:r>
        <w:t>53,5%</w:t>
      </w:r>
    </w:p>
    <w:p>
      <w:r>
        <w:t>53,5%</w:t>
      </w:r>
    </w:p>
    <w:p>
      <w:r>
        <w:t>Thư viện tỉnh</w:t>
      </w:r>
    </w:p>
    <w:p>
      <w:r>
        <w:t>270,0</w:t>
      </w:r>
    </w:p>
    <w:p>
      <w:r>
        <w:t>270,0</w:t>
      </w:r>
    </w:p>
    <w:p>
      <w:r>
        <w:t>270,0</w:t>
      </w:r>
    </w:p>
    <w:p>
      <w:r>
        <w:t>9,0</w:t>
      </w:r>
    </w:p>
    <w:p>
      <w:r>
        <w:t>9,0</w:t>
      </w:r>
    </w:p>
    <w:p>
      <w:r>
        <w:t>9,0</w:t>
      </w:r>
    </w:p>
    <w:p>
      <w:r>
        <w:t>3,3%</w:t>
      </w:r>
    </w:p>
    <w:p>
      <w:r>
        <w:t>3,3%</w:t>
      </w:r>
    </w:p>
    <w:p>
      <w:r>
        <w:t>2</w:t>
      </w:r>
    </w:p>
    <w:p>
      <w:r>
        <w:t>Ban Dân tộc tỉnh</w:t>
      </w:r>
    </w:p>
    <w:p>
      <w:r>
        <w:t>10.362,5</w:t>
      </w:r>
    </w:p>
    <w:p>
      <w:r>
        <w:t>10.362,5</w:t>
      </w:r>
    </w:p>
    <w:p>
      <w:r>
        <w:t>10.362,5</w:t>
      </w:r>
    </w:p>
    <w:p>
      <w:r>
        <w:t>508,5</w:t>
      </w:r>
    </w:p>
    <w:p>
      <w:r>
        <w:t>508,5</w:t>
      </w:r>
    </w:p>
    <w:p>
      <w:r>
        <w:t>508,5</w:t>
      </w:r>
    </w:p>
    <w:p>
      <w:r>
        <w:t>4,9%</w:t>
      </w:r>
    </w:p>
    <w:p>
      <w:r>
        <w:t>4,9%</w:t>
      </w:r>
    </w:p>
    <w:p>
      <w:r>
        <w:t>3</w:t>
      </w:r>
    </w:p>
    <w:p>
      <w:r>
        <w:t>Sở Thông tin và Truyền thông</w:t>
      </w:r>
    </w:p>
    <w:p>
      <w:r>
        <w:t>18,0</w:t>
      </w:r>
    </w:p>
    <w:p>
      <w:r>
        <w:t>18,0</w:t>
      </w:r>
    </w:p>
    <w:p>
      <w:r>
        <w:t>18,0</w:t>
      </w:r>
    </w:p>
    <w:p>
      <w:r>
        <w:t>-</w:t>
      </w:r>
    </w:p>
    <w:p>
      <w:r>
        <w:t>-</w:t>
      </w:r>
    </w:p>
    <w:p>
      <w:r>
        <w:t>0,0%</w:t>
      </w:r>
    </w:p>
    <w:p>
      <w:r>
        <w:t>0,0%</w:t>
      </w:r>
    </w:p>
    <w:p>
      <w:r>
        <w:t>Văn phòng Sở</w:t>
      </w:r>
    </w:p>
    <w:p>
      <w:r>
        <w:t>18,0</w:t>
      </w:r>
    </w:p>
    <w:p>
      <w:r>
        <w:t>18,0</w:t>
      </w:r>
    </w:p>
    <w:p>
      <w:r>
        <w:t>18,0</w:t>
      </w:r>
    </w:p>
    <w:p>
      <w:r>
        <w:t>0,0%</w:t>
      </w:r>
    </w:p>
    <w:p>
      <w:r>
        <w:t>0,0%</w:t>
      </w:r>
    </w:p>
    <w:p>
      <w:r>
        <w:t>4</w:t>
      </w:r>
    </w:p>
    <w:p>
      <w:r>
        <w:t>Liên minh hợp tác xã tỉnh</w:t>
      </w:r>
    </w:p>
    <w:p>
      <w:r>
        <w:t>138,0</w:t>
      </w:r>
    </w:p>
    <w:p>
      <w:r>
        <w:t>138,0</w:t>
      </w:r>
    </w:p>
    <w:p>
      <w:r>
        <w:t>138,0</w:t>
      </w:r>
    </w:p>
    <w:p>
      <w:r>
        <w:t>18,0</w:t>
      </w:r>
    </w:p>
    <w:p>
      <w:r>
        <w:t>18,0</w:t>
      </w:r>
    </w:p>
    <w:p>
      <w:r>
        <w:t>18,0</w:t>
      </w:r>
    </w:p>
    <w:p>
      <w:r>
        <w:t>13,0%</w:t>
      </w:r>
    </w:p>
    <w:p>
      <w:r>
        <w:t>13,0%</w:t>
      </w:r>
    </w:p>
    <w:p>
      <w:r>
        <w:t>5</w:t>
      </w:r>
    </w:p>
    <w:p>
      <w:r>
        <w:t>Sở Y tế</w:t>
      </w:r>
    </w:p>
    <w:p>
      <w:r>
        <w:t>2.921,2</w:t>
      </w:r>
    </w:p>
    <w:p>
      <w:r>
        <w:t>-</w:t>
      </w:r>
    </w:p>
    <w:p>
      <w:r>
        <w:t>-</w:t>
      </w:r>
    </w:p>
    <w:p>
      <w:r>
        <w:t>-</w:t>
      </w:r>
    </w:p>
    <w:p>
      <w:r>
        <w:t>2.921,2</w:t>
      </w:r>
    </w:p>
    <w:p>
      <w:r>
        <w:t>2.921,2</w:t>
      </w:r>
    </w:p>
    <w:p>
      <w:r>
        <w:t>-</w:t>
      </w:r>
    </w:p>
    <w:p>
      <w:r>
        <w:t>614,7</w:t>
      </w:r>
    </w:p>
    <w:p>
      <w:r>
        <w:t>-</w:t>
      </w:r>
    </w:p>
    <w:p>
      <w:r>
        <w:t>-</w:t>
      </w:r>
    </w:p>
    <w:p>
      <w:r>
        <w:t>-</w:t>
      </w:r>
    </w:p>
    <w:p>
      <w:r>
        <w:t>614,7</w:t>
      </w:r>
    </w:p>
    <w:p>
      <w:r>
        <w:t>614,7</w:t>
      </w:r>
    </w:p>
    <w:p>
      <w:r>
        <w:t>21,0%</w:t>
      </w:r>
    </w:p>
    <w:p>
      <w:r>
        <w:t>21,0%</w:t>
      </w:r>
    </w:p>
    <w:p>
      <w:r>
        <w:t>Văn phòng Sở Y tế</w:t>
      </w:r>
    </w:p>
    <w:p>
      <w:r>
        <w:t>814,8</w:t>
      </w:r>
    </w:p>
    <w:p>
      <w:r>
        <w:t>814,8</w:t>
      </w:r>
    </w:p>
    <w:p>
      <w:r>
        <w:t>814,8</w:t>
      </w:r>
    </w:p>
    <w:p>
      <w:r>
        <w:t>-</w:t>
      </w:r>
    </w:p>
    <w:p>
      <w:r>
        <w:t>-</w:t>
      </w:r>
    </w:p>
    <w:p>
      <w:r>
        <w:t>0,0%</w:t>
      </w:r>
    </w:p>
    <w:p>
      <w:r>
        <w:t>0,0%</w:t>
      </w:r>
    </w:p>
    <w:p>
      <w:r>
        <w:t>Chi cục Dân số KHHGĐ</w:t>
      </w:r>
    </w:p>
    <w:p>
      <w:r>
        <w:t>247,8</w:t>
      </w:r>
    </w:p>
    <w:p>
      <w:r>
        <w:t>247,8</w:t>
      </w:r>
    </w:p>
    <w:p>
      <w:r>
        <w:t>247,8</w:t>
      </w:r>
    </w:p>
    <w:p>
      <w:r>
        <w:t>247,8</w:t>
      </w:r>
    </w:p>
    <w:p>
      <w:r>
        <w:t>247,8</w:t>
      </w:r>
    </w:p>
    <w:p>
      <w:r>
        <w:t>247,8</w:t>
      </w:r>
    </w:p>
    <w:p>
      <w:r>
        <w:t>100,0%</w:t>
      </w:r>
    </w:p>
    <w:p>
      <w:r>
        <w:t>100,0%</w:t>
      </w:r>
    </w:p>
    <w:p>
      <w:r>
        <w:t>Trung tâm Kiểm soát bệnh tật</w:t>
      </w:r>
    </w:p>
    <w:p>
      <w:r>
        <w:t>704,2</w:t>
      </w:r>
    </w:p>
    <w:p>
      <w:r>
        <w:t>704,2</w:t>
      </w:r>
    </w:p>
    <w:p>
      <w:r>
        <w:t>704,2</w:t>
      </w:r>
    </w:p>
    <w:p>
      <w:r>
        <w:t>24,8</w:t>
      </w:r>
    </w:p>
    <w:p>
      <w:r>
        <w:t>24,8</w:t>
      </w:r>
    </w:p>
    <w:p>
      <w:r>
        <w:t>24,8</w:t>
      </w:r>
    </w:p>
    <w:p>
      <w:r>
        <w:t>3,5%</w:t>
      </w:r>
    </w:p>
    <w:p>
      <w:r>
        <w:t>3,5%</w:t>
      </w:r>
    </w:p>
    <w:p>
      <w:r>
        <w:t>Trung tâm Truyền thông giáo dục sức khỏe</w:t>
      </w:r>
    </w:p>
    <w:p>
      <w:r>
        <w:t>158,2</w:t>
      </w:r>
    </w:p>
    <w:p>
      <w:r>
        <w:t>158,2</w:t>
      </w:r>
    </w:p>
    <w:p>
      <w:r>
        <w:t>158,2</w:t>
      </w:r>
    </w:p>
    <w:p>
      <w:r>
        <w:t>-</w:t>
      </w:r>
    </w:p>
    <w:p>
      <w:r>
        <w:t>-</w:t>
      </w:r>
    </w:p>
    <w:p>
      <w:r>
        <w:t>0,0%</w:t>
      </w:r>
    </w:p>
    <w:p>
      <w:r>
        <w:t>0,0%</w:t>
      </w:r>
    </w:p>
    <w:p>
      <w:r>
        <w:t>Trung tâm Y tế Thành phố</w:t>
      </w:r>
    </w:p>
    <w:p>
      <w:r>
        <w:t>12,5</w:t>
      </w:r>
    </w:p>
    <w:p>
      <w:r>
        <w:t>12,5</w:t>
      </w:r>
    </w:p>
    <w:p>
      <w:r>
        <w:t>12,5</w:t>
      </w:r>
    </w:p>
    <w:p>
      <w:r>
        <w:t>11,5</w:t>
      </w:r>
    </w:p>
    <w:p>
      <w:r>
        <w:t>11,5</w:t>
      </w:r>
    </w:p>
    <w:p>
      <w:r>
        <w:t>11,5</w:t>
      </w:r>
    </w:p>
    <w:p>
      <w:r>
        <w:t>92,1%</w:t>
      </w:r>
    </w:p>
    <w:p>
      <w:r>
        <w:t>92,1%</w:t>
      </w:r>
    </w:p>
    <w:p>
      <w:r>
        <w:t>Trung tâm Y tế huyện Yên Sơn</w:t>
      </w:r>
    </w:p>
    <w:p>
      <w:r>
        <w:t>104,8</w:t>
      </w:r>
    </w:p>
    <w:p>
      <w:r>
        <w:t>104,8</w:t>
      </w:r>
    </w:p>
    <w:p>
      <w:r>
        <w:t>104,8</w:t>
      </w:r>
    </w:p>
    <w:p>
      <w:r>
        <w:t>62,6</w:t>
      </w:r>
    </w:p>
    <w:p>
      <w:r>
        <w:t>62,6</w:t>
      </w:r>
    </w:p>
    <w:p>
      <w:r>
        <w:t>62,6</w:t>
      </w:r>
    </w:p>
    <w:p>
      <w:r>
        <w:t>59,7%</w:t>
      </w:r>
    </w:p>
    <w:p>
      <w:r>
        <w:t>59,7%</w:t>
      </w:r>
    </w:p>
    <w:p>
      <w:r>
        <w:t>Trung tâm Y tế huyện Sơn Dương</w:t>
      </w:r>
    </w:p>
    <w:p>
      <w:r>
        <w:t>165,1</w:t>
      </w:r>
    </w:p>
    <w:p>
      <w:r>
        <w:t>165,1</w:t>
      </w:r>
    </w:p>
    <w:p>
      <w:r>
        <w:t>165,1</w:t>
      </w:r>
    </w:p>
    <w:p>
      <w:r>
        <w:t>23,6</w:t>
      </w:r>
    </w:p>
    <w:p>
      <w:r>
        <w:t>23,6</w:t>
      </w:r>
    </w:p>
    <w:p>
      <w:r>
        <w:t>23,6</w:t>
      </w:r>
    </w:p>
    <w:p>
      <w:r>
        <w:t>14,3%</w:t>
      </w:r>
    </w:p>
    <w:p>
      <w:r>
        <w:t>14,3%</w:t>
      </w:r>
    </w:p>
    <w:p>
      <w:r>
        <w:t>Trung tâm Y tế huyện Hàm Yên</w:t>
      </w:r>
    </w:p>
    <w:p>
      <w:r>
        <w:t>155,6</w:t>
      </w:r>
    </w:p>
    <w:p>
      <w:r>
        <w:t>155,6</w:t>
      </w:r>
    </w:p>
    <w:p>
      <w:r>
        <w:t>155,6</w:t>
      </w:r>
    </w:p>
    <w:p>
      <w:r>
        <w:t>76,2</w:t>
      </w:r>
    </w:p>
    <w:p>
      <w:r>
        <w:t>76,2</w:t>
      </w:r>
    </w:p>
    <w:p>
      <w:r>
        <w:t>76,2</w:t>
      </w:r>
    </w:p>
    <w:p>
      <w:r>
        <w:t>49,0%</w:t>
      </w:r>
    </w:p>
    <w:p>
      <w:r>
        <w:t>49,0%</w:t>
      </w:r>
    </w:p>
    <w:p>
      <w:r>
        <w:t>Trung tâm Y tế huyện Chiêm Hóa</w:t>
      </w:r>
    </w:p>
    <w:p>
      <w:r>
        <w:t>368,8</w:t>
      </w:r>
    </w:p>
    <w:p>
      <w:r>
        <w:t>368,8</w:t>
      </w:r>
    </w:p>
    <w:p>
      <w:r>
        <w:t>368,8</w:t>
      </w:r>
    </w:p>
    <w:p>
      <w:r>
        <w:t>103,4</w:t>
      </w:r>
    </w:p>
    <w:p>
      <w:r>
        <w:t>103,4</w:t>
      </w:r>
    </w:p>
    <w:p>
      <w:r>
        <w:t>103,4</w:t>
      </w:r>
    </w:p>
    <w:p>
      <w:r>
        <w:t>28,0%</w:t>
      </w:r>
    </w:p>
    <w:p>
      <w:r>
        <w:t>28,0%</w:t>
      </w:r>
    </w:p>
    <w:p>
      <w:r>
        <w:t>Trung tâm Y tế huyện Na Hang</w:t>
      </w:r>
    </w:p>
    <w:p>
      <w:r>
        <w:t>110,3</w:t>
      </w:r>
    </w:p>
    <w:p>
      <w:r>
        <w:t>110,3</w:t>
      </w:r>
    </w:p>
    <w:p>
      <w:r>
        <w:t>110,3</w:t>
      </w:r>
    </w:p>
    <w:p>
      <w:r>
        <w:t>64,8</w:t>
      </w:r>
    </w:p>
    <w:p>
      <w:r>
        <w:t>64,8</w:t>
      </w:r>
    </w:p>
    <w:p>
      <w:r>
        <w:t>64,8</w:t>
      </w:r>
    </w:p>
    <w:p>
      <w:r>
        <w:t>58,7%</w:t>
      </w:r>
    </w:p>
    <w:p>
      <w:r>
        <w:t>58,7%</w:t>
      </w:r>
    </w:p>
    <w:p>
      <w:r>
        <w:t>Trung tâm Y tế huyện Lâm Bình</w:t>
      </w:r>
    </w:p>
    <w:p>
      <w:r>
        <w:t>79,1</w:t>
      </w:r>
    </w:p>
    <w:p>
      <w:r>
        <w:t>79,1</w:t>
      </w:r>
    </w:p>
    <w:p>
      <w:r>
        <w:t>79,1</w:t>
      </w:r>
    </w:p>
    <w:p>
      <w:r>
        <w:t>-</w:t>
      </w:r>
    </w:p>
    <w:p>
      <w:r>
        <w:t>-</w:t>
      </w:r>
    </w:p>
    <w:p>
      <w:r>
        <w:t>-</w:t>
      </w:r>
    </w:p>
    <w:p>
      <w:r>
        <w:t>0,0%</w:t>
      </w:r>
    </w:p>
    <w:p>
      <w:r>
        <w:t>0,0%</w:t>
      </w:r>
    </w:p>
    <w:p>
      <w:r>
        <w:t>6</w:t>
      </w:r>
    </w:p>
    <w:p>
      <w:r>
        <w:t>Sở Giáo dục và Đào tạo</w:t>
      </w:r>
    </w:p>
    <w:p>
      <w:r>
        <w:t>942,0</w:t>
      </w:r>
    </w:p>
    <w:p>
      <w:r>
        <w:t>942,0</w:t>
      </w:r>
    </w:p>
    <w:p>
      <w:r>
        <w:t>942,0</w:t>
      </w:r>
    </w:p>
    <w:p>
      <w:r>
        <w:t>1,5</w:t>
      </w:r>
    </w:p>
    <w:p>
      <w:r>
        <w:t>1,5</w:t>
      </w:r>
    </w:p>
    <w:p>
      <w:r>
        <w:t>1,5</w:t>
      </w:r>
    </w:p>
    <w:p>
      <w:r>
        <w:t>0,2%</w:t>
      </w:r>
    </w:p>
    <w:p>
      <w:r>
        <w:t>0,2%</w:t>
      </w:r>
    </w:p>
    <w:p>
      <w:r>
        <w:t>Văn phòng Sở</w:t>
      </w:r>
    </w:p>
    <w:p>
      <w:r>
        <w:t>942,0</w:t>
      </w:r>
    </w:p>
    <w:p>
      <w:r>
        <w:t>942,0</w:t>
      </w:r>
    </w:p>
    <w:p>
      <w:r>
        <w:t>942,0</w:t>
      </w:r>
    </w:p>
    <w:p>
      <w:r>
        <w:t>1,5</w:t>
      </w:r>
    </w:p>
    <w:p>
      <w:r>
        <w:t>1,5</w:t>
      </w:r>
    </w:p>
    <w:p>
      <w:r>
        <w:t>1,5</w:t>
      </w:r>
    </w:p>
    <w:p>
      <w:r>
        <w:t>0,2%</w:t>
      </w:r>
    </w:p>
    <w:p>
      <w:r>
        <w:t>0,2%</w:t>
      </w:r>
    </w:p>
    <w:p>
      <w:r>
        <w:t>7</w:t>
      </w:r>
    </w:p>
    <w:p>
      <w:r>
        <w:t>Sở Lao động - Thương binh và Xã hội</w:t>
      </w:r>
    </w:p>
    <w:p>
      <w:r>
        <w:t>3.421,0</w:t>
      </w:r>
    </w:p>
    <w:p>
      <w:r>
        <w:t>3.421,0</w:t>
      </w:r>
    </w:p>
    <w:p>
      <w:r>
        <w:t>3.421,0</w:t>
      </w:r>
    </w:p>
    <w:p>
      <w:r>
        <w:t>1,5</w:t>
      </w:r>
    </w:p>
    <w:p>
      <w:r>
        <w:t>1,5</w:t>
      </w:r>
    </w:p>
    <w:p>
      <w:r>
        <w:t>1,5</w:t>
      </w:r>
    </w:p>
    <w:p>
      <w:r>
        <w:t>0,0%</w:t>
      </w:r>
    </w:p>
    <w:p>
      <w:r>
        <w:t>0,0%</w:t>
      </w:r>
    </w:p>
    <w:p>
      <w:r>
        <w:t>Văn phòng Sở</w:t>
      </w:r>
    </w:p>
    <w:p>
      <w:r>
        <w:t>2.670,6</w:t>
      </w:r>
    </w:p>
    <w:p>
      <w:r>
        <w:t>2.670,6</w:t>
      </w:r>
    </w:p>
    <w:p>
      <w:r>
        <w:t>2.670,6</w:t>
      </w:r>
    </w:p>
    <w:p>
      <w:r>
        <w:t>1,5</w:t>
      </w:r>
    </w:p>
    <w:p>
      <w:r>
        <w:t>1,5</w:t>
      </w:r>
    </w:p>
    <w:p>
      <w:r>
        <w:t>1,5</w:t>
      </w:r>
    </w:p>
    <w:p>
      <w:r>
        <w:t>0,1%</w:t>
      </w:r>
    </w:p>
    <w:p>
      <w:r>
        <w:t>0,1%</w:t>
      </w:r>
    </w:p>
    <w:p>
      <w:r>
        <w:t>Trung tâm dịch vụ việc làm</w:t>
      </w:r>
    </w:p>
    <w:p>
      <w:r>
        <w:t>750,4</w:t>
      </w:r>
    </w:p>
    <w:p>
      <w:r>
        <w:t>750,4</w:t>
      </w:r>
    </w:p>
    <w:p>
      <w:r>
        <w:t>750,4</w:t>
      </w:r>
    </w:p>
    <w:p>
      <w:r>
        <w:t>-</w:t>
      </w:r>
    </w:p>
    <w:p>
      <w:r>
        <w:t>-</w:t>
      </w:r>
    </w:p>
    <w:p>
      <w:r>
        <w:t>0,0%</w:t>
      </w:r>
    </w:p>
    <w:p>
      <w:r>
        <w:t>0,0%</w:t>
      </w:r>
    </w:p>
    <w:p>
      <w:r>
        <w:t>8</w:t>
      </w:r>
    </w:p>
    <w:p>
      <w:r>
        <w:t>Hội Liên hiệp Phụ nữ tỉnh</w:t>
      </w:r>
    </w:p>
    <w:p>
      <w:r>
        <w:t>945,0</w:t>
      </w:r>
    </w:p>
    <w:p>
      <w:r>
        <w:t>945,0</w:t>
      </w:r>
    </w:p>
    <w:p>
      <w:r>
        <w:t>945,0</w:t>
      </w:r>
    </w:p>
    <w:p>
      <w:r>
        <w:t>127,5</w:t>
      </w:r>
    </w:p>
    <w:p>
      <w:r>
        <w:t>127,5</w:t>
      </w:r>
    </w:p>
    <w:p>
      <w:r>
        <w:t>127,5</w:t>
      </w:r>
    </w:p>
    <w:p>
      <w:r>
        <w:t>13,5%</w:t>
      </w:r>
    </w:p>
    <w:p>
      <w:r>
        <w:t>13,5%</w:t>
      </w:r>
    </w:p>
    <w:p>
      <w:r>
        <w:t>9</w:t>
      </w:r>
    </w:p>
    <w:p>
      <w:r>
        <w:t>Sở Nông nghiệp và Phát triển nông thôn</w:t>
      </w:r>
    </w:p>
    <w:p>
      <w:r>
        <w:t>2.415,2</w:t>
      </w:r>
    </w:p>
    <w:p>
      <w:r>
        <w:t>-</w:t>
      </w:r>
    </w:p>
    <w:p>
      <w:r>
        <w:t>-</w:t>
      </w:r>
    </w:p>
    <w:p>
      <w:r>
        <w:t>-</w:t>
      </w:r>
    </w:p>
    <w:p>
      <w:r>
        <w:t>2.415,2</w:t>
      </w:r>
    </w:p>
    <w:p>
      <w:r>
        <w:t>2.415,2</w:t>
      </w:r>
    </w:p>
    <w:p>
      <w:r>
        <w:t>-</w:t>
      </w:r>
    </w:p>
    <w:p>
      <w:r>
        <w:t>1.812,6</w:t>
      </w:r>
    </w:p>
    <w:p>
      <w:r>
        <w:t>-</w:t>
      </w:r>
    </w:p>
    <w:p>
      <w:r>
        <w:t>-</w:t>
      </w:r>
    </w:p>
    <w:p>
      <w:r>
        <w:t>-</w:t>
      </w:r>
    </w:p>
    <w:p>
      <w:r>
        <w:t>1.812,6</w:t>
      </w:r>
    </w:p>
    <w:p>
      <w:r>
        <w:t>1.812,6</w:t>
      </w:r>
    </w:p>
    <w:p>
      <w:r>
        <w:t>75,0%</w:t>
      </w:r>
    </w:p>
    <w:p>
      <w:r>
        <w:t>75,0%</w:t>
      </w:r>
    </w:p>
    <w:p>
      <w:r>
        <w:t>Văn phòng Chi cục Kiểm lâm</w:t>
      </w:r>
    </w:p>
    <w:p>
      <w:r>
        <w:t>588,0</w:t>
      </w:r>
    </w:p>
    <w:p>
      <w:r>
        <w:t>588,0</w:t>
      </w:r>
    </w:p>
    <w:p>
      <w:r>
        <w:t>588,0</w:t>
      </w:r>
    </w:p>
    <w:p>
      <w:r>
        <w:t>18,0</w:t>
      </w:r>
    </w:p>
    <w:p>
      <w:r>
        <w:t>18,0</w:t>
      </w:r>
    </w:p>
    <w:p>
      <w:r>
        <w:t>18,0</w:t>
      </w:r>
    </w:p>
    <w:p>
      <w:r>
        <w:t>3,1%</w:t>
      </w:r>
    </w:p>
    <w:p>
      <w:r>
        <w:t>3,1%</w:t>
      </w:r>
    </w:p>
    <w:p>
      <w:r>
        <w:t>BQL rừng phòng hộ Lâm Bình</w:t>
      </w:r>
    </w:p>
    <w:p>
      <w:r>
        <w:t>1.124,4</w:t>
      </w:r>
    </w:p>
    <w:p>
      <w:r>
        <w:t>1.124,4</w:t>
      </w:r>
    </w:p>
    <w:p>
      <w:r>
        <w:t>1.124,4</w:t>
      </w:r>
    </w:p>
    <w:p>
      <w:r>
        <w:t>1.105,3</w:t>
      </w:r>
    </w:p>
    <w:p>
      <w:r>
        <w:t>1.105,3</w:t>
      </w:r>
    </w:p>
    <w:p>
      <w:r>
        <w:t>1.105,3</w:t>
      </w:r>
    </w:p>
    <w:p>
      <w:r>
        <w:t>98,3%</w:t>
      </w:r>
    </w:p>
    <w:p>
      <w:r>
        <w:t>98,3%</w:t>
      </w:r>
    </w:p>
    <w:p>
      <w:r>
        <w:t>BQL rừng phòng hộ Na Hang</w:t>
      </w:r>
    </w:p>
    <w:p>
      <w:r>
        <w:t>124,9</w:t>
      </w:r>
    </w:p>
    <w:p>
      <w:r>
        <w:t>124,9</w:t>
      </w:r>
    </w:p>
    <w:p>
      <w:r>
        <w:t>124,9</w:t>
      </w:r>
    </w:p>
    <w:p>
      <w:r>
        <w:t>124,8</w:t>
      </w:r>
    </w:p>
    <w:p>
      <w:r>
        <w:t>124,8</w:t>
      </w:r>
    </w:p>
    <w:p>
      <w:r>
        <w:t>124,8</w:t>
      </w:r>
    </w:p>
    <w:p>
      <w:r>
        <w:t>99,9%</w:t>
      </w:r>
    </w:p>
    <w:p>
      <w:r>
        <w:t>99,9%</w:t>
      </w:r>
    </w:p>
    <w:p>
      <w:r>
        <w:t>BQL dự án bảo vệ và phát triển rừng huyện Na hang</w:t>
      </w:r>
    </w:p>
    <w:p>
      <w:r>
        <w:t>309,5</w:t>
      </w:r>
    </w:p>
    <w:p>
      <w:r>
        <w:t>309,5</w:t>
      </w:r>
    </w:p>
    <w:p>
      <w:r>
        <w:t>309,5</w:t>
      </w:r>
    </w:p>
    <w:p>
      <w:r>
        <w:t>308,6</w:t>
      </w:r>
    </w:p>
    <w:p>
      <w:r>
        <w:t>308,6</w:t>
      </w:r>
    </w:p>
    <w:p>
      <w:r>
        <w:t>308,6</w:t>
      </w:r>
    </w:p>
    <w:p>
      <w:r>
        <w:t>99,7%</w:t>
      </w:r>
    </w:p>
    <w:p>
      <w:r>
        <w:t>99,7%</w:t>
      </w:r>
    </w:p>
    <w:p>
      <w:r>
        <w:t>BQL dự án bảo vệ và phát triển rừng huyện Chiêm Hóa</w:t>
      </w:r>
    </w:p>
    <w:p>
      <w:r>
        <w:t>1,7</w:t>
      </w:r>
    </w:p>
    <w:p>
      <w:r>
        <w:t>1,7</w:t>
      </w:r>
    </w:p>
    <w:p>
      <w:r>
        <w:t>1,7</w:t>
      </w:r>
    </w:p>
    <w:p>
      <w:r>
        <w:t>1,5</w:t>
      </w:r>
    </w:p>
    <w:p>
      <w:r>
        <w:t>1,5</w:t>
      </w:r>
    </w:p>
    <w:p>
      <w:r>
        <w:t>1,5</w:t>
      </w:r>
    </w:p>
    <w:p>
      <w:r>
        <w:t>88,1%</w:t>
      </w:r>
    </w:p>
    <w:p>
      <w:r>
        <w:t>88,1%</w:t>
      </w:r>
    </w:p>
    <w:p>
      <w:r>
        <w:t>BQL dự án bảo vệ và phát triển rừng huyện Hàm Yên</w:t>
      </w:r>
    </w:p>
    <w:p>
      <w:r>
        <w:t>11,6</w:t>
      </w:r>
    </w:p>
    <w:p>
      <w:r>
        <w:t>11,6</w:t>
      </w:r>
    </w:p>
    <w:p>
      <w:r>
        <w:t>11,6</w:t>
      </w:r>
    </w:p>
    <w:p>
      <w:r>
        <w:t>11,6</w:t>
      </w:r>
    </w:p>
    <w:p>
      <w:r>
        <w:t>11,6</w:t>
      </w:r>
    </w:p>
    <w:p>
      <w:r>
        <w:t>11,6</w:t>
      </w:r>
    </w:p>
    <w:p>
      <w:r>
        <w:t>100,0%</w:t>
      </w:r>
    </w:p>
    <w:p>
      <w:r>
        <w:t>100,0%</w:t>
      </w:r>
    </w:p>
    <w:p>
      <w:r>
        <w:t>BQL dự án bảo vệ và phát triển rừng huyện Yên Sơn</w:t>
      </w:r>
    </w:p>
    <w:p>
      <w:r>
        <w:t>42,2</w:t>
      </w:r>
    </w:p>
    <w:p>
      <w:r>
        <w:t>42,2</w:t>
      </w:r>
    </w:p>
    <w:p>
      <w:r>
        <w:t>42,2</w:t>
      </w:r>
    </w:p>
    <w:p>
      <w:r>
        <w:t>33,4</w:t>
      </w:r>
    </w:p>
    <w:p>
      <w:r>
        <w:t>33,4</w:t>
      </w:r>
    </w:p>
    <w:p>
      <w:r>
        <w:t>33,4</w:t>
      </w:r>
    </w:p>
    <w:p>
      <w:r>
        <w:t>79,1%</w:t>
      </w:r>
    </w:p>
    <w:p>
      <w:r>
        <w:t>79,1%</w:t>
      </w:r>
    </w:p>
    <w:p>
      <w:r>
        <w:t>BQL dự án bảo vệ và phát triển rừng huyện Sơn Dương</w:t>
      </w:r>
    </w:p>
    <w:p>
      <w:r>
        <w:t>212,9</w:t>
      </w:r>
    </w:p>
    <w:p>
      <w:r>
        <w:t>212,9</w:t>
      </w:r>
    </w:p>
    <w:p>
      <w:r>
        <w:t>212,9</w:t>
      </w:r>
    </w:p>
    <w:p>
      <w:r>
        <w:t>209,5</w:t>
      </w:r>
    </w:p>
    <w:p>
      <w:r>
        <w:t>209,5</w:t>
      </w:r>
    </w:p>
    <w:p>
      <w:r>
        <w:t>209,5</w:t>
      </w:r>
    </w:p>
    <w:p>
      <w:r>
        <w:t>98,4%</w:t>
      </w:r>
    </w:p>
    <w:p>
      <w:r>
        <w:t>98,4%</w:t>
      </w:r>
    </w:p>
    <w:p>
      <w:r>
        <w:t>10</w:t>
      </w:r>
    </w:p>
    <w:p>
      <w:r>
        <w:t>Sở Tư pháp</w:t>
      </w:r>
    </w:p>
    <w:p>
      <w:r>
        <w:t>497,0</w:t>
      </w:r>
    </w:p>
    <w:p>
      <w:r>
        <w:t>-</w:t>
      </w:r>
    </w:p>
    <w:p>
      <w:r>
        <w:t>-</w:t>
      </w:r>
    </w:p>
    <w:p>
      <w:r>
        <w:t>-</w:t>
      </w:r>
    </w:p>
    <w:p>
      <w:r>
        <w:t>497,0</w:t>
      </w:r>
    </w:p>
    <w:p>
      <w:r>
        <w:t>497,0</w:t>
      </w:r>
    </w:p>
    <w:p>
      <w:r>
        <w:t>-</w:t>
      </w:r>
    </w:p>
    <w:p>
      <w:r>
        <w:t>483,2</w:t>
      </w:r>
    </w:p>
    <w:p>
      <w:r>
        <w:t>-</w:t>
      </w:r>
    </w:p>
    <w:p>
      <w:r>
        <w:t>-</w:t>
      </w:r>
    </w:p>
    <w:p>
      <w:r>
        <w:t>-</w:t>
      </w:r>
    </w:p>
    <w:p>
      <w:r>
        <w:t>483,2</w:t>
      </w:r>
    </w:p>
    <w:p>
      <w:r>
        <w:t>483,2</w:t>
      </w:r>
    </w:p>
    <w:p>
      <w:r>
        <w:t>97,2%</w:t>
      </w:r>
    </w:p>
    <w:p>
      <w:r>
        <w:t>97,2%</w:t>
      </w:r>
    </w:p>
    <w:p>
      <w:r>
        <w:t>Văn phòng Sở</w:t>
      </w:r>
    </w:p>
    <w:p>
      <w:r>
        <w:t>247,0</w:t>
      </w:r>
    </w:p>
    <w:p>
      <w:r>
        <w:t>247,0</w:t>
      </w:r>
    </w:p>
    <w:p>
      <w:r>
        <w:t>247,0</w:t>
      </w:r>
    </w:p>
    <w:p>
      <w:r>
        <w:t>244,2</w:t>
      </w:r>
    </w:p>
    <w:p>
      <w:r>
        <w:t>244,2</w:t>
      </w:r>
    </w:p>
    <w:p>
      <w:r>
        <w:t>244,2</w:t>
      </w:r>
    </w:p>
    <w:p>
      <w:r>
        <w:t>98,9%</w:t>
      </w:r>
    </w:p>
    <w:p>
      <w:r>
        <w:t>98,9%</w:t>
      </w:r>
    </w:p>
    <w:p>
      <w:r>
        <w:t>Trung tâm Trợ giúp pháp lý nhà nước</w:t>
      </w:r>
    </w:p>
    <w:p>
      <w:r>
        <w:t>250,0</w:t>
      </w:r>
    </w:p>
    <w:p>
      <w:r>
        <w:t>250,0</w:t>
      </w:r>
    </w:p>
    <w:p>
      <w:r>
        <w:t>250,0</w:t>
      </w:r>
    </w:p>
    <w:p>
      <w:r>
        <w:t>239,1</w:t>
      </w:r>
    </w:p>
    <w:p>
      <w:r>
        <w:t>239,1</w:t>
      </w:r>
    </w:p>
    <w:p>
      <w:r>
        <w:t>239,1</w:t>
      </w:r>
    </w:p>
    <w:p>
      <w:r>
        <w:t>95,6%</w:t>
      </w:r>
    </w:p>
    <w:p>
      <w:r>
        <w:t>95,6%</w:t>
      </w:r>
    </w:p>
    <w:p>
      <w:r>
        <w:t>11</w:t>
      </w:r>
    </w:p>
    <w:p>
      <w:r>
        <w:t>Sở Công thương</w:t>
      </w:r>
    </w:p>
    <w:p>
      <w:r>
        <w:t>18,0</w:t>
      </w:r>
    </w:p>
    <w:p>
      <w:r>
        <w:t>18,0</w:t>
      </w:r>
    </w:p>
    <w:p>
      <w:r>
        <w:t>18,0</w:t>
      </w:r>
    </w:p>
    <w:p>
      <w:r>
        <w:t>18,0</w:t>
      </w:r>
    </w:p>
    <w:p>
      <w:r>
        <w:t>18,0</w:t>
      </w:r>
    </w:p>
    <w:p>
      <w:r>
        <w:t>18,0</w:t>
      </w:r>
    </w:p>
    <w:p>
      <w:r>
        <w:t>100,0%</w:t>
      </w:r>
    </w:p>
    <w:p>
      <w:r>
        <w:t>100,0%</w:t>
      </w:r>
    </w:p>
    <w:p>
      <w:r>
        <w:t>Văn phòng Sở</w:t>
      </w:r>
    </w:p>
    <w:p>
      <w:r>
        <w:t>18,0</w:t>
      </w:r>
    </w:p>
    <w:p>
      <w:r>
        <w:t>18,0</w:t>
      </w:r>
    </w:p>
    <w:p>
      <w:r>
        <w:t>18,0</w:t>
      </w:r>
    </w:p>
    <w:p>
      <w:r>
        <w:t>18,0</w:t>
      </w:r>
    </w:p>
    <w:p>
      <w:r>
        <w:t>18,0</w:t>
      </w:r>
    </w:p>
    <w:p>
      <w:r>
        <w:t>18,0</w:t>
      </w:r>
    </w:p>
    <w:p>
      <w:r>
        <w:t>100,0%</w:t>
      </w:r>
    </w:p>
    <w:p>
      <w:r>
        <w:t>100,0%</w:t>
      </w:r>
    </w:p>
    <w:p>
      <w:r>
        <w:t>12</w:t>
      </w:r>
    </w:p>
    <w:p>
      <w:r>
        <w:t>Sở Tài chính</w:t>
      </w:r>
    </w:p>
    <w:p>
      <w:r>
        <w:t>27,0</w:t>
      </w:r>
    </w:p>
    <w:p>
      <w:r>
        <w:t>27,0</w:t>
      </w:r>
    </w:p>
    <w:p>
      <w:r>
        <w:t>27,0</w:t>
      </w:r>
    </w:p>
    <w:p>
      <w:r>
        <w:t>-</w:t>
      </w:r>
    </w:p>
    <w:p>
      <w:r>
        <w:t>-</w:t>
      </w:r>
    </w:p>
    <w:p>
      <w:r>
        <w:t>0,0%</w:t>
      </w:r>
    </w:p>
    <w:p>
      <w:r>
        <w:t>0,0%</w:t>
      </w:r>
    </w:p>
    <w:p>
      <w:r>
        <w:t>13</w:t>
      </w:r>
    </w:p>
    <w:p>
      <w:r>
        <w:t>Sở Kế hoạch và Đầu tư</w:t>
      </w:r>
    </w:p>
    <w:p>
      <w:r>
        <w:t>27,0</w:t>
      </w:r>
    </w:p>
    <w:p>
      <w:r>
        <w:t>27,0</w:t>
      </w:r>
    </w:p>
    <w:p>
      <w:r>
        <w:t>27,0</w:t>
      </w:r>
    </w:p>
    <w:p>
      <w:r>
        <w:t>-</w:t>
      </w:r>
    </w:p>
    <w:p>
      <w:r>
        <w:t>-</w:t>
      </w:r>
    </w:p>
    <w:p>
      <w:r>
        <w:t>0,0%</w:t>
      </w:r>
    </w:p>
    <w:p>
      <w:r>
        <w:t>0,0%</w:t>
      </w:r>
    </w:p>
    <w:p>
      <w:r>
        <w:t>14</w:t>
      </w:r>
    </w:p>
    <w:p>
      <w:r>
        <w:t>Sở Xây dựng</w:t>
      </w:r>
    </w:p>
    <w:p>
      <w:r>
        <w:t>18,0</w:t>
      </w:r>
    </w:p>
    <w:p>
      <w:r>
        <w:t>18,0</w:t>
      </w:r>
    </w:p>
    <w:p>
      <w:r>
        <w:t>18,0</w:t>
      </w:r>
    </w:p>
    <w:p>
      <w:r>
        <w:t>-</w:t>
      </w:r>
    </w:p>
    <w:p>
      <w:r>
        <w:t>-</w:t>
      </w:r>
    </w:p>
    <w:p>
      <w:r>
        <w:t>0,0%</w:t>
      </w:r>
    </w:p>
    <w:p>
      <w:r>
        <w:t>0,0%</w:t>
      </w:r>
    </w:p>
    <w:p>
      <w:r>
        <w:t>Văn phòng Sở</w:t>
      </w:r>
    </w:p>
    <w:p>
      <w:r>
        <w:t>18,0</w:t>
      </w:r>
    </w:p>
    <w:p>
      <w:r>
        <w:t>18,0</w:t>
      </w:r>
    </w:p>
    <w:p>
      <w:r>
        <w:t>18,0</w:t>
      </w:r>
    </w:p>
    <w:p>
      <w:r>
        <w:t>0,0%</w:t>
      </w:r>
    </w:p>
    <w:p>
      <w:r>
        <w:t>0,0%</w:t>
      </w:r>
    </w:p>
    <w:p>
      <w:r>
        <w:t>15</w:t>
      </w:r>
    </w:p>
    <w:p>
      <w:r>
        <w:t>Sở Giao thông Vận tải</w:t>
      </w:r>
    </w:p>
    <w:p>
      <w:r>
        <w:t>18,0</w:t>
      </w:r>
    </w:p>
    <w:p>
      <w:r>
        <w:t>18,0</w:t>
      </w:r>
    </w:p>
    <w:p>
      <w:r>
        <w:t>18,0</w:t>
      </w:r>
    </w:p>
    <w:p>
      <w:r>
        <w:t>13,2</w:t>
      </w:r>
    </w:p>
    <w:p>
      <w:r>
        <w:t>13,2</w:t>
      </w:r>
    </w:p>
    <w:p>
      <w:r>
        <w:t>13,2</w:t>
      </w:r>
    </w:p>
    <w:p>
      <w:r>
        <w:t>73,5%</w:t>
      </w:r>
    </w:p>
    <w:p>
      <w:r>
        <w:t>73,5%</w:t>
      </w:r>
    </w:p>
    <w:p>
      <w:r>
        <w:t>Văn phòng Sở</w:t>
      </w:r>
    </w:p>
    <w:p>
      <w:r>
        <w:t>18,0</w:t>
      </w:r>
    </w:p>
    <w:p>
      <w:r>
        <w:t>18,0</w:t>
      </w:r>
    </w:p>
    <w:p>
      <w:r>
        <w:t>18,0</w:t>
      </w:r>
    </w:p>
    <w:p>
      <w:r>
        <w:t>13,2</w:t>
      </w:r>
    </w:p>
    <w:p>
      <w:r>
        <w:t>13,2</w:t>
      </w:r>
    </w:p>
    <w:p>
      <w:r>
        <w:t>13,2</w:t>
      </w:r>
    </w:p>
    <w:p>
      <w:r>
        <w:t>73,5%</w:t>
      </w:r>
    </w:p>
    <w:p>
      <w:r>
        <w:t>73,5%</w:t>
      </w:r>
    </w:p>
    <w:p>
      <w:r>
        <w:t>16</w:t>
      </w:r>
    </w:p>
    <w:p>
      <w:r>
        <w:t>Hội Nông dân tỉnh</w:t>
      </w:r>
    </w:p>
    <w:p>
      <w:r>
        <w:t>228,0</w:t>
      </w:r>
    </w:p>
    <w:p>
      <w:r>
        <w:t>228,0</w:t>
      </w:r>
    </w:p>
    <w:p>
      <w:r>
        <w:t>228,0</w:t>
      </w:r>
    </w:p>
    <w:p>
      <w:r>
        <w:t>-</w:t>
      </w:r>
    </w:p>
    <w:p>
      <w:r>
        <w:t>-</w:t>
      </w:r>
    </w:p>
    <w:p>
      <w:r>
        <w:t>0,0%</w:t>
      </w:r>
    </w:p>
    <w:p>
      <w:r>
        <w:t>0,0%</w:t>
      </w:r>
    </w:p>
    <w:p>
      <w:r>
        <w:t>17</w:t>
      </w:r>
    </w:p>
    <w:p>
      <w:r>
        <w:t>Văn phòng UBND tỉnh</w:t>
      </w:r>
    </w:p>
    <w:p>
      <w:r>
        <w:t>27,0</w:t>
      </w:r>
    </w:p>
    <w:p>
      <w:r>
        <w:t>27,0</w:t>
      </w:r>
    </w:p>
    <w:p>
      <w:r>
        <w:t>27,0</w:t>
      </w:r>
    </w:p>
    <w:p>
      <w:r>
        <w:t>-</w:t>
      </w:r>
    </w:p>
    <w:p>
      <w:r>
        <w:t>-</w:t>
      </w:r>
    </w:p>
    <w:p>
      <w:r>
        <w:t>-</w:t>
      </w:r>
    </w:p>
    <w:p>
      <w:r>
        <w:t>0,0%</w:t>
      </w:r>
    </w:p>
    <w:p>
      <w:r>
        <w:t>0,0%</w:t>
      </w:r>
    </w:p>
    <w:p>
      <w:r>
        <w:t>18</w:t>
      </w:r>
    </w:p>
    <w:p>
      <w:r>
        <w:t>Chi đầu tư phát triển các công trình, dự án tỉnh quản lý</w:t>
      </w:r>
    </w:p>
    <w:p>
      <w:r>
        <w:t>84.610,5</w:t>
      </w:r>
    </w:p>
    <w:p>
      <w:r>
        <w:t>84.610,5</w:t>
      </w:r>
    </w:p>
    <w:p>
      <w:r>
        <w:t>84.610,5</w:t>
      </w:r>
    </w:p>
    <w:p>
      <w:r>
        <w:t>-</w:t>
      </w:r>
    </w:p>
    <w:p>
      <w:r>
        <w:t>-</w:t>
      </w:r>
    </w:p>
    <w:p>
      <w:r>
        <w:t>-</w:t>
      </w:r>
    </w:p>
    <w:p>
      <w:r>
        <w:t>-</w:t>
      </w:r>
    </w:p>
    <w:p>
      <w:r>
        <w:t>3.266,7</w:t>
      </w:r>
    </w:p>
    <w:p>
      <w:r>
        <w:t>3.266,7</w:t>
      </w:r>
    </w:p>
    <w:p>
      <w:r>
        <w:t>3.266,7</w:t>
      </w:r>
    </w:p>
    <w:p>
      <w:r>
        <w:t>-</w:t>
      </w:r>
    </w:p>
    <w:p>
      <w:r>
        <w:t>-</w:t>
      </w:r>
    </w:p>
    <w:p>
      <w:r>
        <w:t>-</w:t>
      </w:r>
    </w:p>
    <w:p>
      <w:r>
        <w:t>-</w:t>
      </w:r>
    </w:p>
    <w:p>
      <w:r>
        <w:t>3,9%</w:t>
      </w:r>
    </w:p>
    <w:p>
      <w:r>
        <w:t>18.1</w:t>
      </w:r>
    </w:p>
    <w:p>
      <w:r>
        <w:t>Trường ĐH Tân Trào</w:t>
      </w:r>
    </w:p>
    <w:p>
      <w:r>
        <w:t>44.441,0</w:t>
      </w:r>
    </w:p>
    <w:p>
      <w:r>
        <w:t>44.441,0</w:t>
      </w:r>
    </w:p>
    <w:p>
      <w:r>
        <w:t>44.441,0</w:t>
      </w:r>
    </w:p>
    <w:p>
      <w:r>
        <w:t>0,0%</w:t>
      </w:r>
    </w:p>
    <w:p>
      <w:r>
        <w:t>18.2</w:t>
      </w:r>
    </w:p>
    <w:p>
      <w:r>
        <w:t>Ban Dân tộc</w:t>
      </w:r>
    </w:p>
    <w:p>
      <w:r>
        <w:t>3.465,5</w:t>
      </w:r>
    </w:p>
    <w:p>
      <w:r>
        <w:t>3.465,5</w:t>
      </w:r>
    </w:p>
    <w:p>
      <w:r>
        <w:t>3.465,5</w:t>
      </w:r>
    </w:p>
    <w:p>
      <w:r>
        <w:t>0,0%</w:t>
      </w:r>
    </w:p>
    <w:p>
      <w:r>
        <w:t>18.3</w:t>
      </w:r>
    </w:p>
    <w:p>
      <w:r>
        <w:t>Liên minh Hợp tác xã tỉnh</w:t>
      </w:r>
    </w:p>
    <w:p>
      <w:r>
        <w:t>867,0</w:t>
      </w:r>
    </w:p>
    <w:p>
      <w:r>
        <w:t>867,0</w:t>
      </w:r>
    </w:p>
    <w:p>
      <w:r>
        <w:t>867,0</w:t>
      </w:r>
    </w:p>
    <w:p>
      <w:r>
        <w:t>0,0%</w:t>
      </w:r>
    </w:p>
    <w:p>
      <w:r>
        <w:t>18.4</w:t>
      </w:r>
    </w:p>
    <w:p>
      <w:r>
        <w:t>UBND huyện Lâm Bình</w:t>
      </w:r>
    </w:p>
    <w:p>
      <w:r>
        <w:t>6.943,0</w:t>
      </w:r>
    </w:p>
    <w:p>
      <w:r>
        <w:t>6.943,0</w:t>
      </w:r>
    </w:p>
    <w:p>
      <w:r>
        <w:t>6.943,0</w:t>
      </w:r>
    </w:p>
    <w:p>
      <w:r>
        <w:t>0,0%</w:t>
      </w:r>
    </w:p>
    <w:p>
      <w:r>
        <w:t>18.5</w:t>
      </w:r>
    </w:p>
    <w:p>
      <w:r>
        <w:t>UBND huyện Na Hang</w:t>
      </w:r>
    </w:p>
    <w:p>
      <w:r>
        <w:t>7.924,0</w:t>
      </w:r>
    </w:p>
    <w:p>
      <w:r>
        <w:t>7.924,0</w:t>
      </w:r>
    </w:p>
    <w:p>
      <w:r>
        <w:t>7.924,0</w:t>
      </w:r>
    </w:p>
    <w:p>
      <w:r>
        <w:t>3.266,7</w:t>
      </w:r>
    </w:p>
    <w:p>
      <w:r>
        <w:t>3.266,7</w:t>
      </w:r>
    </w:p>
    <w:p>
      <w:r>
        <w:t>3.266,7</w:t>
      </w:r>
    </w:p>
    <w:p>
      <w:r>
        <w:t>41,2%</w:t>
      </w:r>
    </w:p>
    <w:p>
      <w:r>
        <w:t>18.6</w:t>
      </w:r>
    </w:p>
    <w:p>
      <w:r>
        <w:t>UBND huyện Chiêm Hóa</w:t>
      </w:r>
    </w:p>
    <w:p>
      <w:r>
        <w:t>8.633,0</w:t>
      </w:r>
    </w:p>
    <w:p>
      <w:r>
        <w:t>8.633,0</w:t>
      </w:r>
    </w:p>
    <w:p>
      <w:r>
        <w:t>8.633,0</w:t>
      </w:r>
    </w:p>
    <w:p>
      <w:r>
        <w:t>0,0%</w:t>
      </w:r>
    </w:p>
    <w:p>
      <w:r>
        <w:t>18.7</w:t>
      </w:r>
    </w:p>
    <w:p>
      <w:r>
        <w:t>UBND huyện Yên Sơn</w:t>
      </w:r>
    </w:p>
    <w:p>
      <w:r>
        <w:t>4.405,0</w:t>
      </w:r>
    </w:p>
    <w:p>
      <w:r>
        <w:t>4.405,0</w:t>
      </w:r>
    </w:p>
    <w:p>
      <w:r>
        <w:t>4.405,0</w:t>
      </w:r>
    </w:p>
    <w:p>
      <w:r>
        <w:t>0,0%</w:t>
      </w:r>
    </w:p>
    <w:p>
      <w:r>
        <w:t>18.8</w:t>
      </w:r>
    </w:p>
    <w:p>
      <w:r>
        <w:t>UBND huyện Sơn Dương</w:t>
      </w:r>
    </w:p>
    <w:p>
      <w:r>
        <w:t>7.932,0</w:t>
      </w:r>
    </w:p>
    <w:p>
      <w:r>
        <w:t>7.932,0</w:t>
      </w:r>
    </w:p>
    <w:p>
      <w:r>
        <w:t>7.932,0</w:t>
      </w:r>
    </w:p>
    <w:p>
      <w:r>
        <w:t>0,0%</w:t>
      </w:r>
    </w:p>
    <w:p>
      <w:r>
        <w:t>IV</w:t>
      </w:r>
    </w:p>
    <w:p>
      <w:r>
        <w:t>CTMT quốc gia giảm nghèo bền vững giai đoạn 2016-2020</w:t>
      </w:r>
    </w:p>
    <w:p>
      <w:r>
        <w:t>8.000,0</w:t>
      </w:r>
    </w:p>
    <w:p>
      <w:r>
        <w:t>-</w:t>
      </w:r>
    </w:p>
    <w:p>
      <w:r>
        <w:t>-</w:t>
      </w:r>
    </w:p>
    <w:p>
      <w:r>
        <w:t>-</w:t>
      </w:r>
    </w:p>
    <w:p>
      <w:r>
        <w:t>8.000,0</w:t>
      </w:r>
    </w:p>
    <w:p>
      <w:r>
        <w:t>8.000,0</w:t>
      </w:r>
    </w:p>
    <w:p>
      <w:r>
        <w:t>-</w:t>
      </w:r>
    </w:p>
    <w:p>
      <w:r>
        <w:t>115,5</w:t>
      </w:r>
    </w:p>
    <w:p>
      <w:r>
        <w:t>115,5</w:t>
      </w:r>
    </w:p>
    <w:p>
      <w:r>
        <w:t>115,5</w:t>
      </w:r>
    </w:p>
    <w:p>
      <w:r>
        <w:t>-</w:t>
      </w:r>
    </w:p>
    <w:p>
      <w:r>
        <w:t>-</w:t>
      </w:r>
    </w:p>
    <w:p>
      <w:r>
        <w:t>-</w:t>
      </w:r>
    </w:p>
    <w:p>
      <w:r>
        <w:t>-</w:t>
      </w:r>
    </w:p>
    <w:p>
      <w:r>
        <w:t>1,4%</w:t>
      </w:r>
    </w:p>
    <w:p>
      <w:r>
        <w:t>0,0%</w:t>
      </w:r>
    </w:p>
    <w:p>
      <w:r>
        <w:t>1</w:t>
      </w:r>
    </w:p>
    <w:p>
      <w:r>
        <w:t>Trường Cao đẳng nghề - Kỹ thuật công nghệ Tuyên Quang</w:t>
      </w:r>
    </w:p>
    <w:p>
      <w:r>
        <w:t>8.000,0</w:t>
      </w:r>
    </w:p>
    <w:p>
      <w:r>
        <w:t>8.000,0</w:t>
      </w:r>
    </w:p>
    <w:p>
      <w:r>
        <w:t>8.000,0</w:t>
      </w:r>
    </w:p>
    <w:p>
      <w:r>
        <w:t>-</w:t>
      </w:r>
    </w:p>
    <w:p>
      <w:r>
        <w:t>-</w:t>
      </w:r>
    </w:p>
    <w:p>
      <w:r>
        <w:t>-</w:t>
      </w:r>
    </w:p>
    <w:p>
      <w:r>
        <w:t>0,0%</w:t>
      </w:r>
    </w:p>
    <w:p>
      <w:r>
        <w:t>0,0%</w:t>
      </w:r>
    </w:p>
    <w:p>
      <w:r>
        <w:t>2</w:t>
      </w:r>
    </w:p>
    <w:p>
      <w:r>
        <w:t>Chi đầu tư phát triển các công trình, dự án tỉnh quản lý</w:t>
      </w:r>
    </w:p>
    <w:p>
      <w:r>
        <w:t>-</w:t>
      </w:r>
    </w:p>
    <w:p>
      <w:r>
        <w:t>-</w:t>
      </w:r>
    </w:p>
    <w:p>
      <w:r>
        <w:t>-</w:t>
      </w:r>
    </w:p>
    <w:p>
      <w:r>
        <w:t>-</w:t>
      </w:r>
    </w:p>
    <w:p>
      <w:r>
        <w:t>-</w:t>
      </w:r>
    </w:p>
    <w:p>
      <w:r>
        <w:t>-</w:t>
      </w:r>
    </w:p>
    <w:p>
      <w:r>
        <w:t>-</w:t>
      </w:r>
    </w:p>
    <w:p>
      <w:r>
        <w:t>115,5</w:t>
      </w:r>
    </w:p>
    <w:p>
      <w:r>
        <w:t>115,5</w:t>
      </w:r>
    </w:p>
    <w:p>
      <w:r>
        <w:t>115,5</w:t>
      </w:r>
    </w:p>
    <w:p>
      <w:r>
        <w:t>-</w:t>
      </w:r>
    </w:p>
    <w:p>
      <w:r>
        <w:t>-</w:t>
      </w:r>
    </w:p>
    <w:p>
      <w:r>
        <w:t>-</w:t>
      </w:r>
    </w:p>
    <w:p>
      <w:r>
        <w:t>-</w:t>
      </w:r>
    </w:p>
    <w:p>
      <w:r>
        <w:t>2.1</w:t>
      </w:r>
    </w:p>
    <w:p>
      <w:r>
        <w:t>UBND huyện Na Hang</w:t>
      </w:r>
    </w:p>
    <w:p>
      <w:r>
        <w:t>-</w:t>
      </w:r>
    </w:p>
    <w:p>
      <w:r>
        <w:t>-</w:t>
      </w:r>
    </w:p>
    <w:p>
      <w:r>
        <w:t>115,5</w:t>
      </w:r>
    </w:p>
    <w:p>
      <w:r>
        <w:t>115,5</w:t>
      </w:r>
    </w:p>
    <w:p>
      <w:r>
        <w:t>115,5</w:t>
      </w:r>
    </w:p>
    <w:p>
      <w:r>
        <w:t>-</w:t>
      </w:r>
    </w:p>
    <w:p>
      <w:r>
        <w:t>-</w:t>
      </w:r>
    </w:p>
    <w:p>
      <w:r>
        <w:t>B</w:t>
      </w:r>
    </w:p>
    <w:p>
      <w:r>
        <w:t>Ngân sách huyện</w:t>
      </w:r>
    </w:p>
    <w:p>
      <w:r>
        <w:t>726.629,5</w:t>
      </w:r>
    </w:p>
    <w:p>
      <w:r>
        <w:t>559.045,5</w:t>
      </w:r>
    </w:p>
    <w:p>
      <w:r>
        <w:t>559.045,5</w:t>
      </w:r>
    </w:p>
    <w:p>
      <w:r>
        <w:t>-</w:t>
      </w:r>
    </w:p>
    <w:p>
      <w:r>
        <w:t>167.584,0</w:t>
      </w:r>
    </w:p>
    <w:p>
      <w:r>
        <w:t>167.584,0</w:t>
      </w:r>
    </w:p>
    <w:p>
      <w:r>
        <w:t>-</w:t>
      </w:r>
    </w:p>
    <w:p>
      <w:r>
        <w:t>77.418,3</w:t>
      </w:r>
    </w:p>
    <w:p>
      <w:r>
        <w:t>57.510,3</w:t>
      </w:r>
    </w:p>
    <w:p>
      <w:r>
        <w:t>57.510,3</w:t>
      </w:r>
    </w:p>
    <w:p>
      <w:r>
        <w:t>-</w:t>
      </w:r>
    </w:p>
    <w:p>
      <w:r>
        <w:t>19.908,0</w:t>
      </w:r>
    </w:p>
    <w:p>
      <w:r>
        <w:t>19.908,0</w:t>
      </w:r>
    </w:p>
    <w:p>
      <w:r>
        <w:t>-</w:t>
      </w:r>
    </w:p>
    <w:p>
      <w:r>
        <w:t>10,7%</w:t>
      </w:r>
    </w:p>
    <w:p>
      <w:r>
        <w:t>10,3%</w:t>
      </w:r>
    </w:p>
    <w:p>
      <w:r>
        <w:t>10,3%</w:t>
      </w:r>
    </w:p>
    <w:p>
      <w:r>
        <w:t>11,9%</w:t>
      </w:r>
    </w:p>
    <w:p>
      <w:r>
        <w:t>11,9%</w:t>
      </w:r>
    </w:p>
    <w:p>
      <w:r>
        <w:t>I</w:t>
      </w:r>
    </w:p>
    <w:p>
      <w:r>
        <w:t>CTMT quốc gia giảm nghèo bền vững giai đoạn 2021-2025</w:t>
      </w:r>
    </w:p>
    <w:p>
      <w:r>
        <w:t>161.329,0</w:t>
      </w:r>
    </w:p>
    <w:p>
      <w:r>
        <w:t>109.578,0</w:t>
      </w:r>
    </w:p>
    <w:p>
      <w:r>
        <w:t>109.578,0</w:t>
      </w:r>
    </w:p>
    <w:p>
      <w:r>
        <w:t>-</w:t>
      </w:r>
    </w:p>
    <w:p>
      <w:r>
        <w:t>51.751,0</w:t>
      </w:r>
    </w:p>
    <w:p>
      <w:r>
        <w:t>51.751,0</w:t>
      </w:r>
    </w:p>
    <w:p>
      <w:r>
        <w:t>-</w:t>
      </w:r>
    </w:p>
    <w:p>
      <w:r>
        <w:t>3.784,7</w:t>
      </w:r>
    </w:p>
    <w:p>
      <w:r>
        <w:t>-</w:t>
      </w:r>
    </w:p>
    <w:p>
      <w:r>
        <w:t>-</w:t>
      </w:r>
    </w:p>
    <w:p>
      <w:r>
        <w:t>-</w:t>
      </w:r>
    </w:p>
    <w:p>
      <w:r>
        <w:t>3.784,7</w:t>
      </w:r>
    </w:p>
    <w:p>
      <w:r>
        <w:t>3.784,7</w:t>
      </w:r>
    </w:p>
    <w:p>
      <w:r>
        <w:t>-</w:t>
      </w:r>
    </w:p>
    <w:p>
      <w:r>
        <w:t>2,3%</w:t>
      </w:r>
    </w:p>
    <w:p>
      <w:r>
        <w:t>0,0%</w:t>
      </w:r>
    </w:p>
    <w:p>
      <w:r>
        <w:t>0,0%</w:t>
      </w:r>
    </w:p>
    <w:p>
      <w:r>
        <w:t>7,3%</w:t>
      </w:r>
    </w:p>
    <w:p>
      <w:r>
        <w:t>7,3%</w:t>
      </w:r>
    </w:p>
    <w:p>
      <w:r>
        <w:t>1</w:t>
      </w:r>
    </w:p>
    <w:p>
      <w:r>
        <w:t>Huyện Lâm Bình</w:t>
      </w:r>
    </w:p>
    <w:p>
      <w:r>
        <w:t>52.866,5</w:t>
      </w:r>
    </w:p>
    <w:p>
      <w:r>
        <w:t>42.986,0</w:t>
      </w:r>
    </w:p>
    <w:p>
      <w:r>
        <w:t>42.986,0</w:t>
      </w:r>
    </w:p>
    <w:p>
      <w:r>
        <w:t>9.880,5</w:t>
      </w:r>
    </w:p>
    <w:p>
      <w:r>
        <w:t>9.880,5</w:t>
      </w:r>
    </w:p>
    <w:p>
      <w:r>
        <w:t>80,4</w:t>
      </w:r>
    </w:p>
    <w:p>
      <w:r>
        <w:t>-</w:t>
      </w:r>
    </w:p>
    <w:p>
      <w:r>
        <w:t>80,4</w:t>
      </w:r>
    </w:p>
    <w:p>
      <w:r>
        <w:t>80,4</w:t>
      </w:r>
    </w:p>
    <w:p>
      <w:r>
        <w:t>0,2%</w:t>
      </w:r>
    </w:p>
    <w:p>
      <w:r>
        <w:t>0,8%</w:t>
      </w:r>
    </w:p>
    <w:p>
      <w:r>
        <w:t>0,8%</w:t>
      </w:r>
    </w:p>
    <w:p>
      <w:r>
        <w:t>2</w:t>
      </w:r>
    </w:p>
    <w:p>
      <w:r>
        <w:t>Huyện Na Hang</w:t>
      </w:r>
    </w:p>
    <w:p>
      <w:r>
        <w:t>76.472,5</w:t>
      </w:r>
    </w:p>
    <w:p>
      <w:r>
        <w:t>66.592,0</w:t>
      </w:r>
    </w:p>
    <w:p>
      <w:r>
        <w:t>66.592,0</w:t>
      </w:r>
    </w:p>
    <w:p>
      <w:r>
        <w:t>9.880,5</w:t>
      </w:r>
    </w:p>
    <w:p>
      <w:r>
        <w:t>9.880,5</w:t>
      </w:r>
    </w:p>
    <w:p>
      <w:r>
        <w:t>2.021,9</w:t>
      </w:r>
    </w:p>
    <w:p>
      <w:r>
        <w:t>-</w:t>
      </w:r>
    </w:p>
    <w:p>
      <w:r>
        <w:t>2.021,9</w:t>
      </w:r>
    </w:p>
    <w:p>
      <w:r>
        <w:t>2.021,9</w:t>
      </w:r>
    </w:p>
    <w:p>
      <w:r>
        <w:t>2,6%</w:t>
      </w:r>
    </w:p>
    <w:p>
      <w:r>
        <w:t>20,5%</w:t>
      </w:r>
    </w:p>
    <w:p>
      <w:r>
        <w:t>20,5%</w:t>
      </w:r>
    </w:p>
    <w:p>
      <w:r>
        <w:t>3</w:t>
      </w:r>
    </w:p>
    <w:p>
      <w:r>
        <w:t>Huyện Chiêm Hóa</w:t>
      </w:r>
    </w:p>
    <w:p>
      <w:r>
        <w:t>7.476,0</w:t>
      </w:r>
    </w:p>
    <w:p>
      <w:r>
        <w:t>-</w:t>
      </w:r>
    </w:p>
    <w:p>
      <w:r>
        <w:t>7.476,0</w:t>
      </w:r>
    </w:p>
    <w:p>
      <w:r>
        <w:t>7.476,0</w:t>
      </w:r>
    </w:p>
    <w:p>
      <w:r>
        <w:t>265,8</w:t>
      </w:r>
    </w:p>
    <w:p>
      <w:r>
        <w:t>-</w:t>
      </w:r>
    </w:p>
    <w:p>
      <w:r>
        <w:t>265,8</w:t>
      </w:r>
    </w:p>
    <w:p>
      <w:r>
        <w:t>265,8</w:t>
      </w:r>
    </w:p>
    <w:p>
      <w:r>
        <w:t>3,6%</w:t>
      </w:r>
    </w:p>
    <w:p>
      <w:r>
        <w:t>3,6%</w:t>
      </w:r>
    </w:p>
    <w:p>
      <w:r>
        <w:t>3,6%</w:t>
      </w:r>
    </w:p>
    <w:p>
      <w:r>
        <w:t>4</w:t>
      </w:r>
    </w:p>
    <w:p>
      <w:r>
        <w:t>Huyện Hàm Yên</w:t>
      </w:r>
    </w:p>
    <w:p>
      <w:r>
        <w:t>5.768,1</w:t>
      </w:r>
    </w:p>
    <w:p>
      <w:r>
        <w:t>-</w:t>
      </w:r>
    </w:p>
    <w:p>
      <w:r>
        <w:t>5.768,1</w:t>
      </w:r>
    </w:p>
    <w:p>
      <w:r>
        <w:t>5.768,1</w:t>
      </w:r>
    </w:p>
    <w:p>
      <w:r>
        <w:t>665,4</w:t>
      </w:r>
    </w:p>
    <w:p>
      <w:r>
        <w:t>-</w:t>
      </w:r>
    </w:p>
    <w:p>
      <w:r>
        <w:t>665,4</w:t>
      </w:r>
    </w:p>
    <w:p>
      <w:r>
        <w:t>665,4</w:t>
      </w:r>
    </w:p>
    <w:p>
      <w:r>
        <w:t>11,5%</w:t>
      </w:r>
    </w:p>
    <w:p>
      <w:r>
        <w:t>11,5%</w:t>
      </w:r>
    </w:p>
    <w:p>
      <w:r>
        <w:t>11,5%</w:t>
      </w:r>
    </w:p>
    <w:p>
      <w:r>
        <w:t>5</w:t>
      </w:r>
    </w:p>
    <w:p>
      <w:r>
        <w:t>Huyện Yên Sơn</w:t>
      </w:r>
    </w:p>
    <w:p>
      <w:r>
        <w:t>8.653,2</w:t>
      </w:r>
    </w:p>
    <w:p>
      <w:r>
        <w:t>-</w:t>
      </w:r>
    </w:p>
    <w:p>
      <w:r>
        <w:t>8.653,2</w:t>
      </w:r>
    </w:p>
    <w:p>
      <w:r>
        <w:t>8.653,2</w:t>
      </w:r>
    </w:p>
    <w:p>
      <w:r>
        <w:t>196,0</w:t>
      </w:r>
    </w:p>
    <w:p>
      <w:r>
        <w:t>-</w:t>
      </w:r>
    </w:p>
    <w:p>
      <w:r>
        <w:t>196,0</w:t>
      </w:r>
    </w:p>
    <w:p>
      <w:r>
        <w:t>196,0</w:t>
      </w:r>
    </w:p>
    <w:p>
      <w:r>
        <w:t>2,3%</w:t>
      </w:r>
    </w:p>
    <w:p>
      <w:r>
        <w:t>2,3%</w:t>
      </w:r>
    </w:p>
    <w:p>
      <w:r>
        <w:t>2,3%</w:t>
      </w:r>
    </w:p>
    <w:p>
      <w:r>
        <w:t>6</w:t>
      </w:r>
    </w:p>
    <w:p>
      <w:r>
        <w:t>Huyện Sơn Dương</w:t>
      </w:r>
    </w:p>
    <w:p>
      <w:r>
        <w:t>8.719,7</w:t>
      </w:r>
    </w:p>
    <w:p>
      <w:r>
        <w:t>-</w:t>
      </w:r>
    </w:p>
    <w:p>
      <w:r>
        <w:t>8.719,7</w:t>
      </w:r>
    </w:p>
    <w:p>
      <w:r>
        <w:t>8.719,7</w:t>
      </w:r>
    </w:p>
    <w:p>
      <w:r>
        <w:t>382,4</w:t>
      </w:r>
    </w:p>
    <w:p>
      <w:r>
        <w:t>-</w:t>
      </w:r>
    </w:p>
    <w:p>
      <w:r>
        <w:t>382,4</w:t>
      </w:r>
    </w:p>
    <w:p>
      <w:r>
        <w:t>382,4</w:t>
      </w:r>
    </w:p>
    <w:p>
      <w:r>
        <w:t>4,4%</w:t>
      </w:r>
    </w:p>
    <w:p>
      <w:r>
        <w:t>4,4%</w:t>
      </w:r>
    </w:p>
    <w:p>
      <w:r>
        <w:t>4,4%</w:t>
      </w:r>
    </w:p>
    <w:p>
      <w:r>
        <w:t>7</w:t>
      </w:r>
    </w:p>
    <w:p>
      <w:r>
        <w:t>Thành phố Tuyên Quang</w:t>
      </w:r>
    </w:p>
    <w:p>
      <w:r>
        <w:t>1.373,1</w:t>
      </w:r>
    </w:p>
    <w:p>
      <w:r>
        <w:t>-</w:t>
      </w:r>
    </w:p>
    <w:p>
      <w:r>
        <w:t>1.373,1</w:t>
      </w:r>
    </w:p>
    <w:p>
      <w:r>
        <w:t>1.373,1</w:t>
      </w:r>
    </w:p>
    <w:p>
      <w:r>
        <w:t>172,8</w:t>
      </w:r>
    </w:p>
    <w:p>
      <w:r>
        <w:t>-</w:t>
      </w:r>
    </w:p>
    <w:p>
      <w:r>
        <w:t>172,8</w:t>
      </w:r>
    </w:p>
    <w:p>
      <w:r>
        <w:t>172,8</w:t>
      </w:r>
    </w:p>
    <w:p>
      <w:r>
        <w:t>12,6%</w:t>
      </w:r>
    </w:p>
    <w:p>
      <w:r>
        <w:t>12,6%</w:t>
      </w:r>
    </w:p>
    <w:p>
      <w:r>
        <w:t>12,6%</w:t>
      </w:r>
    </w:p>
    <w:p>
      <w:r>
        <w:t>II</w:t>
      </w:r>
    </w:p>
    <w:p>
      <w:r>
        <w:t>CTMT quốc gia Xây dựng nông thôn mới giai đoạn 2021-2025</w:t>
      </w:r>
    </w:p>
    <w:p>
      <w:r>
        <w:t>188.892,0</w:t>
      </w:r>
    </w:p>
    <w:p>
      <w:r>
        <w:t>188.892,0</w:t>
      </w:r>
    </w:p>
    <w:p>
      <w:r>
        <w:t>188.892,0</w:t>
      </w:r>
    </w:p>
    <w:p>
      <w:r>
        <w:t>-</w:t>
      </w:r>
    </w:p>
    <w:p>
      <w:r>
        <w:t>-</w:t>
      </w:r>
    </w:p>
    <w:p>
      <w:r>
        <w:t>-</w:t>
      </w:r>
    </w:p>
    <w:p>
      <w:r>
        <w:t>-</w:t>
      </w:r>
    </w:p>
    <w:p>
      <w:r>
        <w:t>53.345,0</w:t>
      </w:r>
    </w:p>
    <w:p>
      <w:r>
        <w:t>51.413,2</w:t>
      </w:r>
    </w:p>
    <w:p>
      <w:r>
        <w:t>51.413,2</w:t>
      </w:r>
    </w:p>
    <w:p>
      <w:r>
        <w:t>-</w:t>
      </w:r>
    </w:p>
    <w:p>
      <w:r>
        <w:t>1.931,8</w:t>
      </w:r>
    </w:p>
    <w:p>
      <w:r>
        <w:t>1.931,8</w:t>
      </w:r>
    </w:p>
    <w:p>
      <w:r>
        <w:t>-</w:t>
      </w:r>
    </w:p>
    <w:p>
      <w:r>
        <w:t>28,2%</w:t>
      </w:r>
    </w:p>
    <w:p>
      <w:r>
        <w:t>27,2%</w:t>
      </w:r>
    </w:p>
    <w:p>
      <w:r>
        <w:t>27,2%</w:t>
      </w:r>
    </w:p>
    <w:p>
      <w:r>
        <w:t>1</w:t>
      </w:r>
    </w:p>
    <w:p>
      <w:r>
        <w:t>Huyện Lâm Bình</w:t>
      </w:r>
    </w:p>
    <w:p>
      <w:r>
        <w:t>14.619,0</w:t>
      </w:r>
    </w:p>
    <w:p>
      <w:r>
        <w:t>14.619,0</w:t>
      </w:r>
    </w:p>
    <w:p>
      <w:r>
        <w:t>14.619,0</w:t>
      </w:r>
    </w:p>
    <w:p>
      <w:r>
        <w:t>-</w:t>
      </w:r>
    </w:p>
    <w:p>
      <w:r>
        <w:t>3.083,7</w:t>
      </w:r>
    </w:p>
    <w:p>
      <w:r>
        <w:t>2.251,9</w:t>
      </w:r>
    </w:p>
    <w:p>
      <w:r>
        <w:t>2.251,9</w:t>
      </w:r>
    </w:p>
    <w:p>
      <w:r>
        <w:t>831,7</w:t>
      </w:r>
    </w:p>
    <w:p>
      <w:r>
        <w:t>831,7</w:t>
      </w:r>
    </w:p>
    <w:p>
      <w:r>
        <w:t>21,1%</w:t>
      </w:r>
    </w:p>
    <w:p>
      <w:r>
        <w:t>15,4%</w:t>
      </w:r>
    </w:p>
    <w:p>
      <w:r>
        <w:t>15,4%</w:t>
      </w:r>
    </w:p>
    <w:p>
      <w:r>
        <w:t>2</w:t>
      </w:r>
    </w:p>
    <w:p>
      <w:r>
        <w:t>Huyện Na Hang</w:t>
      </w:r>
    </w:p>
    <w:p>
      <w:r>
        <w:t>15.932,0</w:t>
      </w:r>
    </w:p>
    <w:p>
      <w:r>
        <w:t>15.932,0</w:t>
      </w:r>
    </w:p>
    <w:p>
      <w:r>
        <w:t>15.932,0</w:t>
      </w:r>
    </w:p>
    <w:p>
      <w:r>
        <w:t>-</w:t>
      </w:r>
    </w:p>
    <w:p>
      <w:r>
        <w:t>314,7</w:t>
      </w:r>
    </w:p>
    <w:p>
      <w:r>
        <w:t>110,9</w:t>
      </w:r>
    </w:p>
    <w:p>
      <w:r>
        <w:t>110,9</w:t>
      </w:r>
    </w:p>
    <w:p>
      <w:r>
        <w:t>203,8</w:t>
      </w:r>
    </w:p>
    <w:p>
      <w:r>
        <w:t>203,8</w:t>
      </w:r>
    </w:p>
    <w:p>
      <w:r>
        <w:t>2,0%</w:t>
      </w:r>
    </w:p>
    <w:p>
      <w:r>
        <w:t>0,7%</w:t>
      </w:r>
    </w:p>
    <w:p>
      <w:r>
        <w:t>0,7%</w:t>
      </w:r>
    </w:p>
    <w:p>
      <w:r>
        <w:t>3</w:t>
      </w:r>
    </w:p>
    <w:p>
      <w:r>
        <w:t>Huyện Chiêm Hóa</w:t>
      </w:r>
    </w:p>
    <w:p>
      <w:r>
        <w:t>34.491,0</w:t>
      </w:r>
    </w:p>
    <w:p>
      <w:r>
        <w:t>34.491,0</w:t>
      </w:r>
    </w:p>
    <w:p>
      <w:r>
        <w:t>34.491,0</w:t>
      </w:r>
    </w:p>
    <w:p>
      <w:r>
        <w:t>-</w:t>
      </w:r>
    </w:p>
    <w:p>
      <w:r>
        <w:t>16.852,9</w:t>
      </w:r>
    </w:p>
    <w:p>
      <w:r>
        <w:t>16.852,9</w:t>
      </w:r>
    </w:p>
    <w:p>
      <w:r>
        <w:t>16.852,9</w:t>
      </w:r>
    </w:p>
    <w:p>
      <w:r>
        <w:t>-</w:t>
      </w:r>
    </w:p>
    <w:p>
      <w:r>
        <w:t>48,9%</w:t>
      </w:r>
    </w:p>
    <w:p>
      <w:r>
        <w:t>48,9%</w:t>
      </w:r>
    </w:p>
    <w:p>
      <w:r>
        <w:t>48,9%</w:t>
      </w:r>
    </w:p>
    <w:p>
      <w:r>
        <w:t>4</w:t>
      </w:r>
    </w:p>
    <w:p>
      <w:r>
        <w:t>Huyện Hàm Yên</w:t>
      </w:r>
    </w:p>
    <w:p>
      <w:r>
        <w:t>35.007,0</w:t>
      </w:r>
    </w:p>
    <w:p>
      <w:r>
        <w:t>35.007,0</w:t>
      </w:r>
    </w:p>
    <w:p>
      <w:r>
        <w:t>35.007,0</w:t>
      </w:r>
    </w:p>
    <w:p>
      <w:r>
        <w:t>-</w:t>
      </w:r>
    </w:p>
    <w:p>
      <w:r>
        <w:t>10.283,1</w:t>
      </w:r>
    </w:p>
    <w:p>
      <w:r>
        <w:t>10.204,0</w:t>
      </w:r>
    </w:p>
    <w:p>
      <w:r>
        <w:t>10.204,0</w:t>
      </w:r>
    </w:p>
    <w:p>
      <w:r>
        <w:t>79,1</w:t>
      </w:r>
    </w:p>
    <w:p>
      <w:r>
        <w:t>79,1</w:t>
      </w:r>
    </w:p>
    <w:p>
      <w:r>
        <w:t>29,4%</w:t>
      </w:r>
    </w:p>
    <w:p>
      <w:r>
        <w:t>29,1%</w:t>
      </w:r>
    </w:p>
    <w:p>
      <w:r>
        <w:t>29,1%</w:t>
      </w:r>
    </w:p>
    <w:p>
      <w:r>
        <w:t>5</w:t>
      </w:r>
    </w:p>
    <w:p>
      <w:r>
        <w:t>Huyện Yên Sơn</w:t>
      </w:r>
    </w:p>
    <w:p>
      <w:r>
        <w:t>39.680,0</w:t>
      </w:r>
    </w:p>
    <w:p>
      <w:r>
        <w:t>39.680,0</w:t>
      </w:r>
    </w:p>
    <w:p>
      <w:r>
        <w:t>39.680,0</w:t>
      </w:r>
    </w:p>
    <w:p>
      <w:r>
        <w:t>-</w:t>
      </w:r>
    </w:p>
    <w:p>
      <w:r>
        <w:t>14.240,2</w:t>
      </w:r>
    </w:p>
    <w:p>
      <w:r>
        <w:t>14.240,2</w:t>
      </w:r>
    </w:p>
    <w:p>
      <w:r>
        <w:t>14.240,2</w:t>
      </w:r>
    </w:p>
    <w:p>
      <w:r>
        <w:t>-</w:t>
      </w:r>
    </w:p>
    <w:p>
      <w:r>
        <w:t>35,9%</w:t>
      </w:r>
    </w:p>
    <w:p>
      <w:r>
        <w:t>35,9%</w:t>
      </w:r>
    </w:p>
    <w:p>
      <w:r>
        <w:t>35,9%</w:t>
      </w:r>
    </w:p>
    <w:p>
      <w:r>
        <w:t>6</w:t>
      </w:r>
    </w:p>
    <w:p>
      <w:r>
        <w:t>Huyện Sơn Dương</w:t>
      </w:r>
    </w:p>
    <w:p>
      <w:r>
        <w:t>44.823,0</w:t>
      </w:r>
    </w:p>
    <w:p>
      <w:r>
        <w:t>44.823,0</w:t>
      </w:r>
    </w:p>
    <w:p>
      <w:r>
        <w:t>44.823,0</w:t>
      </w:r>
    </w:p>
    <w:p>
      <w:r>
        <w:t>-</w:t>
      </w:r>
    </w:p>
    <w:p>
      <w:r>
        <w:t>6.121,4</w:t>
      </w:r>
    </w:p>
    <w:p>
      <w:r>
        <w:t>5.314,3</w:t>
      </w:r>
    </w:p>
    <w:p>
      <w:r>
        <w:t>5.314,3</w:t>
      </w:r>
    </w:p>
    <w:p>
      <w:r>
        <w:t>807,1</w:t>
      </w:r>
    </w:p>
    <w:p>
      <w:r>
        <w:t>807,1</w:t>
      </w:r>
    </w:p>
    <w:p>
      <w:r>
        <w:t>13,7%</w:t>
      </w:r>
    </w:p>
    <w:p>
      <w:r>
        <w:t>11,9%</w:t>
      </w:r>
    </w:p>
    <w:p>
      <w:r>
        <w:t>11,9%</w:t>
      </w:r>
    </w:p>
    <w:p>
      <w:r>
        <w:t>7</w:t>
      </w:r>
    </w:p>
    <w:p>
      <w:r>
        <w:t>Thành phố Tuyên Quang</w:t>
      </w:r>
    </w:p>
    <w:p>
      <w:r>
        <w:t>4.340,0</w:t>
      </w:r>
    </w:p>
    <w:p>
      <w:r>
        <w:t>4.340,0</w:t>
      </w:r>
    </w:p>
    <w:p>
      <w:r>
        <w:t>4.340,0</w:t>
      </w:r>
    </w:p>
    <w:p>
      <w:r>
        <w:t>-</w:t>
      </w:r>
    </w:p>
    <w:p>
      <w:r>
        <w:t>2.449,0</w:t>
      </w:r>
    </w:p>
    <w:p>
      <w:r>
        <w:t>2.439,0</w:t>
      </w:r>
    </w:p>
    <w:p>
      <w:r>
        <w:t>2.439,0</w:t>
      </w:r>
    </w:p>
    <w:p>
      <w:r>
        <w:t>10,0</w:t>
      </w:r>
    </w:p>
    <w:p>
      <w:r>
        <w:t>10,0</w:t>
      </w:r>
    </w:p>
    <w:p>
      <w:r>
        <w:t>56,4%</w:t>
      </w:r>
    </w:p>
    <w:p>
      <w:r>
        <w:t>56,2%</w:t>
      </w:r>
    </w:p>
    <w:p>
      <w:r>
        <w:t>56,2%</w:t>
      </w:r>
    </w:p>
    <w:p>
      <w:r>
        <w:t>III</w:t>
      </w:r>
    </w:p>
    <w:p>
      <w:r>
        <w:t>CTMT quốc gia phát triển kinh tế-xã hội vùng đồng bào dân tộc thiểu số và miền núi giai đoạn 2021-2025</w:t>
      </w:r>
    </w:p>
    <w:p>
      <w:r>
        <w:t>376.408,5</w:t>
      </w:r>
    </w:p>
    <w:p>
      <w:r>
        <w:t>260.575,5</w:t>
      </w:r>
    </w:p>
    <w:p>
      <w:r>
        <w:t>260.575,5</w:t>
      </w:r>
    </w:p>
    <w:p>
      <w:r>
        <w:t>-</w:t>
      </w:r>
    </w:p>
    <w:p>
      <w:r>
        <w:t>115.833,0</w:t>
      </w:r>
    </w:p>
    <w:p>
      <w:r>
        <w:t>115.833,0</w:t>
      </w:r>
    </w:p>
    <w:p>
      <w:r>
        <w:t>-</w:t>
      </w:r>
    </w:p>
    <w:p>
      <w:r>
        <w:t>19.759,5</w:t>
      </w:r>
    </w:p>
    <w:p>
      <w:r>
        <w:t>5.858,7</w:t>
      </w:r>
    </w:p>
    <w:p>
      <w:r>
        <w:t>5.858,7</w:t>
      </w:r>
    </w:p>
    <w:p>
      <w:r>
        <w:t>-</w:t>
      </w:r>
    </w:p>
    <w:p>
      <w:r>
        <w:t>13.900,8</w:t>
      </w:r>
    </w:p>
    <w:p>
      <w:r>
        <w:t>13.900,8</w:t>
      </w:r>
    </w:p>
    <w:p>
      <w:r>
        <w:t>-</w:t>
      </w:r>
    </w:p>
    <w:p>
      <w:r>
        <w:t>5,2%</w:t>
      </w:r>
    </w:p>
    <w:p>
      <w:r>
        <w:t>2,2%</w:t>
      </w:r>
    </w:p>
    <w:p>
      <w:r>
        <w:t>2,2%</w:t>
      </w:r>
    </w:p>
    <w:p>
      <w:r>
        <w:t>12,0%</w:t>
      </w:r>
    </w:p>
    <w:p>
      <w:r>
        <w:t>12,0%</w:t>
      </w:r>
    </w:p>
    <w:p>
      <w:r>
        <w:t>1</w:t>
      </w:r>
    </w:p>
    <w:p>
      <w:r>
        <w:t>Huyện Lâm Bình</w:t>
      </w:r>
    </w:p>
    <w:p>
      <w:r>
        <w:t>55.857,5</w:t>
      </w:r>
    </w:p>
    <w:p>
      <w:r>
        <w:t>32.683,5</w:t>
      </w:r>
    </w:p>
    <w:p>
      <w:r>
        <w:t>32.683,5</w:t>
      </w:r>
    </w:p>
    <w:p>
      <w:r>
        <w:t>23.174,0</w:t>
      </w:r>
    </w:p>
    <w:p>
      <w:r>
        <w:t>23.174,0</w:t>
      </w:r>
    </w:p>
    <w:p>
      <w:r>
        <w:t>-</w:t>
      </w:r>
    </w:p>
    <w:p>
      <w:r>
        <w:t>-</w:t>
      </w:r>
    </w:p>
    <w:p>
      <w:r>
        <w:t>-</w:t>
      </w:r>
    </w:p>
    <w:p>
      <w:r>
        <w:t>0,0%</w:t>
      </w:r>
    </w:p>
    <w:p>
      <w:r>
        <w:t>0,0%</w:t>
      </w:r>
    </w:p>
    <w:p>
      <w:r>
        <w:t>0,0%</w:t>
      </w:r>
    </w:p>
    <w:p>
      <w:r>
        <w:t>0,0%</w:t>
      </w:r>
    </w:p>
    <w:p>
      <w:r>
        <w:t>0,0%</w:t>
      </w:r>
    </w:p>
    <w:p>
      <w:r>
        <w:t>2</w:t>
      </w:r>
    </w:p>
    <w:p>
      <w:r>
        <w:t>Huyện Na Hang</w:t>
      </w:r>
    </w:p>
    <w:p>
      <w:r>
        <w:t>69.537,0</w:t>
      </w:r>
    </w:p>
    <w:p>
      <w:r>
        <w:t>47.804,0</w:t>
      </w:r>
    </w:p>
    <w:p>
      <w:r>
        <w:t>47.804,0</w:t>
      </w:r>
    </w:p>
    <w:p>
      <w:r>
        <w:t>21.733,0</w:t>
      </w:r>
    </w:p>
    <w:p>
      <w:r>
        <w:t>21.733,0</w:t>
      </w:r>
    </w:p>
    <w:p>
      <w:r>
        <w:t>1.934,9</w:t>
      </w:r>
    </w:p>
    <w:p>
      <w:r>
        <w:t>414,6</w:t>
      </w:r>
    </w:p>
    <w:p>
      <w:r>
        <w:t>414,6</w:t>
      </w:r>
    </w:p>
    <w:p>
      <w:r>
        <w:t>1.520,4</w:t>
      </w:r>
    </w:p>
    <w:p>
      <w:r>
        <w:t>1.520,4</w:t>
      </w:r>
    </w:p>
    <w:p>
      <w:r>
        <w:t>2,8%</w:t>
      </w:r>
    </w:p>
    <w:p>
      <w:r>
        <w:t>0,9%</w:t>
      </w:r>
    </w:p>
    <w:p>
      <w:r>
        <w:t>0,9%</w:t>
      </w:r>
    </w:p>
    <w:p>
      <w:r>
        <w:t>7,0%</w:t>
      </w:r>
    </w:p>
    <w:p>
      <w:r>
        <w:t>7,0%</w:t>
      </w:r>
    </w:p>
    <w:p>
      <w:r>
        <w:t>3</w:t>
      </w:r>
    </w:p>
    <w:p>
      <w:r>
        <w:t>Huyện Chiêm Hóa</w:t>
      </w:r>
    </w:p>
    <w:p>
      <w:r>
        <w:t>73.536,0</w:t>
      </w:r>
    </w:p>
    <w:p>
      <w:r>
        <w:t>48.030,0</w:t>
      </w:r>
    </w:p>
    <w:p>
      <w:r>
        <w:t>48.030,0</w:t>
      </w:r>
    </w:p>
    <w:p>
      <w:r>
        <w:t>25.506,0</w:t>
      </w:r>
    </w:p>
    <w:p>
      <w:r>
        <w:t>25.506,0</w:t>
      </w:r>
    </w:p>
    <w:p>
      <w:r>
        <w:t>10.138,3</w:t>
      </w:r>
    </w:p>
    <w:p>
      <w:r>
        <w:t>2.671,9</w:t>
      </w:r>
    </w:p>
    <w:p>
      <w:r>
        <w:t>2.671,9</w:t>
      </w:r>
    </w:p>
    <w:p>
      <w:r>
        <w:t>7.466,4</w:t>
      </w:r>
    </w:p>
    <w:p>
      <w:r>
        <w:t>7.466,4</w:t>
      </w:r>
    </w:p>
    <w:p>
      <w:r>
        <w:t>13,8%</w:t>
      </w:r>
    </w:p>
    <w:p>
      <w:r>
        <w:t>5,6%</w:t>
      </w:r>
    </w:p>
    <w:p>
      <w:r>
        <w:t>5,6%</w:t>
      </w:r>
    </w:p>
    <w:p>
      <w:r>
        <w:t>29,3%</w:t>
      </w:r>
    </w:p>
    <w:p>
      <w:r>
        <w:t>29,3%</w:t>
      </w:r>
    </w:p>
    <w:p>
      <w:r>
        <w:t>4</w:t>
      </w:r>
    </w:p>
    <w:p>
      <w:r>
        <w:t>Huyện Hàm Yên</w:t>
      </w:r>
    </w:p>
    <w:p>
      <w:r>
        <w:t>60.422,0</w:t>
      </w:r>
    </w:p>
    <w:p>
      <w:r>
        <w:t>44.683,0</w:t>
      </w:r>
    </w:p>
    <w:p>
      <w:r>
        <w:t>44.683,0</w:t>
      </w:r>
    </w:p>
    <w:p>
      <w:r>
        <w:t>15.739,0</w:t>
      </w:r>
    </w:p>
    <w:p>
      <w:r>
        <w:t>15.739,0</w:t>
      </w:r>
    </w:p>
    <w:p>
      <w:r>
        <w:t>3.863,9</w:t>
      </w:r>
    </w:p>
    <w:p>
      <w:r>
        <w:t>170,0</w:t>
      </w:r>
    </w:p>
    <w:p>
      <w:r>
        <w:t>170,0</w:t>
      </w:r>
    </w:p>
    <w:p>
      <w:r>
        <w:t>3.693,9</w:t>
      </w:r>
    </w:p>
    <w:p>
      <w:r>
        <w:t>3.693,9</w:t>
      </w:r>
    </w:p>
    <w:p>
      <w:r>
        <w:t>6,4%</w:t>
      </w:r>
    </w:p>
    <w:p>
      <w:r>
        <w:t>0,4%</w:t>
      </w:r>
    </w:p>
    <w:p>
      <w:r>
        <w:t>0,4%</w:t>
      </w:r>
    </w:p>
    <w:p>
      <w:r>
        <w:t>23,5%</w:t>
      </w:r>
    </w:p>
    <w:p>
      <w:r>
        <w:t>23,5%</w:t>
      </w:r>
    </w:p>
    <w:p>
      <w:r>
        <w:t>5</w:t>
      </w:r>
    </w:p>
    <w:p>
      <w:r>
        <w:t>Huyện Yên Sơn</w:t>
      </w:r>
    </w:p>
    <w:p>
      <w:r>
        <w:t>68.120,0</w:t>
      </w:r>
    </w:p>
    <w:p>
      <w:r>
        <w:t>52.214,0</w:t>
      </w:r>
    </w:p>
    <w:p>
      <w:r>
        <w:t>52.214,0</w:t>
      </w:r>
    </w:p>
    <w:p>
      <w:r>
        <w:t>15.906,0</w:t>
      </w:r>
    </w:p>
    <w:p>
      <w:r>
        <w:t>15.906,0</w:t>
      </w:r>
    </w:p>
    <w:p>
      <w:r>
        <w:t>3.128,4</w:t>
      </w:r>
    </w:p>
    <w:p>
      <w:r>
        <w:t>2.602,2</w:t>
      </w:r>
    </w:p>
    <w:p>
      <w:r>
        <w:t>2.602,2</w:t>
      </w:r>
    </w:p>
    <w:p>
      <w:r>
        <w:t>526,2</w:t>
      </w:r>
    </w:p>
    <w:p>
      <w:r>
        <w:t>526,2</w:t>
      </w:r>
    </w:p>
    <w:p>
      <w:r>
        <w:t>4,6%</w:t>
      </w:r>
    </w:p>
    <w:p>
      <w:r>
        <w:t>5,0%</w:t>
      </w:r>
    </w:p>
    <w:p>
      <w:r>
        <w:t>5,0%</w:t>
      </w:r>
    </w:p>
    <w:p>
      <w:r>
        <w:t>3,3%</w:t>
      </w:r>
    </w:p>
    <w:p>
      <w:r>
        <w:t>3,3%</w:t>
      </w:r>
    </w:p>
    <w:p>
      <w:r>
        <w:t>6</w:t>
      </w:r>
    </w:p>
    <w:p>
      <w:r>
        <w:t>Huyện Sơn Dương</w:t>
      </w:r>
    </w:p>
    <w:p>
      <w:r>
        <w:t>47.066,0</w:t>
      </w:r>
    </w:p>
    <w:p>
      <w:r>
        <w:t>34.845,0</w:t>
      </w:r>
    </w:p>
    <w:p>
      <w:r>
        <w:t>34.845,0</w:t>
      </w:r>
    </w:p>
    <w:p>
      <w:r>
        <w:t>12.221,0</w:t>
      </w:r>
    </w:p>
    <w:p>
      <w:r>
        <w:t>12.221,0</w:t>
      </w:r>
    </w:p>
    <w:p>
      <w:r>
        <w:t>694,0</w:t>
      </w:r>
    </w:p>
    <w:p>
      <w:r>
        <w:t>-</w:t>
      </w:r>
    </w:p>
    <w:p>
      <w:r>
        <w:t>694,0</w:t>
      </w:r>
    </w:p>
    <w:p>
      <w:r>
        <w:t>694,0</w:t>
      </w:r>
    </w:p>
    <w:p>
      <w:r>
        <w:t>1,5%</w:t>
      </w:r>
    </w:p>
    <w:p>
      <w:r>
        <w:t>0,0%</w:t>
      </w:r>
    </w:p>
    <w:p>
      <w:r>
        <w:t>0,0%</w:t>
      </w:r>
    </w:p>
    <w:p>
      <w:r>
        <w:t>5,7%</w:t>
      </w:r>
    </w:p>
    <w:p>
      <w:r>
        <w:t>5,7%</w:t>
      </w:r>
    </w:p>
    <w:p>
      <w:r>
        <w:t>7</w:t>
      </w:r>
    </w:p>
    <w:p>
      <w:r>
        <w:t>Thành phố Tuyên Quang</w:t>
      </w:r>
    </w:p>
    <w:p>
      <w:r>
        <w:t>1.870,0</w:t>
      </w:r>
    </w:p>
    <w:p>
      <w:r>
        <w:t>316,0</w:t>
      </w:r>
    </w:p>
    <w:p>
      <w:r>
        <w:t>316,0</w:t>
      </w:r>
    </w:p>
    <w:p>
      <w:r>
        <w:t>1.554,0</w:t>
      </w:r>
    </w:p>
    <w:p>
      <w:r>
        <w:t>1.554,0</w:t>
      </w:r>
    </w:p>
    <w:p>
      <w:r>
        <w:t>-</w:t>
      </w:r>
    </w:p>
    <w:p>
      <w:r>
        <w:t>-</w:t>
      </w:r>
    </w:p>
    <w:p>
      <w:r>
        <w:t>-</w:t>
      </w:r>
    </w:p>
    <w:p>
      <w:r>
        <w:t>0,0%</w:t>
      </w:r>
    </w:p>
    <w:p>
      <w:r>
        <w:t>0,0%</w:t>
      </w:r>
    </w:p>
    <w:p>
      <w:r>
        <w:t>0,0%</w:t>
      </w:r>
    </w:p>
    <w:p>
      <w:r>
        <w:t>0,0%</w:t>
      </w:r>
    </w:p>
    <w:p>
      <w:r>
        <w:t>0,0%</w:t>
      </w:r>
    </w:p>
    <w:p>
      <w:r>
        <w:t>IV</w:t>
      </w:r>
    </w:p>
    <w:p>
      <w:r>
        <w:t>CTMT quốc gia giảm nghèo bền vững giai đoạn 2016-2020</w:t>
      </w:r>
    </w:p>
    <w:p>
      <w:r>
        <w:t>-</w:t>
      </w:r>
    </w:p>
    <w:p>
      <w:r>
        <w:t>-</w:t>
      </w:r>
    </w:p>
    <w:p>
      <w:r>
        <w:t>-</w:t>
      </w:r>
    </w:p>
    <w:p>
      <w:r>
        <w:t>-</w:t>
      </w:r>
    </w:p>
    <w:p>
      <w:r>
        <w:t>-</w:t>
      </w:r>
    </w:p>
    <w:p>
      <w:r>
        <w:t>-</w:t>
      </w:r>
    </w:p>
    <w:p>
      <w:r>
        <w:t>-</w:t>
      </w:r>
    </w:p>
    <w:p>
      <w:r>
        <w:t>41,0</w:t>
      </w:r>
    </w:p>
    <w:p>
      <w:r>
        <w:t>41,0</w:t>
      </w:r>
    </w:p>
    <w:p>
      <w:r>
        <w:t>41,0</w:t>
      </w:r>
    </w:p>
    <w:p>
      <w:r>
        <w:t>-</w:t>
      </w:r>
    </w:p>
    <w:p>
      <w:r>
        <w:t>-</w:t>
      </w:r>
    </w:p>
    <w:p>
      <w:r>
        <w:t>-</w:t>
      </w:r>
    </w:p>
    <w:p>
      <w:r>
        <w:t>-</w:t>
      </w:r>
    </w:p>
    <w:p>
      <w:r>
        <w:t>1</w:t>
      </w:r>
    </w:p>
    <w:p>
      <w:r>
        <w:t>Huyện Na Hang</w:t>
      </w:r>
    </w:p>
    <w:p>
      <w:r>
        <w:t>-</w:t>
      </w:r>
    </w:p>
    <w:p>
      <w:r>
        <w:t>-</w:t>
      </w:r>
    </w:p>
    <w:p>
      <w:r>
        <w:t>-</w:t>
      </w:r>
    </w:p>
    <w:p>
      <w:r>
        <w:t>31,0</w:t>
      </w:r>
    </w:p>
    <w:p>
      <w:r>
        <w:t>31,0</w:t>
      </w:r>
    </w:p>
    <w:p>
      <w:r>
        <w:t>31,0</w:t>
      </w:r>
    </w:p>
    <w:p>
      <w:r>
        <w:t>-</w:t>
      </w:r>
    </w:p>
    <w:p>
      <w:r>
        <w:t>2</w:t>
      </w:r>
    </w:p>
    <w:p>
      <w:r>
        <w:t>Huyện Yên Sơn</w:t>
      </w:r>
    </w:p>
    <w:p>
      <w:r>
        <w:t>-</w:t>
      </w:r>
    </w:p>
    <w:p>
      <w:r>
        <w:t>-</w:t>
      </w:r>
    </w:p>
    <w:p>
      <w:r>
        <w:t>-</w:t>
      </w:r>
    </w:p>
    <w:p>
      <w:r>
        <w:t>10,0</w:t>
      </w:r>
    </w:p>
    <w:p>
      <w:r>
        <w:t>10,0</w:t>
      </w:r>
    </w:p>
    <w:p>
      <w:r>
        <w:t>10,0</w:t>
      </w:r>
    </w:p>
    <w:p>
      <w:r>
        <w:t>-</w:t>
      </w:r>
    </w:p>
    <w:p>
      <w:r>
        <w:t>V</w:t>
      </w:r>
    </w:p>
    <w:p>
      <w:r>
        <w:t>CTMT quốc gia Xây dựng nông thôn mới giai đoạn 2016-2020</w:t>
      </w:r>
    </w:p>
    <w:p>
      <w:r>
        <w:t>-</w:t>
      </w:r>
    </w:p>
    <w:p>
      <w:r>
        <w:t>-</w:t>
      </w:r>
    </w:p>
    <w:p>
      <w:r>
        <w:t>-</w:t>
      </w:r>
    </w:p>
    <w:p>
      <w:r>
        <w:t>-</w:t>
      </w:r>
    </w:p>
    <w:p>
      <w:r>
        <w:t>-</w:t>
      </w:r>
    </w:p>
    <w:p>
      <w:r>
        <w:t>-</w:t>
      </w:r>
    </w:p>
    <w:p>
      <w:r>
        <w:t>-</w:t>
      </w:r>
    </w:p>
    <w:p>
      <w:r>
        <w:t>488,1</w:t>
      </w:r>
    </w:p>
    <w:p>
      <w:r>
        <w:t>197,4</w:t>
      </w:r>
    </w:p>
    <w:p>
      <w:r>
        <w:t>197,4</w:t>
      </w:r>
    </w:p>
    <w:p>
      <w:r>
        <w:t>-</w:t>
      </w:r>
    </w:p>
    <w:p>
      <w:r>
        <w:t>290,7</w:t>
      </w:r>
    </w:p>
    <w:p>
      <w:r>
        <w:t>290,7</w:t>
      </w:r>
    </w:p>
    <w:p>
      <w:r>
        <w:t>-</w:t>
      </w:r>
    </w:p>
    <w:p>
      <w:r>
        <w:t>1</w:t>
      </w:r>
    </w:p>
    <w:p>
      <w:r>
        <w:t>Huyện Na Hang</w:t>
      </w:r>
    </w:p>
    <w:p>
      <w:r>
        <w:t>-</w:t>
      </w:r>
    </w:p>
    <w:p>
      <w:r>
        <w:t>-</w:t>
      </w:r>
    </w:p>
    <w:p>
      <w:r>
        <w:t>-</w:t>
      </w:r>
    </w:p>
    <w:p>
      <w:r>
        <w:t>173,4</w:t>
      </w:r>
    </w:p>
    <w:p>
      <w:r>
        <w:t>173,4</w:t>
      </w:r>
    </w:p>
    <w:p>
      <w:r>
        <w:t>173,4</w:t>
      </w:r>
    </w:p>
    <w:p>
      <w:r>
        <w:t>-</w:t>
      </w:r>
    </w:p>
    <w:p>
      <w:r>
        <w:t>2</w:t>
      </w:r>
    </w:p>
    <w:p>
      <w:r>
        <w:t>Huyện Chiêm Hóa</w:t>
      </w:r>
    </w:p>
    <w:p>
      <w:r>
        <w:t>-</w:t>
      </w:r>
    </w:p>
    <w:p>
      <w:r>
        <w:t>-</w:t>
      </w:r>
    </w:p>
    <w:p>
      <w:r>
        <w:t>-</w:t>
      </w:r>
    </w:p>
    <w:p>
      <w:r>
        <w:t>134,0</w:t>
      </w:r>
    </w:p>
    <w:p>
      <w:r>
        <w:t>-</w:t>
      </w:r>
    </w:p>
    <w:p>
      <w:r>
        <w:t>134,0</w:t>
      </w:r>
    </w:p>
    <w:p>
      <w:r>
        <w:t>134,0</w:t>
      </w:r>
    </w:p>
    <w:p>
      <w:r>
        <w:t>3</w:t>
      </w:r>
    </w:p>
    <w:p>
      <w:r>
        <w:t>Huyện Yên Sơn</w:t>
      </w:r>
    </w:p>
    <w:p>
      <w:r>
        <w:t>-</w:t>
      </w:r>
    </w:p>
    <w:p>
      <w:r>
        <w:t>-</w:t>
      </w:r>
    </w:p>
    <w:p>
      <w:r>
        <w:t>-</w:t>
      </w:r>
    </w:p>
    <w:p>
      <w:r>
        <w:t>156,7</w:t>
      </w:r>
    </w:p>
    <w:p>
      <w:r>
        <w:t>-</w:t>
      </w:r>
    </w:p>
    <w:p>
      <w:r>
        <w:t>156,7</w:t>
      </w:r>
    </w:p>
    <w:p>
      <w:r>
        <w:t>156,7</w:t>
      </w:r>
    </w:p>
    <w:p>
      <w:r>
        <w:t>4</w:t>
      </w:r>
    </w:p>
    <w:p>
      <w:r>
        <w:t>Thành phố Tuyên Quang</w:t>
      </w:r>
    </w:p>
    <w:p>
      <w:r>
        <w:t>-</w:t>
      </w:r>
    </w:p>
    <w:p>
      <w:r>
        <w:t>-</w:t>
      </w:r>
    </w:p>
    <w:p>
      <w:r>
        <w:t>-</w:t>
      </w:r>
    </w:p>
    <w:p>
      <w:r>
        <w:t>24,0</w:t>
      </w:r>
    </w:p>
    <w:p>
      <w:r>
        <w:t>24,0</w:t>
      </w:r>
    </w:p>
    <w:p>
      <w:r>
        <w:t>24,0</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