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phân bổ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47/NQ-HĐND</w:t>
      </w:r>
    </w:p>
    <w:p>
      <w:r>
        <w:t>An Giang, ngày 07 tháng 12 năm 2023</w:t>
      </w:r>
    </w:p>
    <w:p>
      <w:r>
        <w:t>NGHỊ QUYẾT</w:t>
      </w:r>
    </w:p>
    <w:p>
      <w:r>
        <w:t>PHÂN BỔ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105/2023/QH15 ngày 10 tháng 11 năm 2023 của Quốc hội về phân bổ ngân sách trung ương năm 2024;</w:t>
      </w:r>
    </w:p>
    <w:p>
      <w:r>
        <w:t>Căn cứ Nghị quyết số 16/2022/NQ-HĐND ngày 12 tháng 7 năm 2022 của Hội đồng nhân dân tỉnh quy định nguyên tắc, tiêu chí, định mức phân bổ vốn ngân sách trung ương và tỷ lệ vốn đối ứng của ngân sách địa phương để thực hiện Chương trình mục tiêu quốc gia phát triển kinh tế - xã hội vùng đồng bào dân tộc thiểu số và miền núi tỉnh An Giang giai đoạn 2021 - 2030, giai đoạn I: từ năm 2021 đến năm 2025;</w:t>
      </w:r>
    </w:p>
    <w:p>
      <w:r>
        <w:t>Căn cứ Nghị quyết số 21/NQ-HĐND ngày 15 tháng 8 năm 2022 của Hội đồng nhân dân tỉnh phân bổ kế hoạch vốn đầu tư công trung hạn giai đoạn 2021 - 2025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w:t>
      </w:r>
    </w:p>
    <w:p>
      <w:r>
        <w:t>Căn cứ Nghị quyết số 10/NQ-HĐND ngày 31 tháng 5 năm 2023 của Hội đồng nhân dân tỉnh về việc điều chỉnh, bổ sung phân bổ kế hoạch vốn đầu tư công trung hạn giai đoạn 2021 - 2025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w:t>
      </w:r>
    </w:p>
    <w:p>
      <w:r>
        <w:t>Căn cứ Nghị quyết số 21/2023/NQ-HĐND ngày 14 tháng 11 năm 2023 của Hội đồng nhân dân tỉnh về việc phân cấp cho Hội đồng nhân dân cấp huyện quyết định danh mục dự án đầu tư công, điều chỉnh danh mục dự án đầu tư công trung hạn và hằng năm trong giai đoạn 2021 - 2025 của Chương trình mục tiêu quốc gia trên địa bàn tỉnh An Giang;</w:t>
      </w:r>
    </w:p>
    <w:p>
      <w:r>
        <w:t>Xét Tờ trình số 1141/TTr-UBND ngày 28 tháng 11 năm 2023 của Ủy ban nhân dân tỉnh dự thảo nghị quyết phân bổ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báo cáo thẩm tra của Ban Dân tộc; ý kiến thảo luận của đại biểu Hội đồng nhân dân tại kỳ họp.</w:t>
      </w:r>
    </w:p>
    <w:p>
      <w:r>
        <w:t>QUYẾT NGHỊ:</w:t>
      </w:r>
    </w:p>
    <w:p>
      <w:r>
        <w:t>Điều 1.  Thống nhất phân bổ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như sau:</w:t>
      </w:r>
    </w:p>
    <w:p>
      <w:r>
        <w:t>1. Tổng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là 51.304 triệu đồng, trong đó:</w:t>
      </w:r>
    </w:p>
    <w:p>
      <w:r>
        <w:t>a) Nguồn ngân sách trung ương là 46.640 triệu đồng.</w:t>
      </w:r>
    </w:p>
    <w:p>
      <w:r>
        <w:t>b) Nguồn ngân sách địa phương là 4.664 triệu đồng.</w:t>
      </w:r>
    </w:p>
    <w:p>
      <w:r>
        <w:t>2. Nguyên tắc, tiêu chí và định mức phân bổ:</w:t>
      </w:r>
    </w:p>
    <w:p>
      <w:r>
        <w:t>Thực hiện theo quy định tại Nghị quyết số 16/2022/NQ-HĐND ngày 12 tháng 7 năm 2022 của Hội đồng nhân dân tỉnh quy định nguyên tắc, tiêu chí, định mức phân bổ vốn ngân sách trung ương và tỷ lệ vốn đối ứng của ngân sách địa phương để thực hiện Chương trình mục tiêu quốc gia phát triển kinh tế - xã hội vùng đồng bào dân tộc thiểu số và miền núi tỉnh An Giang giai đoạn 2021 - 2030, giai đoạn I: từ năm 2021 đến năm 2025.</w:t>
      </w:r>
    </w:p>
    <w:p>
      <w:r>
        <w:t>3. Phân bổ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như sau:</w:t>
      </w:r>
    </w:p>
    <w:p>
      <w:r>
        <w:t>a) Dự án 1: Giải quyết tình trạng thiếu đất ở, nhà ở, đất sản xuất, nước sinh hoạt là 13.993 triệu đồng, trong đó: Ngân sách trung ương là 12.721 triệu đồng, ngân sách địa phương là 1.272 triệu đồng.</w:t>
      </w:r>
    </w:p>
    <w:p>
      <w:r>
        <w:t>b) Dự án 4: Đầu tư cơ sở hạ tầng thiết yếu, phục vụ sản xuất, đời sống trong vùng đồng bào dân tộc thiểu số và miền núi và các đơn vị sự nghiệp công lập của lĩnh vực dân tộc là 24.708 triệu đồng, trong đó: Ngân sách trung ương là 22.462 triệu đồng, ngân sách địa phương là 2.246 triệu đồng.</w:t>
      </w:r>
    </w:p>
    <w:p>
      <w:r>
        <w:t>c) Dự án 5: Phát triển giáo dục đào tạo nâng cao chất lượng nguồn nhân lực là 6.739 triệu đồng, trong đó: Ngân sách trung ương là 6.126 triệu đồng, ngân sách địa phương là 613 triệu đồng.</w:t>
      </w:r>
    </w:p>
    <w:p>
      <w:r>
        <w:t>d) Dự án 6: Bảo tồn, phát huy giá trị văn hóa truyền thống tốt đẹp của các dân tộc thiểu số gắn với phát triển du lịch là 2.529 triệu đồng, trong đó: Ngân sách trung ương là 2.299 triệu đồng, ngân sách địa phương là 230 triệu đồng.</w:t>
      </w:r>
    </w:p>
    <w:p>
      <w:r>
        <w:t>đ) Dự án 10: Truyền thông, tuyên truyền, vận động trong vùng đồng bào dân tộc thiểu số và miền núi. Kiểm tra, giám sát đánh giá việc tổ chức thực hiện chương trình là 3.335 triệu đồng, trong đó: Ngân sách trung ương là 3.032 triệu đồng, ngân sách địa phương là 303 triệu đồng.</w:t>
      </w:r>
    </w:p>
    <w:p>
      <w:r>
        <w:t>(Kế hoạch vốn chi tiết theo phụ lục đính kèm)</w:t>
      </w:r>
    </w:p>
    <w:p>
      <w:r>
        <w:t>Điều 2. Tổ chức thực hiện</w:t>
      </w:r>
    </w:p>
    <w:p>
      <w:r>
        <w:t>1. Giao Ủy ban nhân dân tỉnh quyết định phân bổ chi tiết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đối với các dự án do đơn vị cấp tỉnh làm chủ đầu tư.</w:t>
      </w:r>
    </w:p>
    <w:p>
      <w:r>
        <w:t>2. Giao Hội đồng nhân dân cấp huyện quyết định phân bổ chi tiết 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2021 - 2030, giai đoạn I: từ năm 2021 đến năm 2025 đối với các dự án do đơn vị cấp huyện làm chủ đầu tư.</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Kế hoạch và Đầu tư;</w:t>
      </w:r>
    </w:p>
    <w:p>
      <w:r>
        <w:t>- Bộ Tài chính;</w:t>
      </w:r>
    </w:p>
    <w:p>
      <w:r>
        <w:t>- Ủy ban Dân tộc;</w:t>
      </w:r>
    </w:p>
    <w:p>
      <w:r>
        <w:t>- Vụ Công tác Quốc hội, Địa phương và Đoàn thể - VPCP;</w:t>
      </w:r>
    </w:p>
    <w:p>
      <w:r>
        <w:t>- Kiểm toán Nhà nước Khu vực IX;</w:t>
      </w:r>
    </w:p>
    <w:p>
      <w:r>
        <w:t>- Website Chính phủ;</w:t>
      </w:r>
    </w:p>
    <w:p>
      <w:r>
        <w:t>- Bí thư Tỉnh ủy;</w:t>
      </w:r>
    </w:p>
    <w:p>
      <w:r>
        <w:t>- Thường trực Tỉnh ủy,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 Website tỉnh;</w:t>
      </w:r>
    </w:p>
    <w:p>
      <w:r>
        <w:t>- Cổng thông tin điện tử VP Đoàn ĐBQH và HĐND tỉnh;</w:t>
      </w:r>
    </w:p>
    <w:p>
      <w:r>
        <w:t>- Lưu: VT, Phòng Công tác HĐND-R.</w:t>
      </w:r>
    </w:p>
    <w:p>
      <w:r>
        <w:t>CHỦ TỊCH</w:t>
      </w:r>
    </w:p>
    <w:p>
      <w:r>
        <w:t>Lê Văn Nưng</w:t>
      </w:r>
    </w:p>
    <w:p>
      <w:r>
        <w:t>PHỤ LỤC</w:t>
      </w:r>
    </w:p>
    <w:p>
      <w:r>
        <w:t>KẾ HOẠCH VỐN ĐẦU TƯ CÔNG NĂM 2024 NGUỒN NGÂN SÁCH TRUNG ƯƠNG VÀ NGUỒN NGÂN SÁCH ĐỊA PHƯƠNG THỰC HIỆN CHƯƠNG TRÌNH MỤC TIÊU QUỐC GIA PHÁT TRIỂN KINH TẾ - XÃ HỘI VÙNG ĐỒNG BÀO DÂN TỘC THIỂU SỐ VÀ MIỀN NÚI TỈNH AN GIANG GIAI ĐOẠN 2021-2030, GIAI ĐOẠN I: TỪ NĂM 2021 ĐẾN NĂM 2025</w:t>
      </w:r>
    </w:p>
    <w:p>
      <w:r>
        <w:t>(Kèm theo Nghị quyết số 47/NQ-HĐND ngày 07 tháng 12 năm 2023 của Hội đồng nhân dân tỉnh An Giang)</w:t>
      </w:r>
    </w:p>
    <w:p>
      <w:r>
        <w:t>ĐVT: Triệu đồng</w:t>
      </w:r>
    </w:p>
    <w:p>
      <w:r>
        <w:t>TT</w:t>
      </w:r>
    </w:p>
    <w:p>
      <w:r>
        <w:t>D a nh   m ụ c   c á c    d ự    án ,   h oạ t   đ ộ ng</w:t>
      </w:r>
    </w:p>
    <w:p>
      <w:r>
        <w:t>K  ế    h  oạ ch   đ ầ u    t ư   c ô ng    t rung   h ạ n    g i a i   đ oạ n      2021-202 5    ( N g hị   q u  y ết    s ố    21 /N Q-H ĐND n gà y    15 / 8 / 202 2    v à   N g hị   q u  y ết    s ố    10 /N Q-H ĐND   n gà y    3  1 / 5 / 2023 )</w:t>
      </w:r>
    </w:p>
    <w:p>
      <w:r>
        <w:t>L  ũy    k ế    b ố    t rí    v  ố n    t rung   h ạ n    g i a i   đ oạ n    2021 -      202 5   bố    t rí    đ ến   hết    K ế    h  oạ ch   n ă m    2023</w:t>
      </w:r>
    </w:p>
    <w:p>
      <w:r>
        <w:t>K  ế    h  oạ ch    v  ố n    2024</w:t>
      </w:r>
    </w:p>
    <w:p>
      <w:r>
        <w:t>Chủ   đ ầ u    t ư</w:t>
      </w:r>
    </w:p>
    <w:p>
      <w:r>
        <w:t>T  ổ  ng</w:t>
      </w:r>
    </w:p>
    <w:p>
      <w:r>
        <w:t>N gâ n    s  á ch      t rung   ương</w:t>
      </w:r>
    </w:p>
    <w:p>
      <w:r>
        <w:t>N gâ n    s  á ch   địa p h ương    ( đ ố i   ứng  tố i    t hiểu    10  % )</w:t>
      </w:r>
    </w:p>
    <w:p>
      <w:r>
        <w:t>T  ổ  ng</w:t>
      </w:r>
    </w:p>
    <w:p>
      <w:r>
        <w:t>N gâ n    s  á ch      t rung   ương</w:t>
      </w:r>
    </w:p>
    <w:p>
      <w:r>
        <w:t>N gâ n    s  á ch   địa p h ương    ( đ ố i ứng    tố i    t hiểu      10  % )</w:t>
      </w:r>
    </w:p>
    <w:p>
      <w:r>
        <w:t>T  ổ  ng</w:t>
      </w:r>
    </w:p>
    <w:p>
      <w:r>
        <w:t>N gâ n    s  á ch      t rung   ương</w:t>
      </w:r>
    </w:p>
    <w:p>
      <w:r>
        <w:t>N gâ n    s  á ch   địa p h ương    ( đ ố i ứng    tố i    t hiểu      10  % )</w:t>
      </w:r>
    </w:p>
    <w:p>
      <w:r>
        <w:t>T  Ổ  NG   SỐ</w:t>
      </w:r>
    </w:p>
    <w:p>
      <w:r>
        <w:t>188  .  75  4</w:t>
      </w:r>
    </w:p>
    <w:p>
      <w:r>
        <w:t>167  .  90  7</w:t>
      </w:r>
    </w:p>
    <w:p>
      <w:r>
        <w:t>20  .  84  7</w:t>
      </w:r>
    </w:p>
    <w:p>
      <w:r>
        <w:t>86  .  86  9</w:t>
      </w:r>
    </w:p>
    <w:p>
      <w:r>
        <w:t>78  .  97  2</w:t>
      </w:r>
    </w:p>
    <w:p>
      <w:r>
        <w:t>7  .  89  7</w:t>
      </w:r>
    </w:p>
    <w:p>
      <w:r>
        <w:t>51  .  30  4</w:t>
      </w:r>
    </w:p>
    <w:p>
      <w:r>
        <w:t>46  .  64  0</w:t>
      </w:r>
    </w:p>
    <w:p>
      <w:r>
        <w:t>4  .  66  4</w:t>
      </w:r>
    </w:p>
    <w:p>
      <w:r>
        <w:t>1</w:t>
      </w:r>
    </w:p>
    <w:p>
      <w:r>
        <w:t>DỰ    Á N    1 :   Gi ả i    q uyết   tình   t r  ạ ng   thiếu    đấ t   ở,   nhà   ở,    đấ t    s  ả n  x u ấ t,   nước    s inh   h oạ t</w:t>
      </w:r>
    </w:p>
    <w:p>
      <w:r>
        <w:t>47  .  79  8</w:t>
      </w:r>
    </w:p>
    <w:p>
      <w:r>
        <w:t>43  .  45  3</w:t>
      </w:r>
    </w:p>
    <w:p>
      <w:r>
        <w:t>4  .  34  5</w:t>
      </w:r>
    </w:p>
    <w:p>
      <w:r>
        <w:t>22  .  77  1</w:t>
      </w:r>
    </w:p>
    <w:p>
      <w:r>
        <w:t>20  .  70  1</w:t>
      </w:r>
    </w:p>
    <w:p>
      <w:r>
        <w:t>2  .  07  0</w:t>
      </w:r>
    </w:p>
    <w:p>
      <w:r>
        <w:t>13  .  99  3</w:t>
      </w:r>
    </w:p>
    <w:p>
      <w:r>
        <w:t>12  .  72  1</w:t>
      </w:r>
    </w:p>
    <w:p>
      <w:r>
        <w:t>1  .  27  2</w:t>
      </w:r>
    </w:p>
    <w:p>
      <w:r>
        <w:t>G  iải    q  u  y ết   tì n h   trạ n g   t h iếu    đ ất    ở ,    nh à    ở ,    đ ất    s ản    x  u ất,    n  ướ c  s i n h    h  o ạt    t  r ên    đ ịa    b àn    hu  y ện   T r i   T ô n</w:t>
      </w:r>
    </w:p>
    <w:p>
      <w:r>
        <w:t>29  .  63  7</w:t>
      </w:r>
    </w:p>
    <w:p>
      <w:r>
        <w:t>26  .  94  2</w:t>
      </w:r>
    </w:p>
    <w:p>
      <w:r>
        <w:t>2  .  69  5</w:t>
      </w:r>
    </w:p>
    <w:p>
      <w:r>
        <w:t>15  .  11  0</w:t>
      </w:r>
    </w:p>
    <w:p>
      <w:r>
        <w:t>13  .  73  7</w:t>
      </w:r>
    </w:p>
    <w:p>
      <w:r>
        <w:t>1  .  37  3</w:t>
      </w:r>
    </w:p>
    <w:p>
      <w:r>
        <w:t>7  .  05  2</w:t>
      </w:r>
    </w:p>
    <w:p>
      <w:r>
        <w:t>6  .  41  1</w:t>
      </w:r>
    </w:p>
    <w:p>
      <w:r>
        <w:t>641</w:t>
      </w:r>
    </w:p>
    <w:p>
      <w:r>
        <w:t>U B ND    hu  y ện   T r i T ô n</w:t>
      </w:r>
    </w:p>
    <w:p>
      <w:r>
        <w:t>G  iải    q  u  y ết   tì n h   trạ n g   t h iếu    đ ất    ở ,    nh à    ở ,    đ ất    s ản    x  u ất,    n  ướ c  s i n h    h  o ạt    t  r ên    đ ịa    b àn   t h ị    x ã   Tị n h    B iên</w:t>
      </w:r>
    </w:p>
    <w:p>
      <w:r>
        <w:t>12  .  42  7</w:t>
      </w:r>
    </w:p>
    <w:p>
      <w:r>
        <w:t>11  .  29  7</w:t>
      </w:r>
    </w:p>
    <w:p>
      <w:r>
        <w:t>1  .  13  0</w:t>
      </w:r>
    </w:p>
    <w:p>
      <w:r>
        <w:t>5  .  92  9</w:t>
      </w:r>
    </w:p>
    <w:p>
      <w:r>
        <w:t>5  .  39  0</w:t>
      </w:r>
    </w:p>
    <w:p>
      <w:r>
        <w:t>53  9</w:t>
      </w:r>
    </w:p>
    <w:p>
      <w:r>
        <w:t>2  .  93  7</w:t>
      </w:r>
    </w:p>
    <w:p>
      <w:r>
        <w:t>2  .  67  0</w:t>
      </w:r>
    </w:p>
    <w:p>
      <w:r>
        <w:t>267</w:t>
      </w:r>
    </w:p>
    <w:p>
      <w:r>
        <w:t>U B ND   TX   Tị n h  B iên</w:t>
      </w:r>
    </w:p>
    <w:p>
      <w:r>
        <w:t>G  iải    q  u  y ết   tì n h   trạ n g   t h iếu    đ ất    ở ,    nh à    ở ,    đ ất    s ản    x  u ất,    n  ướ c  s i n h    h  o ạt    t  r ên    đ ịa    b àn    hu  y ện    A n   P h ú</w:t>
      </w:r>
    </w:p>
    <w:p>
      <w:r>
        <w:t>2  .  38  9</w:t>
      </w:r>
    </w:p>
    <w:p>
      <w:r>
        <w:t>2  .  17  2</w:t>
      </w:r>
    </w:p>
    <w:p>
      <w:r>
        <w:t>217</w:t>
      </w:r>
    </w:p>
    <w:p>
      <w:r>
        <w:t>56  5</w:t>
      </w:r>
    </w:p>
    <w:p>
      <w:r>
        <w:t>51  3</w:t>
      </w:r>
    </w:p>
    <w:p>
      <w:r>
        <w:t>5  2</w:t>
      </w:r>
    </w:p>
    <w:p>
      <w:r>
        <w:t>1825</w:t>
      </w:r>
    </w:p>
    <w:p>
      <w:r>
        <w:t>1659</w:t>
      </w:r>
    </w:p>
    <w:p>
      <w:r>
        <w:t>166</w:t>
      </w:r>
    </w:p>
    <w:p>
      <w:r>
        <w:t>U B ND    hu  y ện    A n P h ú</w:t>
      </w:r>
    </w:p>
    <w:p>
      <w:r>
        <w:t>G  iải    q  u  y ết   tì n h   trạ n g   t h iếu    đ ất    ở ,    nh à    ở ,    đ ất    s ản    x  u ất,    n  ướ c  s i n h    h  o ạt    t  r ên    đ ịa    b àn    hu  y ện   T h  o ại    Sơ n</w:t>
      </w:r>
    </w:p>
    <w:p>
      <w:r>
        <w:t>1  .  91  2</w:t>
      </w:r>
    </w:p>
    <w:p>
      <w:r>
        <w:t>1  .  73  9</w:t>
      </w:r>
    </w:p>
    <w:p>
      <w:r>
        <w:t>173</w:t>
      </w:r>
    </w:p>
    <w:p>
      <w:r>
        <w:t>92  2</w:t>
      </w:r>
    </w:p>
    <w:p>
      <w:r>
        <w:t>83  8</w:t>
      </w:r>
    </w:p>
    <w:p>
      <w:r>
        <w:t>8  4</w:t>
      </w:r>
    </w:p>
    <w:p>
      <w:r>
        <w:t>991</w:t>
      </w:r>
    </w:p>
    <w:p>
      <w:r>
        <w:t>901</w:t>
      </w:r>
    </w:p>
    <w:p>
      <w:r>
        <w:t>90</w:t>
      </w:r>
    </w:p>
    <w:p>
      <w:r>
        <w:t>U B ND    hu  y ện T h  o ại    Sơ n</w:t>
      </w:r>
    </w:p>
    <w:p>
      <w:r>
        <w:t>G  iải    q  u  y ết   tì n h   trạ n g   t h iếu    đ ất    ở ,    nh à    ở ,    đ ất    s ản    x  u ất,    n  ướ c  s i n h    h  o ạt    t  r ên    đ ịa    b àn   t h ị    x ã   T â n    C  h âu</w:t>
      </w:r>
    </w:p>
    <w:p>
      <w:r>
        <w:t>1  .  43  3</w:t>
      </w:r>
    </w:p>
    <w:p>
      <w:r>
        <w:t>1  .  30  3</w:t>
      </w:r>
    </w:p>
    <w:p>
      <w:r>
        <w:t>130</w:t>
      </w:r>
    </w:p>
    <w:p>
      <w:r>
        <w:t>24  5</w:t>
      </w:r>
    </w:p>
    <w:p>
      <w:r>
        <w:t>22  3</w:t>
      </w:r>
    </w:p>
    <w:p>
      <w:r>
        <w:t>2  2</w:t>
      </w:r>
    </w:p>
    <w:p>
      <w:r>
        <w:t>1188</w:t>
      </w:r>
    </w:p>
    <w:p>
      <w:r>
        <w:t>1080</w:t>
      </w:r>
    </w:p>
    <w:p>
      <w:r>
        <w:t>108</w:t>
      </w:r>
    </w:p>
    <w:p>
      <w:r>
        <w:t>U B ND   TX   Tân  C  h âu</w:t>
      </w:r>
    </w:p>
    <w:p>
      <w:r>
        <w:t>2</w:t>
      </w:r>
    </w:p>
    <w:p>
      <w:r>
        <w:t>DỰ    Á N    4 : Đ ầ u   tư   cơ    s ở   hạ   t ầ ng   thiết   yếu,    p h ụ c   vụ    s  ả n  x u ấ t,    đ ời    s  ố ng   t r  o ng vùng  đồ ng    bà o    dâ n   t ộ c   thiểu    s ố   và  m iền   núi   và   c á c    đ ơn   vị    s ự   n g hiệp c ô ng   l ậ p   của   lĩnh   vực  dâ n   t ộ c</w:t>
      </w:r>
    </w:p>
    <w:p>
      <w:r>
        <w:t>102  .  12  6</w:t>
      </w:r>
    </w:p>
    <w:p>
      <w:r>
        <w:t>92  .  84  2</w:t>
      </w:r>
    </w:p>
    <w:p>
      <w:r>
        <w:t>9  .  28  4</w:t>
      </w:r>
    </w:p>
    <w:p>
      <w:r>
        <w:t>50  .  33  2</w:t>
      </w:r>
    </w:p>
    <w:p>
      <w:r>
        <w:t>45  .  75  6</w:t>
      </w:r>
    </w:p>
    <w:p>
      <w:r>
        <w:t>4  .  57  6</w:t>
      </w:r>
    </w:p>
    <w:p>
      <w:r>
        <w:t>24  .  70  8</w:t>
      </w:r>
    </w:p>
    <w:p>
      <w:r>
        <w:t>22  .  46  2</w:t>
      </w:r>
    </w:p>
    <w:p>
      <w:r>
        <w:t>2  .  24  6</w:t>
      </w:r>
    </w:p>
    <w:p>
      <w:r>
        <w:t>Tiểu    d ự   án    1 :   Đầu   tư   cơ    s ở    h ạ   tầ n g   t h iết    y ế u ,    p  hụ c    v ụ    s ản  x  u ất,    đ  ờ i    số  n g   tr o  n g    v  ùn g    đ  ồ  n g    b ào    d ân   t ộ c   t h iểu    s ố    v à    m iền  núi</w:t>
      </w:r>
    </w:p>
    <w:p>
      <w:r>
        <w:t>102  .  12  6</w:t>
      </w:r>
    </w:p>
    <w:p>
      <w:r>
        <w:t>92  .  84  2</w:t>
      </w:r>
    </w:p>
    <w:p>
      <w:r>
        <w:t>9  .  28  4</w:t>
      </w:r>
    </w:p>
    <w:p>
      <w:r>
        <w:t>50  .  33  2</w:t>
      </w:r>
    </w:p>
    <w:p>
      <w:r>
        <w:t>45  .  75  6</w:t>
      </w:r>
    </w:p>
    <w:p>
      <w:r>
        <w:t>4  .  57  6</w:t>
      </w:r>
    </w:p>
    <w:p>
      <w:r>
        <w:t>24  .  70  8</w:t>
      </w:r>
    </w:p>
    <w:p>
      <w:r>
        <w:t>22  .  46  2</w:t>
      </w:r>
    </w:p>
    <w:p>
      <w:r>
        <w:t>2  .  24  6</w:t>
      </w:r>
    </w:p>
    <w:p>
      <w:r>
        <w:t>Đầu   tư   cơ    s ở    h ạ   tầ n g   t h iết    y ế u ,    p  hụ c    v ụ    s ản    x  u ất,    đ  ờ i    số  n g tr o  n g    v  ùn g    đ  ồ  n g    b ào    d ân   t ộ c   t h iểu    s ố    v à    m iền    nú i   trên    đ ịa  b àn    hu  y ện   T r i   T ô n</w:t>
      </w:r>
    </w:p>
    <w:p>
      <w:r>
        <w:t>62  .  45  7</w:t>
      </w:r>
    </w:p>
    <w:p>
      <w:r>
        <w:t>56  .  77  9</w:t>
      </w:r>
    </w:p>
    <w:p>
      <w:r>
        <w:t>5  .  67  8</w:t>
      </w:r>
    </w:p>
    <w:p>
      <w:r>
        <w:t>25  .  01  4</w:t>
      </w:r>
    </w:p>
    <w:p>
      <w:r>
        <w:t>22  .  74  0</w:t>
      </w:r>
    </w:p>
    <w:p>
      <w:r>
        <w:t>2  .  27  4</w:t>
      </w:r>
    </w:p>
    <w:p>
      <w:r>
        <w:t>17  .  41  7</w:t>
      </w:r>
    </w:p>
    <w:p>
      <w:r>
        <w:t>15  .  83  4</w:t>
      </w:r>
    </w:p>
    <w:p>
      <w:r>
        <w:t>1  .  58  3</w:t>
      </w:r>
    </w:p>
    <w:p>
      <w:r>
        <w:t>U B ND    hu  y ện   T r i T ô n</w:t>
      </w:r>
    </w:p>
    <w:p>
      <w:r>
        <w:t>Đầu   tư   cơ    s ở    h ạ   tầ n g   t h iết    y ế u ,    p  hụ c    v ụ    s ản    x  u ất,    đ  ờ i    số  n g tr o  n g    v  ùn g    đ  ồ  n g    b ào    d ân   t ộ c   t h iểu    s ố    v à    m iền    nú i trên    đ ịa  b àn   t h ị    x ã   Tị n h    B iên</w:t>
      </w:r>
    </w:p>
    <w:p>
      <w:r>
        <w:t>35  .  86  9</w:t>
      </w:r>
    </w:p>
    <w:p>
      <w:r>
        <w:t>32  .  60  9</w:t>
      </w:r>
    </w:p>
    <w:p>
      <w:r>
        <w:t>3  .  26  0</w:t>
      </w:r>
    </w:p>
    <w:p>
      <w:r>
        <w:t>21  .  51  8</w:t>
      </w:r>
    </w:p>
    <w:p>
      <w:r>
        <w:t>19  .  56  2</w:t>
      </w:r>
    </w:p>
    <w:p>
      <w:r>
        <w:t>1  .  95  6</w:t>
      </w:r>
    </w:p>
    <w:p>
      <w:r>
        <w:t>7  .  29  1</w:t>
      </w:r>
    </w:p>
    <w:p>
      <w:r>
        <w:t>6  .  62  8</w:t>
      </w:r>
    </w:p>
    <w:p>
      <w:r>
        <w:t>663</w:t>
      </w:r>
    </w:p>
    <w:p>
      <w:r>
        <w:t>U B ND   TX   Tị n h  B iên</w:t>
      </w:r>
    </w:p>
    <w:p>
      <w:r>
        <w:t>Đầu   tư   cơ    s ở    h ạ   tầ n g   t h iết    y ế u ,    p  hụ c    v ụ    s ản    x  u ất,    đ  ờ i    số  n g tr o  n g    v  ùn g    đ  ồ  n g    b ào    d ân   t ộ c   t h iểu    s ố    v à    m iền    nú i trên    đ ịa  b àn    hu  y ện    A n   P h ú</w:t>
      </w:r>
    </w:p>
    <w:p>
      <w:r>
        <w:t>2  .  53  3</w:t>
      </w:r>
    </w:p>
    <w:p>
      <w:r>
        <w:t>2  .  30  2</w:t>
      </w:r>
    </w:p>
    <w:p>
      <w:r>
        <w:t>231</w:t>
      </w:r>
    </w:p>
    <w:p>
      <w:r>
        <w:t>2  .  53  3</w:t>
      </w:r>
    </w:p>
    <w:p>
      <w:r>
        <w:t>2  .  30  2</w:t>
      </w:r>
    </w:p>
    <w:p>
      <w:r>
        <w:t>23  1</w:t>
      </w:r>
    </w:p>
    <w:p>
      <w:r>
        <w:t>U B ND    hu  y ện    A n P h ú</w:t>
      </w:r>
    </w:p>
    <w:p>
      <w:r>
        <w:t>Đầu tư cơ sở hạ tầng thiết yếu, phục vụ sản xuất, đời sống trong vùng đồng bào dân tộc thiểu số và miền núi trên địa bàn huyện Thoại Sơn</w:t>
      </w:r>
    </w:p>
    <w:p>
      <w:r>
        <w:t>1.267</w:t>
      </w:r>
    </w:p>
    <w:p>
      <w:r>
        <w:t>1.152</w:t>
      </w:r>
    </w:p>
    <w:p>
      <w:r>
        <w:t>115</w:t>
      </w:r>
    </w:p>
    <w:p>
      <w:r>
        <w:t>1267</w:t>
      </w:r>
    </w:p>
    <w:p>
      <w:r>
        <w:t>1152</w:t>
      </w:r>
    </w:p>
    <w:p>
      <w:r>
        <w:t>115</w:t>
      </w:r>
    </w:p>
    <w:p>
      <w:r>
        <w:t>UBND huyện Thoại Sơn</w:t>
      </w:r>
    </w:p>
    <w:p>
      <w:r>
        <w:t>3</w:t>
      </w:r>
    </w:p>
    <w:p>
      <w:r>
        <w:t>DỰ ÁN 5: Phát triển giáo dục đào tạo nâng cao chất lượng nguồn nhân lực</w:t>
      </w:r>
    </w:p>
    <w:p>
      <w:r>
        <w:t>25.793</w:t>
      </w:r>
    </w:p>
    <w:p>
      <w:r>
        <w:t>19.761</w:t>
      </w:r>
    </w:p>
    <w:p>
      <w:r>
        <w:t>6.032</w:t>
      </w:r>
    </w:p>
    <w:p>
      <w:r>
        <w:t>8.887</w:t>
      </w:r>
    </w:p>
    <w:p>
      <w:r>
        <w:t>8.079</w:t>
      </w:r>
    </w:p>
    <w:p>
      <w:r>
        <w:t>808</w:t>
      </w:r>
    </w:p>
    <w:p>
      <w:r>
        <w:t>6.739</w:t>
      </w:r>
    </w:p>
    <w:p>
      <w:r>
        <w:t>6.126</w:t>
      </w:r>
    </w:p>
    <w:p>
      <w:r>
        <w:t>613</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25.793</w:t>
      </w:r>
    </w:p>
    <w:p>
      <w:r>
        <w:t>19.761</w:t>
      </w:r>
    </w:p>
    <w:p>
      <w:r>
        <w:t>6.032</w:t>
      </w:r>
    </w:p>
    <w:p>
      <w:r>
        <w:t>8.887</w:t>
      </w:r>
    </w:p>
    <w:p>
      <w:r>
        <w:t>8.079</w:t>
      </w:r>
    </w:p>
    <w:p>
      <w:r>
        <w:t>808</w:t>
      </w:r>
    </w:p>
    <w:p>
      <w:r>
        <w:t>6.739</w:t>
      </w:r>
    </w:p>
    <w:p>
      <w:r>
        <w:t>6.126</w:t>
      </w:r>
    </w:p>
    <w:p>
      <w:r>
        <w:t>613</w:t>
      </w:r>
    </w:p>
    <w:p>
      <w:r>
        <w:t>Đầu tư bổ sung, sửa chữa cơ sở vật chất cho Trường phổ thông dân tộc nội trú trung học phổ thông An Giang</w:t>
      </w:r>
    </w:p>
    <w:p>
      <w:r>
        <w:t>11.129</w:t>
      </w:r>
    </w:p>
    <w:p>
      <w:r>
        <w:t>9.544</w:t>
      </w:r>
    </w:p>
    <w:p>
      <w:r>
        <w:t>1.585</w:t>
      </w:r>
    </w:p>
    <w:p>
      <w:r>
        <w:t>4.273</w:t>
      </w:r>
    </w:p>
    <w:p>
      <w:r>
        <w:t>3.884</w:t>
      </w:r>
    </w:p>
    <w:p>
      <w:r>
        <w:t>389</w:t>
      </w:r>
    </w:p>
    <w:p>
      <w:r>
        <w:t>3.265</w:t>
      </w:r>
    </w:p>
    <w:p>
      <w:r>
        <w:t>2.968</w:t>
      </w:r>
    </w:p>
    <w:p>
      <w:r>
        <w:t>297</w:t>
      </w:r>
    </w:p>
    <w:p>
      <w:r>
        <w:t>Sở Giáo dục và Đào tạo</w:t>
      </w:r>
    </w:p>
    <w:p>
      <w:r>
        <w:t>Đầu tư bổ sung, sửa chữa cơ sở vật chất cho Trường phổ thông Dân tộc Nội trú trung học cơ sở Tịnh Biên</w:t>
      </w:r>
    </w:p>
    <w:p>
      <w:r>
        <w:t>7.709</w:t>
      </w:r>
    </w:p>
    <w:p>
      <w:r>
        <w:t>5.316</w:t>
      </w:r>
    </w:p>
    <w:p>
      <w:r>
        <w:t>2.393</w:t>
      </w:r>
    </w:p>
    <w:p>
      <w:r>
        <w:t>2.441</w:t>
      </w:r>
    </w:p>
    <w:p>
      <w:r>
        <w:t>2.220</w:t>
      </w:r>
    </w:p>
    <w:p>
      <w:r>
        <w:t>221</w:t>
      </w:r>
    </w:p>
    <w:p>
      <w:r>
        <w:t>1.786</w:t>
      </w:r>
    </w:p>
    <w:p>
      <w:r>
        <w:t>1.624</w:t>
      </w:r>
    </w:p>
    <w:p>
      <w:r>
        <w:t>162</w:t>
      </w:r>
    </w:p>
    <w:p>
      <w:r>
        <w:t>Sở Giáo dục và Đào tạo</w:t>
      </w:r>
    </w:p>
    <w:p>
      <w:r>
        <w:t>Đầu tư bổ sung, sửa chữa cơ sở vật chất cho Trường Phổ thông Dân tộc Nội trú Trung học cơ sở Tri Tôn, xã Châu Lăng, huyện Tri Tôn</w:t>
      </w:r>
    </w:p>
    <w:p>
      <w:r>
        <w:t>6.955</w:t>
      </w:r>
    </w:p>
    <w:p>
      <w:r>
        <w:t>4.901</w:t>
      </w:r>
    </w:p>
    <w:p>
      <w:r>
        <w:t>2.054</w:t>
      </w:r>
    </w:p>
    <w:p>
      <w:r>
        <w:t>2.173</w:t>
      </w:r>
    </w:p>
    <w:p>
      <w:r>
        <w:t>1.975</w:t>
      </w:r>
    </w:p>
    <w:p>
      <w:r>
        <w:t>198</w:t>
      </w:r>
    </w:p>
    <w:p>
      <w:r>
        <w:t>1.688</w:t>
      </w:r>
    </w:p>
    <w:p>
      <w:r>
        <w:t>1.534</w:t>
      </w:r>
    </w:p>
    <w:p>
      <w:r>
        <w:t>153</w:t>
      </w:r>
    </w:p>
    <w:p>
      <w:r>
        <w:t>Sở Giáo dục và Đào tạo</w:t>
      </w:r>
    </w:p>
    <w:p>
      <w:r>
        <w:t>4</w:t>
      </w:r>
    </w:p>
    <w:p>
      <w:r>
        <w:t>DỰ ÁN 6: Bảo tồn, phát huy giá trị văn hóa truyền thống tốt đẹp của các dân tộc thiểu số gắn với phát triển du lịch</w:t>
      </w:r>
    </w:p>
    <w:p>
      <w:r>
        <w:t>8.170</w:t>
      </w:r>
    </w:p>
    <w:p>
      <w:r>
        <w:t>7.427</w:t>
      </w:r>
    </w:p>
    <w:p>
      <w:r>
        <w:t>743</w:t>
      </w:r>
    </w:p>
    <w:p>
      <w:r>
        <w:t>3.348</w:t>
      </w:r>
    </w:p>
    <w:p>
      <w:r>
        <w:t>3.044</w:t>
      </w:r>
    </w:p>
    <w:p>
      <w:r>
        <w:t>304</w:t>
      </w:r>
    </w:p>
    <w:p>
      <w:r>
        <w:t>2.529</w:t>
      </w:r>
    </w:p>
    <w:p>
      <w:r>
        <w:t>2.299</w:t>
      </w:r>
    </w:p>
    <w:p>
      <w:r>
        <w:t>230</w:t>
      </w:r>
    </w:p>
    <w:p>
      <w:r>
        <w:t>Bảo tồn, phát huy giá trị văn hóa truyền thống tốt đẹp của các dân tộc thiểu số gắn với phát triển du lịch</w:t>
      </w:r>
    </w:p>
    <w:p>
      <w:r>
        <w:t>8.170</w:t>
      </w:r>
    </w:p>
    <w:p>
      <w:r>
        <w:t>7.427</w:t>
      </w:r>
    </w:p>
    <w:p>
      <w:r>
        <w:t>743</w:t>
      </w:r>
    </w:p>
    <w:p>
      <w:r>
        <w:t>3.348</w:t>
      </w:r>
    </w:p>
    <w:p>
      <w:r>
        <w:t>3.044</w:t>
      </w:r>
    </w:p>
    <w:p>
      <w:r>
        <w:t>304</w:t>
      </w:r>
    </w:p>
    <w:p>
      <w:r>
        <w:t>2.529</w:t>
      </w:r>
    </w:p>
    <w:p>
      <w:r>
        <w:t>2.299</w:t>
      </w:r>
    </w:p>
    <w:p>
      <w:r>
        <w:t>230</w:t>
      </w:r>
    </w:p>
    <w:p>
      <w:r>
        <w:t>Sở Văn hóa, Thể thao và Du lịch</w:t>
      </w:r>
    </w:p>
    <w:p>
      <w:r>
        <w:t>5</w:t>
      </w:r>
    </w:p>
    <w:p>
      <w:r>
        <w:t>DỰ ÁN 10: Truyền thông, tuyên truyền, vận động trong vùng đồng bào dân tộc thiểu số và miền núi. Kiểm tra, giám sát đánh giá việc tổ chức thực hiện chương trình</w:t>
      </w:r>
    </w:p>
    <w:p>
      <w:r>
        <w:t>4.867</w:t>
      </w:r>
    </w:p>
    <w:p>
      <w:r>
        <w:t>4.424</w:t>
      </w:r>
    </w:p>
    <w:p>
      <w:r>
        <w:t>443</w:t>
      </w:r>
    </w:p>
    <w:p>
      <w:r>
        <w:t>1.531</w:t>
      </w:r>
    </w:p>
    <w:p>
      <w:r>
        <w:t>1.392</w:t>
      </w:r>
    </w:p>
    <w:p>
      <w:r>
        <w:t>139</w:t>
      </w:r>
    </w:p>
    <w:p>
      <w:r>
        <w:t>3.335</w:t>
      </w:r>
    </w:p>
    <w:p>
      <w:r>
        <w:t>3.032</w:t>
      </w:r>
    </w:p>
    <w:p>
      <w:r>
        <w:t>303</w:t>
      </w:r>
    </w:p>
    <w:p>
      <w:r>
        <w:t>Tiểu dự án 2: Ứng dụng công nghệ thông tin hỗ trợ phát triển kinh tế - xã hội và đảm bảo an ninh trật tự vùng đồng bào dân tộc thiểu số và miền núi</w:t>
      </w:r>
    </w:p>
    <w:p>
      <w:r>
        <w:t>4.867</w:t>
      </w:r>
    </w:p>
    <w:p>
      <w:r>
        <w:t>4.424</w:t>
      </w:r>
    </w:p>
    <w:p>
      <w:r>
        <w:t>443</w:t>
      </w:r>
    </w:p>
    <w:p>
      <w:r>
        <w:t>1.531</w:t>
      </w:r>
    </w:p>
    <w:p>
      <w:r>
        <w:t>1.392</w:t>
      </w:r>
    </w:p>
    <w:p>
      <w:r>
        <w:t>139</w:t>
      </w:r>
    </w:p>
    <w:p>
      <w:r>
        <w:t>3.335</w:t>
      </w:r>
    </w:p>
    <w:p>
      <w:r>
        <w:t>3.032</w:t>
      </w:r>
    </w:p>
    <w:p>
      <w:r>
        <w:t>303</w:t>
      </w:r>
    </w:p>
    <w:p>
      <w:r>
        <w:t>Hỗ trợ thiết lập các điểm hỗ trợ đồng bào dân tộc thiểu số ứng dụng công nghệ thông tin tại Ủy ban nhân dân cấp xã để phục vụ phát triển kinh tế - xã hội và đảm bảo an ninh trật tự;</w:t>
      </w:r>
    </w:p>
    <w:p>
      <w:r>
        <w:t>4.372</w:t>
      </w:r>
    </w:p>
    <w:p>
      <w:r>
        <w:t>3.974</w:t>
      </w:r>
    </w:p>
    <w:p>
      <w:r>
        <w:t>398</w:t>
      </w:r>
    </w:p>
    <w:p>
      <w:r>
        <w:t>1.531</w:t>
      </w:r>
    </w:p>
    <w:p>
      <w:r>
        <w:t>1.392</w:t>
      </w:r>
    </w:p>
    <w:p>
      <w:r>
        <w:t>139</w:t>
      </w:r>
    </w:p>
    <w:p>
      <w:r>
        <w:t>2.840</w:t>
      </w:r>
    </w:p>
    <w:p>
      <w:r>
        <w:t>2.582</w:t>
      </w:r>
    </w:p>
    <w:p>
      <w:r>
        <w:t>258</w:t>
      </w:r>
    </w:p>
    <w:p>
      <w:r>
        <w:t>Sở Thông tin và Truyền thông</w:t>
      </w:r>
    </w:p>
    <w:p>
      <w:r>
        <w:t>Thiết lập phòng hợp trực tuyến tại Ban Dân tộc</w:t>
      </w:r>
    </w:p>
    <w:p>
      <w:r>
        <w:t>495</w:t>
      </w:r>
    </w:p>
    <w:p>
      <w:r>
        <w:t>450</w:t>
      </w:r>
    </w:p>
    <w:p>
      <w:r>
        <w:t>45</w:t>
      </w:r>
    </w:p>
    <w:p>
      <w:r>
        <w:t>495</w:t>
      </w:r>
    </w:p>
    <w:p>
      <w:r>
        <w:t>450</w:t>
      </w:r>
    </w:p>
    <w:p>
      <w:r>
        <w:t>45</w:t>
      </w:r>
    </w:p>
    <w:p>
      <w:r>
        <w:t>Ban Dân tộc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