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về phân bổ, điều chỉnh kế hoạch vốn năm 2023 nguồn vốn ngân sách địa phương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46 /NQ-HĐND</w:t>
      </w:r>
    </w:p>
    <w:p>
      <w:r>
        <w:t>Quảng Ngãi, ngày  22  tháng 9 năm 2023</w:t>
      </w:r>
    </w:p>
    <w:p>
      <w:r>
        <w:t>NGHỊ QUYẾT</w:t>
      </w:r>
    </w:p>
    <w:p>
      <w:r>
        <w:t>VỀ PHÂN BỔ, ĐIỀU CHỈNH KẾ HOẠCH VỐN NĂM 2023 NGUỒN VỐN NGÂN SÁCH ĐỊA PHƯƠNG</w:t>
      </w:r>
    </w:p>
    <w:p>
      <w:r>
        <w:t>HỘI ĐỒNG NHÂN DÂN TỈNH QUẢNG NGÃI</w:t>
      </w:r>
    </w:p>
    <w:p>
      <w:r>
        <w:t>KHÓA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Xét Tờ trình số 129/TTr-UBND ngày 08 tháng 9 năm 2023 của Ủy ban nhân dân tỉnh về việc điều chỉnh, phân b ổ  kế hoạch  vốn  năm 2023 nguồn v ố n ngân sách địa phương; Báo cáo th ẩ m tra của Ban Kinh tế - Ngân sách Hội đồng nhân dân tỉnh; ý kiến thảo luận của đại biểu Hội đồng nhân dân tại kỳ họp.</w:t>
      </w:r>
    </w:p>
    <w:p>
      <w:r>
        <w:t>QUYẾT NGHỊ:</w:t>
      </w:r>
    </w:p>
    <w:p>
      <w:r>
        <w:t>Điều 1.  Thống nhất phân bổ, điều chỉnh kế hoạch vốn đầu tư công năm 2023 nguồn vốn ngân sách địa phương như sau:</w:t>
      </w:r>
    </w:p>
    <w:p>
      <w:r>
        <w:t>1. Điều chỉnh tăng, giảm kế hoạch của các nguồn vốn (Chi tiết tại Phụ lục tổng hợp kèm theo);</w:t>
      </w:r>
    </w:p>
    <w:p>
      <w:r>
        <w:t>2. Điều chỉnh giảm kế hoạch vốn của 02 dự án đối ứng ODA từ nguồn vốn xây dựng cơ bản tập trung là 8,236 tỷ đồng (Chi tiết theo Phụ lục 1);</w:t>
      </w:r>
    </w:p>
    <w:p>
      <w:r>
        <w:t>3. Bố trí vốn quyết toán cho 08 dự án từ nguồn vốn xây dựng cơ bản tập trung là 15,678 tỷ đồng (Chi tiết theo Phụ lục 2);</w:t>
      </w:r>
    </w:p>
    <w:p>
      <w:r>
        <w:t>4. Bố trí vốn chuẩn bị đầu tư cho 06 dự án là 2,2 tỷ đồng (Chi tiết theo Phụ lục 3);</w:t>
      </w:r>
    </w:p>
    <w:p>
      <w:r>
        <w:t>5. Điều chỉnh giảm kế hoạch vốn của nhiệm vụ Quy hoạch tỉnh Quảng Ngãi thời kỳ 2021-2030, tầm nhìn đến năm 2050 là 06 tỷ đồng (Chi tiết theo Phụ lục 4);</w:t>
      </w:r>
    </w:p>
    <w:p>
      <w:r>
        <w:t>6. Điều chỉnh, bổ sung vốn cho 06 dự án đối ứng vốn ngân sách trung ương (Chi tiết theo Phụ lục 5);</w:t>
      </w:r>
    </w:p>
    <w:p>
      <w:r>
        <w:t>7. Cho phép kéo dài thời gian bố trí vốn sang năm 2023 và giao kế hoạch vốn năm 2023 cho 06 dự án quá thời gian theo quy định (Chi tiết theo Phụ lục 6);</w:t>
      </w:r>
    </w:p>
    <w:p>
      <w:r>
        <w:t>8. Điều chỉnh, bổ sung kế hoạch vốn xây dựng cơ bản tập trung và nguồn thu tiền sử dụng đất cho các dự án (Chi tiết theo Phụ lục 6);</w:t>
      </w:r>
    </w:p>
    <w:p>
      <w:r>
        <w:t>9. Giao kế hoạch vốn năm 2023 cho 06 dự án khởi công mới là 702,890 tỷ đồng, trong đó, nguồn xây dựng cơ bản tập trung là 60,5 tỷ đồng, nguồn thu tiền sử dụng đất là 642,39 tỷ đồng (Chi tiết theo Phụ lục 7).</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thứ 17 thông qua ngày 22 tháng 9 năm 2023 và có hiệu lực từ ngày thông qua./.</w:t>
      </w:r>
    </w:p>
    <w:p>
      <w:r>
        <w:t>Nơi nhận:</w:t>
      </w:r>
    </w:p>
    <w:p>
      <w:r>
        <w:t>- Ủy ban thường vụ Quốc hội, Chính phủ;</w:t>
      </w:r>
    </w:p>
    <w:p>
      <w:r>
        <w:t>- Các Bộ: KH-ĐT, Tài chính;</w:t>
      </w:r>
    </w:p>
    <w:p>
      <w:r>
        <w:t>- TTT U ,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C-PVP, các Phòng, CV;</w:t>
      </w:r>
    </w:p>
    <w:p>
      <w:r>
        <w:t>- Lưu: VT, KTNS (02).đta.</w:t>
      </w:r>
    </w:p>
    <w:p>
      <w:r>
        <w:t>CHỦ TỊCH</w:t>
      </w:r>
    </w:p>
    <w:p>
      <w:r>
        <w:t>Bùi Thị Quỳnh Vân</w:t>
      </w:r>
    </w:p>
    <w:p>
      <w:r>
        <w:t>PHỤ LỤC TỔNG HỢP</w:t>
      </w:r>
    </w:p>
    <w:p>
      <w:r>
        <w:t>KẾ HOẠCH VỐN ĐẦU TƯ CÔNG NĂM 2023</w:t>
      </w:r>
    </w:p>
    <w:p>
      <w:r>
        <w:t>Nguồn vốn cân đối ngân sách địa phương</w:t>
      </w:r>
    </w:p>
    <w:p>
      <w:r>
        <w:t>(Kèm theo Nghị quyết số 46/NQ-HĐND ngày 22/9/2023 của Hội đồng nhân dân tỉnh Quảng Ngãi)</w:t>
      </w:r>
    </w:p>
    <w:p>
      <w:r>
        <w:t>ĐVT: Triệu đ ồ ng</w:t>
      </w:r>
    </w:p>
    <w:p>
      <w:r>
        <w:t>TT</w:t>
      </w:r>
    </w:p>
    <w:p>
      <w:r>
        <w:t>Nguồn vốn</w:t>
      </w:r>
    </w:p>
    <w:p>
      <w:r>
        <w:t>Kế hoạch vốn năm 2023 đã giao</w:t>
      </w:r>
    </w:p>
    <w:p>
      <w:r>
        <w:t>Điều chỉnh Tăng (+)/ Giảm (-)</w:t>
      </w:r>
    </w:p>
    <w:p>
      <w:r>
        <w:t>Kế hoạch vốn năm 2023 sau điều chỉnh  (*)</w:t>
      </w:r>
    </w:p>
    <w:p>
      <w:r>
        <w:t>Ghi chú</w:t>
      </w:r>
    </w:p>
    <w:p>
      <w:r>
        <w:t>Tổng số</w:t>
      </w:r>
    </w:p>
    <w:p>
      <w:r>
        <w:t>Trong đó:</w:t>
      </w:r>
    </w:p>
    <w:p>
      <w:r>
        <w:t>Đã phân khai chi tiết</w:t>
      </w:r>
    </w:p>
    <w:p>
      <w:r>
        <w:t>Chưa phân khai</w:t>
      </w:r>
    </w:p>
    <w:p>
      <w:r>
        <w:t>1</w:t>
      </w:r>
    </w:p>
    <w:p>
      <w:r>
        <w:t>2</w:t>
      </w:r>
    </w:p>
    <w:p>
      <w:r>
        <w:t>3</w:t>
      </w:r>
    </w:p>
    <w:p>
      <w:r>
        <w:t>4</w:t>
      </w:r>
    </w:p>
    <w:p>
      <w:r>
        <w:t>5</w:t>
      </w:r>
    </w:p>
    <w:p>
      <w:r>
        <w:t>6</w:t>
      </w:r>
    </w:p>
    <w:p>
      <w:r>
        <w:t>7=3+6</w:t>
      </w:r>
    </w:p>
    <w:p>
      <w:r>
        <w:t>8</w:t>
      </w:r>
    </w:p>
    <w:p>
      <w:r>
        <w:t>T Ổ NG SỐ</w:t>
      </w:r>
    </w:p>
    <w:p>
      <w:r>
        <w:t>4.186.762</w:t>
      </w:r>
    </w:p>
    <w:p>
      <w:r>
        <w:t>3.517.438</w:t>
      </w:r>
    </w:p>
    <w:p>
      <w:r>
        <w:t>669.324</w:t>
      </w:r>
    </w:p>
    <w:p>
      <w:r>
        <w:t>-</w:t>
      </w:r>
    </w:p>
    <w:p>
      <w:r>
        <w:t>4.186.762</w:t>
      </w:r>
    </w:p>
    <w:p>
      <w:r>
        <w:t>I</w:t>
      </w:r>
    </w:p>
    <w:p>
      <w:r>
        <w:t>Nguồn XDCB tập trung của tỉnh</w:t>
      </w:r>
    </w:p>
    <w:p>
      <w:r>
        <w:t>1.553.762</w:t>
      </w:r>
    </w:p>
    <w:p>
      <w:r>
        <w:t>1.438.438</w:t>
      </w:r>
    </w:p>
    <w:p>
      <w:r>
        <w:t>115.324</w:t>
      </w:r>
    </w:p>
    <w:p>
      <w:r>
        <w:t>-</w:t>
      </w:r>
    </w:p>
    <w:p>
      <w:r>
        <w:t>1.553.762</w:t>
      </w:r>
    </w:p>
    <w:p>
      <w:r>
        <w:t>1</w:t>
      </w:r>
    </w:p>
    <w:p>
      <w:r>
        <w:t>Phân cấp các địa phương</w:t>
      </w:r>
    </w:p>
    <w:p>
      <w:r>
        <w:t>310.752</w:t>
      </w:r>
    </w:p>
    <w:p>
      <w:r>
        <w:t>310.752</w:t>
      </w:r>
    </w:p>
    <w:p>
      <w:r>
        <w:t>310.752</w:t>
      </w:r>
    </w:p>
    <w:p>
      <w:r>
        <w:t>2</w:t>
      </w:r>
    </w:p>
    <w:p>
      <w:r>
        <w:t>Đối  ứ ng ODA (bao gồm các dự án mới phát sinh)</w:t>
      </w:r>
    </w:p>
    <w:p>
      <w:r>
        <w:t>40.000</w:t>
      </w:r>
    </w:p>
    <w:p>
      <w:r>
        <w:t>30.303</w:t>
      </w:r>
    </w:p>
    <w:p>
      <w:r>
        <w:t>9.697</w:t>
      </w:r>
    </w:p>
    <w:p>
      <w:r>
        <w:t>-17.933</w:t>
      </w:r>
    </w:p>
    <w:p>
      <w:r>
        <w:t>22.067</w:t>
      </w:r>
    </w:p>
    <w:p>
      <w:r>
        <w:t>3</w:t>
      </w:r>
    </w:p>
    <w:p>
      <w:r>
        <w:t>Bố trí quyết toán dự án hoàn thành</w:t>
      </w:r>
    </w:p>
    <w:p>
      <w:r>
        <w:t>46.510</w:t>
      </w:r>
    </w:p>
    <w:p>
      <w:r>
        <w:t>40.283</w:t>
      </w:r>
    </w:p>
    <w:p>
      <w:r>
        <w:t>6.227</w:t>
      </w:r>
    </w:p>
    <w:p>
      <w:r>
        <w:t>9.451</w:t>
      </w:r>
    </w:p>
    <w:p>
      <w:r>
        <w:t>55.961</w:t>
      </w:r>
    </w:p>
    <w:p>
      <w:r>
        <w:t>4</w:t>
      </w:r>
    </w:p>
    <w:p>
      <w:r>
        <w:t>Vốn đối ứng của t ỉ nh thực hiện các CTMTQG và một số CT khác</w:t>
      </w:r>
    </w:p>
    <w:p>
      <w:r>
        <w:t>100.000</w:t>
      </w:r>
    </w:p>
    <w:p>
      <w:r>
        <w:t>100.000</w:t>
      </w:r>
    </w:p>
    <w:p>
      <w:r>
        <w:t>11.059</w:t>
      </w:r>
    </w:p>
    <w:p>
      <w:r>
        <w:t>111 . 059</w:t>
      </w:r>
    </w:p>
    <w:p>
      <w:r>
        <w:t>5</w:t>
      </w:r>
    </w:p>
    <w:p>
      <w:r>
        <w:t>Chuẩn b ị  đầu tư</w:t>
      </w:r>
    </w:p>
    <w:p>
      <w:r>
        <w:t>5.000</w:t>
      </w:r>
    </w:p>
    <w:p>
      <w:r>
        <w:t>2.100</w:t>
      </w:r>
    </w:p>
    <w:p>
      <w:r>
        <w:t>2.900</w:t>
      </w:r>
    </w:p>
    <w:p>
      <w:r>
        <w:t>-700</w:t>
      </w:r>
    </w:p>
    <w:p>
      <w:r>
        <w:t>4.300</w:t>
      </w:r>
    </w:p>
    <w:p>
      <w:r>
        <w:t>6</w:t>
      </w:r>
    </w:p>
    <w:p>
      <w:r>
        <w:t>Vốn thực hiện chính sách thu hút đầu tư hoặc tham gia dự án theo phương thức đối tác công tư (nếu có)</w:t>
      </w:r>
    </w:p>
    <w:p>
      <w:r>
        <w:t>5.000</w:t>
      </w:r>
    </w:p>
    <w:p>
      <w:r>
        <w:t>-</w:t>
      </w:r>
    </w:p>
    <w:p>
      <w:r>
        <w:t>5.000</w:t>
      </w:r>
    </w:p>
    <w:p>
      <w:r>
        <w:t>-5.000</w:t>
      </w:r>
    </w:p>
    <w:p>
      <w:r>
        <w:t>-</w:t>
      </w:r>
    </w:p>
    <w:p>
      <w:r>
        <w:t>7</w:t>
      </w:r>
    </w:p>
    <w:p>
      <w:r>
        <w:t>Thực hiện nhiệm vụ quy hoạch t ỉ nh Quảng Ngãi</w:t>
      </w:r>
    </w:p>
    <w:p>
      <w:r>
        <w:t>10.000</w:t>
      </w:r>
    </w:p>
    <w:p>
      <w:r>
        <w:t>10.000</w:t>
      </w:r>
    </w:p>
    <w:p>
      <w:r>
        <w:t>-6.000</w:t>
      </w:r>
    </w:p>
    <w:p>
      <w:r>
        <w:t>4.000</w:t>
      </w:r>
    </w:p>
    <w:p>
      <w:r>
        <w:t>8</w:t>
      </w:r>
    </w:p>
    <w:p>
      <w:r>
        <w:t>Đối ứng các dự án s ử  dụng vốn NSTW</w:t>
      </w:r>
    </w:p>
    <w:p>
      <w:r>
        <w:t>119.500</w:t>
      </w:r>
    </w:p>
    <w:p>
      <w:r>
        <w:t>104.500</w:t>
      </w:r>
    </w:p>
    <w:p>
      <w:r>
        <w:t>15.000</w:t>
      </w:r>
    </w:p>
    <w:p>
      <w:r>
        <w:t>29.660</w:t>
      </w:r>
    </w:p>
    <w:p>
      <w:r>
        <w:t>149.160</w:t>
      </w:r>
    </w:p>
    <w:p>
      <w:r>
        <w:t>9</w:t>
      </w:r>
    </w:p>
    <w:p>
      <w:r>
        <w:t>Bố trí chuyển tiếp các dự án đang đầu tư</w:t>
      </w:r>
    </w:p>
    <w:p>
      <w:r>
        <w:t>716.000</w:t>
      </w:r>
    </w:p>
    <w:p>
      <w:r>
        <w:t>678.000</w:t>
      </w:r>
    </w:p>
    <w:p>
      <w:r>
        <w:t>38.000</w:t>
      </w:r>
    </w:p>
    <w:p>
      <w:r>
        <w:t>-55.347</w:t>
      </w:r>
    </w:p>
    <w:p>
      <w:r>
        <w:t>660.653</w:t>
      </w:r>
    </w:p>
    <w:p>
      <w:r>
        <w:t>a</w:t>
      </w:r>
    </w:p>
    <w:p>
      <w:r>
        <w:t>Bố tr í  chuy ể n tiếp các dự án từ giai đoạn 2016 - 2020 chuyển sang</w:t>
      </w:r>
    </w:p>
    <w:p>
      <w:r>
        <w:t>168.500</w:t>
      </w:r>
    </w:p>
    <w:p>
      <w:r>
        <w:t>162.500</w:t>
      </w:r>
    </w:p>
    <w:p>
      <w:r>
        <w:t>6.000</w:t>
      </w:r>
    </w:p>
    <w:p>
      <w:r>
        <w:t>-3.559</w:t>
      </w:r>
    </w:p>
    <w:p>
      <w:r>
        <w:t>164.941</w:t>
      </w:r>
    </w:p>
    <w:p>
      <w:r>
        <w:t>b</w:t>
      </w:r>
    </w:p>
    <w:p>
      <w:r>
        <w:t>B ố  trí chuy ể n tiếp các dự án khởi công năm 2021, 2022</w:t>
      </w:r>
    </w:p>
    <w:p>
      <w:r>
        <w:t>547.500</w:t>
      </w:r>
    </w:p>
    <w:p>
      <w:r>
        <w:t>515.500</w:t>
      </w:r>
    </w:p>
    <w:p>
      <w:r>
        <w:t>32.000</w:t>
      </w:r>
    </w:p>
    <w:p>
      <w:r>
        <w:t>-51.788</w:t>
      </w:r>
    </w:p>
    <w:p>
      <w:r>
        <w:t>495.712</w:t>
      </w:r>
    </w:p>
    <w:p>
      <w:r>
        <w:t>10</w:t>
      </w:r>
    </w:p>
    <w:p>
      <w:r>
        <w:t>Các dự án khởi công mới năm 2023</w:t>
      </w:r>
    </w:p>
    <w:p>
      <w:r>
        <w:t>201.000</w:t>
      </w:r>
    </w:p>
    <w:p>
      <w:r>
        <w:t>162.500</w:t>
      </w:r>
    </w:p>
    <w:p>
      <w:r>
        <w:t>38.500</w:t>
      </w:r>
    </w:p>
    <w:p>
      <w:r>
        <w:t>34.810</w:t>
      </w:r>
    </w:p>
    <w:p>
      <w:r>
        <w:t>235.810</w:t>
      </w:r>
    </w:p>
    <w:p>
      <w:r>
        <w:t>II</w:t>
      </w:r>
    </w:p>
    <w:p>
      <w:r>
        <w:t>Xổ s ố  kiến thiết</w:t>
      </w:r>
    </w:p>
    <w:p>
      <w:r>
        <w:t>100.000</w:t>
      </w:r>
    </w:p>
    <w:p>
      <w:r>
        <w:t>100.000</w:t>
      </w:r>
    </w:p>
    <w:p>
      <w:r>
        <w:t>-</w:t>
      </w:r>
    </w:p>
    <w:p>
      <w:r>
        <w:t>-</w:t>
      </w:r>
    </w:p>
    <w:p>
      <w:r>
        <w:t>100.000</w:t>
      </w:r>
    </w:p>
    <w:p>
      <w:r>
        <w:t>1</w:t>
      </w:r>
    </w:p>
    <w:p>
      <w:r>
        <w:t>Bố trí CTMTQG XD NTM (bao gồm bố trí thực hiện Chương trình hỗ  tr ợ phát triển KTTT, HTX; Cấp nước sạch nông thôn; Giao thông nông thôn)</w:t>
      </w:r>
    </w:p>
    <w:p>
      <w:r>
        <w:t>40.000</w:t>
      </w:r>
    </w:p>
    <w:p>
      <w:r>
        <w:t>40.000</w:t>
      </w:r>
    </w:p>
    <w:p>
      <w:r>
        <w:t>40.000</w:t>
      </w:r>
    </w:p>
    <w:p>
      <w:r>
        <w:t>2</w:t>
      </w:r>
    </w:p>
    <w:p>
      <w:r>
        <w:t>Bố  tr í các dự án khởi công năm 2021, 2022 chuyển tiếp sang năm 2023</w:t>
      </w:r>
    </w:p>
    <w:p>
      <w:r>
        <w:t>42.000</w:t>
      </w:r>
    </w:p>
    <w:p>
      <w:r>
        <w:t>42.000</w:t>
      </w:r>
    </w:p>
    <w:p>
      <w:r>
        <w:t>-</w:t>
      </w:r>
    </w:p>
    <w:p>
      <w:r>
        <w:t>42.000</w:t>
      </w:r>
    </w:p>
    <w:p>
      <w:r>
        <w:t>3</w:t>
      </w:r>
    </w:p>
    <w:p>
      <w:r>
        <w:t>Bố tr í  kh ở i công mới năm 2023</w:t>
      </w:r>
    </w:p>
    <w:p>
      <w:r>
        <w:t>18.000</w:t>
      </w:r>
    </w:p>
    <w:p>
      <w:r>
        <w:t>18.000</w:t>
      </w:r>
    </w:p>
    <w:p>
      <w:r>
        <w:t>-</w:t>
      </w:r>
    </w:p>
    <w:p>
      <w:r>
        <w:t>18.000</w:t>
      </w:r>
    </w:p>
    <w:p>
      <w:r>
        <w:t>III</w:t>
      </w:r>
    </w:p>
    <w:p>
      <w:r>
        <w:t>Nguồn thu từ sắp xếp lại, xử lý nhà, đất thuộc sở hữu nhà nước</w:t>
      </w:r>
    </w:p>
    <w:p>
      <w:r>
        <w:t>130.000</w:t>
      </w:r>
    </w:p>
    <w:p>
      <w:r>
        <w:t>130.000</w:t>
      </w:r>
    </w:p>
    <w:p>
      <w:r>
        <w:t>-</w:t>
      </w:r>
    </w:p>
    <w:p>
      <w:r>
        <w:t>130.000</w:t>
      </w:r>
    </w:p>
    <w:p>
      <w:r>
        <w:t>IV</w:t>
      </w:r>
    </w:p>
    <w:p>
      <w:r>
        <w:t>Nguồn thu tiền sử dụng đất</w:t>
      </w:r>
    </w:p>
    <w:p>
      <w:r>
        <w:t>2.403.000</w:t>
      </w:r>
    </w:p>
    <w:p>
      <w:r>
        <w:t>1.849.000</w:t>
      </w:r>
    </w:p>
    <w:p>
      <w:r>
        <w:t>554.000</w:t>
      </w:r>
    </w:p>
    <w:p>
      <w:r>
        <w:t>2.403.000</w:t>
      </w:r>
    </w:p>
    <w:p>
      <w:r>
        <w:t>1</w:t>
      </w:r>
    </w:p>
    <w:p>
      <w:r>
        <w:t>Giao các địa phương thu chi</w:t>
      </w:r>
    </w:p>
    <w:p>
      <w:r>
        <w:t>855.000</w:t>
      </w:r>
    </w:p>
    <w:p>
      <w:r>
        <w:t>855.000</w:t>
      </w:r>
    </w:p>
    <w:p>
      <w:r>
        <w:t>-</w:t>
      </w:r>
    </w:p>
    <w:p>
      <w:r>
        <w:t>-</w:t>
      </w:r>
    </w:p>
    <w:p>
      <w:r>
        <w:t>855.000</w:t>
      </w:r>
    </w:p>
    <w:p>
      <w:r>
        <w:t>2</w:t>
      </w:r>
    </w:p>
    <w:p>
      <w:r>
        <w:t>Các dự án t ỉ nh quản lý</w:t>
      </w:r>
    </w:p>
    <w:p>
      <w:r>
        <w:t>1.548.000</w:t>
      </w:r>
    </w:p>
    <w:p>
      <w:r>
        <w:t>994.000</w:t>
      </w:r>
    </w:p>
    <w:p>
      <w:r>
        <w:t>554.000</w:t>
      </w:r>
    </w:p>
    <w:p>
      <w:r>
        <w:t>1.548.000</w:t>
      </w:r>
    </w:p>
    <w:p>
      <w:r>
        <w:t>2.1</w:t>
      </w:r>
    </w:p>
    <w:p>
      <w:r>
        <w:t>Bố trí cho các dự án từ nguồn thu SDĐ</w:t>
      </w:r>
    </w:p>
    <w:p>
      <w:r>
        <w:t>100.500</w:t>
      </w:r>
    </w:p>
    <w:p>
      <w:r>
        <w:t>100.500</w:t>
      </w:r>
    </w:p>
    <w:p>
      <w:r>
        <w:t>-</w:t>
      </w:r>
    </w:p>
    <w:p>
      <w:r>
        <w:t>642.390</w:t>
      </w:r>
    </w:p>
    <w:p>
      <w:r>
        <w:t>742.890</w:t>
      </w:r>
    </w:p>
    <w:p>
      <w:r>
        <w:t>2.2</w:t>
      </w:r>
    </w:p>
    <w:p>
      <w:r>
        <w:t>Lồng ghép với dự  á n sử dụng vốn XDCB tập  tr ung</w:t>
      </w:r>
    </w:p>
    <w:p>
      <w:r>
        <w:t>897.000</w:t>
      </w:r>
    </w:p>
    <w:p>
      <w:r>
        <w:t>887.000</w:t>
      </w:r>
    </w:p>
    <w:p>
      <w:r>
        <w:t>10.000</w:t>
      </w:r>
    </w:p>
    <w:p>
      <w:r>
        <w:t>-98.933</w:t>
      </w:r>
    </w:p>
    <w:p>
      <w:r>
        <w:t>798.067</w:t>
      </w:r>
    </w:p>
    <w:p>
      <w:r>
        <w:t>+</w:t>
      </w:r>
    </w:p>
    <w:p>
      <w:r>
        <w:t>B ố  trí chuy ể n tiếp các dự án từ giai đoạn 2016 - 2020 chuyển sang</w:t>
      </w:r>
    </w:p>
    <w:p>
      <w:r>
        <w:t>269.000</w:t>
      </w:r>
    </w:p>
    <w:p>
      <w:r>
        <w:t>269.000</w:t>
      </w:r>
    </w:p>
    <w:p>
      <w:r>
        <w:t>-</w:t>
      </w:r>
    </w:p>
    <w:p>
      <w:r>
        <w:t>-51.483</w:t>
      </w:r>
    </w:p>
    <w:p>
      <w:r>
        <w:t>217.517</w:t>
      </w:r>
    </w:p>
    <w:p>
      <w:r>
        <w:t>+</w:t>
      </w:r>
    </w:p>
    <w:p>
      <w:r>
        <w:t>Bố trí chuyển tiếp các dự án khởi công năm 2021- 2022</w:t>
      </w:r>
    </w:p>
    <w:p>
      <w:r>
        <w:t>573.000</w:t>
      </w:r>
    </w:p>
    <w:p>
      <w:r>
        <w:t>573.000</w:t>
      </w:r>
    </w:p>
    <w:p>
      <w:r>
        <w:t>-</w:t>
      </w:r>
    </w:p>
    <w:p>
      <w:r>
        <w:t>-22.450</w:t>
      </w:r>
    </w:p>
    <w:p>
      <w:r>
        <w:t>550.550</w:t>
      </w:r>
    </w:p>
    <w:p>
      <w:r>
        <w:t>+</w:t>
      </w:r>
    </w:p>
    <w:p>
      <w:r>
        <w:t>B ố  tr í  khởi công mới năm 2023</w:t>
      </w:r>
    </w:p>
    <w:p>
      <w:r>
        <w:t>55.000</w:t>
      </w:r>
    </w:p>
    <w:p>
      <w:r>
        <w:t>45.000</w:t>
      </w:r>
    </w:p>
    <w:p>
      <w:r>
        <w:t>10.000</w:t>
      </w:r>
    </w:p>
    <w:p>
      <w:r>
        <w:t>-25.000</w:t>
      </w:r>
    </w:p>
    <w:p>
      <w:r>
        <w:t>30.000</w:t>
      </w:r>
    </w:p>
    <w:p>
      <w:r>
        <w:t>2.3</w:t>
      </w:r>
    </w:p>
    <w:p>
      <w:r>
        <w:t>Thực hiện nhiệm vụ CBĐT đối với các dự án dự kiến KCM 2021-2025</w:t>
      </w:r>
    </w:p>
    <w:p>
      <w:r>
        <w:t>11.000</w:t>
      </w:r>
    </w:p>
    <w:p>
      <w:r>
        <w:t>6.500</w:t>
      </w:r>
    </w:p>
    <w:p>
      <w:r>
        <w:t>4.500</w:t>
      </w:r>
    </w:p>
    <w:p>
      <w:r>
        <w:t>-3.957</w:t>
      </w:r>
    </w:p>
    <w:p>
      <w:r>
        <w:t>7.043</w:t>
      </w:r>
    </w:p>
    <w:p>
      <w:r>
        <w:t>2.4</w:t>
      </w:r>
    </w:p>
    <w:p>
      <w:r>
        <w:t>Phân khai sau</w:t>
      </w:r>
    </w:p>
    <w:p>
      <w:r>
        <w:t>539.500</w:t>
      </w:r>
    </w:p>
    <w:p>
      <w:r>
        <w:t>-</w:t>
      </w:r>
    </w:p>
    <w:p>
      <w:r>
        <w:t>539.500</w:t>
      </w:r>
    </w:p>
    <w:p>
      <w:r>
        <w:t>-539.500</w:t>
      </w:r>
    </w:p>
    <w:p>
      <w:r>
        <w:t>* Ghi chú:  Kế hoạch đầu tư công năm 2023 của t ỉ nh l à  4.186,762 tỷ đồng. Nếu bao g ồ m các nguồn chi đầu tư được HĐND tỉnh giao tại Nghị quyết số 65/NQ-HĐND ngày 06/12/2022 về dự toán và phân bổ ngân sách địa phương n ă m 2023, gồm: (1) Ng uồ n vốn bội chi NSĐP l à  236,7 tỷ đồng; (2) Chi trả nợ gốc từ nguồn XDCB tập trung là 7,320 t ỷ  đồng; (3) Chi đầu tư phát triển khác tư nguồn thu sử dụng đất là 97 t ỷ     đ ồng,  thì tổng  kế hoạch đầu tư vốn ngân sách địa phương năm 2023 của t ỉ nh là 4.527,782 tỷ đồng (trong đó: nguồn XDCB tập trung năm 2023 là 1.561,082 tỷ  đ ồng, nguồn thu tiền sử dụng đất năm 2023 là 2.500 tỷ  đ ồng).</w:t>
      </w:r>
    </w:p>
    <w:p>
      <w:r>
        <w:t>PHỤ LỤC 1</w:t>
      </w:r>
    </w:p>
    <w:p>
      <w:r>
        <w:t>ĐIỀU CHỈNH PHÂN BỔ KẾ HOẠCH VỐN ĐẦU TƯ CÔNG NĂM 2023</w:t>
      </w:r>
    </w:p>
    <w:p>
      <w:r>
        <w:t>Nguồn vốn: Vốn XDCB  tập trung của tỉnh đối ứng ODA</w:t>
      </w:r>
    </w:p>
    <w:p>
      <w:r>
        <w:t>(Kèm theo Nghị quyết số 46/NQ-HĐND ngày 22/9/2023 của Hội đồng nhân dân tỉnh Quảng Ngãi)</w:t>
      </w:r>
    </w:p>
    <w:p>
      <w:r>
        <w:t>ĐVT: Triệu đ ồ ng</w:t>
      </w:r>
    </w:p>
    <w:p>
      <w:r>
        <w:t>TT</w:t>
      </w:r>
    </w:p>
    <w:p>
      <w:r>
        <w:t>TÊN DỰ ÁN</w:t>
      </w:r>
    </w:p>
    <w:p>
      <w:r>
        <w:t>Nhóm dự án</w:t>
      </w:r>
    </w:p>
    <w:p>
      <w:r>
        <w:t>Đầu mối giao kế hoạch</w:t>
      </w:r>
    </w:p>
    <w:p>
      <w:r>
        <w:t>Thời gian thực hiện</w:t>
      </w:r>
    </w:p>
    <w:p>
      <w:r>
        <w:t>Quy ế t định đầu tư</w:t>
      </w:r>
    </w:p>
    <w:p>
      <w:r>
        <w:t>Kế hoạch trung hạn 2021-2025 (Ngân sách tỉnh đối ứng)</w:t>
      </w:r>
    </w:p>
    <w:p>
      <w:r>
        <w:t>Đã bố trí kế hoạch vốn đối ứng năm 2021 và năm 2022</w:t>
      </w:r>
    </w:p>
    <w:p>
      <w:r>
        <w:t>Kế hoạch vốn đối ứng năm 2023</w:t>
      </w:r>
    </w:p>
    <w:p>
      <w:r>
        <w:t>Điều chỉnh</w:t>
      </w:r>
    </w:p>
    <w:p>
      <w:r>
        <w:t>K ế  hoạch vốn đối ứng ODA năm 2023 sau điều ch ỉ nh</w:t>
      </w:r>
    </w:p>
    <w:p>
      <w:r>
        <w:t>Ghi chú</w:t>
      </w:r>
    </w:p>
    <w:p>
      <w:r>
        <w:t>Số Quyết định</w:t>
      </w:r>
    </w:p>
    <w:p>
      <w:r>
        <w:t>Tổng mức đầu tư</w:t>
      </w:r>
    </w:p>
    <w:p>
      <w:r>
        <w:t>Trong  đ ó: Ngân sách tỉnh đối ứng</w:t>
      </w:r>
    </w:p>
    <w:p>
      <w:r>
        <w:t>Tăng</w:t>
      </w:r>
    </w:p>
    <w:p>
      <w:r>
        <w:t>Giảm</w:t>
      </w:r>
    </w:p>
    <w:p>
      <w:r>
        <w:t>1</w:t>
      </w:r>
    </w:p>
    <w:p>
      <w:r>
        <w:t>2</w:t>
      </w:r>
    </w:p>
    <w:p>
      <w:r>
        <w:t>3</w:t>
      </w:r>
    </w:p>
    <w:p>
      <w:r>
        <w:t>4</w:t>
      </w:r>
    </w:p>
    <w:p>
      <w:r>
        <w:t>7</w:t>
      </w:r>
    </w:p>
    <w:p>
      <w:r>
        <w:t>8</w:t>
      </w:r>
    </w:p>
    <w:p>
      <w:r>
        <w:t>9</w:t>
      </w:r>
    </w:p>
    <w:p>
      <w:r>
        <w:t>10</w:t>
      </w:r>
    </w:p>
    <w:p>
      <w:r>
        <w:t>11</w:t>
      </w:r>
    </w:p>
    <w:p>
      <w:r>
        <w:t>12</w:t>
      </w:r>
    </w:p>
    <w:p>
      <w:r>
        <w:t>13</w:t>
      </w:r>
    </w:p>
    <w:p>
      <w:r>
        <w:t>14</w:t>
      </w:r>
    </w:p>
    <w:p>
      <w:r>
        <w:t>15</w:t>
      </w:r>
    </w:p>
    <w:p>
      <w:r>
        <w:t>16=13+</w:t>
      </w:r>
    </w:p>
    <w:p>
      <w:r>
        <w:t>14+15</w:t>
      </w:r>
    </w:p>
    <w:p>
      <w:r>
        <w:t>17</w:t>
      </w:r>
    </w:p>
    <w:p>
      <w:r>
        <w:t>Tổng số</w:t>
      </w:r>
    </w:p>
    <w:p>
      <w:r>
        <w:t>333.626</w:t>
      </w:r>
    </w:p>
    <w:p>
      <w:r>
        <w:t>63.819</w:t>
      </w:r>
    </w:p>
    <w:p>
      <w:r>
        <w:t>56.782</w:t>
      </w:r>
    </w:p>
    <w:p>
      <w:r>
        <w:t>18.600</w:t>
      </w:r>
    </w:p>
    <w:p>
      <w:r>
        <w:t>21.332</w:t>
      </w:r>
    </w:p>
    <w:p>
      <w:r>
        <w:t>0</w:t>
      </w:r>
    </w:p>
    <w:p>
      <w:r>
        <w:t>-8.236</w:t>
      </w:r>
    </w:p>
    <w:p>
      <w:r>
        <w:t>13.096</w:t>
      </w:r>
    </w:p>
    <w:p>
      <w:r>
        <w:t>Dự án chuyển tiếp</w:t>
      </w:r>
    </w:p>
    <w:p>
      <w:r>
        <w:t>1</w:t>
      </w:r>
    </w:p>
    <w:p>
      <w:r>
        <w:t>Dự án: Tăng cường quản lý đất đai và cơ sở dữ liệu đất đai thực hiện tại t ỉ nh Qu ả ng Ngãi</w:t>
      </w:r>
    </w:p>
    <w:p>
      <w:r>
        <w:t>B</w:t>
      </w:r>
    </w:p>
    <w:p>
      <w:r>
        <w:t>Sở Tài nguyên và Môi trường</w:t>
      </w:r>
    </w:p>
    <w:p>
      <w:r>
        <w:t>2017-2023</w:t>
      </w:r>
    </w:p>
    <w:p>
      <w:r>
        <w:t>2198/QĐ-UBND ngày 08/11/2016; 316/QĐ-UBND 4/5/2021; 2264/QĐ-UBND ngày 31/12/2021</w:t>
      </w:r>
    </w:p>
    <w:p>
      <w:r>
        <w:t>112.918</w:t>
      </w:r>
    </w:p>
    <w:p>
      <w:r>
        <w:t>19.268</w:t>
      </w:r>
    </w:p>
    <w:p>
      <w:r>
        <w:t>13.832</w:t>
      </w:r>
    </w:p>
    <w:p>
      <w:r>
        <w:t>6.500</w:t>
      </w:r>
    </w:p>
    <w:p>
      <w:r>
        <w:t>7.332</w:t>
      </w:r>
    </w:p>
    <w:p>
      <w:r>
        <w:t>-2.406</w:t>
      </w:r>
    </w:p>
    <w:p>
      <w:r>
        <w:t>4.926</w:t>
      </w:r>
    </w:p>
    <w:p>
      <w:r>
        <w:t>2</w:t>
      </w:r>
    </w:p>
    <w:p>
      <w:r>
        <w:t>Đầu tư xây dựng v à  phát triển hệ thống cung ứng dịch vụ y tế tuyến cơ sở - Dự án thành phần t ỉ nh Quảng Ngãi</w:t>
      </w:r>
    </w:p>
    <w:p>
      <w:r>
        <w:t>B</w:t>
      </w:r>
    </w:p>
    <w:p>
      <w:r>
        <w:t>Sở Y t ế</w:t>
      </w:r>
    </w:p>
    <w:p>
      <w:r>
        <w:t>2020-2024</w:t>
      </w:r>
    </w:p>
    <w:p>
      <w:r>
        <w:t>439/QĐ-UBND ngày 29/3/2019; 232/QĐ-UBND ngày 21/02/2020; 45/QĐ-CTN ngày 10/01/2020; 402/QĐ-UBND 25/5/2021</w:t>
      </w:r>
    </w:p>
    <w:p>
      <w:r>
        <w:t>220.708</w:t>
      </w:r>
    </w:p>
    <w:p>
      <w:r>
        <w:t>44.551</w:t>
      </w:r>
    </w:p>
    <w:p>
      <w:r>
        <w:t>42.950</w:t>
      </w:r>
    </w:p>
    <w:p>
      <w:r>
        <w:t>12.100</w:t>
      </w:r>
    </w:p>
    <w:p>
      <w:r>
        <w:t>14.000</w:t>
      </w:r>
    </w:p>
    <w:p>
      <w:r>
        <w:t>-5.830</w:t>
      </w:r>
    </w:p>
    <w:p>
      <w:r>
        <w:t>8.170</w:t>
      </w:r>
    </w:p>
    <w:p>
      <w:r>
        <w:t>PHỤ LỤC 2</w:t>
      </w:r>
    </w:p>
    <w:p>
      <w:r>
        <w:t>ĐIỀU CHỈNH PHÂN BỔ KẾ HOẠCH VỐN ĐẦU TƯ CÔNG NĂM 2023</w:t>
      </w:r>
    </w:p>
    <w:p>
      <w:r>
        <w:t>Danh mục dự  án bố trí vốn quyết toán dự án hoàn thành</w:t>
      </w:r>
    </w:p>
    <w:p>
      <w:r>
        <w:t>Ngu ồ n v ố n:  X ây  d ựng  cơ  bản tập trung</w:t>
      </w:r>
    </w:p>
    <w:p>
      <w:r>
        <w:t>(Kèm theo Nghị quyết số 46/NQ-HĐND ngày 22/9/2023 của Hội đồng nhân dân tỉnh Quảng Ngãi)</w:t>
      </w:r>
    </w:p>
    <w:p>
      <w:r>
        <w:t>ĐVT: Triệu đ ồ ng</w:t>
      </w:r>
    </w:p>
    <w:p>
      <w:r>
        <w:t>TT</w:t>
      </w:r>
    </w:p>
    <w:p>
      <w:r>
        <w:t>Tên công tr ì nh</w:t>
      </w:r>
    </w:p>
    <w:p>
      <w:r>
        <w:t>Đầu mối giao kế hoạch</w:t>
      </w:r>
    </w:p>
    <w:p>
      <w:r>
        <w:t>Thời gian thực hiện</w:t>
      </w:r>
    </w:p>
    <w:p>
      <w:r>
        <w:t>Tổng mức đầu tư/Dự toán</w:t>
      </w:r>
    </w:p>
    <w:p>
      <w:r>
        <w:t>Quyết toán</w:t>
      </w:r>
    </w:p>
    <w:p>
      <w:r>
        <w:t>Lũy kế vốn đã gi ả i ngân</w:t>
      </w:r>
    </w:p>
    <w:p>
      <w:r>
        <w:t>Số phải thu hồi so với giá trị quyết toán được phê duyệt</w:t>
      </w:r>
    </w:p>
    <w:p>
      <w:r>
        <w:t>Kế hoạch vốn năm 2023</w:t>
      </w:r>
    </w:p>
    <w:p>
      <w:r>
        <w:t>Ghi chú</w:t>
      </w:r>
    </w:p>
    <w:p>
      <w:r>
        <w:t>Số Quyết định</w:t>
      </w:r>
    </w:p>
    <w:p>
      <w:r>
        <w:t>Giá trị quyết toán</w:t>
      </w:r>
    </w:p>
    <w:p>
      <w:r>
        <w:t>Trong đó:</w:t>
      </w:r>
    </w:p>
    <w:p>
      <w:r>
        <w:t>Vốn Trung ương</w:t>
      </w:r>
    </w:p>
    <w:p>
      <w:r>
        <w:t>Ngân sách tỉnh</w:t>
      </w:r>
    </w:p>
    <w:p>
      <w:r>
        <w:t>1</w:t>
      </w:r>
    </w:p>
    <w:p>
      <w:r>
        <w:t>2</w:t>
      </w:r>
    </w:p>
    <w:p>
      <w:r>
        <w:t>3</w:t>
      </w:r>
    </w:p>
    <w:p>
      <w:r>
        <w:t>4</w:t>
      </w:r>
    </w:p>
    <w:p>
      <w:r>
        <w:t>5</w:t>
      </w:r>
    </w:p>
    <w:p>
      <w:r>
        <w:t>6</w:t>
      </w:r>
    </w:p>
    <w:p>
      <w:r>
        <w:t>7</w:t>
      </w:r>
    </w:p>
    <w:p>
      <w:r>
        <w:t>8</w:t>
      </w:r>
    </w:p>
    <w:p>
      <w:r>
        <w:t>9</w:t>
      </w:r>
    </w:p>
    <w:p>
      <w:r>
        <w:t>10</w:t>
      </w:r>
    </w:p>
    <w:p>
      <w:r>
        <w:t>11</w:t>
      </w:r>
    </w:p>
    <w:p>
      <w:r>
        <w:t>12</w:t>
      </w:r>
    </w:p>
    <w:p>
      <w:r>
        <w:t>13</w:t>
      </w:r>
    </w:p>
    <w:p>
      <w:r>
        <w:t>T Ổ NG S Ố</w:t>
      </w:r>
    </w:p>
    <w:p>
      <w:r>
        <w:t>1.043.484,927</w:t>
      </w:r>
    </w:p>
    <w:p>
      <w:r>
        <w:t>813.573,152</w:t>
      </w:r>
    </w:p>
    <w:p>
      <w:r>
        <w:t>105.270,273</w:t>
      </w:r>
    </w:p>
    <w:p>
      <w:r>
        <w:t>706.650,611</w:t>
      </w:r>
    </w:p>
    <w:p>
      <w:r>
        <w:t>798.604,469</w:t>
      </w:r>
    </w:p>
    <w:p>
      <w:r>
        <w:t>823,050</w:t>
      </w:r>
    </w:p>
    <w:p>
      <w:r>
        <w:t>15.678,216</w:t>
      </w:r>
    </w:p>
    <w:p>
      <w:r>
        <w:t>1</w:t>
      </w:r>
    </w:p>
    <w:p>
      <w:r>
        <w:t>Đường tránh lũ, cứu hộ, cứu nạn các huyện vùng Tây Quảng Ngãi (Ba Tơ - Minh Long - Sơn Hà)</w:t>
      </w:r>
    </w:p>
    <w:p>
      <w:r>
        <w:t>BQL dự án ĐTXD các công trình Giao thông tỉnh</w:t>
      </w:r>
    </w:p>
    <w:p>
      <w:r>
        <w:t>2015-2022</w:t>
      </w:r>
    </w:p>
    <w:p>
      <w:r>
        <w:t>516.263,000</w:t>
      </w:r>
    </w:p>
    <w:p>
      <w:r>
        <w:t>1146/QĐ-UBND ngày 31/7/2023 của UBND tỉnh</w:t>
      </w:r>
    </w:p>
    <w:p>
      <w:r>
        <w:t>356.300,015</w:t>
      </w:r>
    </w:p>
    <w:p>
      <w:r>
        <w:t>356.300,015</w:t>
      </w:r>
    </w:p>
    <w:p>
      <w:r>
        <w:t>356.241,465</w:t>
      </w:r>
    </w:p>
    <w:p>
      <w:r>
        <w:t>70,800</w:t>
      </w:r>
    </w:p>
    <w:p>
      <w:r>
        <w:t>129,350</w:t>
      </w:r>
    </w:p>
    <w:p>
      <w:r>
        <w:t>2</w:t>
      </w:r>
    </w:p>
    <w:p>
      <w:r>
        <w:t>Kênh tiêu, thoát nước Từ Ty (đoạn qua phường Quảng Phú)</w:t>
      </w:r>
    </w:p>
    <w:p>
      <w:r>
        <w:t>BQL dự án ĐTXD các công trình Giao thông tỉnh</w:t>
      </w:r>
    </w:p>
    <w:p>
      <w:r>
        <w:t>2020-2023</w:t>
      </w:r>
    </w:p>
    <w:p>
      <w:r>
        <w:t>79.892,000</w:t>
      </w:r>
    </w:p>
    <w:p>
      <w:r>
        <w:t>1163/QĐ-UBND ngày 04/8/2023 của UBND tỉnh</w:t>
      </w:r>
    </w:p>
    <w:p>
      <w:r>
        <w:t>71.886,911</w:t>
      </w:r>
    </w:p>
    <w:p>
      <w:r>
        <w:t>71.886,911</w:t>
      </w:r>
    </w:p>
    <w:p>
      <w:r>
        <w:t>66.486,539</w:t>
      </w:r>
    </w:p>
    <w:p>
      <w:r>
        <w:t>5.400,372</w:t>
      </w:r>
    </w:p>
    <w:p>
      <w:r>
        <w:t>3</w:t>
      </w:r>
    </w:p>
    <w:p>
      <w:r>
        <w:t>Trường THPT chuyên Lê Khiết - Cải tạo, xây dựng phòng học, các hạng mục thiết yếu đạt tiêu chuẩn trường chuyên (giai đoạn 1)</w:t>
      </w:r>
    </w:p>
    <w:p>
      <w:r>
        <w:t>BQL Dự án ĐTXD các công tr ì nh dân dụng và nông nghiệp t ỉ nh</w:t>
      </w:r>
    </w:p>
    <w:p>
      <w:r>
        <w:t>2018-2022</w:t>
      </w:r>
    </w:p>
    <w:p>
      <w:r>
        <w:t>54.989,909</w:t>
      </w:r>
    </w:p>
    <w:p>
      <w:r>
        <w:t>1027/QĐ-UBND ngày 07/7/2023 của UBND tỉnh</w:t>
      </w:r>
    </w:p>
    <w:p>
      <w:r>
        <w:t>48.539,445</w:t>
      </w:r>
    </w:p>
    <w:p>
      <w:r>
        <w:t>48.539,445</w:t>
      </w:r>
    </w:p>
    <w:p>
      <w:r>
        <w:t>48.609,000</w:t>
      </w:r>
    </w:p>
    <w:p>
      <w:r>
        <w:t>264,813</w:t>
      </w:r>
    </w:p>
    <w:p>
      <w:r>
        <w:t>195,258</w:t>
      </w:r>
    </w:p>
    <w:p>
      <w:r>
        <w:t>4</w:t>
      </w:r>
    </w:p>
    <w:p>
      <w:r>
        <w:t>Hồ chứa nước Hố  Sổ , huyện Nghĩa Hành</w:t>
      </w:r>
    </w:p>
    <w:p>
      <w:r>
        <w:t>UBND huyện Nghĩa Hành</w:t>
      </w:r>
    </w:p>
    <w:p>
      <w:r>
        <w:t>2015-2020</w:t>
      </w:r>
    </w:p>
    <w:p>
      <w:r>
        <w:t>18.502,000</w:t>
      </w:r>
    </w:p>
    <w:p>
      <w:r>
        <w:t>994/QĐ-UBND ngày 30/6/2023 của UBND tỉnh</w:t>
      </w:r>
    </w:p>
    <w:p>
      <w:r>
        <w:t>16.713,150</w:t>
      </w:r>
    </w:p>
    <w:p>
      <w:r>
        <w:t>2.000,000</w:t>
      </w:r>
    </w:p>
    <w:p>
      <w:r>
        <w:t>14.713,150</w:t>
      </w:r>
    </w:p>
    <w:p>
      <w:r>
        <w:t>15.433,636</w:t>
      </w:r>
    </w:p>
    <w:p>
      <w:r>
        <w:t>30,042</w:t>
      </w:r>
    </w:p>
    <w:p>
      <w:r>
        <w:t>1 . 309,557</w:t>
      </w:r>
    </w:p>
    <w:p>
      <w:r>
        <w:t>5</w:t>
      </w:r>
    </w:p>
    <w:p>
      <w:r>
        <w:t>Đường Ba Bích - Ba Nam, huyện Ba Tơ</w:t>
      </w:r>
    </w:p>
    <w:p>
      <w:r>
        <w:t>Huyện Ba Tơ</w:t>
      </w:r>
    </w:p>
    <w:p>
      <w:r>
        <w:t>2016-2021</w:t>
      </w:r>
    </w:p>
    <w:p>
      <w:r>
        <w:t>98.988,148</w:t>
      </w:r>
    </w:p>
    <w:p>
      <w:r>
        <w:t>824/QĐ-UBND ngày 30/5/2023 của UBND tỉnh</w:t>
      </w:r>
    </w:p>
    <w:p>
      <w:r>
        <w:t>90.171,294</w:t>
      </w:r>
    </w:p>
    <w:p>
      <w:r>
        <w:t>83.270,273</w:t>
      </w:r>
    </w:p>
    <w:p>
      <w:r>
        <w:t>6.901,021</w:t>
      </w:r>
    </w:p>
    <w:p>
      <w:r>
        <w:t>83.500,000</w:t>
      </w:r>
    </w:p>
    <w:p>
      <w:r>
        <w:t>191,184</w:t>
      </w:r>
    </w:p>
    <w:p>
      <w:r>
        <w:t>6.901,021</w:t>
      </w:r>
    </w:p>
    <w:p>
      <w:r>
        <w:t>6</w:t>
      </w:r>
    </w:p>
    <w:p>
      <w:r>
        <w:t>Tuyến đường V õ  Trung Thành đến giáp đường tránh Đ ô ng (nút 24)</w:t>
      </w:r>
    </w:p>
    <w:p>
      <w:r>
        <w:t>UBND thị x ã  Đức Phổ</w:t>
      </w:r>
    </w:p>
    <w:p>
      <w:r>
        <w:t>2018-2022</w:t>
      </w:r>
    </w:p>
    <w:p>
      <w:r>
        <w:t>49.900,000</w:t>
      </w:r>
    </w:p>
    <w:p>
      <w:r>
        <w:t>1186/QĐ-UBND ngày 08/8/2023 của UBND tỉnh</w:t>
      </w:r>
    </w:p>
    <w:p>
      <w:r>
        <w:t>41 . 314,805</w:t>
      </w:r>
    </w:p>
    <w:p>
      <w:r>
        <w:t>39.662,745</w:t>
      </w:r>
    </w:p>
    <w:p>
      <w:r>
        <w:t>41.083,405</w:t>
      </w:r>
    </w:p>
    <w:p>
      <w:r>
        <w:t>20,661</w:t>
      </w:r>
    </w:p>
    <w:p>
      <w:r>
        <w:t>100,000</w:t>
      </w:r>
    </w:p>
    <w:p>
      <w:r>
        <w:t>Phần vốn ngân sách t ỉ nh</w:t>
      </w:r>
    </w:p>
    <w:p>
      <w:r>
        <w:t>7</w:t>
      </w:r>
    </w:p>
    <w:p>
      <w:r>
        <w:t>Đường trục ch í nh Nam - Bắc trung tâm huyện lỵ Sơn Tịnh (mới)</w:t>
      </w:r>
    </w:p>
    <w:p>
      <w:r>
        <w:t>UBND huyện S ơn  Tịnh</w:t>
      </w:r>
    </w:p>
    <w:p>
      <w:r>
        <w:t>2015-</w:t>
      </w:r>
    </w:p>
    <w:p>
      <w:r>
        <w:t>2022</w:t>
      </w:r>
    </w:p>
    <w:p>
      <w:r>
        <w:t>193.862,000</w:t>
      </w:r>
    </w:p>
    <w:p>
      <w:r>
        <w:t>1147/QĐ-UBND ng à y 31/7/2023 của UBND tỉnh</w:t>
      </w:r>
    </w:p>
    <w:p>
      <w:r>
        <w:t>169.566,208</w:t>
      </w:r>
    </w:p>
    <w:p>
      <w:r>
        <w:t>20.000,000</w:t>
      </w:r>
    </w:p>
    <w:p>
      <w:r>
        <w:t>149.566,000</w:t>
      </w:r>
    </w:p>
    <w:p>
      <w:r>
        <w:t>169.544,943</w:t>
      </w:r>
    </w:p>
    <w:p>
      <w:r>
        <w:t>244,051</w:t>
      </w:r>
    </w:p>
    <w:p>
      <w:r>
        <w:t>265,316</w:t>
      </w:r>
    </w:p>
    <w:p>
      <w:r>
        <w:t>8</w:t>
      </w:r>
    </w:p>
    <w:p>
      <w:r>
        <w:t>Vùng chuyên canh cây Cau, huyện Sơn Tây</w:t>
      </w:r>
    </w:p>
    <w:p>
      <w:r>
        <w:t>UBND huyện S ơn  Tây</w:t>
      </w:r>
    </w:p>
    <w:p>
      <w:r>
        <w:t>2019-2020</w:t>
      </w:r>
    </w:p>
    <w:p>
      <w:r>
        <w:t>31.087,870</w:t>
      </w:r>
    </w:p>
    <w:p>
      <w:r>
        <w:t>1489/QĐ-UBND ngày 10/6/2022 của UBND huyện S ơn  Tây</w:t>
      </w:r>
    </w:p>
    <w:p>
      <w:r>
        <w:t>19.081,324</w:t>
      </w:r>
    </w:p>
    <w:p>
      <w:r>
        <w:t>19.081,324</w:t>
      </w:r>
    </w:p>
    <w:p>
      <w:r>
        <w:t>17.705,481</w:t>
      </w:r>
    </w:p>
    <w:p>
      <w:r>
        <w:t>1,499</w:t>
      </w:r>
    </w:p>
    <w:p>
      <w:r>
        <w:t>1.377,342</w:t>
      </w:r>
    </w:p>
    <w:p>
      <w:r>
        <w:t>PHỤ LỤC 3</w:t>
      </w:r>
    </w:p>
    <w:p>
      <w:r>
        <w:t>ĐIỀU CHỈNH PHÂN BỔ KẾ HOẠCH VỐN ĐẦU TƯ CÔNG NĂM 2023</w:t>
      </w:r>
    </w:p>
    <w:p>
      <w:r>
        <w:t>Danh mục dự  án bố trí vốn  chuẩn bị đầu tư</w:t>
      </w:r>
    </w:p>
    <w:p>
      <w:r>
        <w:t>Ngu ồ n v ố n:  X ây  d ựng  cơ  bản tập trung</w:t>
      </w:r>
    </w:p>
    <w:p>
      <w:r>
        <w:t>(Kèm theo Nghị quyết số 46/NQ-HĐND ngày 22/9/2023 của Hội đồng nhân dân tỉnh Quảng Ngãi)</w:t>
      </w:r>
    </w:p>
    <w:p>
      <w:r>
        <w:t>ĐVT: Triệu đ ồ ng</w:t>
      </w:r>
    </w:p>
    <w:p>
      <w:r>
        <w:t>TT</w:t>
      </w:r>
    </w:p>
    <w:p>
      <w:r>
        <w:t>TÊN DỰ ÁN</w:t>
      </w:r>
    </w:p>
    <w:p>
      <w:r>
        <w:t>Đầu mối giao kế hoạch</w:t>
      </w:r>
    </w:p>
    <w:p>
      <w:r>
        <w:t>Địa điểm xây dựng</w:t>
      </w:r>
    </w:p>
    <w:p>
      <w:r>
        <w:t>Quyết định chủ trương đầu tư</w:t>
      </w:r>
    </w:p>
    <w:p>
      <w:r>
        <w:t>Kế hoạch vốn năm 2023</w:t>
      </w:r>
    </w:p>
    <w:p>
      <w:r>
        <w:t>Ghi chú</w:t>
      </w:r>
    </w:p>
    <w:p>
      <w:r>
        <w:t>Số, ngày Quyết định</w:t>
      </w:r>
    </w:p>
    <w:p>
      <w:r>
        <w:t>T ổ ng mức đầu tư</w:t>
      </w:r>
    </w:p>
    <w:p>
      <w:r>
        <w:t>Tổng số</w:t>
      </w:r>
    </w:p>
    <w:p>
      <w:r>
        <w:t>Trong đó: Ngân sách địa phương (NS tỉnh)</w:t>
      </w:r>
    </w:p>
    <w:p>
      <w:r>
        <w:t>1</w:t>
      </w:r>
    </w:p>
    <w:p>
      <w:r>
        <w:t>2</w:t>
      </w:r>
    </w:p>
    <w:p>
      <w:r>
        <w:t>4</w:t>
      </w:r>
    </w:p>
    <w:p>
      <w:r>
        <w:t>5</w:t>
      </w:r>
    </w:p>
    <w:p>
      <w:r>
        <w:t>7</w:t>
      </w:r>
    </w:p>
    <w:p>
      <w:r>
        <w:t>8</w:t>
      </w:r>
    </w:p>
    <w:p>
      <w:r>
        <w:t>9</w:t>
      </w:r>
    </w:p>
    <w:p>
      <w:r>
        <w:t>10</w:t>
      </w:r>
    </w:p>
    <w:p>
      <w:r>
        <w:t>11</w:t>
      </w:r>
    </w:p>
    <w:p>
      <w:r>
        <w:t>Tổng số</w:t>
      </w:r>
    </w:p>
    <w:p>
      <w:r>
        <w:t>1.744.000</w:t>
      </w:r>
    </w:p>
    <w:p>
      <w:r>
        <w:t>1.744.000</w:t>
      </w:r>
    </w:p>
    <w:p>
      <w:r>
        <w:t>2.200</w:t>
      </w:r>
    </w:p>
    <w:p>
      <w:r>
        <w:t>1</w:t>
      </w:r>
    </w:p>
    <w:p>
      <w:r>
        <w:t>Xây dựng cơ sở hạ tầng khu tái định cư và khu nghĩa địa cải táng mồ mả phục vụ các dự án tại Khu công nghiệp, dịch vụ, đô thị B ì nh Thanh</w:t>
      </w:r>
    </w:p>
    <w:p>
      <w:r>
        <w:t>BQL KKT Dung Quất và các KCN Qu ả ng Ngãi</w:t>
      </w:r>
    </w:p>
    <w:p>
      <w:r>
        <w:t>B ì nh Sơn</w:t>
      </w:r>
    </w:p>
    <w:p>
      <w:r>
        <w:t>180.000</w:t>
      </w:r>
    </w:p>
    <w:p>
      <w:r>
        <w:t>180.000</w:t>
      </w:r>
    </w:p>
    <w:p>
      <w:r>
        <w:t>500</w:t>
      </w:r>
    </w:p>
    <w:p>
      <w:r>
        <w:t>2</w:t>
      </w:r>
    </w:p>
    <w:p>
      <w:r>
        <w:t>Khu tái định cư Liên Hiệp I (mở rộng), phường Trương Quang Trọng, thành phố Quảng Ngãi</w:t>
      </w:r>
    </w:p>
    <w:p>
      <w:r>
        <w:t>BQLDA ĐTXD CT Giao thông t ỉ nh</w:t>
      </w:r>
    </w:p>
    <w:p>
      <w:r>
        <w:t>TPQN</w:t>
      </w:r>
    </w:p>
    <w:p>
      <w:r>
        <w:t>11.000</w:t>
      </w:r>
    </w:p>
    <w:p>
      <w:r>
        <w:t>11.000</w:t>
      </w:r>
    </w:p>
    <w:p>
      <w:r>
        <w:t>100</w:t>
      </w:r>
    </w:p>
    <w:p>
      <w:r>
        <w:t>3</w:t>
      </w:r>
    </w:p>
    <w:p>
      <w:r>
        <w:t>Xây dựng trụ sở làm việc cho Công an xã trên  đị a bàn t ỉ nh Quảng Ngãi</w:t>
      </w:r>
    </w:p>
    <w:p>
      <w:r>
        <w:t>Công an  tỉ nh</w:t>
      </w:r>
    </w:p>
    <w:p>
      <w:r>
        <w:t>Toàn  tỉ nh</w:t>
      </w:r>
    </w:p>
    <w:p>
      <w:r>
        <w:t>434.000</w:t>
      </w:r>
    </w:p>
    <w:p>
      <w:r>
        <w:t>434.000</w:t>
      </w:r>
    </w:p>
    <w:p>
      <w:r>
        <w:t>300</w:t>
      </w:r>
    </w:p>
    <w:p>
      <w:r>
        <w:t>4</w:t>
      </w:r>
    </w:p>
    <w:p>
      <w:r>
        <w:t>Trường THPT Lý Sơn</w:t>
      </w:r>
    </w:p>
    <w:p>
      <w:r>
        <w:t>BQLDA ĐTXD các công tr ì nh Dân dụng và Công nghiệp t ỉ nh</w:t>
      </w:r>
    </w:p>
    <w:p>
      <w:r>
        <w:t>Lý Sơn</w:t>
      </w:r>
    </w:p>
    <w:p>
      <w:r>
        <w:t>79.000</w:t>
      </w:r>
    </w:p>
    <w:p>
      <w:r>
        <w:t>79.000</w:t>
      </w:r>
    </w:p>
    <w:p>
      <w:r>
        <w:t>200</w:t>
      </w:r>
    </w:p>
    <w:p>
      <w:r>
        <w:t>5</w:t>
      </w:r>
    </w:p>
    <w:p>
      <w:r>
        <w:t>Nâng cấp, m ở  rộng hệ thống tiêu Suối Kinh, chống ngập úng xã Tịnh Thọ và KCN Vsip</w:t>
      </w:r>
    </w:p>
    <w:p>
      <w:r>
        <w:t>Sở Nông nghiệp và PTNT</w:t>
      </w:r>
    </w:p>
    <w:p>
      <w:r>
        <w:t>Sơn Tịnh</w:t>
      </w:r>
    </w:p>
    <w:p>
      <w:r>
        <w:t>40.000</w:t>
      </w:r>
    </w:p>
    <w:p>
      <w:r>
        <w:t>40.000</w:t>
      </w:r>
    </w:p>
    <w:p>
      <w:r>
        <w:t>100</w:t>
      </w:r>
    </w:p>
    <w:p>
      <w:r>
        <w:t>6</w:t>
      </w:r>
    </w:p>
    <w:p>
      <w:r>
        <w:t>Hệ thống thu gom, xử lý nước mưa, nước thải thành phố Quảng Ngãi lưu vực phía Nam hạ lưu sông Trà Khúc</w:t>
      </w:r>
    </w:p>
    <w:p>
      <w:r>
        <w:t>BQLDA ĐTXD CT Giao thông t ỉ nh</w:t>
      </w:r>
    </w:p>
    <w:p>
      <w:r>
        <w:t>TPQN</w:t>
      </w:r>
    </w:p>
    <w:p>
      <w:r>
        <w:t>27/NQ-HĐND ngày 9/12/2019</w:t>
      </w:r>
    </w:p>
    <w:p>
      <w:r>
        <w:t>1.000.000</w:t>
      </w:r>
    </w:p>
    <w:p>
      <w:r>
        <w:t>1.000.000</w:t>
      </w:r>
    </w:p>
    <w:p>
      <w:r>
        <w:t>1.000</w:t>
      </w:r>
    </w:p>
    <w:p>
      <w:r>
        <w:t>- Dự án điều chỉnh TMĐT</w:t>
      </w:r>
    </w:p>
    <w:p>
      <w:r>
        <w:t>- Tên cũ "Hệ thống thu gom, x ử  lý nước th ả i tập trung c ủ a thành phố Quảng Ngãi (lưu vực ra sông Tr à  Khúc)"</w:t>
      </w:r>
    </w:p>
    <w:p>
      <w:r>
        <w:t>PHỤ LỤC 4</w:t>
      </w:r>
    </w:p>
    <w:p>
      <w:r>
        <w:t>ĐIỀU CHỈNH PHÂN BỔ KẾ HOẠCH VỐN ĐẦU TƯ CÔNG NĂM 2023</w:t>
      </w:r>
    </w:p>
    <w:p>
      <w:r>
        <w:t>Thực hiện nhiệm vụ lập Quy hoạch tỉnh</w:t>
      </w:r>
    </w:p>
    <w:p>
      <w:r>
        <w:t>Ngu ồ n v ố n:  X ây  d ựng  cơ  bản tập trung</w:t>
      </w:r>
    </w:p>
    <w:p>
      <w:r>
        <w:t>(Kèm theo Nghị quyết số 46/NQ-HĐND ngày 22/9/2023 của Hội đồng nhân dân tỉnh Quảng Ngãi)</w:t>
      </w:r>
    </w:p>
    <w:p>
      <w:r>
        <w:t>ĐVT: Triệu đ ồ ng</w:t>
      </w:r>
    </w:p>
    <w:p>
      <w:r>
        <w:t>TT</w:t>
      </w:r>
    </w:p>
    <w:p>
      <w:r>
        <w:t>TÊN DỰ ÁN</w:t>
      </w:r>
    </w:p>
    <w:p>
      <w:r>
        <w:t>Đầu mối giao kế hoạch</w:t>
      </w:r>
    </w:p>
    <w:p>
      <w:r>
        <w:t>Thời gian thực hi ệ n</w:t>
      </w:r>
    </w:p>
    <w:p>
      <w:r>
        <w:t>Quyết định đầu tư</w:t>
      </w:r>
    </w:p>
    <w:p>
      <w:r>
        <w:t>Lũy kế v ố n b ố  trí đến năm 2020</w:t>
      </w:r>
    </w:p>
    <w:p>
      <w:r>
        <w:t>Kế hoạch trung hạn 2021-2025</w:t>
      </w:r>
    </w:p>
    <w:p>
      <w:r>
        <w:t>Đã bố trí 02 năm 2021-2022</w:t>
      </w:r>
    </w:p>
    <w:p>
      <w:r>
        <w:t>Kế hoạch năm 2023</w:t>
      </w:r>
    </w:p>
    <w:p>
      <w:r>
        <w:t>Điều chỉnh KHV năm 2023</w:t>
      </w:r>
    </w:p>
    <w:p>
      <w:r>
        <w:t>Kế hoạch năm 2023 sau điều chỉnh</w:t>
      </w:r>
    </w:p>
    <w:p>
      <w:r>
        <w:t>Ghi chú</w:t>
      </w:r>
    </w:p>
    <w:p>
      <w:r>
        <w:t>Số Quyết định</w:t>
      </w:r>
    </w:p>
    <w:p>
      <w:r>
        <w:t>Tổng mức đầu tư/Dự toán</w:t>
      </w:r>
    </w:p>
    <w:p>
      <w:r>
        <w:t>Tổng số</w:t>
      </w:r>
    </w:p>
    <w:p>
      <w:r>
        <w:t>Trong đó: NSĐP</w:t>
      </w:r>
    </w:p>
    <w:p>
      <w:r>
        <w:t>Tăng</w:t>
      </w:r>
    </w:p>
    <w:p>
      <w:r>
        <w:t>Giảm</w:t>
      </w:r>
    </w:p>
    <w:p>
      <w:r>
        <w:t>1</w:t>
      </w:r>
    </w:p>
    <w:p>
      <w:r>
        <w:t>2</w:t>
      </w:r>
    </w:p>
    <w:p>
      <w:r>
        <w:t>3</w:t>
      </w:r>
    </w:p>
    <w:p>
      <w:r>
        <w:t>4</w:t>
      </w:r>
    </w:p>
    <w:p>
      <w:r>
        <w:t>5</w:t>
      </w:r>
    </w:p>
    <w:p>
      <w:r>
        <w:t>6</w:t>
      </w:r>
    </w:p>
    <w:p>
      <w:r>
        <w:t>7</w:t>
      </w:r>
    </w:p>
    <w:p>
      <w:r>
        <w:t>8</w:t>
      </w:r>
    </w:p>
    <w:p>
      <w:r>
        <w:t>9</w:t>
      </w:r>
    </w:p>
    <w:p>
      <w:r>
        <w:t>10</w:t>
      </w:r>
    </w:p>
    <w:p>
      <w:r>
        <w:t>11</w:t>
      </w:r>
    </w:p>
    <w:p>
      <w:r>
        <w:t>12</w:t>
      </w:r>
    </w:p>
    <w:p>
      <w:r>
        <w:t>13</w:t>
      </w:r>
    </w:p>
    <w:p>
      <w:r>
        <w:t>14=11+</w:t>
      </w:r>
    </w:p>
    <w:p>
      <w:r>
        <w:t>12+13</w:t>
      </w:r>
    </w:p>
    <w:p>
      <w:r>
        <w:t>15</w:t>
      </w:r>
    </w:p>
    <w:p>
      <w:r>
        <w:t>Tổng cộng</w:t>
      </w:r>
    </w:p>
    <w:p>
      <w:r>
        <w:t>64.961</w:t>
      </w:r>
    </w:p>
    <w:p>
      <w:r>
        <w:t>64.961</w:t>
      </w:r>
    </w:p>
    <w:p>
      <w:r>
        <w:t>8.000</w:t>
      </w:r>
    </w:p>
    <w:p>
      <w:r>
        <w:t>45.000</w:t>
      </w:r>
    </w:p>
    <w:p>
      <w:r>
        <w:t>30.000</w:t>
      </w:r>
    </w:p>
    <w:p>
      <w:r>
        <w:t>10.000</w:t>
      </w:r>
    </w:p>
    <w:p>
      <w:r>
        <w:t>-</w:t>
      </w:r>
    </w:p>
    <w:p>
      <w:r>
        <w:t>-6.000</w:t>
      </w:r>
    </w:p>
    <w:p>
      <w:r>
        <w:t>4.000</w:t>
      </w:r>
    </w:p>
    <w:p>
      <w:r>
        <w:t>1</w:t>
      </w:r>
    </w:p>
    <w:p>
      <w:r>
        <w:t>Quy hoạch t ỉ nh Quảng Ngãi thời kỳ 2021-2030, tầm nhìn đến năm 2050</w:t>
      </w:r>
    </w:p>
    <w:p>
      <w:r>
        <w:t>Sở Kế hoạch và Đầu tư</w:t>
      </w:r>
    </w:p>
    <w:p>
      <w:r>
        <w:t>2020-</w:t>
      </w:r>
    </w:p>
    <w:p>
      <w:r>
        <w:t>2022</w:t>
      </w:r>
    </w:p>
    <w:p>
      <w:r>
        <w:t>Quyết định số 1574/QĐ- TTg ngày 12/10/2020 của Thủ tướng Chính phủ và số 323/QĐ-UBND ngày 05/3/2021 của Chủ tịch UBND tỉnh Quảng Ngãi</w:t>
      </w:r>
    </w:p>
    <w:p>
      <w:r>
        <w:t>64.961</w:t>
      </w:r>
    </w:p>
    <w:p>
      <w:r>
        <w:t>64.961</w:t>
      </w:r>
    </w:p>
    <w:p>
      <w:r>
        <w:t>8.000</w:t>
      </w:r>
    </w:p>
    <w:p>
      <w:r>
        <w:t>45.000</w:t>
      </w:r>
    </w:p>
    <w:p>
      <w:r>
        <w:t>30.000</w:t>
      </w:r>
    </w:p>
    <w:p>
      <w:r>
        <w:t>10.000</w:t>
      </w:r>
    </w:p>
    <w:p>
      <w:r>
        <w:t>-6.000</w:t>
      </w:r>
    </w:p>
    <w:p>
      <w:r>
        <w:t>4.000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