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2024 tán thành chủ trương sắp xếp đơn vị hành chính cấp xã giai đoạn 2023-2030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46/NQ-HĐND</w:t>
      </w:r>
    </w:p>
    <w:p>
      <w:r>
        <w:t>Thành phố Hồ Chí Minh, ngày 17 tháng 7 năm 2024</w:t>
      </w:r>
    </w:p>
    <w:p>
      <w:r>
        <w:t>NGHỊ QUYẾT</w:t>
      </w:r>
    </w:p>
    <w:p>
      <w:r>
        <w:t>VỀ VIỆC TÁN THÀNH CHỦ TRƯƠNG SẮP XẾP ĐƠN VỊ HÀNH CHÍNH CẤP XÃ GIAI ĐOẠN 2023 - 2030 CỦA THÀNH PHỐ HỒ CHÍ MINH</w:t>
      </w:r>
    </w:p>
    <w:p>
      <w:r>
        <w:t>HỘI ĐỒNG NHÂN DÂN THÀNH PHỐ HỒ CHÍ MINH</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về việc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 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Căn cứ Nghị định số 54/2018/NĐ-CP ngày 16 tháng 4 năm 2018 của Chính phủ về hướng dẫn việc lấy ý kiến cử tri về thành lập, giải thể, nhập, chia, điều chỉnh địa giới đơn vị hành chính; Nghị định số 66/2023/NĐ-CP ngày 24 tháng 8 năm 2023 của Chính phủ về sửa đổi, bổ sung một số điều của Nghị định số 54/2018/NĐ-CP ngày 16 tháng 4 năm 2018 của Chính phủ hướng dẫn việc lấy ý kiến cử tri về thành lập, giải thể, nhập, chia, điều chỉnh địa giới đơn vị hành chính;</w:t>
      </w:r>
    </w:p>
    <w:p>
      <w:r>
        <w:t>Xét Tờ trình số 3881/TTr-UBND ngày 10 tháng 7 năm 2024 của Ủy ban nhân dân Thành phố về việc đề nghị Hội đồng nhân dân Thành phố ban hành Nghị quyết tán thành chủ trương sắp xếp đơn vị hành chính cấp xã giai đoạn 2023 -2030 của Thành phố Hồ Chí Minh; Báo cáo thẩm tra số 688/BC-HĐND ngày 13 tháng 7 năm 2024 của Ban Pháp chế Hội đồng nhân dân Thành phố; ý kiến thảo luận của đại biểu Hội đồng nhân dân tại kỳ họp.</w:t>
      </w:r>
    </w:p>
    <w:p>
      <w:r>
        <w:t>QUYẾT NGHỊ:</w:t>
      </w:r>
    </w:p>
    <w:p>
      <w:r>
        <w:t>Điều 1.  Tán thành chủ trương sắp xếp đơn vị hành chính cấp xã giai đoạn 2023 - 2030 của Thành phố Hồ Chí Minh, cụ thể:</w:t>
      </w:r>
    </w:p>
    <w:p>
      <w:r>
        <w:t>1. Sắp xếp các đơn vị hành chính cấp xã thuộc Quận 3</w:t>
      </w:r>
    </w:p>
    <w:p>
      <w:r>
        <w:t>a) Nhập toàn bộ diện tích tự nhiên, quy mô dân số của Phường 9 và Phường 10 thành một đơn vị hành chính, lấy tên gọi là Phường 9.</w:t>
      </w:r>
    </w:p>
    <w:p>
      <w:r>
        <w:t>b) Nhập toàn bộ diện tích tự nhiên, quy mô dân số của Phường 12 và Phường 13 thành một đơn vị hành chính, lấy tên gọi là Phường 12.</w:t>
      </w:r>
    </w:p>
    <w:p>
      <w:r>
        <w:t>2. Sắp xếp các đơn vị hành chính cấp xã thuộc Quận 4</w:t>
      </w:r>
    </w:p>
    <w:p>
      <w:r>
        <w:t>a) Nhập toàn bộ diện tích tự nhiên, quy mô dân số của Phường 6 và Phường 9 thành một đơn vị hành chính, lấy tên gọi là Phường 9.</w:t>
      </w:r>
    </w:p>
    <w:p>
      <w:r>
        <w:t>b) Nhập toàn bộ diện tích tự nhiên, quy mô dân số của Phường 8 và Phường 10 thành một đơn vị hành chính, lấy tên gọi là Phường 8.</w:t>
      </w:r>
    </w:p>
    <w:p>
      <w:r>
        <w:t>c) Nhập toàn bộ diện tích tự nhiên, quy mô dân số của Phường 14 và Phường 15 thành một đơn vị hành chính, lấy tên gọi là Phường 15.</w:t>
      </w:r>
    </w:p>
    <w:p>
      <w:r>
        <w:t>3. Sắp xếp các đơn vị hành chính cấp xã thuộc Quận 5</w:t>
      </w:r>
    </w:p>
    <w:p>
      <w:r>
        <w:t>a) Nhập toàn bộ diện tích tự nhiên, quy mô dân số của Phường 2 và Phường 3 thành một đơn vị hành chính, lấy tên gọi là Phường 2.</w:t>
      </w:r>
    </w:p>
    <w:p>
      <w:r>
        <w:t>b) Nhập toàn bộ diện tích tự nhiên, quy mô dân số của Phường 5 và Phường 6 thành một đơn vị hành chính, lấy tên gọi là Phường 5.</w:t>
      </w:r>
    </w:p>
    <w:p>
      <w:r>
        <w:t>c) Nhập toàn bộ diện tích tự nhiên, quy mô dân số của Phường 7 và Phường 8 thành một đơn vị hành chính, lấy tên gọi là Phường 7.</w:t>
      </w:r>
    </w:p>
    <w:p>
      <w:r>
        <w:t>d) Nhập toàn bộ diện tích tự nhiên, quy mô dân số của Phường 10 và Phường 11 thành một đơn vị hành chính, lấy tên gọi là Phường 11.</w:t>
      </w:r>
    </w:p>
    <w:p>
      <w:r>
        <w:t>4. Sắp xếp các đơn vị hành chính cấp xã thuộc Quận 6</w:t>
      </w:r>
    </w:p>
    <w:p>
      <w:r>
        <w:t>a) Nhập toàn bộ diện tích tự nhiên, quy mô dân số của Phường 2, Phường 6 và một phần diện tích tự nhiên, quy mô dân số của Phường 5 thành một đơn vị hành chính, lấy tên gọi là Phường 2.</w:t>
      </w:r>
    </w:p>
    <w:p>
      <w:r>
        <w:t>b) Nhập toàn bộ diện tích tự nhiên, quy mô dân số của Phường 1, Phường 3 và Phường 4 thành một đơn vị hành chính, lấy tên gọi là Phường 1.</w:t>
      </w:r>
    </w:p>
    <w:p>
      <w:r>
        <w:t>c) Nhập toàn bộ diện tích tự nhiên, quy mô dân số của Phường 9 và một phần diện tích tự nhiên, quy mô dân số của Phường 5 thành một đơn vị hành chính, lấy tên gọi là Phường 9.</w:t>
      </w:r>
    </w:p>
    <w:p>
      <w:r>
        <w:t>d) Nhập toàn bộ diện tích tự nhiên, quy mô dân số của Phường 11 và một phần diện tích tự nhiên, quy mô dân số của Phường 10 thành một đơn vị hành chính, lấy tên gọi là Phường 11.</w:t>
      </w:r>
    </w:p>
    <w:p>
      <w:r>
        <w:t>đ) Nhập toàn bộ diện tích tự nhiên, quy mô dân số của Phường 14 và một phần diện tích tự nhiên, quy mô dân số của Phường 13 thành một đơn vị hành chính, lấy tên gọi là Phường 14.</w:t>
      </w:r>
    </w:p>
    <w:p>
      <w:r>
        <w:t>5. Sắp xếp các đơn vị hành chính cấp xã thuộc Quận 8</w:t>
      </w:r>
    </w:p>
    <w:p>
      <w:r>
        <w:t>a) Nhập toàn bộ diện tích tự nhiên, quy mô dân số của Phường 1, Phường 2 và Phường 3 thành một đơn vị hành chính, lấy tên gọi là phường Rạch Ông.</w:t>
      </w:r>
    </w:p>
    <w:p>
      <w:r>
        <w:t>b) Nhập toàn bộ diện tích tự nhiên, quy mô dân số của Phường 8, Phường 9 và Phường 10 thành một đơn vị hành chính, lấy tên gọi là phường Hưng Phú.</w:t>
      </w:r>
    </w:p>
    <w:p>
      <w:r>
        <w:t>c) Nhập toàn bộ diện tích tự nhiên, quy mô dân số của Phường 11, Phường 12 và Phường 13 thành một đơn vị hành chính, lấy tên gọi là phường Xóm Củi.</w:t>
      </w:r>
    </w:p>
    <w:p>
      <w:r>
        <w:t>6. Sắp xếp các đơn vị hành chính cấp xã thuộc Quận 10</w:t>
      </w:r>
    </w:p>
    <w:p>
      <w:r>
        <w:t>a) Nhập toàn bộ diện tích tự nhiên, quy mô dân số của Phường 6 và Phường 7 thành một đơn vị hành chính, lấy tên gọi là Phường 6.</w:t>
      </w:r>
    </w:p>
    <w:p>
      <w:r>
        <w:t>b) Nhập toàn bộ diện tích tự nhiên, quy mô dân số của Phường 5 và Phường 8 thành một đơn vị hành chính, lấy tên gọi là Phường 8.</w:t>
      </w:r>
    </w:p>
    <w:p>
      <w:r>
        <w:t>c) Nhập toàn bộ diện tích tự nhiên, quy mô dân số của Phường 10 và Phường 11 thành một đơn vị hành chính, lấy tên gọi là Phường 10.</w:t>
      </w:r>
    </w:p>
    <w:p>
      <w:r>
        <w:t>7. Sắp xếp các đơn vị hành chính cấp xã thuộc Quận 11</w:t>
      </w:r>
    </w:p>
    <w:p>
      <w:r>
        <w:t>a) Nhập toàn bộ diện tích tự nhiên, quy mô dân số của Phường 1 và Phường 2 thành một đơn vị hành chính, lấy tên gọi là Phường 1.</w:t>
      </w:r>
    </w:p>
    <w:p>
      <w:r>
        <w:t>b) Nhập toàn bộ diện tích tự nhiên, quy mô dân số của Phường 4, Phường 6 và Phường 7 thành một đơn vị hành chính, lấy tên gọi là Phường 7.</w:t>
      </w:r>
    </w:p>
    <w:p>
      <w:r>
        <w:t>c) Nhập toàn bộ diện tích tự nhiên, quy mô dân số của Phường 8 và Phường 12 thành một đơn vị hành chính, lấy tên gọi là Phường 8.</w:t>
      </w:r>
    </w:p>
    <w:p>
      <w:r>
        <w:t>d) Nhập toàn bộ diện tích tự nhiên, quy mô dân số của Phường 9 và Phường 10 thành một đơn vị hành chính, lấy tên gọi là Phường 10.</w:t>
      </w:r>
    </w:p>
    <w:p>
      <w:r>
        <w:t>đ) Nhập toàn bộ diện tích tự nhiên, quy mô dân số của Phường 11 và Phường 13 thành một đơn vị hành chính, lấy tên gọi là Phường 11.</w:t>
      </w:r>
    </w:p>
    <w:p>
      <w:r>
        <w:t>8. Sắp xếp các đơn vị hành chính cấp xã thuộc quận Bình Thạnh</w:t>
      </w:r>
    </w:p>
    <w:p>
      <w:r>
        <w:t>a) Nhập toàn bộ diện tích tự nhiên, quy mô dân số của Phường 1 và Phường 3 thành một đơn vị hành chính, lấy tên gọi là Phường 1.</w:t>
      </w:r>
    </w:p>
    <w:p>
      <w:r>
        <w:t>b) Nhập toàn bộ diện tích tự nhiên, quy mô dân số của Phường 5 và một phần diện tích tự nhiên, quy mô dân số của Phường 6 thành một đơn vị hành chính, lấy tên gọi là Phường 5.</w:t>
      </w:r>
    </w:p>
    <w:p>
      <w:r>
        <w:t>c) Nhập toàn bộ diện tích tự nhiên, quy mô dân số của Phường 7 và một phần diện tích tự nhiên, quy mô dân số của Phường 6 thành một đơn vị hành chính, lấy tên gọi là Phường 7.</w:t>
      </w:r>
    </w:p>
    <w:p>
      <w:r>
        <w:t>d) Nhập toàn bộ diện tích tự nhiên, quy mô dân số của Phường 11 và một phần diện tích tự nhiên, quy mô dân số của Phường 13 thành một đơn vị hành chính, lấy tên gọi là Phường 11.</w:t>
      </w:r>
    </w:p>
    <w:p>
      <w:r>
        <w:t>đ) Nhập toàn bộ diện tích tự nhiên, quy mô dân số của Phường 2 và Phường 15 thành một đơn vị hành chính, lấy tên gọi là Phường 2.</w:t>
      </w:r>
    </w:p>
    <w:p>
      <w:r>
        <w:t>e) Nhập toàn bộ diện tích tự nhiên, quy mô dân số của Phường 19 và Phường 21 thành một đơn vị hành chính, lấy tên gọi là Phường 19.</w:t>
      </w:r>
    </w:p>
    <w:p>
      <w:r>
        <w:t>g) Nhập toàn bộ diện tích tự nhiên, quy mô dân số của Phường 14 và Phường 24 thành một đơn vị hành chính, lấy tên gọi là Phường 14.</w:t>
      </w:r>
    </w:p>
    <w:p>
      <w:r>
        <w:t>9. Sắp xếp các đơn vị hành chính cấp xã thuộc quận Gò Vấp</w:t>
      </w:r>
    </w:p>
    <w:p>
      <w:r>
        <w:t>a) Nhập toàn bộ diện tích tự nhiên, quy mô dân số của Phường 1, Phường 4 và Phường 7 thành một đơn vị hành chính, lấy tên gọi là Phường 1.</w:t>
      </w:r>
    </w:p>
    <w:p>
      <w:r>
        <w:t>b) Nhập toàn bộ diện tích tự nhiên, quy mô dân số của Phường 8 và Phường 9 thành một đơn vị hành chính, lấy tên gọi là Phường 8.</w:t>
      </w:r>
    </w:p>
    <w:p>
      <w:r>
        <w:t>c) Nhập toàn bộ diện tích tự nhiên, quy mô dân số của Phường 14 và một phần diện tích tự nhiên, quy mô dân số của Phường 13 thành một đơn vị hành chính, lấy tên gọi là Phường 14.</w:t>
      </w:r>
    </w:p>
    <w:p>
      <w:r>
        <w:t>d) Nhập toàn bộ diện tích tự nhiên, quy mô dân số của Phường 15 và một phần diện tích tự nhiên, quy mô dân số của Phường 13 thành một đơn vị hành chính, lấy tên gọi là Phường 15.</w:t>
      </w:r>
    </w:p>
    <w:p>
      <w:r>
        <w:t>10. Sắp xếp các đơn vị hành chính cấp xã thuộc quận Phú Nhuận</w:t>
      </w:r>
    </w:p>
    <w:p>
      <w:r>
        <w:t>a) Nhập toàn bộ diện tích tự nhiên, quy mô dân số của Phường 3 và Phường 4 thành một đơn vị hành chính, lấy tên gọi là Phường 4.</w:t>
      </w:r>
    </w:p>
    <w:p>
      <w:r>
        <w:t>b) Nhập toàn bộ diện tích tự nhiên, quy mô dân số của Phường 15 và Phường 17 thành một đơn vị hành chính, lấy tên gọi là Phường 15.</w:t>
      </w:r>
    </w:p>
    <w:p>
      <w:r>
        <w:t>Điều 2. Tổ chức thực hiện</w:t>
      </w:r>
    </w:p>
    <w:p>
      <w:r>
        <w:t>1.  Giao Ủy ban nhân dân Thành phố hoàn thiện hồ sơ, Đề án trình cấp có thẩm quyền xem xét, quyết định về việc sắp xếp đơn vị hành chính cấp xã giai đoạn 2023 - 2030 của Thành phố Hồ Chí Minh theo quy định của pháp luật. Trường hợp sau khi Đề án được cơ quan có thẩm quyền thông qua có sự thay đổi về nội dung so với chủ trương khi trình Hội đồng nhân dân Thành phố thông qua tại Nghị quyết này, đề nghị Ủy ban nhân dân Thành phố báo cáo Hội đồng nhân dân Thành phố.</w:t>
      </w:r>
    </w:p>
    <w:p>
      <w:r>
        <w:t>2.  Giao Thường trực Hội đồng nhân dân Thành phố, các Ban của Hội đồng nhân dân Thành phố, Tổ đại biểu Hội đồng nhân dân Thành phố và đại biểu Hội đồng nhân dân Thành phố giám sát việc thực hiện Nghị quyết.</w:t>
      </w:r>
    </w:p>
    <w:p>
      <w:r>
        <w:t>3.  Đề nghị Ủy ban Mặt trận Tổ quốc Việt Nam Thành phố và các tổ chức chính trị - xã hội phối hợp tuyên truyền, vận động tạo sự đồng thuận trong Nhân dân, đặc biệt là Nhân dân tại các địa phương thực hiện sắp xếp đơn vị hành chính và phối hợp giám sát việc tổ chức thực hiện Nghị quyết.</w:t>
      </w:r>
    </w:p>
    <w:p>
      <w:r>
        <w:t>Nghị quyết này đã được Hội đồng nhân dân Thành phố Hồ Chí Minh Khóa X Kỳ họp thứ mười bảy thông qua ngày 17 tháng 7 năm 2024 và có hiệu lực kể từ ngày thông qua./.</w:t>
      </w:r>
    </w:p>
    <w:p>
      <w:r>
        <w:t>Nơi nhận:</w:t>
      </w:r>
    </w:p>
    <w:p>
      <w:r>
        <w:t>- Ủy ban Thường vụ Quốc hội;</w:t>
      </w:r>
    </w:p>
    <w:p>
      <w:r>
        <w:t>- Văn phòng Chính phủ;</w:t>
      </w:r>
    </w:p>
    <w:p>
      <w:r>
        <w:t>- Bộ Nội vụ;</w:t>
      </w:r>
    </w:p>
    <w:p>
      <w:r>
        <w:t>- Thường trực Thành ủy;</w:t>
      </w:r>
    </w:p>
    <w:p>
      <w:r>
        <w:t>- Đoàn đại biểu Quốc hội Thành phố;</w:t>
      </w:r>
    </w:p>
    <w:p>
      <w:r>
        <w:t>- Thường trực HĐND Thành phố;</w:t>
      </w:r>
    </w:p>
    <w:p>
      <w:r>
        <w:t>- Chủ tịch, Phó Chủ tịch UBND Thành phố;</w:t>
      </w:r>
    </w:p>
    <w:p>
      <w:r>
        <w:t>- Ban Thường trực UBMTTQ Thành phố;</w:t>
      </w:r>
    </w:p>
    <w:p>
      <w:r>
        <w:t>- Đại biểu HĐND Thành phố;</w:t>
      </w:r>
    </w:p>
    <w:p>
      <w:r>
        <w:t>- VP Thành ủy; VP Đoàn ĐBQH và HĐND Thành phố; VP UBND Thành phố;</w:t>
      </w:r>
    </w:p>
    <w:p>
      <w:r>
        <w:t>- Các sở, ban, ngành Thành phố;</w:t>
      </w:r>
    </w:p>
    <w:p>
      <w:r>
        <w:t>- Thành ủy, Huyện ủy; HĐND, UBND, MTTQ thành phố Thủ Đức, 05 huyện;</w:t>
      </w:r>
    </w:p>
    <w:p>
      <w:r>
        <w:t>- Quận ủy, UBND, MTTQ 16 quận;</w:t>
      </w:r>
    </w:p>
    <w:p>
      <w:r>
        <w:t>- TT Công báo Thành phố;</w:t>
      </w:r>
    </w:p>
    <w:p>
      <w:r>
        <w:t>- Lưu: VT, (P.CTHĐND, Yến).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