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454/NQ-HĐND năm 2024 về Kế hoạch tổ chức các kỳ họp thường lệ năm 2025 của Hội đồng nhân dân tỉnh Gia Lai khóa XII,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454/NQ-HĐND</w:t>
      </w:r>
    </w:p>
    <w:p>
      <w:r>
        <w:t>Gia Lai, ngày 11 tháng 12 năm 2024</w:t>
      </w:r>
    </w:p>
    <w:p>
      <w:r>
        <w:t>NGHỊ QUYẾT</w:t>
      </w:r>
    </w:p>
    <w:p>
      <w:r>
        <w:t>VỀ KẾ HOẠCH TỔ CHỨC CÁC KỲ HỌP THƯỜNG LỆ NĂM 2025 CỦA HĐND TỈNH KHÓA XII, NHIỆM KỲ 2021 - 2026</w:t>
      </w:r>
    </w:p>
    <w:p>
      <w:r>
        <w:t>HỘI ĐỒNG NHÂN DÂN TỈNH GIA LAI</w:t>
      </w:r>
    </w:p>
    <w:p>
      <w:r>
        <w:t>KHÓA XII - KỲ HỌP THỨ HAI MƯƠI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HĐND ngày 20 tháng 11 năm 2015;</w:t>
      </w:r>
    </w:p>
    <w:p>
      <w:r>
        <w:t>Xét đề nghị của Thường trực HĐND tỉnh tại Tờ trình số 900/TTr-HĐND ngày 03 tháng 12 năm 2024 về kế hoạch tổ chức các kỳ họp thường lệ năm 2025 của HĐND tỉnh khóa XII, nhiệm kỳ 2021 - 2026 và ý kiến thảo luận của đại biểu HĐND tỉnh tại kỳ họp.</w:t>
      </w:r>
    </w:p>
    <w:p>
      <w:r>
        <w:t>QUYẾT NGHỊ:</w:t>
      </w:r>
    </w:p>
    <w:p>
      <w:r>
        <w:t>Điều 1.  Thống nhất thông qua kế hoạch tổ chức các kỳ họp thường lệ năm 2025 của HĐND tỉnh khóa XII như Tờ trình số 900/TTr-HĐND ngày 03 tháng 12 năm 2024 của Thường trực HĐND tỉnh khóa XII, nhiệm kỳ 2021- 2026, cụ thể như sau:</w:t>
      </w:r>
    </w:p>
    <w:p>
      <w:r>
        <w:t>1. Thời gian:  Trong năm 2025, HĐND tỉnh khóa XII, nhiệm kỳ 2021 - 2026 dự kiến tổ chức  02  kỳ họp thường lệ, cụ thể như sau:</w:t>
      </w:r>
    </w:p>
    <w:p>
      <w:r>
        <w:t>- Kỳ họp giữa năm 2025: Dự kiến tổ chức vào đầu tháng 7 năm 2025.</w:t>
      </w:r>
    </w:p>
    <w:p>
      <w:r>
        <w:t>- Kỳ họp cuối năm 2025: Dự kiến tổ chức vào đầu tháng 12 năm 2025.</w:t>
      </w:r>
    </w:p>
    <w:p>
      <w:r>
        <w:t>2. Địa điểm:  Tại Hội trường 2/9  (số 04 Hoàng Hoa Thám, TP.Pleiku, tỉnh Gia Lai).</w:t>
      </w:r>
    </w:p>
    <w:p>
      <w:r>
        <w:t>3. Nội dung dự kiến trình tại các kỳ họp thường lệ:</w:t>
      </w:r>
    </w:p>
    <w:p>
      <w:r>
        <w:t>Số TT</w:t>
      </w:r>
    </w:p>
    <w:p>
      <w:r>
        <w:t>Nội dung trình HĐND xem xét tại các kỳ họp thường lệ năm 2025 của HĐND tỉnh khóa XII</w:t>
      </w:r>
    </w:p>
    <w:p>
      <w:r>
        <w:t>Cơ quan, đơn vị trình</w:t>
      </w:r>
    </w:p>
    <w:p>
      <w:r>
        <w:t>I</w:t>
      </w:r>
    </w:p>
    <w:p>
      <w:r>
        <w:t>TẠI KỲ HỌP GIỮA NĂM 2025</w:t>
      </w:r>
    </w:p>
    <w:p>
      <w:r>
        <w:t>1</w:t>
      </w:r>
    </w:p>
    <w:p>
      <w:r>
        <w:t>Báo cáo của Thường trực HĐND tỉnh về tình hình hoạt động của Thường trực HĐND tỉnh 6 tháng đầu năm và phương hướng, nhiệm vụ 6 tháng cuối năm 2025.</w:t>
      </w:r>
    </w:p>
    <w:p>
      <w:r>
        <w:t>Thường trực HĐND tỉnh</w:t>
      </w:r>
    </w:p>
    <w:p>
      <w:r>
        <w:t>2</w:t>
      </w:r>
    </w:p>
    <w:p>
      <w:r>
        <w:t>Báo cáo của các Ban HĐND tỉnh về tình hình hoạt động 6 tháng đầu năm và chương trình công tác 6 tháng cuối năm 2025.</w:t>
      </w:r>
    </w:p>
    <w:p>
      <w:r>
        <w:t>Các Ban HĐND tỉnh</w:t>
      </w:r>
    </w:p>
    <w:p>
      <w:r>
        <w:t>3</w:t>
      </w:r>
    </w:p>
    <w:p>
      <w:r>
        <w:t>Báo cáo tổng hợp ý kiến, kiến nghị của cử tri gửi đến kỳ họp giữa năm 2025.</w:t>
      </w:r>
    </w:p>
    <w:p>
      <w:r>
        <w:t>Thường trực HĐND tỉnh</w:t>
      </w:r>
    </w:p>
    <w:p>
      <w:r>
        <w:t>4</w:t>
      </w:r>
    </w:p>
    <w:p>
      <w:r>
        <w:t>Báo cáo về kết quả giám sát việc giải quyết kiến nghị của cử tri tại Kỳ họp Hai mươi bốn, HĐND tỉnh khóa XII và các kỳ họp trước của HĐND tỉnh chưa được giải quyết hoặc giải quyết chưa dứt điểm.</w:t>
      </w:r>
    </w:p>
    <w:p>
      <w:r>
        <w:t>Thường trực HĐND tỉnh</w:t>
      </w:r>
    </w:p>
    <w:p>
      <w:r>
        <w:t>5</w:t>
      </w:r>
    </w:p>
    <w:p>
      <w:r>
        <w:t>Báo cáo kết quả thực hiện chương trình giám sát năm 2024 của HĐND tỉnh.</w:t>
      </w:r>
    </w:p>
    <w:p>
      <w:r>
        <w:t>Thường trực HĐND tỉnh</w:t>
      </w:r>
    </w:p>
    <w:p>
      <w:r>
        <w:t>6</w:t>
      </w:r>
    </w:p>
    <w:p>
      <w:r>
        <w:t>Chương trình giám sát của HĐND tỉnh năm 2026.</w:t>
      </w:r>
    </w:p>
    <w:p>
      <w:r>
        <w:t>Thường trực HĐND tỉnh</w:t>
      </w:r>
    </w:p>
    <w:p>
      <w:r>
        <w:t>7</w:t>
      </w:r>
    </w:p>
    <w:p>
      <w:r>
        <w:t>Báo cáo kết quả giám sát chuyên đề của HĐND tỉnh năm 2025  “Giám sát việc thực hiện các ý kiến, kiến nghị sau các đợt giám sát chuyên đề của HĐND tỉnh đã thực hiện từ đầu nhiệm kỳ đến nay”</w:t>
      </w:r>
    </w:p>
    <w:p>
      <w:r>
        <w:t>Thường trực HĐND tỉnh</w:t>
      </w:r>
    </w:p>
    <w:p>
      <w:r>
        <w:t>8</w:t>
      </w:r>
    </w:p>
    <w:p>
      <w:r>
        <w:t>Báo cáo tình hình thực hiện nhiệm vụ phát triển kinh tế - xã hội, đảm bảo an ninh - quốc phòng 6 tháng đầu năm 2025, triển khai nhiệm vụ 6 tháng cuối năm 2025 (dự thảo nghị quyết về tình hình thực hiện nhiệm vụ 6 tháng đầu năm 2025 và triển khai nhiệm vụ 6 tháng cuối năm 2025).</w:t>
      </w:r>
    </w:p>
    <w:p>
      <w:r>
        <w:t>UBND tỉnh</w:t>
      </w:r>
    </w:p>
    <w:p>
      <w:r>
        <w:t>9</w:t>
      </w:r>
    </w:p>
    <w:p>
      <w:r>
        <w:t>Báo cáo tình hình thu, chi ngân sách 6 tháng đầu năm; dự toán thu, chi ngân sách 6 tháng cuối năm 2025.</w:t>
      </w:r>
    </w:p>
    <w:p>
      <w:r>
        <w:t>UBND tỉnh</w:t>
      </w:r>
    </w:p>
    <w:p>
      <w:r>
        <w:t>10</w:t>
      </w:r>
    </w:p>
    <w:p>
      <w:r>
        <w:t>Báo cáo tình hình, kết quả công tác đấu tranh phòng, chống tội phạm và vi phạm pháp luật 6 tháng đầu năm và phương hướng, nhiệm vụ 6 tháng cuối năm 2025.</w:t>
      </w:r>
    </w:p>
    <w:p>
      <w:r>
        <w:t>UBND tỉnh</w:t>
      </w:r>
    </w:p>
    <w:p>
      <w:r>
        <w:t>11</w:t>
      </w:r>
    </w:p>
    <w:p>
      <w:r>
        <w:t>Báo cáo tình hình thực hành tiết kiệm, chống lãng phí 6 tháng đầu năm 2025 và phương hướng, nhiệm vụ 6 tháng cuối năm 2025.</w:t>
      </w:r>
    </w:p>
    <w:p>
      <w:r>
        <w:t>UBND tỉnh</w:t>
      </w:r>
    </w:p>
    <w:p>
      <w:r>
        <w:t>12</w:t>
      </w:r>
    </w:p>
    <w:p>
      <w:r>
        <w:t>Báo cáo tình hình công tác thanh tra, giải quyết khiếu nại tố cáo; công tác phòng, chống tham nhũng 6 tháng đầu năm và phương hướng, nhiệm vụ 6 tháng cuối năm 2025.</w:t>
      </w:r>
    </w:p>
    <w:p>
      <w:r>
        <w:t>UBND tỉnh</w:t>
      </w:r>
    </w:p>
    <w:p>
      <w:r>
        <w:t>13</w:t>
      </w:r>
    </w:p>
    <w:p>
      <w:r>
        <w:t>Báo cáo tình hình thực hiện công tác dân tộc 6 tháng đầu năm và phương hướng, nhiệm vụ 6 tháng cuối năm 2025.</w:t>
      </w:r>
    </w:p>
    <w:p>
      <w:r>
        <w:t>UBND tỉnh</w:t>
      </w:r>
    </w:p>
    <w:p>
      <w:r>
        <w:t>14</w:t>
      </w:r>
    </w:p>
    <w:p>
      <w:r>
        <w:t>Báo cáo việc thực hiện Nghị quyết của HĐND tỉnh về kết quả giám sát việc giải quyết các ý kiến, kiến nghị của cử tri đã gửi đến Kỳ họp thứ Hai mươi bốn và các kỳ họp trước của HĐND tỉnh khóa XII chưa được giải quyết hoặc giải quyết chưa dứt điểm.</w:t>
      </w:r>
    </w:p>
    <w:p>
      <w:r>
        <w:t>UBND tỉnh</w:t>
      </w:r>
    </w:p>
    <w:p>
      <w:r>
        <w:t>15</w:t>
      </w:r>
    </w:p>
    <w:p>
      <w:r>
        <w:t>Báo cáo kết quả thực hiện Nghị quyết của HĐND tỉnh về chất vấn và trả lời chất vấn tại Kỳ họp thứ Hai mươi bốn, HĐND tỉnh khóa XII (nếu có).</w:t>
      </w:r>
    </w:p>
    <w:p>
      <w:r>
        <w:t>UBND tỉnh</w:t>
      </w:r>
    </w:p>
    <w:p>
      <w:r>
        <w:t>16</w:t>
      </w:r>
    </w:p>
    <w:p>
      <w:r>
        <w:t>Trả lời ý kiến, kiến nghị của cử tri gửi đến kỳ họp giữa năm 2025.</w:t>
      </w:r>
    </w:p>
    <w:p>
      <w:r>
        <w:t>UBND tỉnh</w:t>
      </w:r>
    </w:p>
    <w:p>
      <w:r>
        <w:t>17</w:t>
      </w:r>
    </w:p>
    <w:p>
      <w:r>
        <w:t>Báo cáo tình hình hoạt động 6 tháng đầu năm và nhiệm vụ 6 tháng cuối năm 2025 của Viện kiểm sát nhân dân, Tòa án nhân dân và Cục Thi hành án dân sự tỉnh.</w:t>
      </w:r>
    </w:p>
    <w:p>
      <w:r>
        <w:t>VKSND, TAND, Cục THADS tỉnh</w:t>
      </w:r>
    </w:p>
    <w:p>
      <w:r>
        <w:t>18</w:t>
      </w:r>
    </w:p>
    <w:p>
      <w:r>
        <w:t>Thông báo của Ủy ban MTTQ Việt Nam tỉnh về tình hình hoạt động tham gia xây dựng chính quyền 6 tháng đầu năm 2025.</w:t>
      </w:r>
    </w:p>
    <w:p>
      <w:r>
        <w:t>UBMTTQ Việt Nam tỉnh</w:t>
      </w:r>
    </w:p>
    <w:p>
      <w:r>
        <w:t>19</w:t>
      </w:r>
    </w:p>
    <w:p>
      <w:r>
        <w:t>Dự thảo Nghị quyết thông qua dự kiến kế hoạch đầu tư công năm 2026.</w:t>
      </w:r>
    </w:p>
    <w:p>
      <w:r>
        <w:t>UBND tỉnh</w:t>
      </w:r>
    </w:p>
    <w:p>
      <w:r>
        <w:t>20</w:t>
      </w:r>
    </w:p>
    <w:p>
      <w:r>
        <w:t>Dự thảo Nghị quyết quy định thẩm quyền quyết định trong việc quản lý, sử dụng tài sản công của tỉnh Gia Lai (thay thế Nghị quyết số 52/2023/NQ-HĐND ngày 07/4/2023 của HĐND tỉnh quy định phân cấp thẩm quyền quyết định trong việc quản lý, sử dụng tài sản công và mua sắm tài sản, hàng hóa, dịch vụ khác (không thuộc đối tượng là tài sản công) của tỉnh Gia Lai).</w:t>
      </w:r>
    </w:p>
    <w:p>
      <w:r>
        <w:t>UBND tỉnh</w:t>
      </w:r>
    </w:p>
    <w:p>
      <w:r>
        <w:t>21</w:t>
      </w:r>
    </w:p>
    <w:p>
      <w:r>
        <w:t>Dự thảo Nghị quyết phê duyệt Phương án chuyển loại rừng tại Công ty TNHH MTV lâm nghiệp Đăk Roong và Công ty TNHH MTV lâm nghiệp Trạm Lập tại huyện Kbang, tỉnh Gia Lai.</w:t>
      </w:r>
    </w:p>
    <w:p>
      <w:r>
        <w:t>UBND tỉnh</w:t>
      </w:r>
    </w:p>
    <w:p>
      <w:r>
        <w:t>22</w:t>
      </w:r>
    </w:p>
    <w:p>
      <w:r>
        <w:t>Dự thảo Nghị quyết quy định mức hỗ trợ chênh lệch lãi suất về hỗ trợ tín dụng đầu tư trồng rừng gỗ lớn trên địa bàn tỉnh Gia Lai.</w:t>
      </w:r>
    </w:p>
    <w:p>
      <w:r>
        <w:t>UBND tỉnh</w:t>
      </w:r>
    </w:p>
    <w:p>
      <w:r>
        <w:t>23</w:t>
      </w:r>
    </w:p>
    <w:p>
      <w:r>
        <w:t>Dự thảo Nghị quyết quy định mức chi hỗ trợ điểm giới thiệu và bán sản phẩm OCOP trên địa bàn tỉnh Gia Lai.</w:t>
      </w:r>
    </w:p>
    <w:p>
      <w:r>
        <w:t>UBND tỉnh</w:t>
      </w:r>
    </w:p>
    <w:p>
      <w:r>
        <w:t>24</w:t>
      </w:r>
    </w:p>
    <w:p>
      <w:r>
        <w:t>Dự thảo Nghị quyết quy định thẩm quyền quyết định thanh lý rừng trồng thuộc phạm vi quản lý của địa phương.</w:t>
      </w:r>
    </w:p>
    <w:p>
      <w:r>
        <w:t>UBND tỉnh</w:t>
      </w:r>
    </w:p>
    <w:p>
      <w:r>
        <w:t>25</w:t>
      </w:r>
    </w:p>
    <w:p>
      <w:r>
        <w:t>Dự thảo Nghị quyết thông qua Đồ án Quy hoạch phân khu xây dựng tỷ lệ 1/2.000 Khu phức hợp Đak Đoa, huyện Đak Đoa, tỉnh Gia Lai.</w:t>
      </w:r>
    </w:p>
    <w:p>
      <w:r>
        <w:t>UBND tỉnh</w:t>
      </w:r>
    </w:p>
    <w:p>
      <w:r>
        <w:t>26</w:t>
      </w:r>
    </w:p>
    <w:p>
      <w:r>
        <w:t>Dự thảo Nghị quyết quy định chính sách về đất đai đối với đồng bào dân tộc thiểu số sinh sống trên địa bàn tỉnh Gia Lai.</w:t>
      </w:r>
    </w:p>
    <w:p>
      <w:r>
        <w:t>UBND tỉnh</w:t>
      </w:r>
    </w:p>
    <w:p>
      <w:r>
        <w:t>27</w:t>
      </w:r>
    </w:p>
    <w:p>
      <w:r>
        <w:t>Dự thảo Nghị quyết quy định mức hỗ trợ đối với nhân viên y tế thôn, bản; cô đỡ thôn, bản trên địa bàn tỉnh Gia Lai.</w:t>
      </w:r>
    </w:p>
    <w:p>
      <w:r>
        <w:t>UBND tỉnh</w:t>
      </w:r>
    </w:p>
    <w:p>
      <w:r>
        <w:t>28</w:t>
      </w:r>
    </w:p>
    <w:p>
      <w:r>
        <w:t>Dự thảo Nghị quyết quy định về mức chi ngân sách nhà nước để thực hiện hoạt động tham vấn chuyên môn về khoa học và công nghệ trên địa bàn tỉnh Gia Lai.</w:t>
      </w:r>
    </w:p>
    <w:p>
      <w:r>
        <w:t>UBND tỉnh</w:t>
      </w:r>
    </w:p>
    <w:p>
      <w:r>
        <w:t>29</w:t>
      </w:r>
    </w:p>
    <w:p>
      <w:r>
        <w:t>Dự thảo Nghị quyết quyết định biên chế công chức trong các cơ quan, tổ chức hành chính của Hội đồng nhân dân, Ủy ban nhân dân cấp tỉnh, cấp huyện; phê duyệt tổng số lượng người làm việc hưởng lương từ ngân sách nhà nước trong các đơn vị sự nghiệp công lập do ngân sách nhà nước bảo đảm chi thường xuyên và đơn vị sự nghiệp công lập tự bảo đảm một phần chi thường xuyên năm 2025 trên địa bàn tỉnh Gia Lai.</w:t>
      </w:r>
    </w:p>
    <w:p>
      <w:r>
        <w:t>UBND tỉnh</w:t>
      </w:r>
    </w:p>
    <w:p>
      <w:r>
        <w:t>30</w:t>
      </w:r>
    </w:p>
    <w:p>
      <w:r>
        <w:t>Dự thảo Nghị quyết thông qua tổng số biên chế của các hội do Đảng, Nhà nước giao nhiệm vụ năm 2025 trên địa bàn tỉnh Gia Lai.</w:t>
      </w:r>
    </w:p>
    <w:p>
      <w:r>
        <w:t>UBND tỉnh</w:t>
      </w:r>
    </w:p>
    <w:p>
      <w:r>
        <w:t>31</w:t>
      </w:r>
    </w:p>
    <w:p>
      <w:r>
        <w:t>Dự thảo Nghị quyết quyết định số lượng cán bộ, công chức, người hoạt động không chuyên trách cấp xã đối với từng huyện, thị xã, thành phố trên địa bàn tỉnh Gia Lai năm 2025.</w:t>
      </w:r>
    </w:p>
    <w:p>
      <w:r>
        <w:t>UBND tỉnh</w:t>
      </w:r>
    </w:p>
    <w:p>
      <w:r>
        <w:t>32</w:t>
      </w:r>
    </w:p>
    <w:p>
      <w:r>
        <w:t>Dự thảo Nghị quyết đặt, đổi tên đường và công trình công cộng trên địa bàn thị trấn Ia Kha, huyện Ia Grai.</w:t>
      </w:r>
    </w:p>
    <w:p>
      <w:r>
        <w:t>UBND tỉnh</w:t>
      </w:r>
    </w:p>
    <w:p>
      <w:r>
        <w:t>33</w:t>
      </w:r>
    </w:p>
    <w:p>
      <w:r>
        <w:t>Dự thảo Nghị quyết quyết định về nhân sự, kinh phí để thực hiện việc dạy và học tiếng Việt cho trẻ em là đồng bào DTTS trước khi vào lớp Một (theo quy định tại khoản 1 Điều 20 Thông tư số 23/2023/TT-BGDĐT ngày 08/12/2023 của Bộ Giáo dục và Đào tạo  “Quy định về việc dạy và học tiếng Việt cho trẻ em là người dân tộc thiểu số trước khi vào lớp Một”).</w:t>
      </w:r>
    </w:p>
    <w:p>
      <w:r>
        <w:t>UBND tỉnh</w:t>
      </w:r>
    </w:p>
    <w:p>
      <w:r>
        <w:t>34</w:t>
      </w:r>
    </w:p>
    <w:p>
      <w:r>
        <w:t>Chất vấn và trả lời chất vấn của đại biểu HĐND tỉnh.</w:t>
      </w:r>
    </w:p>
    <w:p>
      <w:r>
        <w:t>HĐND tỉnh</w:t>
      </w:r>
    </w:p>
    <w:p>
      <w:r>
        <w:t>35</w:t>
      </w:r>
    </w:p>
    <w:p>
      <w:r>
        <w:t>Các báo cáo, dự thảo Nghị quyết khác theo đề nghị của Thường trực HĐND tỉnh, UBND tỉnh.</w:t>
      </w:r>
    </w:p>
    <w:p>
      <w:r>
        <w:t>Thường trực HĐND và UBND tỉnh</w:t>
      </w:r>
    </w:p>
    <w:p>
      <w:r>
        <w:t>II</w:t>
      </w:r>
    </w:p>
    <w:p>
      <w:r>
        <w:t>TẠI KỲ HỌP CUỐI NĂM 2025</w:t>
      </w:r>
    </w:p>
    <w:p>
      <w:r>
        <w:t>36</w:t>
      </w:r>
    </w:p>
    <w:p>
      <w:r>
        <w:t>Báo cáo tình hình hoạt động năm 2025 và phương hướng, nhiệm vụ công tác năm 2026 của Thường trực HĐND tỉnh.</w:t>
      </w:r>
    </w:p>
    <w:p>
      <w:r>
        <w:t>Thường trực HĐND tỉnh</w:t>
      </w:r>
    </w:p>
    <w:p>
      <w:r>
        <w:t>37</w:t>
      </w:r>
    </w:p>
    <w:p>
      <w:r>
        <w:t>Báo cáo của các Ban HĐND tỉnh về tình hình hoạt động năm 2025 và phương hướng, nhiệm vụ công tác năm 2026.</w:t>
      </w:r>
    </w:p>
    <w:p>
      <w:r>
        <w:t>Các Ban HĐND tỉnh</w:t>
      </w:r>
    </w:p>
    <w:p>
      <w:r>
        <w:t>38</w:t>
      </w:r>
    </w:p>
    <w:p>
      <w:r>
        <w:t>Báo cáo tổng hợp ý kiến, kiến nghị của cử tri.</w:t>
      </w:r>
    </w:p>
    <w:p>
      <w:r>
        <w:t>Thường trực HĐND tỉnh</w:t>
      </w:r>
    </w:p>
    <w:p>
      <w:r>
        <w:t>39</w:t>
      </w:r>
    </w:p>
    <w:p>
      <w:r>
        <w:t>Báo cáo về kết quả giám sát việc giải quyết kiến nghị của cử tri tại kỳ họp giữa năm 2025 và các kỳ họp trước của HĐND tỉnh khóa XII chưa được giải quyết hoặc giải quyết chưa dứt điểm.</w:t>
      </w:r>
    </w:p>
    <w:p>
      <w:r>
        <w:t>Thường trực HĐND tỉnh</w:t>
      </w:r>
    </w:p>
    <w:p>
      <w:r>
        <w:t>40</w:t>
      </w:r>
    </w:p>
    <w:p>
      <w:r>
        <w:t>Kế hoạch tổ chức các kỳ họp thường lệ năm 2026.</w:t>
      </w:r>
    </w:p>
    <w:p>
      <w:r>
        <w:t>Thường trực HĐND tỉnh</w:t>
      </w:r>
    </w:p>
    <w:p>
      <w:r>
        <w:t>41</w:t>
      </w:r>
    </w:p>
    <w:p>
      <w:r>
        <w:t>Báo cáo tình hình thực hiện nhiệm vụ phát triển kinh tế - xã hội, đảm bảo an ninh quốc phòng năm 2025, nhiệm vụ năm 2026 (dự thảo nghị quyết về kế hoạch phát triển kinh tế - xã hội năm 2026).</w:t>
      </w:r>
    </w:p>
    <w:p>
      <w:r>
        <w:t>UBND tỉnh</w:t>
      </w:r>
    </w:p>
    <w:p>
      <w:r>
        <w:t>42</w:t>
      </w:r>
    </w:p>
    <w:p>
      <w:r>
        <w:t>Báo cáo tình hình thu, chi ngân sách năm 2025; kế hoạch dự toán thu, chi ngân sách năm 2026.</w:t>
      </w:r>
    </w:p>
    <w:p>
      <w:r>
        <w:t>UBND tỉnh</w:t>
      </w:r>
    </w:p>
    <w:p>
      <w:r>
        <w:t>43</w:t>
      </w:r>
    </w:p>
    <w:p>
      <w:r>
        <w:t>Báo cáo kế hoạch tài chính - ngân sách nhà nước 05 năm giai đoạn 2026-2030.</w:t>
      </w:r>
    </w:p>
    <w:p>
      <w:r>
        <w:t>UBND tỉnh</w:t>
      </w:r>
    </w:p>
    <w:p>
      <w:r>
        <w:t>44</w:t>
      </w:r>
    </w:p>
    <w:p>
      <w:r>
        <w:t>Báo cáo tài chính Nhà nước năm 2024.</w:t>
      </w:r>
    </w:p>
    <w:p>
      <w:r>
        <w:t>UBND tỉnh</w:t>
      </w:r>
    </w:p>
    <w:p>
      <w:r>
        <w:t>45</w:t>
      </w:r>
    </w:p>
    <w:p>
      <w:r>
        <w:t>Báo cáo tình hình thực hành tiết kiệm, chống lãng phí năm 2025.</w:t>
      </w:r>
    </w:p>
    <w:p>
      <w:r>
        <w:t>UBND tỉnh</w:t>
      </w:r>
    </w:p>
    <w:p>
      <w:r>
        <w:t>46</w:t>
      </w:r>
    </w:p>
    <w:p>
      <w:r>
        <w:t>Báo cáo tình hình thực hiện công tác thanh tra, giải quyết khiếu nại, tố cáo; phòng, chống tham nhũng năm 2025 và phương hướng nhiệm vụ năm 2026.</w:t>
      </w:r>
    </w:p>
    <w:p>
      <w:r>
        <w:t>UBND tỉnh</w:t>
      </w:r>
    </w:p>
    <w:p>
      <w:r>
        <w:t>47</w:t>
      </w:r>
    </w:p>
    <w:p>
      <w:r>
        <w:t>Báo cáo tình hình công tác đấu tranh phòng, chống tội phạm và vi phạm pháp luật năm 2025 và phương hướng nhiệm vụ năm 2026.</w:t>
      </w:r>
    </w:p>
    <w:p>
      <w:r>
        <w:t>UBND tỉnh</w:t>
      </w:r>
    </w:p>
    <w:p>
      <w:r>
        <w:t>48</w:t>
      </w:r>
    </w:p>
    <w:p>
      <w:r>
        <w:t>Báo cáo tình hình thực hiện công tác dân tộc năm 2025 và phương hướng, nhiệm vụ năm 2026.</w:t>
      </w:r>
    </w:p>
    <w:p>
      <w:r>
        <w:t>UBND tỉnh</w:t>
      </w:r>
    </w:p>
    <w:p>
      <w:r>
        <w:t>49</w:t>
      </w:r>
    </w:p>
    <w:p>
      <w:r>
        <w:t>Báo cáo việc thực hiện Nghị quyết của HĐND tỉnh về kết quả giám sát việc giải quyết các ý kiến, kiến nghị của cử tri đã gửi đến Kỳ họp giữa năm 2025 và các kỳ họp trước của HĐND tỉnh chưa được giải quyết hoặc giải quyết chưa dứt điểm.</w:t>
      </w:r>
    </w:p>
    <w:p>
      <w:r>
        <w:t>UBND tỉnh</w:t>
      </w:r>
    </w:p>
    <w:p>
      <w:r>
        <w:t>50</w:t>
      </w:r>
    </w:p>
    <w:p>
      <w:r>
        <w:t>Báo cáo kết quả thực hiện Nghị quyết của HĐND tỉnh về chất vấn và trả lời chất vấn tại Kỳ họp giữa năm 2025, HĐND tỉnh khóa XII (nếu có).</w:t>
      </w:r>
    </w:p>
    <w:p>
      <w:r>
        <w:t>UBND tỉnh</w:t>
      </w:r>
    </w:p>
    <w:p>
      <w:r>
        <w:t>51</w:t>
      </w:r>
    </w:p>
    <w:p>
      <w:r>
        <w:t>Trả lời ý kiến, kiến nghị của cử tri gửi đến kỳ họp cuối năm 2025.</w:t>
      </w:r>
    </w:p>
    <w:p>
      <w:r>
        <w:t>UBND tỉnh</w:t>
      </w:r>
    </w:p>
    <w:p>
      <w:r>
        <w:t>52</w:t>
      </w:r>
    </w:p>
    <w:p>
      <w:r>
        <w:t>Báo cáo tình hình hoạt động năm 2025 và nhiệm vụ công tác năm 2026 của Viện kiểm sát nhân dân, Tòa án nhân dân và Cục Thi hành án dân sự tỉnh.</w:t>
      </w:r>
    </w:p>
    <w:p>
      <w:r>
        <w:t>VKSND, TAND, Cục THADS tỉnh</w:t>
      </w:r>
    </w:p>
    <w:p>
      <w:r>
        <w:t>53</w:t>
      </w:r>
    </w:p>
    <w:p>
      <w:r>
        <w:t>Thông báo của Ủy ban MTTQ Việt Nam tỉnh về tình hình hoạt động tham gia xây dựng chính quyền năm 2025.</w:t>
      </w:r>
    </w:p>
    <w:p>
      <w:r>
        <w:t>Ủy ban Mặt trận TQVN tỉnh</w:t>
      </w:r>
    </w:p>
    <w:p>
      <w:r>
        <w:t>54</w:t>
      </w:r>
    </w:p>
    <w:p>
      <w:r>
        <w:t>Dự thảo Nghị quyết phê duyệt kế hoạch đầu tư công năm 2026.</w:t>
      </w:r>
    </w:p>
    <w:p>
      <w:r>
        <w:t>UBND tỉnh</w:t>
      </w:r>
    </w:p>
    <w:p>
      <w:r>
        <w:t>55</w:t>
      </w:r>
    </w:p>
    <w:p>
      <w:r>
        <w:t>Dự thảo Nghị quyết ban hành Quy định phân cấp nguồn thu, nhiệm vụ chi, nguyên tắc, tiêu chí và định mức phân bổ dự toán chi thường xuyên ngân sách địa phương cho thời kỳ 2026-2030 trên địa bàn tỉnh Gia Lai.</w:t>
      </w:r>
    </w:p>
    <w:p>
      <w:r>
        <w:t>UBND tỉnh</w:t>
      </w:r>
    </w:p>
    <w:p>
      <w:r>
        <w:t>56</w:t>
      </w:r>
    </w:p>
    <w:p>
      <w:r>
        <w:t>Dự thảo Nghị quyết phân bổ dự toán ngân sách địa phương và phương án phân bổ ngân sách cấp tỉnh năm 2026 (kèm theo Báo cáo kế hoạch tài chính - ngân sách nhà nước 03 năm giai đoạn 2026 -2028).</w:t>
      </w:r>
    </w:p>
    <w:p>
      <w:r>
        <w:t>UBND tỉnh</w:t>
      </w:r>
    </w:p>
    <w:p>
      <w:r>
        <w:t>57</w:t>
      </w:r>
    </w:p>
    <w:p>
      <w:r>
        <w:t>Dự thảo Nghị quyết phê chuẩn quyết toán ngân sách địa phương năm 2024.</w:t>
      </w:r>
    </w:p>
    <w:p>
      <w:r>
        <w:t>UBND tỉnh</w:t>
      </w:r>
    </w:p>
    <w:p>
      <w:r>
        <w:t>58</w:t>
      </w:r>
    </w:p>
    <w:p>
      <w:r>
        <w:t>Dự thảo Nghị quyết thông qua Danh mục các công trình dự án phải thu hồi đất thực hiện trong năm 2026.</w:t>
      </w:r>
    </w:p>
    <w:p>
      <w:r>
        <w:t>UBND tỉnh</w:t>
      </w:r>
    </w:p>
    <w:p>
      <w:r>
        <w:t>59</w:t>
      </w:r>
    </w:p>
    <w:p>
      <w:r>
        <w:t>Dự thảo Nghị quyết thông qua Danh mục các công trình, dự án phải chuyển mục đích sử dụng đất mà có diện tích đất trồng lúa, đất rừng đặc dụng, đất rừng phòng hộ, đất rừng sản xuất thực hiện trong năm 2026.</w:t>
      </w:r>
    </w:p>
    <w:p>
      <w:r>
        <w:t>UBND tỉnh</w:t>
      </w:r>
    </w:p>
    <w:p>
      <w:r>
        <w:t>60</w:t>
      </w:r>
    </w:p>
    <w:p>
      <w:r>
        <w:t>Dự thảo Nghị quyết thông qua Bảng giá đất lần đầu áp dụng từ ngày 01 tháng 01 năm 2026.</w:t>
      </w:r>
    </w:p>
    <w:p>
      <w:r>
        <w:t>UBND tỉnh</w:t>
      </w:r>
    </w:p>
    <w:p>
      <w:r>
        <w:t>61</w:t>
      </w:r>
    </w:p>
    <w:p>
      <w:r>
        <w:t>Dự thảo Nghị quyết thông qua Chương trình phát triển đô thị tỉnh Gia Lai.</w:t>
      </w:r>
    </w:p>
    <w:p>
      <w:r>
        <w:t>UBND tỉnh</w:t>
      </w:r>
    </w:p>
    <w:p>
      <w:r>
        <w:t>62</w:t>
      </w:r>
    </w:p>
    <w:p>
      <w:r>
        <w:t>Dự thảo Nghị quyết quy định cơ chế hỗ trợ thực hiện dự án đầu tư xây dựng nhà ở xã hội trên địa bàn tỉnh Gia Lai.</w:t>
      </w:r>
    </w:p>
    <w:p>
      <w:r>
        <w:t>UBND tỉnh</w:t>
      </w:r>
    </w:p>
    <w:p>
      <w:r>
        <w:t>63</w:t>
      </w:r>
    </w:p>
    <w:p>
      <w:r>
        <w:t>Dự thảo Nghị quyết quy định về chế độ nhuận bút, thù lao đối với các sản phẩm truyền thông của cấp huyện, cấp xã thuộc tỉnh Gia Lai.</w:t>
      </w:r>
    </w:p>
    <w:p>
      <w:r>
        <w:t>UBND tỉnh</w:t>
      </w:r>
    </w:p>
    <w:p>
      <w:r>
        <w:t>64</w:t>
      </w:r>
    </w:p>
    <w:p>
      <w:r>
        <w:t>Dự thảo Nghị quyết phê chuẩn Đề án tổ chức lực lượng, huấn luyện, hoạt động và bảo đảm chế độ chính sách cho dân quân tự vệ trên địa bàn tỉnh Gia Lai giai đoạn 2026-2030.</w:t>
      </w:r>
    </w:p>
    <w:p>
      <w:r>
        <w:t>UBND tỉnh</w:t>
      </w:r>
    </w:p>
    <w:p>
      <w:r>
        <w:t>65</w:t>
      </w:r>
    </w:p>
    <w:p>
      <w:r>
        <w:t>Dự thảo Nghị quyết quy định mức hưởng phụ cấp hằng tháng của Thôn đội trưởng và mức trợ cấp ngày công lao động đối với dân quân khi làm nhiệm vụ trên địa bàn tỉnh Gia Lai.</w:t>
      </w:r>
    </w:p>
    <w:p>
      <w:r>
        <w:t>UBND tỉnh</w:t>
      </w:r>
    </w:p>
    <w:p>
      <w:r>
        <w:t>66</w:t>
      </w:r>
    </w:p>
    <w:p>
      <w:r>
        <w:t>Dự thảo Nghị quyết phê duyệt Dự án xây dựng, cải tạo mua sắm trang thiết bị trụ sở Ban Chỉ huy quân sự cấp xã, nơi ăn ở của Dân quân thường trực.</w:t>
      </w:r>
    </w:p>
    <w:p>
      <w:r>
        <w:t>UBND tỉnh</w:t>
      </w:r>
    </w:p>
    <w:p>
      <w:r>
        <w:t>67</w:t>
      </w:r>
    </w:p>
    <w:p>
      <w:r>
        <w:t>Dự thảo Nghị quyết phê duyệt Dự án Xây dựng chốt chiến đấu dân quân thường trực các xã biên giới đất liền trên địa bàn tỉnh Gia Lai giai đoạn 2026-2030.</w:t>
      </w:r>
    </w:p>
    <w:p>
      <w:r>
        <w:t>UBND tỉnh</w:t>
      </w:r>
    </w:p>
    <w:p>
      <w:r>
        <w:t>68</w:t>
      </w:r>
    </w:p>
    <w:p>
      <w:r>
        <w:t>Chất vấn và trả lời chất vấn của đại biểu HĐND tỉnh</w:t>
      </w:r>
    </w:p>
    <w:p>
      <w:r>
        <w:t>HĐND tỉnh</w:t>
      </w:r>
    </w:p>
    <w:p>
      <w:r>
        <w:t>69</w:t>
      </w:r>
    </w:p>
    <w:p>
      <w:r>
        <w:t>Các báo cáo, dự thảo Nghị quyết khác theo đề nghị của Thường trực HĐND tỉnh, UBND tỉnh</w:t>
      </w:r>
    </w:p>
    <w:p>
      <w:r>
        <w:t>Thường trực HĐND và UBND tỉnh</w:t>
      </w:r>
    </w:p>
    <w:p>
      <w:r>
        <w:t>Trong quá trình tổ chức thực hiện, nếu có các chế độ, chính sách mới phát sinh hoặc theo đề nghị của các cơ quan có thẩm quyền, Thường trực HĐND tỉnh sẽ xem xét trình HĐND tỉnh bổ sung nội dung vào kỳ họp gần nhất theo quy định.</w:t>
      </w:r>
    </w:p>
    <w:p>
      <w:r>
        <w:t>Điều 2. Tổ chức thực hiện</w:t>
      </w:r>
    </w:p>
    <w:p>
      <w:r>
        <w:t>Giao Thường trực HĐND tỉnh chủ trì phối hợp với các Ban HĐND tỉnh, UBND tỉnh, Ủy ban MTTQ Việt Nam tỉnh, Viện Kiểm sát nhân dân tỉnh, Tòa án nhân dân tỉnh và Cục Thi hành án dân sự tỉnh tổ chức triển khai thực hiện theo đúng quy định của pháp luật.</w:t>
      </w:r>
    </w:p>
    <w:p>
      <w:r>
        <w:t>Nghị quyết này đã được HĐND tỉnh khóa XII, Kỳ họp thứ Hai mươi bốn thông qua ngày 11 tháng 12 năm 2024 và có hiệu lực từ ngày ký./.</w:t>
      </w:r>
    </w:p>
    <w:p>
      <w:r>
        <w:t>Nơi nhận:</w:t>
      </w:r>
    </w:p>
    <w:p>
      <w:r>
        <w:t>- Như Điều 2;</w:t>
      </w:r>
    </w:p>
    <w:p>
      <w:r>
        <w:t>- Ủy ban Thường vụ Quốc hội;</w:t>
      </w:r>
    </w:p>
    <w:p>
      <w:r>
        <w:t>- VP Quốc hội; VP Chính phủ;</w:t>
      </w:r>
    </w:p>
    <w:p>
      <w:r>
        <w:t>- Ban công tác đại biểu;</w:t>
      </w:r>
    </w:p>
    <w:p>
      <w:r>
        <w:t>- Thường trực Tỉnh ủy; Thường trực HĐND tỉnh;</w:t>
      </w:r>
    </w:p>
    <w:p>
      <w:r>
        <w:t>- Ủy ban Kiểm tra Tỉnh ủy;</w:t>
      </w:r>
    </w:p>
    <w:p>
      <w:r>
        <w:t>- UBND, UBMTTQ Việt Nam tỉnh;</w:t>
      </w:r>
    </w:p>
    <w:p>
      <w:r>
        <w:t>- Các vị đại biểu HĐND tỉnh;</w:t>
      </w:r>
    </w:p>
    <w:p>
      <w:r>
        <w:t>- Các sở, ban, ngành của tỉnh;</w:t>
      </w:r>
    </w:p>
    <w:p>
      <w:r>
        <w:t>- VKSND, TAND, Cục THADS tỉnh;</w:t>
      </w:r>
    </w:p>
    <w:p>
      <w:r>
        <w:t>- Các VP: Đoàn ĐBQH - HĐND, UBND tỉnh;</w:t>
      </w:r>
    </w:p>
    <w:p>
      <w:r>
        <w:t>- HĐND - UBND các huyện, thị xã, thành phố;</w:t>
      </w:r>
    </w:p>
    <w:p>
      <w:r>
        <w:t>- Báo Gia Lai, Đài PT-TH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