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453/NQ-HĐND năm 2023 phê chuẩn quyết toán thu ngân sách nhà nước trên địa bàn; quyết toán thu, chi ngân sách địa phương tỉnh Thanh Hóa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453/NQ-HĐND</w:t>
      </w:r>
    </w:p>
    <w:p>
      <w:r>
        <w:t>Thanh Hóa, ngày 14 tháng 12 năm 2023</w:t>
      </w:r>
    </w:p>
    <w:p>
      <w:r>
        <w:t>NGHỊ QUYẾT</w:t>
      </w:r>
    </w:p>
    <w:p>
      <w:r>
        <w:t>VỀ PHÊ CHUẨN QUYẾT TOÁN THU NGÂN SÁCH NHÀ NƯỚC TRÊN ĐỊA BÀN; QUYẾT TOÁN THU, CHI NGÂN SÁCH ĐỊA PHƯƠNG TỈNH THANH HÓA NĂM 2022</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định của Chính phủ: số 163/2016/NĐ-CP ngày 21 tháng 12 năm 2016 quy định chi tiết và hướng dẫn thi hành Luật Ngân sách nhà nước; số 31/2017/NĐ-CP ngày 23 tháng 3 năm 2017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và hướng dẫn thi hành Luật Ngân sách nhà nước;</w:t>
      </w:r>
    </w:p>
    <w:p>
      <w:r>
        <w:t>Xét Tờ trình số 202/TTr-UBND ng à y 01 tháng 12 năm 2023 của Ủy ban nhân dân tỉnh về việc phê chuẩn quyết toán thu ngân sách nhà nước trên địa bàn; quyết toán thu, chi ngân sách địa phương tỉnh Thanh Hóa năm 2022; Báo cáo thẩm tra số 891/BC-KTNS ngày 11 tháng 12 năm 2023 của Ban Kinh tế - Ngân sách Hội đồng nhân dân tỉnh; ý kiến thảo luận của đại biểu Hội đồng nhân dân tỉnh tại kỳ họp.</w:t>
      </w:r>
    </w:p>
    <w:p>
      <w:r>
        <w:t>QUYẾT NGHỊ:</w:t>
      </w:r>
    </w:p>
    <w:p>
      <w:r>
        <w:t>Điều 1.  Quyết định phê chuẩn quyết toán thu ngân sách nhà nước trên địa bàn; quyết toán thu, chi ngân sách địa phương tỉnh Thanh Hóa năm 2022, với các nội dung sau:</w:t>
      </w:r>
    </w:p>
    <w:p>
      <w:r>
        <w:t>1. Thu ngân sách nhà nước trên địa bàn</w:t>
      </w:r>
    </w:p>
    <w:p>
      <w:r>
        <w:t>Đơn vị: triệu đồng</w:t>
      </w:r>
    </w:p>
    <w:p>
      <w:r>
        <w:t>Chỉ tiêu</w:t>
      </w:r>
    </w:p>
    <w:p>
      <w:r>
        <w:t>Tổng thu ngân sách nhà nước</w:t>
      </w:r>
    </w:p>
    <w:p>
      <w:r>
        <w:t>Thu ngân sách Trung ương</w:t>
      </w:r>
    </w:p>
    <w:p>
      <w:r>
        <w:t>Thu ngân sách địa phương</w:t>
      </w:r>
    </w:p>
    <w:p>
      <w:r>
        <w:t>Trong đó</w:t>
      </w:r>
    </w:p>
    <w:p>
      <w:r>
        <w:t>Thu ngân sách cấp tỉnh</w:t>
      </w:r>
    </w:p>
    <w:p>
      <w:r>
        <w:t>Thu ngân sách cấp huyện</w:t>
      </w:r>
    </w:p>
    <w:p>
      <w:r>
        <w:t>Thu ngân sách cấp xã</w:t>
      </w:r>
    </w:p>
    <w:p>
      <w:r>
        <w:t>1=2+3</w:t>
      </w:r>
    </w:p>
    <w:p>
      <w:r>
        <w:t>2</w:t>
      </w:r>
    </w:p>
    <w:p>
      <w:r>
        <w:t>3</w:t>
      </w:r>
    </w:p>
    <w:p>
      <w:r>
        <w:t>4</w:t>
      </w:r>
    </w:p>
    <w:p>
      <w:r>
        <w:t>5</w:t>
      </w:r>
    </w:p>
    <w:p>
      <w:r>
        <w:t>6</w:t>
      </w:r>
    </w:p>
    <w:p>
      <w:r>
        <w:t>Tổng thu (loại trừ thu chuyển giao giữa các cấp ngân sách)</w:t>
      </w:r>
    </w:p>
    <w:p>
      <w:r>
        <w:t>86.635.565</w:t>
      </w:r>
    </w:p>
    <w:p>
      <w:r>
        <w:t>21.450.920</w:t>
      </w:r>
    </w:p>
    <w:p>
      <w:r>
        <w:t>65.184.645</w:t>
      </w:r>
    </w:p>
    <w:p>
      <w:r>
        <w:t>24.425.359</w:t>
      </w:r>
    </w:p>
    <w:p>
      <w:r>
        <w:t>29.995.811</w:t>
      </w:r>
    </w:p>
    <w:p>
      <w:r>
        <w:t>10.763.475</w:t>
      </w:r>
    </w:p>
    <w:p>
      <w:r>
        <w:t>I. Thu ngân sách nhà nước</w:t>
      </w:r>
    </w:p>
    <w:p>
      <w:r>
        <w:t>51.173.309</w:t>
      </w:r>
    </w:p>
    <w:p>
      <w:r>
        <w:t>21.050.589</w:t>
      </w:r>
    </w:p>
    <w:p>
      <w:r>
        <w:t>30.122.720</w:t>
      </w:r>
    </w:p>
    <w:p>
      <w:r>
        <w:t>16.099.328</w:t>
      </w:r>
    </w:p>
    <w:p>
      <w:r>
        <w:t>11.004.670</w:t>
      </w:r>
    </w:p>
    <w:p>
      <w:r>
        <w:t>3.018.722</w:t>
      </w:r>
    </w:p>
    <w:p>
      <w:r>
        <w:t>1. Thu nội địa</w:t>
      </w:r>
    </w:p>
    <w:p>
      <w:r>
        <w:t>31.244.916</w:t>
      </w:r>
    </w:p>
    <w:p>
      <w:r>
        <w:t>1.244.161</w:t>
      </w:r>
    </w:p>
    <w:p>
      <w:r>
        <w:t>30.000.755</w:t>
      </w:r>
    </w:p>
    <w:p>
      <w:r>
        <w:t>16.092.193</w:t>
      </w:r>
    </w:p>
    <w:p>
      <w:r>
        <w:t>10.942.365</w:t>
      </w:r>
    </w:p>
    <w:p>
      <w:r>
        <w:t>2.966.197</w:t>
      </w:r>
    </w:p>
    <w:p>
      <w:r>
        <w:t>2. Thu từ hoạt động xuất, nhập khẩu</w:t>
      </w:r>
    </w:p>
    <w:p>
      <w:r>
        <w:t>19.806.428</w:t>
      </w:r>
    </w:p>
    <w:p>
      <w:r>
        <w:t>19.806.428</w:t>
      </w:r>
    </w:p>
    <w:p>
      <w:r>
        <w:t>-</w:t>
      </w:r>
    </w:p>
    <w:p>
      <w:r>
        <w:t>-</w:t>
      </w:r>
    </w:p>
    <w:p>
      <w:r>
        <w:t>-</w:t>
      </w:r>
    </w:p>
    <w:p>
      <w:r>
        <w:t>-</w:t>
      </w:r>
    </w:p>
    <w:p>
      <w:r>
        <w:t>3. Các khoản huy động, đóng góp</w:t>
      </w:r>
    </w:p>
    <w:p>
      <w:r>
        <w:t>121.965</w:t>
      </w:r>
    </w:p>
    <w:p>
      <w:r>
        <w:t>-</w:t>
      </w:r>
    </w:p>
    <w:p>
      <w:r>
        <w:t>121.965</w:t>
      </w:r>
    </w:p>
    <w:p>
      <w:r>
        <w:t>7.135</w:t>
      </w:r>
    </w:p>
    <w:p>
      <w:r>
        <w:t>62.305</w:t>
      </w:r>
    </w:p>
    <w:p>
      <w:r>
        <w:t>52.525</w:t>
      </w:r>
    </w:p>
    <w:p>
      <w:r>
        <w:t>II. Thu bổ sung từ ngân sách cấp trên</w:t>
      </w:r>
    </w:p>
    <w:p>
      <w:r>
        <w:t>21.322.793</w:t>
      </w:r>
    </w:p>
    <w:p>
      <w:r>
        <w:t>-</w:t>
      </w:r>
    </w:p>
    <w:p>
      <w:r>
        <w:t>21.322.793</w:t>
      </w:r>
    </w:p>
    <w:p>
      <w:r>
        <w:t>4.525.185</w:t>
      </w:r>
    </w:p>
    <w:p>
      <w:r>
        <w:t>11.500.723</w:t>
      </w:r>
    </w:p>
    <w:p>
      <w:r>
        <w:t>5.296.885</w:t>
      </w:r>
    </w:p>
    <w:p>
      <w:r>
        <w:t>III. Thu từ ngân sách cấp dưới nộp lên</w:t>
      </w:r>
    </w:p>
    <w:p>
      <w:r>
        <w:t>400.331</w:t>
      </w:r>
    </w:p>
    <w:p>
      <w:r>
        <w:t>400.331</w:t>
      </w:r>
    </w:p>
    <w:p>
      <w:r>
        <w:t>-</w:t>
      </w:r>
    </w:p>
    <w:p>
      <w:r>
        <w:t>IV. Thu chuyển nguồn từ năm trước sang</w:t>
      </w:r>
    </w:p>
    <w:p>
      <w:r>
        <w:t>13.566.268</w:t>
      </w:r>
    </w:p>
    <w:p>
      <w:r>
        <w:t>-</w:t>
      </w:r>
    </w:p>
    <w:p>
      <w:r>
        <w:t>13.566.268</w:t>
      </w:r>
    </w:p>
    <w:p>
      <w:r>
        <w:t>3.684.109</w:t>
      </w:r>
    </w:p>
    <w:p>
      <w:r>
        <w:t>7.471.809</w:t>
      </w:r>
    </w:p>
    <w:p>
      <w:r>
        <w:t>2.410.350</w:t>
      </w:r>
    </w:p>
    <w:p>
      <w:r>
        <w:t>V. Thu kết dư năm trước</w:t>
      </w:r>
    </w:p>
    <w:p>
      <w:r>
        <w:t>99.299</w:t>
      </w:r>
    </w:p>
    <w:p>
      <w:r>
        <w:t>-</w:t>
      </w:r>
    </w:p>
    <w:p>
      <w:r>
        <w:t>99.299</w:t>
      </w:r>
    </w:p>
    <w:p>
      <w:r>
        <w:t>43.172</w:t>
      </w:r>
    </w:p>
    <w:p>
      <w:r>
        <w:t>18.609</w:t>
      </w:r>
    </w:p>
    <w:p>
      <w:r>
        <w:t>37.518</w:t>
      </w:r>
    </w:p>
    <w:p>
      <w:r>
        <w:t>VI. Vay của ngân sách địa phương</w:t>
      </w:r>
    </w:p>
    <w:p>
      <w:r>
        <w:t>73.565</w:t>
      </w:r>
    </w:p>
    <w:p>
      <w:r>
        <w:t>-</w:t>
      </w:r>
    </w:p>
    <w:p>
      <w:r>
        <w:t>73.565</w:t>
      </w:r>
    </w:p>
    <w:p>
      <w:r>
        <w:t>73.565</w:t>
      </w:r>
    </w:p>
    <w:p>
      <w:r>
        <w:t>-</w:t>
      </w:r>
    </w:p>
    <w:p>
      <w:r>
        <w:t>-</w:t>
      </w:r>
    </w:p>
    <w:p>
      <w:r>
        <w:t>2. Chi ngân sách địa phương</w:t>
      </w:r>
    </w:p>
    <w:p>
      <w:r>
        <w:t>Đơn vị: triệu đồng</w:t>
      </w:r>
    </w:p>
    <w:p>
      <w:r>
        <w:t>Chỉ tiêu</w:t>
      </w:r>
    </w:p>
    <w:p>
      <w:r>
        <w:t>Tổng chi ngân sách địa phương</w:t>
      </w:r>
    </w:p>
    <w:p>
      <w:r>
        <w:t>Trong đó</w:t>
      </w:r>
    </w:p>
    <w:p>
      <w:r>
        <w:t>Chi ngân sách cấp tỉnh</w:t>
      </w:r>
    </w:p>
    <w:p>
      <w:r>
        <w:t>Chi ngân sách cấp huyện</w:t>
      </w:r>
    </w:p>
    <w:p>
      <w:r>
        <w:t>Chi ngân sách cấp xã</w:t>
      </w:r>
    </w:p>
    <w:p>
      <w:r>
        <w:t>1=2+3+4</w:t>
      </w:r>
    </w:p>
    <w:p>
      <w:r>
        <w:t>2</w:t>
      </w:r>
    </w:p>
    <w:p>
      <w:r>
        <w:t>3</w:t>
      </w:r>
    </w:p>
    <w:p>
      <w:r>
        <w:t>4</w:t>
      </w:r>
    </w:p>
    <w:p>
      <w:r>
        <w:t>Tổng chi (loại trừ chi chuyển giao giữa các cấp ngân sách)</w:t>
      </w:r>
    </w:p>
    <w:p>
      <w:r>
        <w:t>64.945.533</w:t>
      </w:r>
    </w:p>
    <w:p>
      <w:r>
        <w:t>24.248.542</w:t>
      </w:r>
    </w:p>
    <w:p>
      <w:r>
        <w:t>29.984.200</w:t>
      </w:r>
    </w:p>
    <w:p>
      <w:r>
        <w:t>10.712.791</w:t>
      </w:r>
    </w:p>
    <w:p>
      <w:r>
        <w:t>1. Chi đầu tư phát triển</w:t>
      </w:r>
    </w:p>
    <w:p>
      <w:r>
        <w:t>18.612.568</w:t>
      </w:r>
    </w:p>
    <w:p>
      <w:r>
        <w:t>5.586.904</w:t>
      </w:r>
    </w:p>
    <w:p>
      <w:r>
        <w:t>7.663.723</w:t>
      </w:r>
    </w:p>
    <w:p>
      <w:r>
        <w:t>5.361.941</w:t>
      </w:r>
    </w:p>
    <w:p>
      <w:r>
        <w:t>2. Chi trả nợ lãi, phí tiền vay</w:t>
      </w:r>
    </w:p>
    <w:p>
      <w:r>
        <w:t>9.422</w:t>
      </w:r>
    </w:p>
    <w:p>
      <w:r>
        <w:t>9.422</w:t>
      </w:r>
    </w:p>
    <w:p>
      <w:r>
        <w:t>3. Chi thường xuyên</w:t>
      </w:r>
    </w:p>
    <w:p>
      <w:r>
        <w:t>21.152.869</w:t>
      </w:r>
    </w:p>
    <w:p>
      <w:r>
        <w:t>5.420.024</w:t>
      </w:r>
    </w:p>
    <w:p>
      <w:r>
        <w:t>12.476.723</w:t>
      </w:r>
    </w:p>
    <w:p>
      <w:r>
        <w:t>3.256.122</w:t>
      </w:r>
    </w:p>
    <w:p>
      <w:r>
        <w:t>4. Chi bổ sung quỹ dự trữ tài chính</w:t>
      </w:r>
    </w:p>
    <w:p>
      <w:r>
        <w:t>3.230</w:t>
      </w:r>
    </w:p>
    <w:p>
      <w:r>
        <w:t>3.230</w:t>
      </w:r>
    </w:p>
    <w:p>
      <w:r>
        <w:t>5. Chi chuyển nguồn sang năm sau</w:t>
      </w:r>
    </w:p>
    <w:p>
      <w:r>
        <w:t>24.767.113</w:t>
      </w:r>
    </w:p>
    <w:p>
      <w:r>
        <w:t>13.114.272</w:t>
      </w:r>
    </w:p>
    <w:p>
      <w:r>
        <w:t>9.588.343</w:t>
      </w:r>
    </w:p>
    <w:p>
      <w:r>
        <w:t>2.064.498</w:t>
      </w:r>
    </w:p>
    <w:p>
      <w:r>
        <w:t>6. Chi nộp ngân sách cấp trên</w:t>
      </w:r>
    </w:p>
    <w:p>
      <w:r>
        <w:t>400.331</w:t>
      </w:r>
    </w:p>
    <w:p>
      <w:r>
        <w:t>114.690</w:t>
      </w:r>
    </w:p>
    <w:p>
      <w:r>
        <w:t>255.411</w:t>
      </w:r>
    </w:p>
    <w:p>
      <w:r>
        <w:t>30.230</w:t>
      </w:r>
    </w:p>
    <w:p>
      <w:r>
        <w:t>3. Chênh lệch thu - chi ngân sách địa phương</w:t>
      </w:r>
    </w:p>
    <w:p>
      <w:r>
        <w:t>Đơn vị: triệu đồng</w:t>
      </w:r>
    </w:p>
    <w:p>
      <w:r>
        <w:t>Chỉ tiêu</w:t>
      </w:r>
    </w:p>
    <w:p>
      <w:r>
        <w:t>Tổng số</w:t>
      </w:r>
    </w:p>
    <w:p>
      <w:r>
        <w:t>Trong đó</w:t>
      </w:r>
    </w:p>
    <w:p>
      <w:r>
        <w:t>Ngân sách cấp tỉnh</w:t>
      </w:r>
    </w:p>
    <w:p>
      <w:r>
        <w:t>Ngân sách cấp huyện</w:t>
      </w:r>
    </w:p>
    <w:p>
      <w:r>
        <w:t>Ngân sách cấp xã</w:t>
      </w:r>
    </w:p>
    <w:p>
      <w:r>
        <w:t>1=2+3+4</w:t>
      </w:r>
    </w:p>
    <w:p>
      <w:r>
        <w:t>2</w:t>
      </w:r>
    </w:p>
    <w:p>
      <w:r>
        <w:t>3</w:t>
      </w:r>
    </w:p>
    <w:p>
      <w:r>
        <w:t>4</w:t>
      </w:r>
    </w:p>
    <w:p>
      <w:r>
        <w:t>1. Tổng thu ngân sách địa phương</w:t>
      </w:r>
    </w:p>
    <w:p>
      <w:r>
        <w:t>65.184.645</w:t>
      </w:r>
    </w:p>
    <w:p>
      <w:r>
        <w:t>24.425.359</w:t>
      </w:r>
    </w:p>
    <w:p>
      <w:r>
        <w:t>29.995.811</w:t>
      </w:r>
    </w:p>
    <w:p>
      <w:r>
        <w:t>10.763.475</w:t>
      </w:r>
    </w:p>
    <w:p>
      <w:r>
        <w:t>2. Tổng chi ngân sách địa phương</w:t>
      </w:r>
    </w:p>
    <w:p>
      <w:r>
        <w:t>64.945.533</w:t>
      </w:r>
    </w:p>
    <w:p>
      <w:r>
        <w:t>24.248.542</w:t>
      </w:r>
    </w:p>
    <w:p>
      <w:r>
        <w:t>29.984.200</w:t>
      </w:r>
    </w:p>
    <w:p>
      <w:r>
        <w:t>10.712.791</w:t>
      </w:r>
    </w:p>
    <w:p>
      <w:r>
        <w:t>3. Chênh lệch thu - chi (1-2)</w:t>
      </w:r>
    </w:p>
    <w:p>
      <w:r>
        <w:t>239.112</w:t>
      </w:r>
    </w:p>
    <w:p>
      <w:r>
        <w:t>176.817</w:t>
      </w:r>
    </w:p>
    <w:p>
      <w:r>
        <w:t>11.611</w:t>
      </w:r>
    </w:p>
    <w:p>
      <w:r>
        <w:t>50.684</w:t>
      </w:r>
    </w:p>
    <w:p>
      <w:r>
        <w:t>(Có các Phụ lục chi tiết kèm theo)</w:t>
      </w:r>
    </w:p>
    <w:p>
      <w:r>
        <w:t>Điều 2. Điều khoản thi hành</w:t>
      </w:r>
    </w:p>
    <w:p>
      <w:r>
        <w:t>1.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thông qua./.</w:t>
      </w:r>
    </w:p>
    <w:p>
      <w:r>
        <w:t>Nơi nhận:</w:t>
      </w:r>
    </w:p>
    <w:p>
      <w:r>
        <w:t>- Như Điều 2;</w:t>
      </w:r>
    </w:p>
    <w:p>
      <w:r>
        <w:t>- Ủy ban Thường vụ Quốc hội;</w:t>
      </w:r>
    </w:p>
    <w:p>
      <w:r>
        <w:t>- Chính phủ;</w:t>
      </w:r>
    </w:p>
    <w:p>
      <w:r>
        <w:t>- Bộ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TX, TP;</w:t>
      </w:r>
    </w:p>
    <w:p>
      <w:r>
        <w:t>- Lưu: VT, KTNS.</w:t>
      </w:r>
    </w:p>
    <w:p>
      <w:r>
        <w:t>CHỦ TỊCH</w:t>
      </w:r>
    </w:p>
    <w:p>
      <w:r>
        <w:t>Đỗ Trọng Hưng</w:t>
      </w:r>
    </w:p>
    <w:p>
      <w:r>
        <w:t>Biểu mẫu số 48-NĐ31</w:t>
      </w:r>
    </w:p>
    <w:p>
      <w:r>
        <w:t>PHỤ LỤC I:</w:t>
      </w:r>
    </w:p>
    <w:p>
      <w:r>
        <w:t>QUYẾT TOÁN CÂN ĐỐI NGÂN SÁCH ĐỊA PHƯƠNG NĂM 2022</w:t>
      </w:r>
    </w:p>
    <w:p>
      <w:r>
        <w:t>(Kèm theo Nghị quyết số 453/NQ-HĐND ngày 14 tháng 12 năm 2023 của Hội đồng nhân dân tỉnh Thanh Hóa)</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NGÂN SÁCH ĐỊA PHƯƠNG</w:t>
      </w:r>
    </w:p>
    <w:p>
      <w:r>
        <w:t>36.205.673</w:t>
      </w:r>
    </w:p>
    <w:p>
      <w:r>
        <w:t>65.111.080</w:t>
      </w:r>
    </w:p>
    <w:p>
      <w:r>
        <w:t>28.905.407</w:t>
      </w:r>
    </w:p>
    <w:p>
      <w:r>
        <w:t>180%</w:t>
      </w:r>
    </w:p>
    <w:p>
      <w:r>
        <w:t>I</w:t>
      </w:r>
    </w:p>
    <w:p>
      <w:r>
        <w:t>Thu ngân sách địa phương được hưởng theo phân cấp</w:t>
      </w:r>
    </w:p>
    <w:p>
      <w:r>
        <w:t>16.518.201</w:t>
      </w:r>
    </w:p>
    <w:p>
      <w:r>
        <w:t>30.122.720</w:t>
      </w:r>
    </w:p>
    <w:p>
      <w:r>
        <w:t>13.604.519</w:t>
      </w:r>
    </w:p>
    <w:p>
      <w:r>
        <w:t>182%</w:t>
      </w:r>
    </w:p>
    <w:p>
      <w:r>
        <w:t>-</w:t>
      </w:r>
    </w:p>
    <w:p>
      <w:r>
        <w:t>Thu ngân sách địa phương hưởng 100%</w:t>
      </w:r>
    </w:p>
    <w:p>
      <w:r>
        <w:t>8.540.701</w:t>
      </w:r>
    </w:p>
    <w:p>
      <w:r>
        <w:t>18.193.555</w:t>
      </w:r>
    </w:p>
    <w:p>
      <w:r>
        <w:t>9.652.854</w:t>
      </w:r>
    </w:p>
    <w:p>
      <w:r>
        <w:t>213%</w:t>
      </w:r>
    </w:p>
    <w:p>
      <w:r>
        <w:t>-</w:t>
      </w:r>
    </w:p>
    <w:p>
      <w:r>
        <w:t>Thu ngân sách địa phương hưởng từ các khoản thu phân chia</w:t>
      </w:r>
    </w:p>
    <w:p>
      <w:r>
        <w:t>7.977.500</w:t>
      </w:r>
    </w:p>
    <w:p>
      <w:r>
        <w:t>11.929.165</w:t>
      </w:r>
    </w:p>
    <w:p>
      <w:r>
        <w:t>3.951.665</w:t>
      </w:r>
    </w:p>
    <w:p>
      <w:r>
        <w:t>150%</w:t>
      </w:r>
    </w:p>
    <w:p>
      <w:r>
        <w:t>II</w:t>
      </w:r>
    </w:p>
    <w:p>
      <w:r>
        <w:t>Thu bổ sung từ ngân sách cấp trên</w:t>
      </w:r>
    </w:p>
    <w:p>
      <w:r>
        <w:t>19.596.123</w:t>
      </w:r>
    </w:p>
    <w:p>
      <w:r>
        <w:t>21.322.793</w:t>
      </w:r>
    </w:p>
    <w:p>
      <w:r>
        <w:t>1.726.670</w:t>
      </w:r>
    </w:p>
    <w:p>
      <w:r>
        <w:t>109%</w:t>
      </w:r>
    </w:p>
    <w:p>
      <w:r>
        <w:t>1</w:t>
      </w:r>
    </w:p>
    <w:p>
      <w:r>
        <w:t>Thu bổ sung cân đối ngân sách</w:t>
      </w:r>
    </w:p>
    <w:p>
      <w:r>
        <w:t>15.895.887</w:t>
      </w:r>
    </w:p>
    <w:p>
      <w:r>
        <w:t>15.895.887</w:t>
      </w:r>
    </w:p>
    <w:p>
      <w:r>
        <w:t>-</w:t>
      </w:r>
    </w:p>
    <w:p>
      <w:r>
        <w:t>100%</w:t>
      </w:r>
    </w:p>
    <w:p>
      <w:r>
        <w:t>2</w:t>
      </w:r>
    </w:p>
    <w:p>
      <w:r>
        <w:t>Thu bổ sung có mục tiêu</w:t>
      </w:r>
    </w:p>
    <w:p>
      <w:r>
        <w:t>3.700.236</w:t>
      </w:r>
    </w:p>
    <w:p>
      <w:r>
        <w:t>5.426.906</w:t>
      </w:r>
    </w:p>
    <w:p>
      <w:r>
        <w:t>1.726.670</w:t>
      </w:r>
    </w:p>
    <w:p>
      <w:r>
        <w:t>147%</w:t>
      </w:r>
    </w:p>
    <w:p>
      <w:r>
        <w:t>III</w:t>
      </w:r>
    </w:p>
    <w:p>
      <w:r>
        <w:t>Thu từ quỹ dự trữ tài chính</w:t>
      </w:r>
    </w:p>
    <w:p>
      <w:r>
        <w:t>-</w:t>
      </w:r>
    </w:p>
    <w:p>
      <w:r>
        <w:t>-</w:t>
      </w:r>
    </w:p>
    <w:p>
      <w:r>
        <w:t>-</w:t>
      </w:r>
    </w:p>
    <w:p>
      <w:r>
        <w:t>IV</w:t>
      </w:r>
    </w:p>
    <w:p>
      <w:r>
        <w:t>Thu kết dư</w:t>
      </w:r>
    </w:p>
    <w:p>
      <w:r>
        <w:t>-</w:t>
      </w:r>
    </w:p>
    <w:p>
      <w:r>
        <w:t>99.299</w:t>
      </w:r>
    </w:p>
    <w:p>
      <w:r>
        <w:t>99.299</w:t>
      </w:r>
    </w:p>
    <w:p>
      <w:r>
        <w:t>V</w:t>
      </w:r>
    </w:p>
    <w:p>
      <w:r>
        <w:t>Thu chuyển nguồn từ năm trước chuyển sang</w:t>
      </w:r>
    </w:p>
    <w:p>
      <w:r>
        <w:t>91.349</w:t>
      </w:r>
    </w:p>
    <w:p>
      <w:r>
        <w:t>13.566.268</w:t>
      </w:r>
    </w:p>
    <w:p>
      <w:r>
        <w:t>13.474.919</w:t>
      </w:r>
    </w:p>
    <w:p>
      <w:r>
        <w:t>B</w:t>
      </w:r>
    </w:p>
    <w:p>
      <w:r>
        <w:t>TỔNG CHI ngân sách địa phương</w:t>
      </w:r>
    </w:p>
    <w:p>
      <w:r>
        <w:t>36.372.173</w:t>
      </w:r>
    </w:p>
    <w:p>
      <w:r>
        <w:t>64.914.053</w:t>
      </w:r>
    </w:p>
    <w:p>
      <w:r>
        <w:t>28.541.880</w:t>
      </w:r>
    </w:p>
    <w:p>
      <w:r>
        <w:t>178%</w:t>
      </w:r>
    </w:p>
    <w:p>
      <w:r>
        <w:t>I</w:t>
      </w:r>
    </w:p>
    <w:p>
      <w:r>
        <w:t>Tổng chi cân đối ngân sách địa phương</w:t>
      </w:r>
    </w:p>
    <w:p>
      <w:r>
        <w:t>36.102.556</w:t>
      </w:r>
    </w:p>
    <w:p>
      <w:r>
        <w:t>39.510.355</w:t>
      </w:r>
    </w:p>
    <w:p>
      <w:r>
        <w:t>1</w:t>
      </w:r>
    </w:p>
    <w:p>
      <w:r>
        <w:t>Chi đầu tư phát triển</w:t>
      </w:r>
    </w:p>
    <w:p>
      <w:r>
        <w:t>10.949.164</w:t>
      </w:r>
    </w:p>
    <w:p>
      <w:r>
        <w:t>18.091.851</w:t>
      </w:r>
    </w:p>
    <w:p>
      <w:r>
        <w:t>2</w:t>
      </w:r>
    </w:p>
    <w:p>
      <w:r>
        <w:t>Chi thường xuyên</w:t>
      </w:r>
    </w:p>
    <w:p>
      <w:r>
        <w:t>24.142.818</w:t>
      </w:r>
    </w:p>
    <w:p>
      <w:r>
        <w:t>21.405.853</w:t>
      </w:r>
    </w:p>
    <w:p>
      <w:r>
        <w:t>3</w:t>
      </w:r>
    </w:p>
    <w:p>
      <w:r>
        <w:t>Chi trả nợ lãi các khoản do chính quyền địa phương vay</w:t>
      </w:r>
    </w:p>
    <w:p>
      <w:r>
        <w:t>16.655</w:t>
      </w:r>
    </w:p>
    <w:p>
      <w:r>
        <w:t>9.422</w:t>
      </w:r>
    </w:p>
    <w:p>
      <w:r>
        <w:t>4</w:t>
      </w:r>
    </w:p>
    <w:p>
      <w:r>
        <w:t>Chi bổ sung quỹ dự trữ tài chính</w:t>
      </w:r>
    </w:p>
    <w:p>
      <w:r>
        <w:t>3.230</w:t>
      </w:r>
    </w:p>
    <w:p>
      <w:r>
        <w:t>3.230</w:t>
      </w:r>
    </w:p>
    <w:p>
      <w:r>
        <w:t>5</w:t>
      </w:r>
    </w:p>
    <w:p>
      <w:r>
        <w:t>Dự phòng ngân sách</w:t>
      </w:r>
    </w:p>
    <w:p>
      <w:r>
        <w:t>824.571</w:t>
      </w:r>
    </w:p>
    <w:p>
      <w:r>
        <w:t>6</w:t>
      </w:r>
    </w:p>
    <w:p>
      <w:r>
        <w:t>Chi tạo nguồn, điều chỉnh tiền lương</w:t>
      </w:r>
    </w:p>
    <w:p>
      <w:r>
        <w:t>166.118</w:t>
      </w:r>
    </w:p>
    <w:p>
      <w:r>
        <w:t>II</w:t>
      </w:r>
    </w:p>
    <w:p>
      <w:r>
        <w:t>Chi các chương trình mục tiêu</w:t>
      </w:r>
    </w:p>
    <w:p>
      <w:r>
        <w:t>269.617</w:t>
      </w:r>
    </w:p>
    <w:p>
      <w:r>
        <w:t>636.585</w:t>
      </w:r>
    </w:p>
    <w:p>
      <w:r>
        <w:t>1</w:t>
      </w:r>
    </w:p>
    <w:p>
      <w:r>
        <w:t>Chi các chương trình mục tiêu quốc gia</w:t>
      </w:r>
    </w:p>
    <w:p>
      <w:r>
        <w:t>91.349</w:t>
      </w:r>
    </w:p>
    <w:p>
      <w:r>
        <w:t>636.585</w:t>
      </w:r>
    </w:p>
    <w:p>
      <w:r>
        <w:t>2</w:t>
      </w:r>
    </w:p>
    <w:p>
      <w:r>
        <w:t>Chi các chương trình mục tiêu, nhiệm vụ</w:t>
      </w:r>
    </w:p>
    <w:p>
      <w:r>
        <w:t>178.268</w:t>
      </w:r>
    </w:p>
    <w:p>
      <w:r>
        <w:t>III</w:t>
      </w:r>
    </w:p>
    <w:p>
      <w:r>
        <w:t>Chi chuyển nguồn sang năm sau</w:t>
      </w:r>
    </w:p>
    <w:p>
      <w:r>
        <w:t>-</w:t>
      </w:r>
    </w:p>
    <w:p>
      <w:r>
        <w:t>24.767.113</w:t>
      </w:r>
    </w:p>
    <w:p>
      <w:r>
        <w:t>C</w:t>
      </w:r>
    </w:p>
    <w:p>
      <w:r>
        <w:t>BỘI CHI NGÂN SÁCH ĐỊA PHƯƠNG</w:t>
      </w:r>
    </w:p>
    <w:p>
      <w:r>
        <w:t>166.500</w:t>
      </w:r>
    </w:p>
    <w:p>
      <w:r>
        <w:t>73.565</w:t>
      </w:r>
    </w:p>
    <w:p>
      <w:r>
        <w:t>(92.935)</w:t>
      </w:r>
    </w:p>
    <w:p>
      <w:r>
        <w:t>44%</w:t>
      </w:r>
    </w:p>
    <w:p>
      <w:r>
        <w:t>D</w:t>
      </w:r>
    </w:p>
    <w:p>
      <w:r>
        <w:t>CHI TRẢ NỢ GỐC CỦA NGÂN SÁCH ĐỊA PHƯƠNG</w:t>
      </w:r>
    </w:p>
    <w:p>
      <w:r>
        <w:t>57.600</w:t>
      </w:r>
    </w:p>
    <w:p>
      <w:r>
        <w:t>31.480</w:t>
      </w:r>
    </w:p>
    <w:p>
      <w:r>
        <w:t>(26.120)</w:t>
      </w:r>
    </w:p>
    <w:p>
      <w:r>
        <w:t>55%</w:t>
      </w:r>
    </w:p>
    <w:p>
      <w:r>
        <w:t>I</w:t>
      </w:r>
    </w:p>
    <w:p>
      <w:r>
        <w:t>Từ nguồn vay để trả nợ gốc</w:t>
      </w:r>
    </w:p>
    <w:p>
      <w:r>
        <w:t>57.600</w:t>
      </w:r>
    </w:p>
    <w:p>
      <w:r>
        <w:t>II</w:t>
      </w:r>
    </w:p>
    <w:p>
      <w:r>
        <w:t>Từ nguồn bội thu, tăng thu, tiết kiệm chi, kết dư ngân sách cấp tỉnh</w:t>
      </w:r>
    </w:p>
    <w:p>
      <w:r>
        <w:t>31.480</w:t>
      </w:r>
    </w:p>
    <w:p>
      <w:r>
        <w:t>E</w:t>
      </w:r>
    </w:p>
    <w:p>
      <w:r>
        <w:t>TỔNG MỨC VAY CỦA NGÂN SÁCH ĐỊA PHƯƠNG</w:t>
      </w:r>
    </w:p>
    <w:p>
      <w:r>
        <w:t>224.100</w:t>
      </w:r>
    </w:p>
    <w:p>
      <w:r>
        <w:t>73.565</w:t>
      </w:r>
    </w:p>
    <w:p>
      <w:r>
        <w:t>(150.535)</w:t>
      </w:r>
    </w:p>
    <w:p>
      <w:r>
        <w:t>33%</w:t>
      </w:r>
    </w:p>
    <w:p>
      <w:r>
        <w:t>I</w:t>
      </w:r>
    </w:p>
    <w:p>
      <w:r>
        <w:t>Vay để bù đắp bội chi</w:t>
      </w:r>
    </w:p>
    <w:p>
      <w:r>
        <w:t>166.500</w:t>
      </w:r>
    </w:p>
    <w:p>
      <w:r>
        <w:t>73.565</w:t>
      </w:r>
    </w:p>
    <w:p>
      <w:r>
        <w:t>II</w:t>
      </w:r>
    </w:p>
    <w:p>
      <w:r>
        <w:t>Vay để trả nợ gốc</w:t>
      </w:r>
    </w:p>
    <w:p>
      <w:r>
        <w:t>57.600</w:t>
      </w:r>
    </w:p>
    <w:p>
      <w:r>
        <w:t>-</w:t>
      </w:r>
    </w:p>
    <w:p>
      <w:r>
        <w:t>G</w:t>
      </w:r>
    </w:p>
    <w:p>
      <w:r>
        <w:t>T Ổ NG MỨC DƯ NỢ VAY CUỐI NĂM CỦA NGÂN SÁCH ĐỊA PHƯƠNG</w:t>
      </w:r>
    </w:p>
    <w:p>
      <w:r>
        <w:t>781.682</w:t>
      </w:r>
    </w:p>
    <w:p>
      <w:r>
        <w:t>644.178</w:t>
      </w:r>
    </w:p>
    <w:p>
      <w:r>
        <w:t>(137.504)</w:t>
      </w:r>
    </w:p>
    <w:p>
      <w:r>
        <w:t>82%</w:t>
      </w:r>
    </w:p>
    <w:p>
      <w:r>
        <w:t>Biểu mẫu số 50-NĐ31</w:t>
      </w:r>
    </w:p>
    <w:p>
      <w:r>
        <w:t>PHỤ LỤC II:</w:t>
      </w:r>
    </w:p>
    <w:p>
      <w:r>
        <w:t>QUYẾT TOÁN NGUỒN THU NGÂN SÁCH NHÀ NƯỚC TRÊN ĐỊA BÀN THEO LĨNH VỰC NĂM 2022</w:t>
      </w:r>
    </w:p>
    <w:p>
      <w:r>
        <w:t>(Kèm theo Nghị quyết số 453/NQ-HĐND ngày 14 tháng 12 năm 2023 của Hội đồng nhân dân tỉnh Thanh Hóa)</w:t>
      </w:r>
    </w:p>
    <w:p>
      <w:r>
        <w:t>Đơn vị: Triệu đồng</w:t>
      </w:r>
    </w:p>
    <w:p>
      <w:r>
        <w:t>TT</w:t>
      </w:r>
    </w:p>
    <w:p>
      <w:r>
        <w:t>Nội dung</w:t>
      </w:r>
    </w:p>
    <w:p>
      <w:r>
        <w:t>Dự toán</w:t>
      </w:r>
    </w:p>
    <w:p>
      <w:r>
        <w:t>Quyết toán</w:t>
      </w:r>
    </w:p>
    <w:p>
      <w:r>
        <w:t>So sánh (%)</w:t>
      </w:r>
    </w:p>
    <w:p>
      <w:r>
        <w:t>Tổng thu ngân sách nhà nước</w:t>
      </w:r>
    </w:p>
    <w:p>
      <w:r>
        <w:t>Thu ngân sách địa phương</w:t>
      </w:r>
    </w:p>
    <w:p>
      <w:r>
        <w:t>Tổng thu ngân sách nhà nước</w:t>
      </w:r>
    </w:p>
    <w:p>
      <w:r>
        <w:t>Thu ngân sách địa phương</w:t>
      </w:r>
    </w:p>
    <w:p>
      <w:r>
        <w:t>Tổng thu ngân sách nhà nước</w:t>
      </w:r>
    </w:p>
    <w:p>
      <w:r>
        <w:t>Thu ngân sách địa phương</w:t>
      </w:r>
    </w:p>
    <w:p>
      <w:r>
        <w:t>A</w:t>
      </w:r>
    </w:p>
    <w:p>
      <w:r>
        <w:t>B</w:t>
      </w:r>
    </w:p>
    <w:p>
      <w:r>
        <w:t>1</w:t>
      </w:r>
    </w:p>
    <w:p>
      <w:r>
        <w:t>2</w:t>
      </w:r>
    </w:p>
    <w:p>
      <w:r>
        <w:t>3</w:t>
      </w:r>
    </w:p>
    <w:p>
      <w:r>
        <w:t>4</w:t>
      </w:r>
    </w:p>
    <w:p>
      <w:r>
        <w:t>5=3/1</w:t>
      </w:r>
    </w:p>
    <w:p>
      <w:r>
        <w:t>6=4/2</w:t>
      </w:r>
    </w:p>
    <w:p>
      <w:r>
        <w:t>TỔNG NGUỒN THU NGÂN SÁCH NHÀ NƯỚC (A+B+C+D)</w:t>
      </w:r>
    </w:p>
    <w:p>
      <w:r>
        <w:t>28.569.900</w:t>
      </w:r>
    </w:p>
    <w:p>
      <w:r>
        <w:t>16.609.550</w:t>
      </w:r>
    </w:p>
    <w:p>
      <w:r>
        <w:t>64.838.877</w:t>
      </w:r>
    </w:p>
    <w:p>
      <w:r>
        <w:t>43.788.287</w:t>
      </w:r>
    </w:p>
    <w:p>
      <w:r>
        <w:t>227%</w:t>
      </w:r>
    </w:p>
    <w:p>
      <w:r>
        <w:t>264%</w:t>
      </w:r>
    </w:p>
    <w:p>
      <w:r>
        <w:t>A</w:t>
      </w:r>
    </w:p>
    <w:p>
      <w:r>
        <w:t>TỔNG THU CÂN ĐỐI NGÂN SÁCH NHÀ NƯỚC</w:t>
      </w:r>
    </w:p>
    <w:p>
      <w:r>
        <w:t>28.478.551</w:t>
      </w:r>
    </w:p>
    <w:p>
      <w:r>
        <w:t>16.518.201</w:t>
      </w:r>
    </w:p>
    <w:p>
      <w:r>
        <w:t>51.173.310</w:t>
      </w:r>
    </w:p>
    <w:p>
      <w:r>
        <w:t>30.122.720</w:t>
      </w:r>
    </w:p>
    <w:p>
      <w:r>
        <w:t>180%</w:t>
      </w:r>
    </w:p>
    <w:p>
      <w:r>
        <w:t>182%</w:t>
      </w:r>
    </w:p>
    <w:p>
      <w:r>
        <w:t>I</w:t>
      </w:r>
    </w:p>
    <w:p>
      <w:r>
        <w:t>Thu nội địa</w:t>
      </w:r>
    </w:p>
    <w:p>
      <w:r>
        <w:t>17.478.551</w:t>
      </w:r>
    </w:p>
    <w:p>
      <w:r>
        <w:t>16.518.201</w:t>
      </w:r>
    </w:p>
    <w:p>
      <w:r>
        <w:t>31.244.917</w:t>
      </w:r>
    </w:p>
    <w:p>
      <w:r>
        <w:t>30.000.755</w:t>
      </w:r>
    </w:p>
    <w:p>
      <w:r>
        <w:t>179%</w:t>
      </w:r>
    </w:p>
    <w:p>
      <w:r>
        <w:t>182%</w:t>
      </w:r>
    </w:p>
    <w:p>
      <w:r>
        <w:t>1</w:t>
      </w:r>
    </w:p>
    <w:p>
      <w:r>
        <w:t>Thu từ khu vực doanh nghiệp nhà nước do Trung ương quản lý</w:t>
      </w:r>
    </w:p>
    <w:p>
      <w:r>
        <w:t>1.620.000</w:t>
      </w:r>
    </w:p>
    <w:p>
      <w:r>
        <w:t>1.620.000</w:t>
      </w:r>
    </w:p>
    <w:p>
      <w:r>
        <w:t>1.814.956</w:t>
      </w:r>
    </w:p>
    <w:p>
      <w:r>
        <w:t>1.814.956</w:t>
      </w:r>
    </w:p>
    <w:p>
      <w:r>
        <w:t>112%</w:t>
      </w:r>
    </w:p>
    <w:p>
      <w:r>
        <w:t>112%</w:t>
      </w:r>
    </w:p>
    <w:p>
      <w:r>
        <w:t>- Thuế giá trị gia tăng</w:t>
      </w:r>
    </w:p>
    <w:p>
      <w:r>
        <w:t>785.000</w:t>
      </w:r>
    </w:p>
    <w:p>
      <w:r>
        <w:t>785.000</w:t>
      </w:r>
    </w:p>
    <w:p>
      <w:r>
        <w:t>724.231</w:t>
      </w:r>
    </w:p>
    <w:p>
      <w:r>
        <w:t>724.231</w:t>
      </w:r>
    </w:p>
    <w:p>
      <w:r>
        <w:t>92%</w:t>
      </w:r>
    </w:p>
    <w:p>
      <w:r>
        <w:t>92%</w:t>
      </w:r>
    </w:p>
    <w:p>
      <w:r>
        <w:t>- Thuế thu nhập doanh nghiệp</w:t>
      </w:r>
    </w:p>
    <w:p>
      <w:r>
        <w:t>59.000</w:t>
      </w:r>
    </w:p>
    <w:p>
      <w:r>
        <w:t>59.000</w:t>
      </w:r>
    </w:p>
    <w:p>
      <w:r>
        <w:t>140.916</w:t>
      </w:r>
    </w:p>
    <w:p>
      <w:r>
        <w:t>140.916</w:t>
      </w:r>
    </w:p>
    <w:p>
      <w:r>
        <w:t>239%</w:t>
      </w:r>
    </w:p>
    <w:p>
      <w:r>
        <w:t>239%</w:t>
      </w:r>
    </w:p>
    <w:p>
      <w:r>
        <w:t>- Thuế tiêu thụ đặc biệt</w:t>
      </w:r>
    </w:p>
    <w:p>
      <w:r>
        <w:t>660.000</w:t>
      </w:r>
    </w:p>
    <w:p>
      <w:r>
        <w:t>660.000</w:t>
      </w:r>
    </w:p>
    <w:p>
      <w:r>
        <w:t>803.016</w:t>
      </w:r>
    </w:p>
    <w:p>
      <w:r>
        <w:t>803.016</w:t>
      </w:r>
    </w:p>
    <w:p>
      <w:r>
        <w:t>122%</w:t>
      </w:r>
    </w:p>
    <w:p>
      <w:r>
        <w:t>122%</w:t>
      </w:r>
    </w:p>
    <w:p>
      <w:r>
        <w:t>- Thuế tài nguyên</w:t>
      </w:r>
    </w:p>
    <w:p>
      <w:r>
        <w:t>116.000</w:t>
      </w:r>
    </w:p>
    <w:p>
      <w:r>
        <w:t>116.000</w:t>
      </w:r>
    </w:p>
    <w:p>
      <w:r>
        <w:t>146.793</w:t>
      </w:r>
    </w:p>
    <w:p>
      <w:r>
        <w:t>146.793</w:t>
      </w:r>
    </w:p>
    <w:p>
      <w:r>
        <w:t>127%</w:t>
      </w:r>
    </w:p>
    <w:p>
      <w:r>
        <w:t>127%</w:t>
      </w:r>
    </w:p>
    <w:p>
      <w:r>
        <w:t>2</w:t>
      </w:r>
    </w:p>
    <w:p>
      <w:r>
        <w:t>Thu từ khu vực doanh nghiệp nhà nước do địa phương quản lý</w:t>
      </w:r>
    </w:p>
    <w:p>
      <w:r>
        <w:t>95.000</w:t>
      </w:r>
    </w:p>
    <w:p>
      <w:r>
        <w:t>95.000</w:t>
      </w:r>
    </w:p>
    <w:p>
      <w:r>
        <w:t>127.726</w:t>
      </w:r>
    </w:p>
    <w:p>
      <w:r>
        <w:t>127.726</w:t>
      </w:r>
    </w:p>
    <w:p>
      <w:r>
        <w:t>134%</w:t>
      </w:r>
    </w:p>
    <w:p>
      <w:r>
        <w:t>134%</w:t>
      </w:r>
    </w:p>
    <w:p>
      <w:r>
        <w:t>- Thuế giá trị gia tăng</w:t>
      </w:r>
    </w:p>
    <w:p>
      <w:r>
        <w:t>61.000</w:t>
      </w:r>
    </w:p>
    <w:p>
      <w:r>
        <w:t>61.000</w:t>
      </w:r>
    </w:p>
    <w:p>
      <w:r>
        <w:t>74.640</w:t>
      </w:r>
    </w:p>
    <w:p>
      <w:r>
        <w:t>74.640</w:t>
      </w:r>
    </w:p>
    <w:p>
      <w:r>
        <w:t>122%</w:t>
      </w:r>
    </w:p>
    <w:p>
      <w:r>
        <w:t>122%</w:t>
      </w:r>
    </w:p>
    <w:p>
      <w:r>
        <w:t>- Thuế thu nhập doanh nghiệp</w:t>
      </w:r>
    </w:p>
    <w:p>
      <w:r>
        <w:t>27.000</w:t>
      </w:r>
    </w:p>
    <w:p>
      <w:r>
        <w:t>27.000</w:t>
      </w:r>
    </w:p>
    <w:p>
      <w:r>
        <w:t>37.535</w:t>
      </w:r>
    </w:p>
    <w:p>
      <w:r>
        <w:t>37.535</w:t>
      </w:r>
    </w:p>
    <w:p>
      <w:r>
        <w:t>139%</w:t>
      </w:r>
    </w:p>
    <w:p>
      <w:r>
        <w:t>139%</w:t>
      </w:r>
    </w:p>
    <w:p>
      <w:r>
        <w:t>- Thuế tiêu thụ đặc biệt</w:t>
      </w:r>
    </w:p>
    <w:p>
      <w:r>
        <w:t>-</w:t>
      </w:r>
    </w:p>
    <w:p>
      <w:r>
        <w:t>-</w:t>
      </w:r>
    </w:p>
    <w:p>
      <w:r>
        <w:t>-</w:t>
      </w:r>
    </w:p>
    <w:p>
      <w:r>
        <w:t>- Thuế tài nguyên</w:t>
      </w:r>
    </w:p>
    <w:p>
      <w:r>
        <w:t>7.000</w:t>
      </w:r>
    </w:p>
    <w:p>
      <w:r>
        <w:t>7.000</w:t>
      </w:r>
    </w:p>
    <w:p>
      <w:r>
        <w:t>15.550</w:t>
      </w:r>
    </w:p>
    <w:p>
      <w:r>
        <w:t>15.550</w:t>
      </w:r>
    </w:p>
    <w:p>
      <w:r>
        <w:t>222%</w:t>
      </w:r>
    </w:p>
    <w:p>
      <w:r>
        <w:t>222%</w:t>
      </w:r>
    </w:p>
    <w:p>
      <w:r>
        <w:t>3</w:t>
      </w:r>
    </w:p>
    <w:p>
      <w:r>
        <w:t>Thu từ khu vực doanh nghiệp có vốn đầu tư nước ngoài</w:t>
      </w:r>
    </w:p>
    <w:p>
      <w:r>
        <w:t>3.313.000</w:t>
      </w:r>
    </w:p>
    <w:p>
      <w:r>
        <w:t>3.313.000</w:t>
      </w:r>
    </w:p>
    <w:p>
      <w:r>
        <w:t>6.353.888</w:t>
      </w:r>
    </w:p>
    <w:p>
      <w:r>
        <w:t>6.353.888</w:t>
      </w:r>
    </w:p>
    <w:p>
      <w:r>
        <w:t>192%</w:t>
      </w:r>
    </w:p>
    <w:p>
      <w:r>
        <w:t>192%</w:t>
      </w:r>
    </w:p>
    <w:p>
      <w:r>
        <w:t>- Thuế giá trị gia tăng</w:t>
      </w:r>
    </w:p>
    <w:p>
      <w:r>
        <w:t>269.500</w:t>
      </w:r>
    </w:p>
    <w:p>
      <w:r>
        <w:t>269.500</w:t>
      </w:r>
    </w:p>
    <w:p>
      <w:r>
        <w:t>230.407</w:t>
      </w:r>
    </w:p>
    <w:p>
      <w:r>
        <w:t>230.407</w:t>
      </w:r>
    </w:p>
    <w:p>
      <w:r>
        <w:t>85%</w:t>
      </w:r>
    </w:p>
    <w:p>
      <w:r>
        <w:t>85%</w:t>
      </w:r>
    </w:p>
    <w:p>
      <w:r>
        <w:t>- Thuế thu nhập doanh nghiệp</w:t>
      </w:r>
    </w:p>
    <w:p>
      <w:r>
        <w:t>383.000</w:t>
      </w:r>
    </w:p>
    <w:p>
      <w:r>
        <w:t>383.000</w:t>
      </w:r>
    </w:p>
    <w:p>
      <w:r>
        <w:t>428.372</w:t>
      </w:r>
    </w:p>
    <w:p>
      <w:r>
        <w:t>428.372</w:t>
      </w:r>
    </w:p>
    <w:p>
      <w:r>
        <w:t>112%</w:t>
      </w:r>
    </w:p>
    <w:p>
      <w:r>
        <w:t>112%</w:t>
      </w:r>
    </w:p>
    <w:p>
      <w:r>
        <w:t>- Thu từ khí thiên nhiên</w:t>
      </w:r>
    </w:p>
    <w:p>
      <w:r>
        <w:t>-</w:t>
      </w:r>
    </w:p>
    <w:p>
      <w:r>
        <w:t>-</w:t>
      </w:r>
    </w:p>
    <w:p>
      <w:r>
        <w:t>-</w:t>
      </w:r>
    </w:p>
    <w:p>
      <w:r>
        <w:t>-</w:t>
      </w:r>
    </w:p>
    <w:p>
      <w:r>
        <w:t>- Thuế tiêu thụ đặc biệt</w:t>
      </w:r>
    </w:p>
    <w:p>
      <w:r>
        <w:t>2.658.000</w:t>
      </w:r>
    </w:p>
    <w:p>
      <w:r>
        <w:t>2.658.000</w:t>
      </w:r>
    </w:p>
    <w:p>
      <w:r>
        <w:t>5.686.459</w:t>
      </w:r>
    </w:p>
    <w:p>
      <w:r>
        <w:t>5.686.459</w:t>
      </w:r>
    </w:p>
    <w:p>
      <w:r>
        <w:t>214%</w:t>
      </w:r>
    </w:p>
    <w:p>
      <w:r>
        <w:t>214%</w:t>
      </w:r>
    </w:p>
    <w:p>
      <w:r>
        <w:t>- Thuế tài nguyên</w:t>
      </w:r>
    </w:p>
    <w:p>
      <w:r>
        <w:t>2.500</w:t>
      </w:r>
    </w:p>
    <w:p>
      <w:r>
        <w:t>2.500</w:t>
      </w:r>
    </w:p>
    <w:p>
      <w:r>
        <w:t>3.237</w:t>
      </w:r>
    </w:p>
    <w:p>
      <w:r>
        <w:t>3.237</w:t>
      </w:r>
    </w:p>
    <w:p>
      <w:r>
        <w:t>129%</w:t>
      </w:r>
    </w:p>
    <w:p>
      <w:r>
        <w:t>129%</w:t>
      </w:r>
    </w:p>
    <w:p>
      <w:r>
        <w:t>- Tiền thuê mặt đất, mặt nước</w:t>
      </w:r>
    </w:p>
    <w:p>
      <w:r>
        <w:t>-</w:t>
      </w:r>
    </w:p>
    <w:p>
      <w:r>
        <w:t>-</w:t>
      </w:r>
    </w:p>
    <w:p>
      <w:r>
        <w:t>5.413</w:t>
      </w:r>
    </w:p>
    <w:p>
      <w:r>
        <w:t>5.413</w:t>
      </w:r>
    </w:p>
    <w:p>
      <w:r>
        <w:t>4</w:t>
      </w:r>
    </w:p>
    <w:p>
      <w:r>
        <w:t>Thu từ khu vực kinh tế ngoài quốc doanh</w:t>
      </w:r>
    </w:p>
    <w:p>
      <w:r>
        <w:t>1.965.000</w:t>
      </w:r>
    </w:p>
    <w:p>
      <w:r>
        <w:t>1.965.000</w:t>
      </w:r>
    </w:p>
    <w:p>
      <w:r>
        <w:t>2.759.149</w:t>
      </w:r>
    </w:p>
    <w:p>
      <w:r>
        <w:t>2.759.044</w:t>
      </w:r>
    </w:p>
    <w:p>
      <w:r>
        <w:t>140%</w:t>
      </w:r>
    </w:p>
    <w:p>
      <w:r>
        <w:t>140%</w:t>
      </w:r>
    </w:p>
    <w:p>
      <w:r>
        <w:t>- Thuế giá trị gia tăng</w:t>
      </w:r>
    </w:p>
    <w:p>
      <w:r>
        <w:t>1.383.000</w:t>
      </w:r>
    </w:p>
    <w:p>
      <w:r>
        <w:t>1.383.000</w:t>
      </w:r>
    </w:p>
    <w:p>
      <w:r>
        <w:t>1.907.194</w:t>
      </w:r>
    </w:p>
    <w:p>
      <w:r>
        <w:t>1.907.194</w:t>
      </w:r>
    </w:p>
    <w:p>
      <w:r>
        <w:t>138%</w:t>
      </w:r>
    </w:p>
    <w:p>
      <w:r>
        <w:t>138%</w:t>
      </w:r>
    </w:p>
    <w:p>
      <w:r>
        <w:t>- Thuế thu nhập doanh nghiệp</w:t>
      </w:r>
    </w:p>
    <w:p>
      <w:r>
        <w:t>341.500</w:t>
      </w:r>
    </w:p>
    <w:p>
      <w:r>
        <w:t>341.500</w:t>
      </w:r>
    </w:p>
    <w:p>
      <w:r>
        <w:t>529.196</w:t>
      </w:r>
    </w:p>
    <w:p>
      <w:r>
        <w:t>529.182</w:t>
      </w:r>
    </w:p>
    <w:p>
      <w:r>
        <w:t>155%</w:t>
      </w:r>
    </w:p>
    <w:p>
      <w:r>
        <w:t>155%</w:t>
      </w:r>
    </w:p>
    <w:p>
      <w:r>
        <w:t>- Thuế tiêu thụ đặc biệt</w:t>
      </w:r>
    </w:p>
    <w:p>
      <w:r>
        <w:t>13.500</w:t>
      </w:r>
    </w:p>
    <w:p>
      <w:r>
        <w:t>13.500</w:t>
      </w:r>
    </w:p>
    <w:p>
      <w:r>
        <w:t>14.897</w:t>
      </w:r>
    </w:p>
    <w:p>
      <w:r>
        <w:t>14.807</w:t>
      </w:r>
    </w:p>
    <w:p>
      <w:r>
        <w:t>110%</w:t>
      </w:r>
    </w:p>
    <w:p>
      <w:r>
        <w:t>110%</w:t>
      </w:r>
    </w:p>
    <w:p>
      <w:r>
        <w:t>- Thuế tài nguyên</w:t>
      </w:r>
    </w:p>
    <w:p>
      <w:r>
        <w:t>227.000</w:t>
      </w:r>
    </w:p>
    <w:p>
      <w:r>
        <w:t>227.000</w:t>
      </w:r>
    </w:p>
    <w:p>
      <w:r>
        <w:t>307.861</w:t>
      </w:r>
    </w:p>
    <w:p>
      <w:r>
        <w:t>307.861</w:t>
      </w:r>
    </w:p>
    <w:p>
      <w:r>
        <w:t>136%</w:t>
      </w:r>
    </w:p>
    <w:p>
      <w:r>
        <w:t>136%</w:t>
      </w:r>
    </w:p>
    <w:p>
      <w:r>
        <w:t>5</w:t>
      </w:r>
    </w:p>
    <w:p>
      <w:r>
        <w:t>Thuế thu nhập cá nhân</w:t>
      </w:r>
    </w:p>
    <w:p>
      <w:r>
        <w:t>785.000</w:t>
      </w:r>
    </w:p>
    <w:p>
      <w:r>
        <w:t>785.000</w:t>
      </w:r>
    </w:p>
    <w:p>
      <w:r>
        <w:t>1.341.400</w:t>
      </w:r>
    </w:p>
    <w:p>
      <w:r>
        <w:t>1.341.400</w:t>
      </w:r>
    </w:p>
    <w:p>
      <w:r>
        <w:t>171%</w:t>
      </w:r>
    </w:p>
    <w:p>
      <w:r>
        <w:t>171%</w:t>
      </w:r>
    </w:p>
    <w:p>
      <w:r>
        <w:t>6</w:t>
      </w:r>
    </w:p>
    <w:p>
      <w:r>
        <w:t>Thuế bảo vệ môi trường</w:t>
      </w:r>
    </w:p>
    <w:p>
      <w:r>
        <w:t>1.150.000</w:t>
      </w:r>
    </w:p>
    <w:p>
      <w:r>
        <w:t>552.000</w:t>
      </w:r>
    </w:p>
    <w:p>
      <w:r>
        <w:t>1.557.528</w:t>
      </w:r>
    </w:p>
    <w:p>
      <w:r>
        <w:t>753.336</w:t>
      </w:r>
    </w:p>
    <w:p>
      <w:r>
        <w:t>135%</w:t>
      </w:r>
    </w:p>
    <w:p>
      <w:r>
        <w:t>136%</w:t>
      </w:r>
    </w:p>
    <w:p>
      <w:r>
        <w:t>Trong đó:- Thu từ hàng hóa sản xuất trong nước</w:t>
      </w:r>
    </w:p>
    <w:p>
      <w:r>
        <w:t>552.000</w:t>
      </w:r>
    </w:p>
    <w:p>
      <w:r>
        <w:t>552.000</w:t>
      </w:r>
    </w:p>
    <w:p>
      <w:r>
        <w:t>11.006</w:t>
      </w:r>
    </w:p>
    <w:p>
      <w:r>
        <w:t>11.006</w:t>
      </w:r>
    </w:p>
    <w:p>
      <w:r>
        <w:t>- Thu từ hàng hóa nhập khẩu</w:t>
      </w:r>
    </w:p>
    <w:p>
      <w:r>
        <w:t>598.000</w:t>
      </w:r>
    </w:p>
    <w:p>
      <w:r>
        <w:t>-</w:t>
      </w:r>
    </w:p>
    <w:p>
      <w:r>
        <w:t>-</w:t>
      </w:r>
    </w:p>
    <w:p>
      <w:r>
        <w:t>-</w:t>
      </w:r>
    </w:p>
    <w:p>
      <w:r>
        <w:t>7</w:t>
      </w:r>
    </w:p>
    <w:p>
      <w:r>
        <w:t>Lệ phí trước bạ</w:t>
      </w:r>
    </w:p>
    <w:p>
      <w:r>
        <w:t>895.000</w:t>
      </w:r>
    </w:p>
    <w:p>
      <w:r>
        <w:t>895.000</w:t>
      </w:r>
    </w:p>
    <w:p>
      <w:r>
        <w:t>1.175.495</w:t>
      </w:r>
    </w:p>
    <w:p>
      <w:r>
        <w:t>1.175.495</w:t>
      </w:r>
    </w:p>
    <w:p>
      <w:r>
        <w:t>131%</w:t>
      </w:r>
    </w:p>
    <w:p>
      <w:r>
        <w:t>131%</w:t>
      </w:r>
    </w:p>
    <w:p>
      <w:r>
        <w:t>8</w:t>
      </w:r>
    </w:p>
    <w:p>
      <w:r>
        <w:t>Phí, lệ phí</w:t>
      </w:r>
    </w:p>
    <w:p>
      <w:r>
        <w:t>415.000</w:t>
      </w:r>
    </w:p>
    <w:p>
      <w:r>
        <w:t>288.000</w:t>
      </w:r>
    </w:p>
    <w:p>
      <w:r>
        <w:t>413.165</w:t>
      </w:r>
    </w:p>
    <w:p>
      <w:r>
        <w:t>282.050</w:t>
      </w:r>
    </w:p>
    <w:p>
      <w:r>
        <w:t>100%</w:t>
      </w:r>
    </w:p>
    <w:p>
      <w:r>
        <w:t>98%</w:t>
      </w:r>
    </w:p>
    <w:p>
      <w:r>
        <w:t>-</w:t>
      </w:r>
    </w:p>
    <w:p>
      <w:r>
        <w:t>Phí và lệ phí trung ương</w:t>
      </w:r>
    </w:p>
    <w:p>
      <w:r>
        <w:t>127.000</w:t>
      </w:r>
    </w:p>
    <w:p>
      <w:r>
        <w:t>-</w:t>
      </w:r>
    </w:p>
    <w:p>
      <w:r>
        <w:t>157.454</w:t>
      </w:r>
    </w:p>
    <w:p>
      <w:r>
        <w:t>26.338</w:t>
      </w:r>
    </w:p>
    <w:p>
      <w:r>
        <w:t>124%</w:t>
      </w:r>
    </w:p>
    <w:p>
      <w:r>
        <w:t>-</w:t>
      </w:r>
    </w:p>
    <w:p>
      <w:r>
        <w:t>Phí và lệ phí tỉnh</w:t>
      </w:r>
    </w:p>
    <w:p>
      <w:r>
        <w:t>288.000</w:t>
      </w:r>
    </w:p>
    <w:p>
      <w:r>
        <w:t>288.000</w:t>
      </w:r>
    </w:p>
    <w:p>
      <w:r>
        <w:t>158.684</w:t>
      </w:r>
    </w:p>
    <w:p>
      <w:r>
        <w:t>158.684</w:t>
      </w:r>
    </w:p>
    <w:p>
      <w:r>
        <w:t>89%</w:t>
      </w:r>
    </w:p>
    <w:p>
      <w:r>
        <w:t>89%</w:t>
      </w:r>
    </w:p>
    <w:p>
      <w:r>
        <w:t>-</w:t>
      </w:r>
    </w:p>
    <w:p>
      <w:r>
        <w:t>Phí và lệ phí huyện</w:t>
      </w:r>
    </w:p>
    <w:p>
      <w:r>
        <w:t>83.272</w:t>
      </w:r>
    </w:p>
    <w:p>
      <w:r>
        <w:t>83.272</w:t>
      </w:r>
    </w:p>
    <w:p>
      <w:r>
        <w:t>-</w:t>
      </w:r>
    </w:p>
    <w:p>
      <w:r>
        <w:t>Phí và lệ phí xã, phường</w:t>
      </w:r>
    </w:p>
    <w:p>
      <w:r>
        <w:t>13.756</w:t>
      </w:r>
    </w:p>
    <w:p>
      <w:r>
        <w:t>13.756</w:t>
      </w:r>
    </w:p>
    <w:p>
      <w:r>
        <w:t>9</w:t>
      </w:r>
    </w:p>
    <w:p>
      <w:r>
        <w:t>Thuế sử dụng đất nông nghiệp</w:t>
      </w:r>
    </w:p>
    <w:p>
      <w:r>
        <w:t>-</w:t>
      </w:r>
    </w:p>
    <w:p>
      <w:r>
        <w:t>-</w:t>
      </w:r>
    </w:p>
    <w:p>
      <w:r>
        <w:t>174</w:t>
      </w:r>
    </w:p>
    <w:p>
      <w:r>
        <w:t>174</w:t>
      </w:r>
    </w:p>
    <w:p>
      <w:r>
        <w:t>10</w:t>
      </w:r>
    </w:p>
    <w:p>
      <w:r>
        <w:t>Thuế sử dụng đất phi nông nghiệp</w:t>
      </w:r>
    </w:p>
    <w:p>
      <w:r>
        <w:t>55.000</w:t>
      </w:r>
    </w:p>
    <w:p>
      <w:r>
        <w:t>55.000</w:t>
      </w:r>
    </w:p>
    <w:p>
      <w:r>
        <w:t>86.764</w:t>
      </w:r>
    </w:p>
    <w:p>
      <w:r>
        <w:t>86.764</w:t>
      </w:r>
    </w:p>
    <w:p>
      <w:r>
        <w:t>158%</w:t>
      </w:r>
    </w:p>
    <w:p>
      <w:r>
        <w:t>158%</w:t>
      </w:r>
    </w:p>
    <w:p>
      <w:r>
        <w:t>11</w:t>
      </w:r>
    </w:p>
    <w:p>
      <w:r>
        <w:t>Thu tiền thuê đất, mặt nước</w:t>
      </w:r>
    </w:p>
    <w:p>
      <w:r>
        <w:t>570.000</w:t>
      </w:r>
    </w:p>
    <w:p>
      <w:r>
        <w:t>570.000</w:t>
      </w:r>
    </w:p>
    <w:p>
      <w:r>
        <w:t>614.129</w:t>
      </w:r>
    </w:p>
    <w:p>
      <w:r>
        <w:t>614.129</w:t>
      </w:r>
    </w:p>
    <w:p>
      <w:r>
        <w:t>108%</w:t>
      </w:r>
    </w:p>
    <w:p>
      <w:r>
        <w:t>108%</w:t>
      </w:r>
    </w:p>
    <w:p>
      <w:r>
        <w:t>12</w:t>
      </w:r>
    </w:p>
    <w:p>
      <w:r>
        <w:t>Tiền sử dụng đất</w:t>
      </w:r>
    </w:p>
    <w:p>
      <w:r>
        <w:t>5.835.551</w:t>
      </w:r>
    </w:p>
    <w:p>
      <w:r>
        <w:t>5.835.551</w:t>
      </w:r>
    </w:p>
    <w:p>
      <w:r>
        <w:t>13.568.825</w:t>
      </w:r>
    </w:p>
    <w:p>
      <w:r>
        <w:t>13.568.825</w:t>
      </w:r>
    </w:p>
    <w:p>
      <w:r>
        <w:t>233%</w:t>
      </w:r>
    </w:p>
    <w:p>
      <w:r>
        <w:t>233%</w:t>
      </w:r>
    </w:p>
    <w:p>
      <w:r>
        <w:t>13</w:t>
      </w:r>
    </w:p>
    <w:p>
      <w:r>
        <w:t>Thu tiền cho thuê và bán nhà ở thuộc sở hữu nhà nước</w:t>
      </w:r>
    </w:p>
    <w:p>
      <w:r>
        <w:t>2.000</w:t>
      </w:r>
    </w:p>
    <w:p>
      <w:r>
        <w:t>2.000</w:t>
      </w:r>
    </w:p>
    <w:p>
      <w:r>
        <w:t>5.621</w:t>
      </w:r>
    </w:p>
    <w:p>
      <w:r>
        <w:t>5.621</w:t>
      </w:r>
    </w:p>
    <w:p>
      <w:r>
        <w:t>281%</w:t>
      </w:r>
    </w:p>
    <w:p>
      <w:r>
        <w:t>281%</w:t>
      </w:r>
    </w:p>
    <w:p>
      <w:r>
        <w:t>14</w:t>
      </w:r>
    </w:p>
    <w:p>
      <w:r>
        <w:t>Thu từ hoạt động xổ số kiến thiết (kể cả xổ số điện toán)</w:t>
      </w:r>
    </w:p>
    <w:p>
      <w:r>
        <w:t>25.000</w:t>
      </w:r>
    </w:p>
    <w:p>
      <w:r>
        <w:t>25.000</w:t>
      </w:r>
    </w:p>
    <w:p>
      <w:r>
        <w:t>25.226</w:t>
      </w:r>
    </w:p>
    <w:p>
      <w:r>
        <w:t>25.226</w:t>
      </w:r>
    </w:p>
    <w:p>
      <w:r>
        <w:t>101%</w:t>
      </w:r>
    </w:p>
    <w:p>
      <w:r>
        <w:t>101%</w:t>
      </w:r>
    </w:p>
    <w:p>
      <w:r>
        <w:t>Thuế giá trị gia tăng</w:t>
      </w:r>
    </w:p>
    <w:p>
      <w:r>
        <w:t>9.577</w:t>
      </w:r>
    </w:p>
    <w:p>
      <w:r>
        <w:t>9.577</w:t>
      </w:r>
    </w:p>
    <w:p>
      <w:r>
        <w:t>Thuế thu nhập doanh nghiệp</w:t>
      </w:r>
    </w:p>
    <w:p>
      <w:r>
        <w:t>803</w:t>
      </w:r>
    </w:p>
    <w:p>
      <w:r>
        <w:t>803</w:t>
      </w:r>
    </w:p>
    <w:p>
      <w:r>
        <w:t>Thu từ thu nhập sau thuế</w:t>
      </w:r>
    </w:p>
    <w:p>
      <w:r>
        <w:t>1.997</w:t>
      </w:r>
    </w:p>
    <w:p>
      <w:r>
        <w:t>1.997</w:t>
      </w:r>
    </w:p>
    <w:p>
      <w:r>
        <w:t>Thuế tiêu thụ đặc biệt</w:t>
      </w:r>
    </w:p>
    <w:p>
      <w:r>
        <w:t>12.838</w:t>
      </w:r>
    </w:p>
    <w:p>
      <w:r>
        <w:t>12.838</w:t>
      </w:r>
    </w:p>
    <w:p>
      <w:r>
        <w:t>Thu khác</w:t>
      </w:r>
    </w:p>
    <w:p>
      <w:r>
        <w:t>10</w:t>
      </w:r>
    </w:p>
    <w:p>
      <w:r>
        <w:t>10</w:t>
      </w:r>
    </w:p>
    <w:p>
      <w:r>
        <w:t>15</w:t>
      </w:r>
    </w:p>
    <w:p>
      <w:r>
        <w:t>Thu tiền cấp quyền khai thác khoáng sản, vùng trời, vùng biển, tài nguyên</w:t>
      </w:r>
    </w:p>
    <w:p>
      <w:r>
        <w:t>165.000</w:t>
      </w:r>
    </w:p>
    <w:p>
      <w:r>
        <w:t>101.650</w:t>
      </w:r>
    </w:p>
    <w:p>
      <w:r>
        <w:t>189.648</w:t>
      </w:r>
    </w:p>
    <w:p>
      <w:r>
        <w:t>121.299</w:t>
      </w:r>
    </w:p>
    <w:p>
      <w:r>
        <w:t>115%</w:t>
      </w:r>
    </w:p>
    <w:p>
      <w:r>
        <w:t>119%</w:t>
      </w:r>
    </w:p>
    <w:p>
      <w:r>
        <w:t>16</w:t>
      </w:r>
    </w:p>
    <w:p>
      <w:r>
        <w:t>Thu khác ngân sách</w:t>
      </w:r>
    </w:p>
    <w:p>
      <w:r>
        <w:t>470.000</w:t>
      </w:r>
    </w:p>
    <w:p>
      <w:r>
        <w:t>298.000</w:t>
      </w:r>
    </w:p>
    <w:p>
      <w:r>
        <w:t>1.068.468</w:t>
      </w:r>
    </w:p>
    <w:p>
      <w:r>
        <w:t>828.067</w:t>
      </w:r>
    </w:p>
    <w:p>
      <w:r>
        <w:t>227%</w:t>
      </w:r>
    </w:p>
    <w:p>
      <w:r>
        <w:t>278%</w:t>
      </w:r>
    </w:p>
    <w:p>
      <w:r>
        <w:t>17</w:t>
      </w:r>
    </w:p>
    <w:p>
      <w:r>
        <w:t>Thu từ quỹ đất công ích và thu hoa lợi công sản khác</w:t>
      </w:r>
    </w:p>
    <w:p>
      <w:r>
        <w:t>100.000</w:t>
      </w:r>
    </w:p>
    <w:p>
      <w:r>
        <w:t>100.000</w:t>
      </w:r>
    </w:p>
    <w:p>
      <w:r>
        <w:t>124.131</w:t>
      </w:r>
    </w:p>
    <w:p>
      <w:r>
        <w:t>124.131</w:t>
      </w:r>
    </w:p>
    <w:p>
      <w:r>
        <w:t>124%</w:t>
      </w:r>
    </w:p>
    <w:p>
      <w:r>
        <w:t>124%</w:t>
      </w:r>
    </w:p>
    <w:p>
      <w:r>
        <w:t>18</w:t>
      </w:r>
    </w:p>
    <w:p>
      <w:r>
        <w:t>Thu hồi vốn, thu cổ tức</w:t>
      </w:r>
    </w:p>
    <w:p>
      <w:r>
        <w:t>18.000</w:t>
      </w:r>
    </w:p>
    <w:p>
      <w:r>
        <w:t>18.000</w:t>
      </w:r>
    </w:p>
    <w:p>
      <w:r>
        <w:t>18.625</w:t>
      </w:r>
    </w:p>
    <w:p>
      <w:r>
        <w:t>18.625</w:t>
      </w:r>
    </w:p>
    <w:p>
      <w:r>
        <w:t>103%</w:t>
      </w:r>
    </w:p>
    <w:p>
      <w:r>
        <w:t>103%</w:t>
      </w:r>
    </w:p>
    <w:p>
      <w:r>
        <w:t>19</w:t>
      </w:r>
    </w:p>
    <w:p>
      <w:r>
        <w:t>Lợi nhuận được chia của Nhà nước và lợi nhuận sau thuế còn lại sau khi trích lập các quỹ của doanh nghiệp nhà nước</w:t>
      </w:r>
    </w:p>
    <w:p>
      <w:r>
        <w:t>20</w:t>
      </w:r>
    </w:p>
    <w:p>
      <w:r>
        <w:t>Chênh lệch thu chi Ngân hàng Nhà nước</w:t>
      </w:r>
    </w:p>
    <w:p>
      <w:r>
        <w:t>II</w:t>
      </w:r>
    </w:p>
    <w:p>
      <w:r>
        <w:t>Thu từ dầu thô</w:t>
      </w:r>
    </w:p>
    <w:p>
      <w:r>
        <w:t>-</w:t>
      </w:r>
    </w:p>
    <w:p>
      <w:r>
        <w:t>-</w:t>
      </w:r>
    </w:p>
    <w:p>
      <w:r>
        <w:t>-</w:t>
      </w:r>
    </w:p>
    <w:p>
      <w:r>
        <w:t>-</w:t>
      </w:r>
    </w:p>
    <w:p>
      <w:r>
        <w:t>III</w:t>
      </w:r>
    </w:p>
    <w:p>
      <w:r>
        <w:t>Thu từ hoạt động xuất nhập khẩu</w:t>
      </w:r>
    </w:p>
    <w:p>
      <w:r>
        <w:t>11.000.000</w:t>
      </w:r>
    </w:p>
    <w:p>
      <w:r>
        <w:t>-</w:t>
      </w:r>
    </w:p>
    <w:p>
      <w:r>
        <w:t>19.806.428</w:t>
      </w:r>
    </w:p>
    <w:p>
      <w:r>
        <w:t>-</w:t>
      </w:r>
    </w:p>
    <w:p>
      <w:r>
        <w:t>180%</w:t>
      </w:r>
    </w:p>
    <w:p>
      <w:r>
        <w:t>1</w:t>
      </w:r>
    </w:p>
    <w:p>
      <w:r>
        <w:t>Thuế xuất khẩu</w:t>
      </w:r>
    </w:p>
    <w:p>
      <w:r>
        <w:t>235.000</w:t>
      </w:r>
    </w:p>
    <w:p>
      <w:r>
        <w:t>-</w:t>
      </w:r>
    </w:p>
    <w:p>
      <w:r>
        <w:t>321.131</w:t>
      </w:r>
    </w:p>
    <w:p>
      <w:r>
        <w:t>-</w:t>
      </w:r>
    </w:p>
    <w:p>
      <w:r>
        <w:t>137%</w:t>
      </w:r>
    </w:p>
    <w:p>
      <w:r>
        <w:t>2</w:t>
      </w:r>
    </w:p>
    <w:p>
      <w:r>
        <w:t>Thuế nhập khẩu</w:t>
      </w:r>
    </w:p>
    <w:p>
      <w:r>
        <w:t>182.000</w:t>
      </w:r>
    </w:p>
    <w:p>
      <w:r>
        <w:t>-</w:t>
      </w:r>
    </w:p>
    <w:p>
      <w:r>
        <w:t>212.446</w:t>
      </w:r>
    </w:p>
    <w:p>
      <w:r>
        <w:t>-</w:t>
      </w:r>
    </w:p>
    <w:p>
      <w:r>
        <w:t>117%</w:t>
      </w:r>
    </w:p>
    <w:p>
      <w:r>
        <w:t>3</w:t>
      </w:r>
    </w:p>
    <w:p>
      <w:r>
        <w:t>Thuế tiêu thụ đặc biệt thu từ hàng hóa nhập khẩu</w:t>
      </w:r>
    </w:p>
    <w:p>
      <w:r>
        <w:t>-</w:t>
      </w:r>
    </w:p>
    <w:p>
      <w:r>
        <w:t>-</w:t>
      </w:r>
    </w:p>
    <w:p>
      <w:r>
        <w:t>28</w:t>
      </w:r>
    </w:p>
    <w:p>
      <w:r>
        <w:t>-</w:t>
      </w:r>
    </w:p>
    <w:p>
      <w:r>
        <w:t>4</w:t>
      </w:r>
    </w:p>
    <w:p>
      <w:r>
        <w:t>Thuế bảo vệ môi trường thu từ hàng hóa nhập khẩu</w:t>
      </w:r>
    </w:p>
    <w:p>
      <w:r>
        <w:t>8.000</w:t>
      </w:r>
    </w:p>
    <w:p>
      <w:r>
        <w:t>-</w:t>
      </w:r>
    </w:p>
    <w:p>
      <w:r>
        <w:t>15.043</w:t>
      </w:r>
    </w:p>
    <w:p>
      <w:r>
        <w:t>-</w:t>
      </w:r>
    </w:p>
    <w:p>
      <w:r>
        <w:t>188%</w:t>
      </w:r>
    </w:p>
    <w:p>
      <w:r>
        <w:t>5</w:t>
      </w:r>
    </w:p>
    <w:p>
      <w:r>
        <w:t>Thuế giá trị gia tăng thu từ hàng hóa nhập khẩu</w:t>
      </w:r>
    </w:p>
    <w:p>
      <w:r>
        <w:t>10.575.000</w:t>
      </w:r>
    </w:p>
    <w:p>
      <w:r>
        <w:t>-</w:t>
      </w:r>
    </w:p>
    <w:p>
      <w:r>
        <w:t>19.242.946</w:t>
      </w:r>
    </w:p>
    <w:p>
      <w:r>
        <w:t>-</w:t>
      </w:r>
    </w:p>
    <w:p>
      <w:r>
        <w:t>182%</w:t>
      </w:r>
    </w:p>
    <w:p>
      <w:r>
        <w:t>6</w:t>
      </w:r>
    </w:p>
    <w:p>
      <w:r>
        <w:t>Thu khác</w:t>
      </w:r>
    </w:p>
    <w:p>
      <w:r>
        <w:t>-</w:t>
      </w:r>
    </w:p>
    <w:p>
      <w:r>
        <w:t>-</w:t>
      </w:r>
    </w:p>
    <w:p>
      <w:r>
        <w:t>14.835</w:t>
      </w:r>
    </w:p>
    <w:p>
      <w:r>
        <w:t>-</w:t>
      </w:r>
    </w:p>
    <w:p>
      <w:r>
        <w:t>IV</w:t>
      </w:r>
    </w:p>
    <w:p>
      <w:r>
        <w:t>Thu viện trợ và thu huy động, đóng góp</w:t>
      </w:r>
    </w:p>
    <w:p>
      <w:r>
        <w:t>-</w:t>
      </w:r>
    </w:p>
    <w:p>
      <w:r>
        <w:t>-</w:t>
      </w:r>
    </w:p>
    <w:p>
      <w:r>
        <w:t>121.965</w:t>
      </w:r>
    </w:p>
    <w:p>
      <w:r>
        <w:t>121.965</w:t>
      </w:r>
    </w:p>
    <w:p>
      <w:r>
        <w:t>B</w:t>
      </w:r>
    </w:p>
    <w:p>
      <w:r>
        <w:t>THU TỪ QUỸ DỰ TRỮ TÀI CHÍNH</w:t>
      </w:r>
    </w:p>
    <w:p>
      <w:r>
        <w:t>-</w:t>
      </w:r>
    </w:p>
    <w:p>
      <w:r>
        <w:t>-</w:t>
      </w:r>
    </w:p>
    <w:p>
      <w:r>
        <w:t>-</w:t>
      </w:r>
    </w:p>
    <w:p>
      <w:r>
        <w:t>-</w:t>
      </w:r>
    </w:p>
    <w:p>
      <w:r>
        <w:t>C</w:t>
      </w:r>
    </w:p>
    <w:p>
      <w:r>
        <w:t>THU KẾT DƯ NĂM TRƯỚC</w:t>
      </w:r>
    </w:p>
    <w:p>
      <w:r>
        <w:t>-</w:t>
      </w:r>
    </w:p>
    <w:p>
      <w:r>
        <w:t>-</w:t>
      </w:r>
    </w:p>
    <w:p>
      <w:r>
        <w:t>99.299</w:t>
      </w:r>
    </w:p>
    <w:p>
      <w:r>
        <w:t>99.299</w:t>
      </w:r>
    </w:p>
    <w:p>
      <w:r>
        <w:t>D</w:t>
      </w:r>
    </w:p>
    <w:p>
      <w:r>
        <w:t>THU CHUYỂN NGUỒN TỪ NĂM TRƯỚC CHUYỂN SANG</w:t>
      </w:r>
    </w:p>
    <w:p>
      <w:r>
        <w:t>91.349</w:t>
      </w:r>
    </w:p>
    <w:p>
      <w:r>
        <w:t>91.349</w:t>
      </w:r>
    </w:p>
    <w:p>
      <w:r>
        <w:t>13.566.267</w:t>
      </w:r>
    </w:p>
    <w:p>
      <w:r>
        <w:t>13.566.267</w:t>
      </w:r>
    </w:p>
    <w:p>
      <w:r>
        <w:t>Biểu mẫu số 51-NĐ31</w:t>
      </w:r>
    </w:p>
    <w:p>
      <w:r>
        <w:t>PHỤ LỤC III.</w:t>
      </w:r>
    </w:p>
    <w:p>
      <w:r>
        <w:t>QUYẾT TOÁN CHI NGÂN SÁCH ĐỊA PHƯƠNG THEO LĨNH VỰC NĂM 2022</w:t>
      </w:r>
    </w:p>
    <w:p>
      <w:r>
        <w:t>(Kèm theo Nghị quyết số 453/NQ-HĐND ngày 14 tháng 12 năm 2023 của Hội đồng nhân dân tỉnh Thanh Hóa)</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36.372.173</w:t>
      </w:r>
    </w:p>
    <w:p>
      <w:r>
        <w:t>64.914.053</w:t>
      </w:r>
    </w:p>
    <w:p>
      <w:r>
        <w:t>178%</w:t>
      </w:r>
    </w:p>
    <w:p>
      <w:r>
        <w:t>A</w:t>
      </w:r>
    </w:p>
    <w:p>
      <w:r>
        <w:t>CHI CÂN ĐỐI NGÂN SÁCH ĐỊA PHƯƠNG</w:t>
      </w:r>
    </w:p>
    <w:p>
      <w:r>
        <w:t>36.102.556</w:t>
      </w:r>
    </w:p>
    <w:p>
      <w:r>
        <w:t>39.510.355</w:t>
      </w:r>
    </w:p>
    <w:p>
      <w:r>
        <w:t>I</w:t>
      </w:r>
    </w:p>
    <w:p>
      <w:r>
        <w:t>Chi đầu tư phát triển</w:t>
      </w:r>
    </w:p>
    <w:p>
      <w:r>
        <w:t>10.949.164</w:t>
      </w:r>
    </w:p>
    <w:p>
      <w:r>
        <w:t>18.091.851</w:t>
      </w:r>
    </w:p>
    <w:p>
      <w:r>
        <w:t>1</w:t>
      </w:r>
    </w:p>
    <w:p>
      <w:r>
        <w:t>Chi đầu tư cho các dự án</w:t>
      </w:r>
    </w:p>
    <w:p>
      <w:r>
        <w:t>10.853.559</w:t>
      </w:r>
    </w:p>
    <w:p>
      <w:r>
        <w:t>18.016.786</w:t>
      </w:r>
    </w:p>
    <w:p>
      <w:r>
        <w:t>Trong đó: Chia theo lĩnh vực</w:t>
      </w:r>
    </w:p>
    <w:p>
      <w:r>
        <w:t>-</w:t>
      </w:r>
    </w:p>
    <w:p>
      <w:r>
        <w:t>Chi giáo dục - đào tạo và dạy nghề</w:t>
      </w:r>
    </w:p>
    <w:p>
      <w:r>
        <w:t>1.981.622</w:t>
      </w:r>
    </w:p>
    <w:p>
      <w:r>
        <w:t>-</w:t>
      </w:r>
    </w:p>
    <w:p>
      <w:r>
        <w:t>Chi khoa học và công nghệ</w:t>
      </w:r>
    </w:p>
    <w:p>
      <w:r>
        <w:t>-</w:t>
      </w:r>
    </w:p>
    <w:p>
      <w:r>
        <w:t>Trong đó: Chia theo nguồn vốn</w:t>
      </w:r>
    </w:p>
    <w:p>
      <w:r>
        <w:t>-</w:t>
      </w:r>
    </w:p>
    <w:p>
      <w:r>
        <w:t>Chi đầu tư từ nguồn thu tiền sử dụng đất</w:t>
      </w:r>
    </w:p>
    <w:p>
      <w:r>
        <w:t>5.835.551</w:t>
      </w:r>
    </w:p>
    <w:p>
      <w:r>
        <w:t>-</w:t>
      </w:r>
    </w:p>
    <w:p>
      <w:r>
        <w:t>Chi đầu tư từ nguồn thu xổ số kiến thiết</w:t>
      </w:r>
    </w:p>
    <w:p>
      <w:r>
        <w:t>25.000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3</w:t>
      </w:r>
    </w:p>
    <w:p>
      <w:r>
        <w:t>Chi đầu tư phát triển khác</w:t>
      </w:r>
    </w:p>
    <w:p>
      <w:r>
        <w:t>95.605</w:t>
      </w:r>
    </w:p>
    <w:p>
      <w:r>
        <w:t>75.065</w:t>
      </w:r>
    </w:p>
    <w:p>
      <w:r>
        <w:t>II</w:t>
      </w:r>
    </w:p>
    <w:p>
      <w:r>
        <w:t>Chi thường xuyên</w:t>
      </w:r>
    </w:p>
    <w:p>
      <w:r>
        <w:t>24.142.818</w:t>
      </w:r>
    </w:p>
    <w:p>
      <w:r>
        <w:t>21.405.853</w:t>
      </w:r>
    </w:p>
    <w:p>
      <w:r>
        <w:t>Trong đó:</w:t>
      </w:r>
    </w:p>
    <w:p>
      <w:r>
        <w:t>1</w:t>
      </w:r>
    </w:p>
    <w:p>
      <w:r>
        <w:t>Chi giáo dục - đào tạo và dạy nghề</w:t>
      </w:r>
    </w:p>
    <w:p>
      <w:r>
        <w:t>10.721.800</w:t>
      </w:r>
    </w:p>
    <w:p>
      <w:r>
        <w:t>9.176.526</w:t>
      </w:r>
    </w:p>
    <w:p>
      <w:r>
        <w:t>2</w:t>
      </w:r>
    </w:p>
    <w:p>
      <w:r>
        <w:t>Chi khoa học và công nghệ</w:t>
      </w:r>
    </w:p>
    <w:p>
      <w:r>
        <w:t>115.021</w:t>
      </w:r>
    </w:p>
    <w:p>
      <w:r>
        <w:t>42.752</w:t>
      </w:r>
    </w:p>
    <w:p>
      <w:r>
        <w:t>III</w:t>
      </w:r>
    </w:p>
    <w:p>
      <w:r>
        <w:t>Chi trả nợ lãi các khoản do chính quyền địa phương vay</w:t>
      </w:r>
    </w:p>
    <w:p>
      <w:r>
        <w:t>16.655</w:t>
      </w:r>
    </w:p>
    <w:p>
      <w:r>
        <w:t>9.422</w:t>
      </w:r>
    </w:p>
    <w:p>
      <w:r>
        <w:t>57%</w:t>
      </w:r>
    </w:p>
    <w:p>
      <w:r>
        <w:t>IV</w:t>
      </w:r>
    </w:p>
    <w:p>
      <w:r>
        <w:t>Chi bổ sung quỹ dự trữ tài chính</w:t>
      </w:r>
    </w:p>
    <w:p>
      <w:r>
        <w:t>3.230</w:t>
      </w:r>
    </w:p>
    <w:p>
      <w:r>
        <w:t>3.230</w:t>
      </w:r>
    </w:p>
    <w:p>
      <w:r>
        <w:t>100%</w:t>
      </w:r>
    </w:p>
    <w:p>
      <w:r>
        <w:t>V</w:t>
      </w:r>
    </w:p>
    <w:p>
      <w:r>
        <w:t>Dự phòng ngân sách</w:t>
      </w:r>
    </w:p>
    <w:p>
      <w:r>
        <w:t>824.571</w:t>
      </w:r>
    </w:p>
    <w:p>
      <w:r>
        <w:t>-</w:t>
      </w:r>
    </w:p>
    <w:p>
      <w:r>
        <w:t>VI</w:t>
      </w:r>
    </w:p>
    <w:p>
      <w:r>
        <w:t>Chi tạo nguồn, điều chỉnh tiền lương</w:t>
      </w:r>
    </w:p>
    <w:p>
      <w:r>
        <w:t>166.118</w:t>
      </w:r>
    </w:p>
    <w:p>
      <w:r>
        <w:t>-</w:t>
      </w:r>
    </w:p>
    <w:p>
      <w:r>
        <w:t>B</w:t>
      </w:r>
    </w:p>
    <w:p>
      <w:r>
        <w:t>CHI CÁC CHƯƠNG TRÌNH MỤC TIÊU</w:t>
      </w:r>
    </w:p>
    <w:p>
      <w:r>
        <w:t>269.617</w:t>
      </w:r>
    </w:p>
    <w:p>
      <w:r>
        <w:t>636.585</w:t>
      </w:r>
    </w:p>
    <w:p>
      <w:r>
        <w:t>I</w:t>
      </w:r>
    </w:p>
    <w:p>
      <w:r>
        <w:t>Chi các chương trình mục tiêu quốc gia</w:t>
      </w:r>
    </w:p>
    <w:p>
      <w:r>
        <w:t>91.349</w:t>
      </w:r>
    </w:p>
    <w:p>
      <w:r>
        <w:t>636.585</w:t>
      </w:r>
    </w:p>
    <w:p>
      <w:r>
        <w:t>1</w:t>
      </w:r>
    </w:p>
    <w:p>
      <w:r>
        <w:t>Chương trình mục tiêu quốc gia xây dựng nông thôn mới</w:t>
      </w:r>
    </w:p>
    <w:p>
      <w:r>
        <w:t>91.349</w:t>
      </w:r>
    </w:p>
    <w:p>
      <w:r>
        <w:t>450.429</w:t>
      </w:r>
    </w:p>
    <w:p>
      <w:r>
        <w:t>2</w:t>
      </w:r>
    </w:p>
    <w:p>
      <w:r>
        <w:t>Chương trình mục tiêu quốc gia giảm nghèo bền vững</w:t>
      </w:r>
    </w:p>
    <w:p>
      <w:r>
        <w:t>36.508</w:t>
      </w:r>
    </w:p>
    <w:p>
      <w:r>
        <w:t>3</w:t>
      </w:r>
    </w:p>
    <w:p>
      <w:r>
        <w:t>Chương trình mục tiêu quốc gia phát triển kinh tế - xã hội vùng đồng bào dân tộc thiểu số và miền núi</w:t>
      </w:r>
    </w:p>
    <w:p>
      <w:r>
        <w:t>149.649</w:t>
      </w:r>
    </w:p>
    <w:p>
      <w:r>
        <w:t>II</w:t>
      </w:r>
    </w:p>
    <w:p>
      <w:r>
        <w:t>Chi các chương trình mục tiêu, nhiệm vụ</w:t>
      </w:r>
    </w:p>
    <w:p>
      <w:r>
        <w:t>178.268</w:t>
      </w:r>
    </w:p>
    <w:p>
      <w:r>
        <w:t>-</w:t>
      </w:r>
    </w:p>
    <w:p>
      <w:r>
        <w:t>C</w:t>
      </w:r>
    </w:p>
    <w:p>
      <w:r>
        <w:t>CHI CHUYỂN NGUỒN SANG NĂM SAU</w:t>
      </w:r>
    </w:p>
    <w:p>
      <w:r>
        <w:t>-</w:t>
      </w:r>
    </w:p>
    <w:p>
      <w:r>
        <w:t>24.767.113</w:t>
      </w:r>
    </w:p>
    <w:p>
      <w:r>
        <w:t>Biểu mẫu số 52-NĐ31</w:t>
      </w:r>
    </w:p>
    <w:p>
      <w:r>
        <w:t>PHỤ LỤC IV.</w:t>
      </w:r>
    </w:p>
    <w:p>
      <w:r>
        <w:t>QUYẾT TOÁN CHI NGÂN SÁCH CẤP TỈNH THEO LĨNH VỰC NĂM 2022</w:t>
      </w:r>
    </w:p>
    <w:p>
      <w:r>
        <w:t>(Kèm theo Nghị quyết số 453/NQ-HĐND ngày 14 tháng 12 năm 2023 của Hội đồng nhân dân tỉnh Thanh Hóa)</w:t>
      </w:r>
    </w:p>
    <w:p>
      <w:r>
        <w:t>STT</w:t>
      </w:r>
    </w:p>
    <w:p>
      <w:r>
        <w:t>Nội dung</w:t>
      </w:r>
    </w:p>
    <w:p>
      <w:r>
        <w:t>Dự toán</w:t>
      </w:r>
    </w:p>
    <w:p>
      <w:r>
        <w:t>Quyết toán</w:t>
      </w:r>
    </w:p>
    <w:p>
      <w:r>
        <w:t>So sánh (%)</w:t>
      </w:r>
    </w:p>
    <w:p>
      <w:r>
        <w:t>Tuyệt đối</w:t>
      </w:r>
    </w:p>
    <w:p>
      <w:r>
        <w:t>Tương đối (%)</w:t>
      </w:r>
    </w:p>
    <w:p>
      <w:r>
        <w:t>A</w:t>
      </w:r>
    </w:p>
    <w:p>
      <w:r>
        <w:t>B</w:t>
      </w:r>
    </w:p>
    <w:p>
      <w:r>
        <w:t>1</w:t>
      </w:r>
    </w:p>
    <w:p>
      <w:r>
        <w:t>2</w:t>
      </w:r>
    </w:p>
    <w:p>
      <w:r>
        <w:t>3=2/1</w:t>
      </w:r>
    </w:p>
    <w:p>
      <w:r>
        <w:t>4=2/1</w:t>
      </w:r>
    </w:p>
    <w:p>
      <w:r>
        <w:t>TỔNG CHI NGÂN SÁCH ĐỊA PHƯƠNG</w:t>
      </w:r>
    </w:p>
    <w:p>
      <w:r>
        <w:t>29.834.594</w:t>
      </w:r>
    </w:p>
    <w:p>
      <w:r>
        <w:t>41.300.311</w:t>
      </w:r>
    </w:p>
    <w:p>
      <w:r>
        <w:t>11.465.717</w:t>
      </w:r>
    </w:p>
    <w:p>
      <w:r>
        <w:t>138%</w:t>
      </w:r>
    </w:p>
    <w:p>
      <w:r>
        <w:t>A</w:t>
      </w:r>
    </w:p>
    <w:p>
      <w:r>
        <w:t>CHI BỔ SUNG CÂN ĐỐI CHO NGÂN SÁCH CẤP DƯỚI</w:t>
      </w:r>
    </w:p>
    <w:p>
      <w:r>
        <w:t>12.826.385</w:t>
      </w:r>
    </w:p>
    <w:p>
      <w:r>
        <w:t>16.797.607</w:t>
      </w:r>
    </w:p>
    <w:p>
      <w:r>
        <w:t>3.971.222</w:t>
      </w:r>
    </w:p>
    <w:p>
      <w:r>
        <w:t>131%</w:t>
      </w:r>
    </w:p>
    <w:p>
      <w:r>
        <w:t>B</w:t>
      </w:r>
    </w:p>
    <w:p>
      <w:r>
        <w:t>CHI NGÂN SÁCH CẤP TỈNH THEO LĨNH VỰC</w:t>
      </w:r>
    </w:p>
    <w:p>
      <w:r>
        <w:t>17.008.209</w:t>
      </w:r>
    </w:p>
    <w:p>
      <w:r>
        <w:t>11.388.432</w:t>
      </w:r>
    </w:p>
    <w:p>
      <w:r>
        <w:t>(5.619.777)</w:t>
      </w:r>
    </w:p>
    <w:p>
      <w:r>
        <w:t>67%</w:t>
      </w:r>
    </w:p>
    <w:p>
      <w:r>
        <w:t>I</w:t>
      </w:r>
    </w:p>
    <w:p>
      <w:r>
        <w:t>Chi đầu tư phát triển</w:t>
      </w:r>
    </w:p>
    <w:p>
      <w:r>
        <w:t>7.449.164</w:t>
      </w:r>
    </w:p>
    <w:p>
      <w:r>
        <w:t>5.555.424</w:t>
      </w:r>
    </w:p>
    <w:p>
      <w:r>
        <w:t>(1.893.740)</w:t>
      </w:r>
    </w:p>
    <w:p>
      <w:r>
        <w:t>75%</w:t>
      </w:r>
    </w:p>
    <w:p>
      <w:r>
        <w:t>1</w:t>
      </w:r>
    </w:p>
    <w:p>
      <w:r>
        <w:t>Chi đầu tư cho các dự án</w:t>
      </w:r>
    </w:p>
    <w:p>
      <w:r>
        <w:t>7.353.559</w:t>
      </w:r>
    </w:p>
    <w:p>
      <w:r>
        <w:t>5.484.850</w:t>
      </w:r>
    </w:p>
    <w:p>
      <w:r>
        <w:t>-</w:t>
      </w:r>
    </w:p>
    <w:p>
      <w:r>
        <w:t>Chi giáo dục - đào tạo và dạy nghề</w:t>
      </w:r>
    </w:p>
    <w:p>
      <w:r>
        <w:t>8.848</w:t>
      </w:r>
    </w:p>
    <w:p>
      <w:r>
        <w:t>-</w:t>
      </w:r>
    </w:p>
    <w:p>
      <w:r>
        <w:t>Chi khoa học và công nghệ</w:t>
      </w:r>
    </w:p>
    <w:p>
      <w:r>
        <w:t>-</w:t>
      </w:r>
    </w:p>
    <w:p>
      <w:r>
        <w:t>-</w:t>
      </w:r>
    </w:p>
    <w:p>
      <w:r>
        <w:t>Chi quốc phòng</w:t>
      </w:r>
    </w:p>
    <w:p>
      <w:r>
        <w:t>32.387</w:t>
      </w:r>
    </w:p>
    <w:p>
      <w:r>
        <w:t>-</w:t>
      </w:r>
    </w:p>
    <w:p>
      <w:r>
        <w:t>Chi an ninh và trật tự an toàn xã hội</w:t>
      </w:r>
    </w:p>
    <w:p>
      <w:r>
        <w:t>6.454</w:t>
      </w:r>
    </w:p>
    <w:p>
      <w:r>
        <w:t>-</w:t>
      </w:r>
    </w:p>
    <w:p>
      <w:r>
        <w:t>Chi y tế, dân số và gia đình</w:t>
      </w:r>
    </w:p>
    <w:p>
      <w:r>
        <w:t>400.367</w:t>
      </w:r>
    </w:p>
    <w:p>
      <w:r>
        <w:t>-</w:t>
      </w:r>
    </w:p>
    <w:p>
      <w:r>
        <w:t>Chi văn hóa thông tin</w:t>
      </w:r>
    </w:p>
    <w:p>
      <w:r>
        <w:t>68.811</w:t>
      </w:r>
    </w:p>
    <w:p>
      <w:r>
        <w:t>-</w:t>
      </w:r>
    </w:p>
    <w:p>
      <w:r>
        <w:t>Chi phát thanh, truyền hình, thông tấn</w:t>
      </w:r>
    </w:p>
    <w:p>
      <w:r>
        <w:t>8.152</w:t>
      </w:r>
    </w:p>
    <w:p>
      <w:r>
        <w:t>-</w:t>
      </w:r>
    </w:p>
    <w:p>
      <w:r>
        <w:t>Chi thể dục thể thao</w:t>
      </w:r>
    </w:p>
    <w:p>
      <w:r>
        <w:t>638</w:t>
      </w:r>
    </w:p>
    <w:p>
      <w:r>
        <w:t>-</w:t>
      </w:r>
    </w:p>
    <w:p>
      <w:r>
        <w:t>Chi bảo vệ môi trường</w:t>
      </w:r>
    </w:p>
    <w:p>
      <w:r>
        <w:t>3.138</w:t>
      </w:r>
    </w:p>
    <w:p>
      <w:r>
        <w:t>-</w:t>
      </w:r>
    </w:p>
    <w:p>
      <w:r>
        <w:t>Chi các hoạt động kinh tế</w:t>
      </w:r>
    </w:p>
    <w:p>
      <w:r>
        <w:t>4.629.707</w:t>
      </w:r>
    </w:p>
    <w:p>
      <w:r>
        <w:t>-</w:t>
      </w:r>
    </w:p>
    <w:p>
      <w:r>
        <w:t>Chi hoạt động của cơ quan quản lý nhà nước, đảng, đoàn thể</w:t>
      </w:r>
    </w:p>
    <w:p>
      <w:r>
        <w:t>74.696</w:t>
      </w:r>
    </w:p>
    <w:p>
      <w:r>
        <w:t>-</w:t>
      </w:r>
    </w:p>
    <w:p>
      <w:r>
        <w:t>Chi bảo đảm xã hội</w:t>
      </w:r>
    </w:p>
    <w:p>
      <w:r>
        <w:t>9.389</w:t>
      </w:r>
    </w:p>
    <w:p>
      <w:r>
        <w:t>-</w:t>
      </w:r>
    </w:p>
    <w:p>
      <w:r>
        <w:t>Chi đầu tư khác</w:t>
      </w:r>
    </w:p>
    <w:p>
      <w:r>
        <w:t>242.263</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95.605</w:t>
      </w:r>
    </w:p>
    <w:p>
      <w:r>
        <w:t>70.575</w:t>
      </w:r>
    </w:p>
    <w:p>
      <w:r>
        <w:t>II</w:t>
      </w:r>
    </w:p>
    <w:p>
      <w:r>
        <w:t>Chi thường xuyên</w:t>
      </w:r>
    </w:p>
    <w:p>
      <w:r>
        <w:t>8.880.219</w:t>
      </w:r>
    </w:p>
    <w:p>
      <w:r>
        <w:t>5.820.356</w:t>
      </w:r>
    </w:p>
    <w:p>
      <w:r>
        <w:t>(3.059.863)</w:t>
      </w:r>
    </w:p>
    <w:p>
      <w:r>
        <w:t>66%</w:t>
      </w:r>
    </w:p>
    <w:p>
      <w:r>
        <w:t>-</w:t>
      </w:r>
    </w:p>
    <w:p>
      <w:r>
        <w:t>Chi giáo dục - đào tạo và dạy nghề</w:t>
      </w:r>
    </w:p>
    <w:p>
      <w:r>
        <w:t>2.818.026</w:t>
      </w:r>
    </w:p>
    <w:p>
      <w:r>
        <w:t>1.751.061</w:t>
      </w:r>
    </w:p>
    <w:p>
      <w:r>
        <w:t>(1.066.965)</w:t>
      </w:r>
    </w:p>
    <w:p>
      <w:r>
        <w:t>62%</w:t>
      </w:r>
    </w:p>
    <w:p>
      <w:r>
        <w:t>-</w:t>
      </w:r>
    </w:p>
    <w:p>
      <w:r>
        <w:t>Chi khoa học và công nghệ</w:t>
      </w:r>
    </w:p>
    <w:p>
      <w:r>
        <w:t>117.461</w:t>
      </w:r>
    </w:p>
    <w:p>
      <w:r>
        <w:t>42.752</w:t>
      </w:r>
    </w:p>
    <w:p>
      <w:r>
        <w:t>(74.709)</w:t>
      </w:r>
    </w:p>
    <w:p>
      <w:r>
        <w:t>36%</w:t>
      </w:r>
    </w:p>
    <w:p>
      <w:r>
        <w:t>-</w:t>
      </w:r>
    </w:p>
    <w:p>
      <w:r>
        <w:t>Chi quốc phòng</w:t>
      </w:r>
    </w:p>
    <w:p>
      <w:r>
        <w:t>256.026</w:t>
      </w:r>
    </w:p>
    <w:p>
      <w:r>
        <w:t>247.533</w:t>
      </w:r>
    </w:p>
    <w:p>
      <w:r>
        <w:t>(8.493)</w:t>
      </w:r>
    </w:p>
    <w:p>
      <w:r>
        <w:t>97%</w:t>
      </w:r>
    </w:p>
    <w:p>
      <w:r>
        <w:t>-</w:t>
      </w:r>
    </w:p>
    <w:p>
      <w:r>
        <w:t>Chi an ninh và trật tự an toàn xã hội</w:t>
      </w:r>
    </w:p>
    <w:p>
      <w:r>
        <w:t>131.517</w:t>
      </w:r>
    </w:p>
    <w:p>
      <w:r>
        <w:t>113.261</w:t>
      </w:r>
    </w:p>
    <w:p>
      <w:r>
        <w:t>(18.256)</w:t>
      </w:r>
    </w:p>
    <w:p>
      <w:r>
        <w:t>86%</w:t>
      </w:r>
    </w:p>
    <w:p>
      <w:r>
        <w:t>-</w:t>
      </w:r>
    </w:p>
    <w:p>
      <w:r>
        <w:t>Chi y tế, dân số và gia đình</w:t>
      </w:r>
    </w:p>
    <w:p>
      <w:r>
        <w:t>1.322.261</w:t>
      </w:r>
    </w:p>
    <w:p>
      <w:r>
        <w:t>866.066</w:t>
      </w:r>
    </w:p>
    <w:p>
      <w:r>
        <w:t>(456.195)</w:t>
      </w:r>
    </w:p>
    <w:p>
      <w:r>
        <w:t>65%</w:t>
      </w:r>
    </w:p>
    <w:p>
      <w:r>
        <w:t>-</w:t>
      </w:r>
    </w:p>
    <w:p>
      <w:r>
        <w:t>Chi văn hóa thông tin</w:t>
      </w:r>
    </w:p>
    <w:p>
      <w:r>
        <w:t>511.614</w:t>
      </w:r>
    </w:p>
    <w:p>
      <w:r>
        <w:t>236.463</w:t>
      </w:r>
    </w:p>
    <w:p>
      <w:r>
        <w:t>(162.918)</w:t>
      </w:r>
    </w:p>
    <w:p>
      <w:r>
        <w:t>68%</w:t>
      </w:r>
    </w:p>
    <w:p>
      <w:r>
        <w:t>-</w:t>
      </w:r>
    </w:p>
    <w:p>
      <w:r>
        <w:t>Chi phát thanh, truyền hình, thông tấn</w:t>
      </w:r>
    </w:p>
    <w:p>
      <w:r>
        <w:t>33.240</w:t>
      </w:r>
    </w:p>
    <w:p>
      <w:r>
        <w:t>-</w:t>
      </w:r>
    </w:p>
    <w:p>
      <w:r>
        <w:t>Chi thể dục thể thao</w:t>
      </w:r>
    </w:p>
    <w:p>
      <w:r>
        <w:t>78.994</w:t>
      </w:r>
    </w:p>
    <w:p>
      <w:r>
        <w:t>-</w:t>
      </w:r>
    </w:p>
    <w:p>
      <w:r>
        <w:t>Chi bảo vệ môi trường</w:t>
      </w:r>
    </w:p>
    <w:p>
      <w:r>
        <w:t>168.156</w:t>
      </w:r>
    </w:p>
    <w:p>
      <w:r>
        <w:t>71.247</w:t>
      </w:r>
    </w:p>
    <w:p>
      <w:r>
        <w:t>(96.909)</w:t>
      </w:r>
    </w:p>
    <w:p>
      <w:r>
        <w:t>42%</w:t>
      </w:r>
    </w:p>
    <w:p>
      <w:r>
        <w:t>-</w:t>
      </w:r>
    </w:p>
    <w:p>
      <w:r>
        <w:t>Chi các hoạt động kinh tế</w:t>
      </w:r>
    </w:p>
    <w:p>
      <w:r>
        <w:t>2.392.257</w:t>
      </w:r>
    </w:p>
    <w:p>
      <w:r>
        <w:t>1.045.154</w:t>
      </w:r>
    </w:p>
    <w:p>
      <w:r>
        <w:t>(1.347.103)</w:t>
      </w:r>
    </w:p>
    <w:p>
      <w:r>
        <w:t>44%</w:t>
      </w:r>
    </w:p>
    <w:p>
      <w:r>
        <w:t>-</w:t>
      </w:r>
    </w:p>
    <w:p>
      <w:r>
        <w:t>Chi hoạt động của cơ quan quản lý nhà nước, đảng, đoàn thể</w:t>
      </w:r>
    </w:p>
    <w:p>
      <w:r>
        <w:t>831.575</w:t>
      </w:r>
    </w:p>
    <w:p>
      <w:r>
        <w:t>707.826</w:t>
      </w:r>
    </w:p>
    <w:p>
      <w:r>
        <w:t>(123.749)</w:t>
      </w:r>
    </w:p>
    <w:p>
      <w:r>
        <w:t>85%</w:t>
      </w:r>
    </w:p>
    <w:p>
      <w:r>
        <w:t>-</w:t>
      </w:r>
    </w:p>
    <w:p>
      <w:r>
        <w:t>Chi bảo đảm xã hội</w:t>
      </w:r>
    </w:p>
    <w:p>
      <w:r>
        <w:t>247.546</w:t>
      </w:r>
    </w:p>
    <w:p>
      <w:r>
        <w:t>164.021</w:t>
      </w:r>
    </w:p>
    <w:p>
      <w:r>
        <w:t>(83.525)</w:t>
      </w:r>
    </w:p>
    <w:p>
      <w:r>
        <w:t>66%</w:t>
      </w:r>
    </w:p>
    <w:p>
      <w:r>
        <w:t>-</w:t>
      </w:r>
    </w:p>
    <w:p>
      <w:r>
        <w:t>Chi thường xuyên khác</w:t>
      </w:r>
    </w:p>
    <w:p>
      <w:r>
        <w:t>83.780</w:t>
      </w:r>
    </w:p>
    <w:p>
      <w:r>
        <w:t>462.738</w:t>
      </w:r>
    </w:p>
    <w:p>
      <w:r>
        <w:t>378.958</w:t>
      </w:r>
    </w:p>
    <w:p>
      <w:r>
        <w:t>552%</w:t>
      </w:r>
    </w:p>
    <w:p>
      <w:r>
        <w:t>III</w:t>
      </w:r>
    </w:p>
    <w:p>
      <w:r>
        <w:t>Chi trả nợ lãi các khoản do chính quyền địa phương vay</w:t>
      </w:r>
    </w:p>
    <w:p>
      <w:r>
        <w:t>16.655</w:t>
      </w:r>
    </w:p>
    <w:p>
      <w:r>
        <w:t>9.422</w:t>
      </w:r>
    </w:p>
    <w:p>
      <w:r>
        <w:t>(7.233)</w:t>
      </w:r>
    </w:p>
    <w:p>
      <w:r>
        <w:t>57%</w:t>
      </w:r>
    </w:p>
    <w:p>
      <w:r>
        <w:t>IV</w:t>
      </w:r>
    </w:p>
    <w:p>
      <w:r>
        <w:t>Chi bổ sung quỹ dự trữ tài chính</w:t>
      </w:r>
    </w:p>
    <w:p>
      <w:r>
        <w:t>3.230</w:t>
      </w:r>
    </w:p>
    <w:p>
      <w:r>
        <w:t>3.230</w:t>
      </w:r>
    </w:p>
    <w:p>
      <w:r>
        <w:t>-</w:t>
      </w:r>
    </w:p>
    <w:p>
      <w:r>
        <w:t>100%</w:t>
      </w:r>
    </w:p>
    <w:p>
      <w:r>
        <w:t>V</w:t>
      </w:r>
    </w:p>
    <w:p>
      <w:r>
        <w:t>Dự phòng ngân sách</w:t>
      </w:r>
    </w:p>
    <w:p>
      <w:r>
        <w:t>492.823</w:t>
      </w:r>
    </w:p>
    <w:p>
      <w:r>
        <w:t>VI</w:t>
      </w:r>
    </w:p>
    <w:p>
      <w:r>
        <w:t>Chi tạo nguồn, điều chỉnh tiền lương</w:t>
      </w:r>
    </w:p>
    <w:p>
      <w:r>
        <w:t>166.118</w:t>
      </w:r>
    </w:p>
    <w:p>
      <w:r>
        <w:t>C</w:t>
      </w:r>
    </w:p>
    <w:p>
      <w:r>
        <w:t>CHI CHUYỂN NGUỒN SANG NĂM SAU</w:t>
      </w:r>
    </w:p>
    <w:p>
      <w:r>
        <w:t>13.114.272</w:t>
      </w:r>
    </w:p>
    <w:p>
      <w:r>
        <w:t>13.114.272</w:t>
      </w:r>
    </w:p>
    <w:p>
      <w:r>
        <w:t>Biểu mẫu số 53-NĐ31</w:t>
      </w:r>
    </w:p>
    <w:p>
      <w:r>
        <w:t>PHỤ LỤC V:</w:t>
      </w:r>
    </w:p>
    <w:p>
      <w:r>
        <w:t>QUYẾT TOÁN CHI NGÂN SÁCH ĐỊA PHƯƠNG, CHI NGÂN SÁCH CẤP TỈNH VÀ CHI NGÂN SÁCH HUYỆN THEO CƠ CẤU CHI NĂM 2022</w:t>
      </w:r>
    </w:p>
    <w:p>
      <w:r>
        <w:t>(Kèm theo Nghị quyết số 453/NQ-HĐND ngày 14 tháng 12 năm 2023 của Hội đồng nhân dân tỉnh Thanh Hóa)</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NGÂN SÁCH ĐỊA PHƯƠNG</w:t>
      </w:r>
    </w:p>
    <w:p>
      <w:r>
        <w:t>36.372.173</w:t>
      </w:r>
    </w:p>
    <w:p>
      <w:r>
        <w:t>17.008.209</w:t>
      </w:r>
    </w:p>
    <w:p>
      <w:r>
        <w:t>19.363.964</w:t>
      </w:r>
    </w:p>
    <w:p>
      <w:r>
        <w:t>64.914.053</w:t>
      </w:r>
    </w:p>
    <w:p>
      <w:r>
        <w:t>24.502.704</w:t>
      </w:r>
    </w:p>
    <w:p>
      <w:r>
        <w:t>40.411.349</w:t>
      </w:r>
    </w:p>
    <w:p>
      <w:r>
        <w:t>178%</w:t>
      </w:r>
    </w:p>
    <w:p>
      <w:r>
        <w:t>144%</w:t>
      </w:r>
    </w:p>
    <w:p>
      <w:r>
        <w:t>209%</w:t>
      </w:r>
    </w:p>
    <w:p>
      <w:r>
        <w:t>A</w:t>
      </w:r>
    </w:p>
    <w:p>
      <w:r>
        <w:t>CHI CÂN ĐỐI NGÂN SÁCH ĐỊA PHƯƠNG</w:t>
      </w:r>
    </w:p>
    <w:p>
      <w:r>
        <w:t>36.102.556</w:t>
      </w:r>
    </w:p>
    <w:p>
      <w:r>
        <w:t>16.738.592</w:t>
      </w:r>
    </w:p>
    <w:p>
      <w:r>
        <w:t>19.363.964</w:t>
      </w:r>
    </w:p>
    <w:p>
      <w:r>
        <w:t>39.510.355</w:t>
      </w:r>
    </w:p>
    <w:p>
      <w:r>
        <w:t>11.346.248</w:t>
      </w:r>
    </w:p>
    <w:p>
      <w:r>
        <w:t>28.164.107</w:t>
      </w:r>
    </w:p>
    <w:p>
      <w:r>
        <w:t>109%</w:t>
      </w:r>
    </w:p>
    <w:p>
      <w:r>
        <w:t>68%</w:t>
      </w:r>
    </w:p>
    <w:p>
      <w:r>
        <w:t>145%</w:t>
      </w:r>
    </w:p>
    <w:p>
      <w:r>
        <w:t>I</w:t>
      </w:r>
    </w:p>
    <w:p>
      <w:r>
        <w:t>Chi đầu tư phát triển</w:t>
      </w:r>
    </w:p>
    <w:p>
      <w:r>
        <w:t>10.949.164</w:t>
      </w:r>
    </w:p>
    <w:p>
      <w:r>
        <w:t>7.449.164</w:t>
      </w:r>
    </w:p>
    <w:p>
      <w:r>
        <w:t>3.500.000</w:t>
      </w:r>
    </w:p>
    <w:p>
      <w:r>
        <w:t>18.091.851</w:t>
      </w:r>
    </w:p>
    <w:p>
      <w:r>
        <w:t>5.555.424</w:t>
      </w:r>
    </w:p>
    <w:p>
      <w:r>
        <w:t>12.536.426</w:t>
      </w:r>
    </w:p>
    <w:p>
      <w:r>
        <w:t>165%</w:t>
      </w:r>
    </w:p>
    <w:p>
      <w:r>
        <w:t>75%</w:t>
      </w:r>
    </w:p>
    <w:p>
      <w:r>
        <w:t>358%</w:t>
      </w:r>
    </w:p>
    <w:p>
      <w:r>
        <w:t>1</w:t>
      </w:r>
    </w:p>
    <w:p>
      <w:r>
        <w:t>Chi đầu tư cho các dự án</w:t>
      </w:r>
    </w:p>
    <w:p>
      <w:r>
        <w:t>10.853.559</w:t>
      </w:r>
    </w:p>
    <w:p>
      <w:r>
        <w:t>7.353.559</w:t>
      </w:r>
    </w:p>
    <w:p>
      <w:r>
        <w:t>3.500.000</w:t>
      </w:r>
    </w:p>
    <w:p>
      <w:r>
        <w:t>18.016.786</w:t>
      </w:r>
    </w:p>
    <w:p>
      <w:r>
        <w:t>5.484.850</w:t>
      </w:r>
    </w:p>
    <w:p>
      <w:r>
        <w:t>12.531.936</w:t>
      </w:r>
    </w:p>
    <w:p>
      <w:r>
        <w:t>166%</w:t>
      </w:r>
    </w:p>
    <w:p>
      <w:r>
        <w:t>Trong đó:</w:t>
      </w:r>
    </w:p>
    <w:p>
      <w:r>
        <w:t>-</w:t>
      </w:r>
    </w:p>
    <w:p>
      <w:r>
        <w:t>-</w:t>
      </w:r>
    </w:p>
    <w:p>
      <w:r>
        <w:t>Chi giáo dục - đào tạo và dạy nghề</w:t>
      </w:r>
    </w:p>
    <w:p>
      <w:r>
        <w:t>-</w:t>
      </w:r>
    </w:p>
    <w:p>
      <w:r>
        <w:t>1.981.622</w:t>
      </w:r>
    </w:p>
    <w:p>
      <w:r>
        <w:t>8.848</w:t>
      </w:r>
    </w:p>
    <w:p>
      <w:r>
        <w:t>1.972.774</w:t>
      </w:r>
    </w:p>
    <w:p>
      <w:r>
        <w:t>-</w:t>
      </w:r>
    </w:p>
    <w:p>
      <w:r>
        <w:t>Chi khoa học và công nghệ</w:t>
      </w:r>
    </w:p>
    <w:p>
      <w:r>
        <w:t>-</w:t>
      </w:r>
    </w:p>
    <w:p>
      <w:r>
        <w:t>-</w:t>
      </w:r>
    </w:p>
    <w:p>
      <w:r>
        <w:t>Trong đó: Chia theo nguồn vốn</w:t>
      </w:r>
    </w:p>
    <w:p>
      <w:r>
        <w:t>-</w:t>
      </w:r>
    </w:p>
    <w:p>
      <w:r>
        <w:t>-</w:t>
      </w:r>
    </w:p>
    <w:p>
      <w:r>
        <w:t>Chi đầu tư từ nguồn thu tiền sử dụng đất</w:t>
      </w:r>
    </w:p>
    <w:p>
      <w:r>
        <w:t>5.835.551</w:t>
      </w:r>
    </w:p>
    <w:p>
      <w:r>
        <w:t>2.335.551</w:t>
      </w:r>
    </w:p>
    <w:p>
      <w:r>
        <w:t>3.500.000</w:t>
      </w:r>
    </w:p>
    <w:p>
      <w:r>
        <w:t>-</w:t>
      </w:r>
    </w:p>
    <w:p>
      <w:r>
        <w:t>-</w:t>
      </w:r>
    </w:p>
    <w:p>
      <w:r>
        <w:t>Chi đầu tư từ nguồn thu xổ số kiến thiết</w:t>
      </w:r>
    </w:p>
    <w:p>
      <w:r>
        <w:t>25.000</w:t>
      </w:r>
    </w:p>
    <w:p>
      <w:r>
        <w:t>25.000</w:t>
      </w:r>
    </w:p>
    <w:p>
      <w:r>
        <w:t>-</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w:t>
      </w:r>
    </w:p>
    <w:p>
      <w:r>
        <w:t>-</w:t>
      </w:r>
    </w:p>
    <w:p>
      <w:r>
        <w:t>-</w:t>
      </w:r>
    </w:p>
    <w:p>
      <w:r>
        <w:t>3</w:t>
      </w:r>
    </w:p>
    <w:p>
      <w:r>
        <w:t>Chi đầu tư phát triển khác</w:t>
      </w:r>
    </w:p>
    <w:p>
      <w:r>
        <w:t>95.605</w:t>
      </w:r>
    </w:p>
    <w:p>
      <w:r>
        <w:t>95.605</w:t>
      </w:r>
    </w:p>
    <w:p>
      <w:r>
        <w:t>-</w:t>
      </w:r>
    </w:p>
    <w:p>
      <w:r>
        <w:t>75.065</w:t>
      </w:r>
    </w:p>
    <w:p>
      <w:r>
        <w:t>70.575</w:t>
      </w:r>
    </w:p>
    <w:p>
      <w:r>
        <w:t>4.490</w:t>
      </w:r>
    </w:p>
    <w:p>
      <w:r>
        <w:t>79%</w:t>
      </w:r>
    </w:p>
    <w:p>
      <w:r>
        <w:t>II</w:t>
      </w:r>
    </w:p>
    <w:p>
      <w:r>
        <w:t>Chi thường xuyên</w:t>
      </w:r>
    </w:p>
    <w:p>
      <w:r>
        <w:t>24.142.818</w:t>
      </w:r>
    </w:p>
    <w:p>
      <w:r>
        <w:t>8.610.602</w:t>
      </w:r>
    </w:p>
    <w:p>
      <w:r>
        <w:t>15.532.216</w:t>
      </w:r>
    </w:p>
    <w:p>
      <w:r>
        <w:t>21.405.853</w:t>
      </w:r>
    </w:p>
    <w:p>
      <w:r>
        <w:t>5.778.172</w:t>
      </w:r>
    </w:p>
    <w:p>
      <w:r>
        <w:t>15.627.681</w:t>
      </w:r>
    </w:p>
    <w:p>
      <w:r>
        <w:t>89%</w:t>
      </w:r>
    </w:p>
    <w:p>
      <w:r>
        <w:t>67%</w:t>
      </w:r>
    </w:p>
    <w:p>
      <w:r>
        <w:t>101%</w:t>
      </w:r>
    </w:p>
    <w:p>
      <w:r>
        <w:t>Trong đó:</w:t>
      </w:r>
    </w:p>
    <w:p>
      <w:r>
        <w:t>1</w:t>
      </w:r>
    </w:p>
    <w:p>
      <w:r>
        <w:t>Chi giáo dục - đào tạo, dạy nghề</w:t>
      </w:r>
    </w:p>
    <w:p>
      <w:r>
        <w:t>1 0.721.800</w:t>
      </w:r>
    </w:p>
    <w:p>
      <w:r>
        <w:t>2.818.026</w:t>
      </w:r>
    </w:p>
    <w:p>
      <w:r>
        <w:t>7.903.774</w:t>
      </w:r>
    </w:p>
    <w:p>
      <w:r>
        <w:t>9.176.526</w:t>
      </w:r>
    </w:p>
    <w:p>
      <w:r>
        <w:t>1.751.061</w:t>
      </w:r>
    </w:p>
    <w:p>
      <w:r>
        <w:t>7.425.465</w:t>
      </w:r>
    </w:p>
    <w:p>
      <w:r>
        <w:t>86%</w:t>
      </w:r>
    </w:p>
    <w:p>
      <w:r>
        <w:t>62%</w:t>
      </w:r>
    </w:p>
    <w:p>
      <w:r>
        <w:t>94%</w:t>
      </w:r>
    </w:p>
    <w:p>
      <w:r>
        <w:t>2</w:t>
      </w:r>
    </w:p>
    <w:p>
      <w:r>
        <w:t>Chi khoa học và công nghệ</w:t>
      </w:r>
    </w:p>
    <w:p>
      <w:r>
        <w:t>115.021</w:t>
      </w:r>
    </w:p>
    <w:p>
      <w:r>
        <w:t>115.021</w:t>
      </w:r>
    </w:p>
    <w:p>
      <w:r>
        <w:t>-</w:t>
      </w:r>
    </w:p>
    <w:p>
      <w:r>
        <w:t>42.752</w:t>
      </w:r>
    </w:p>
    <w:p>
      <w:r>
        <w:t>42.752</w:t>
      </w:r>
    </w:p>
    <w:p>
      <w:r>
        <w:t>-</w:t>
      </w:r>
    </w:p>
    <w:p>
      <w:r>
        <w:t>37%</w:t>
      </w:r>
    </w:p>
    <w:p>
      <w:r>
        <w:t>37%</w:t>
      </w:r>
    </w:p>
    <w:p>
      <w:r>
        <w:t>III</w:t>
      </w:r>
    </w:p>
    <w:p>
      <w:r>
        <w:t>Chi trả nợ lãi các khoản do chính quyền địa phương vay</w:t>
      </w:r>
    </w:p>
    <w:p>
      <w:r>
        <w:t>16.655</w:t>
      </w:r>
    </w:p>
    <w:p>
      <w:r>
        <w:t>16.655</w:t>
      </w:r>
    </w:p>
    <w:p>
      <w:r>
        <w:t>-</w:t>
      </w:r>
    </w:p>
    <w:p>
      <w:r>
        <w:t>9.422</w:t>
      </w:r>
    </w:p>
    <w:p>
      <w:r>
        <w:t>9.422</w:t>
      </w:r>
    </w:p>
    <w:p>
      <w:r>
        <w:t>-</w:t>
      </w:r>
    </w:p>
    <w:p>
      <w:r>
        <w:t>57%</w:t>
      </w:r>
    </w:p>
    <w:p>
      <w:r>
        <w:t>57%</w:t>
      </w:r>
    </w:p>
    <w:p>
      <w:r>
        <w:t>IV</w:t>
      </w:r>
    </w:p>
    <w:p>
      <w:r>
        <w:t>Chi bổ sung quỹ dự trữ tài chính</w:t>
      </w:r>
    </w:p>
    <w:p>
      <w:r>
        <w:t>3.230</w:t>
      </w:r>
    </w:p>
    <w:p>
      <w:r>
        <w:t>3.230</w:t>
      </w:r>
    </w:p>
    <w:p>
      <w:r>
        <w:t>-</w:t>
      </w:r>
    </w:p>
    <w:p>
      <w:r>
        <w:t>3.230</w:t>
      </w:r>
    </w:p>
    <w:p>
      <w:r>
        <w:t>3.230</w:t>
      </w:r>
    </w:p>
    <w:p>
      <w:r>
        <w:t>-</w:t>
      </w:r>
    </w:p>
    <w:p>
      <w:r>
        <w:t>100%</w:t>
      </w:r>
    </w:p>
    <w:p>
      <w:r>
        <w:t>100%</w:t>
      </w:r>
    </w:p>
    <w:p>
      <w:r>
        <w:t>V</w:t>
      </w:r>
    </w:p>
    <w:p>
      <w:r>
        <w:t>Dự phòng ngân sách</w:t>
      </w:r>
    </w:p>
    <w:p>
      <w:r>
        <w:t>824.571</w:t>
      </w:r>
    </w:p>
    <w:p>
      <w:r>
        <w:t>492.823</w:t>
      </w:r>
    </w:p>
    <w:p>
      <w:r>
        <w:t>331.748</w:t>
      </w:r>
    </w:p>
    <w:p>
      <w:r>
        <w:t>-</w:t>
      </w:r>
    </w:p>
    <w:p>
      <w:r>
        <w:t>-</w:t>
      </w:r>
    </w:p>
    <w:p>
      <w:r>
        <w:t>-</w:t>
      </w:r>
    </w:p>
    <w:p>
      <w:r>
        <w:t>VI</w:t>
      </w:r>
    </w:p>
    <w:p>
      <w:r>
        <w:t>Chi tạo nguồn, điều chỉnh tiền lương</w:t>
      </w:r>
    </w:p>
    <w:p>
      <w:r>
        <w:t>166.118</w:t>
      </w:r>
    </w:p>
    <w:p>
      <w:r>
        <w:t>166.118</w:t>
      </w:r>
    </w:p>
    <w:p>
      <w:r>
        <w:t>-</w:t>
      </w:r>
    </w:p>
    <w:p>
      <w:r>
        <w:t>-</w:t>
      </w:r>
    </w:p>
    <w:p>
      <w:r>
        <w:t>-</w:t>
      </w:r>
    </w:p>
    <w:p>
      <w:r>
        <w:t>-</w:t>
      </w:r>
    </w:p>
    <w:p>
      <w:r>
        <w:t>B</w:t>
      </w:r>
    </w:p>
    <w:p>
      <w:r>
        <w:t>CHI CÁC CHƯƠNG TRÌNH MỤC TIÊU</w:t>
      </w:r>
    </w:p>
    <w:p>
      <w:r>
        <w:t>269.617</w:t>
      </w:r>
    </w:p>
    <w:p>
      <w:r>
        <w:t>269.617</w:t>
      </w:r>
    </w:p>
    <w:p>
      <w:r>
        <w:t>-</w:t>
      </w:r>
    </w:p>
    <w:p>
      <w:r>
        <w:t>636.585</w:t>
      </w:r>
    </w:p>
    <w:p>
      <w:r>
        <w:t>42.184</w:t>
      </w:r>
    </w:p>
    <w:p>
      <w:r>
        <w:t>594.401</w:t>
      </w:r>
    </w:p>
    <w:p>
      <w:r>
        <w:t>I</w:t>
      </w:r>
    </w:p>
    <w:p>
      <w:r>
        <w:t>Chi các chương trình mục tiêu quốc gia</w:t>
      </w:r>
    </w:p>
    <w:p>
      <w:r>
        <w:t>91.349</w:t>
      </w:r>
    </w:p>
    <w:p>
      <w:r>
        <w:t>91.349</w:t>
      </w:r>
    </w:p>
    <w:p>
      <w:r>
        <w:t>-</w:t>
      </w:r>
    </w:p>
    <w:p>
      <w:r>
        <w:t>636.585</w:t>
      </w:r>
    </w:p>
    <w:p>
      <w:r>
        <w:t>42.184</w:t>
      </w:r>
    </w:p>
    <w:p>
      <w:r>
        <w:t>594.401</w:t>
      </w:r>
    </w:p>
    <w:p>
      <w:r>
        <w:t>1</w:t>
      </w:r>
    </w:p>
    <w:p>
      <w:r>
        <w:t>Chương trình mục tiêu quốc gia xây dựng nông thôn mới</w:t>
      </w:r>
    </w:p>
    <w:p>
      <w:r>
        <w:t>91.349</w:t>
      </w:r>
    </w:p>
    <w:p>
      <w:r>
        <w:t>91.349</w:t>
      </w:r>
    </w:p>
    <w:p>
      <w:r>
        <w:t>-</w:t>
      </w:r>
    </w:p>
    <w:p>
      <w:r>
        <w:t>450.429</w:t>
      </w:r>
    </w:p>
    <w:p>
      <w:r>
        <w:t>20.803</w:t>
      </w:r>
    </w:p>
    <w:p>
      <w:r>
        <w:t>429.626</w:t>
      </w:r>
    </w:p>
    <w:p>
      <w:r>
        <w:t>2</w:t>
      </w:r>
    </w:p>
    <w:p>
      <w:r>
        <w:t>Chương trình mục tiêu quốc gia giảm nghèo bền vững</w:t>
      </w:r>
    </w:p>
    <w:p>
      <w:r>
        <w:t>-</w:t>
      </w:r>
    </w:p>
    <w:p>
      <w:r>
        <w:t>-</w:t>
      </w:r>
    </w:p>
    <w:p>
      <w:r>
        <w:t>36.508</w:t>
      </w:r>
    </w:p>
    <w:p>
      <w:r>
        <w:t>8.370</w:t>
      </w:r>
    </w:p>
    <w:p>
      <w:r>
        <w:t>28.138</w:t>
      </w:r>
    </w:p>
    <w:p>
      <w:r>
        <w:t>3</w:t>
      </w:r>
    </w:p>
    <w:p>
      <w:r>
        <w:t>Chương trình mục tiêu quốc gia phát triển KTXH vùng đồng bào dân tộc thiểu số và miền núi</w:t>
      </w:r>
    </w:p>
    <w:p>
      <w:r>
        <w:t>-</w:t>
      </w:r>
    </w:p>
    <w:p>
      <w:r>
        <w:t>-</w:t>
      </w:r>
    </w:p>
    <w:p>
      <w:r>
        <w:t>149.649</w:t>
      </w:r>
    </w:p>
    <w:p>
      <w:r>
        <w:t>13.011</w:t>
      </w:r>
    </w:p>
    <w:p>
      <w:r>
        <w:t>136.637</w:t>
      </w:r>
    </w:p>
    <w:p>
      <w:r>
        <w:t>II</w:t>
      </w:r>
    </w:p>
    <w:p>
      <w:r>
        <w:t>Chi các chương trình mục tiêu, nhiệm vụ</w:t>
      </w:r>
    </w:p>
    <w:p>
      <w:r>
        <w:t>178.268</w:t>
      </w:r>
    </w:p>
    <w:p>
      <w:r>
        <w:t>178.268</w:t>
      </w:r>
    </w:p>
    <w:p>
      <w:r>
        <w:t>-</w:t>
      </w:r>
    </w:p>
    <w:p>
      <w:r>
        <w:t>-</w:t>
      </w:r>
    </w:p>
    <w:p>
      <w:r>
        <w:t>-</w:t>
      </w:r>
    </w:p>
    <w:p>
      <w:r>
        <w:t>C</w:t>
      </w:r>
    </w:p>
    <w:p>
      <w:r>
        <w:t>CHI CHUYỂN NGUỒN SANG NĂM SAU</w:t>
      </w:r>
    </w:p>
    <w:p>
      <w:r>
        <w:t>-</w:t>
      </w:r>
    </w:p>
    <w:p>
      <w:r>
        <w:t>-</w:t>
      </w:r>
    </w:p>
    <w:p>
      <w:r>
        <w:t>-</w:t>
      </w:r>
    </w:p>
    <w:p>
      <w:r>
        <w:t>24.767.113</w:t>
      </w:r>
    </w:p>
    <w:p>
      <w:r>
        <w:t>13.114.272</w:t>
      </w:r>
    </w:p>
    <w:p>
      <w:r>
        <w:t>11.652.841</w:t>
      </w:r>
    </w:p>
    <w:p>
      <w:r>
        <w:t>Biểu mẫu số 54-NĐ31</w:t>
      </w:r>
    </w:p>
    <w:p>
      <w:r>
        <w:t>PHỤ LỤC VI:</w:t>
      </w:r>
    </w:p>
    <w:p>
      <w:r>
        <w:t>QUYẾT TOÁN CHI NGÂN SÁCH CẤP TỈNH CHO TỪNG CƠ QUAN, TỔ CHỨC THEO LĨNH VỰC NĂM 2022</w:t>
      </w:r>
    </w:p>
    <w:p>
      <w:r>
        <w:t>(Kèm theo Nghị quyết số 453/NQ-HĐND ngày 14 tháng 12 năm 2023 của Hội đồng nhân dân tỉnh Thanh Hóa)</w:t>
      </w:r>
    </w:p>
    <w:p>
      <w:r>
        <w:t>Đơn vị: Triệu đồng</w:t>
      </w:r>
    </w:p>
    <w:p>
      <w:r>
        <w:t>STT</w:t>
      </w:r>
    </w:p>
    <w:p>
      <w:r>
        <w:t>Tên đơn vị</w:t>
      </w:r>
    </w:p>
    <w:p>
      <w:r>
        <w:t>Dự toán</w:t>
      </w:r>
    </w:p>
    <w:p>
      <w:r>
        <w:t>Quyết toán</w:t>
      </w:r>
    </w:p>
    <w:p>
      <w:r>
        <w:t>So sánh (%)</w:t>
      </w:r>
    </w:p>
    <w:p>
      <w:r>
        <w:t>Tổng số</w:t>
      </w:r>
    </w:p>
    <w:p>
      <w:r>
        <w:t>Trong đó</w:t>
      </w:r>
    </w:p>
    <w:p>
      <w:r>
        <w:t>Tổng số</w:t>
      </w:r>
    </w:p>
    <w:p>
      <w:r>
        <w:t>Trong đó</w:t>
      </w:r>
    </w:p>
    <w:p>
      <w:r>
        <w:t>Tổng số</w:t>
      </w:r>
    </w:p>
    <w:p>
      <w:r>
        <w:t>Chi đầu tư phát triển</w:t>
      </w:r>
    </w:p>
    <w:p>
      <w:r>
        <w:t>Chi thường xuyên</w:t>
      </w:r>
    </w:p>
    <w:p>
      <w:r>
        <w:t>Chi đầu tư phát triển</w:t>
      </w:r>
    </w:p>
    <w:p>
      <w:r>
        <w:t>(không kể chương trình mục tiêu quốc gia)</w:t>
      </w:r>
    </w:p>
    <w:p>
      <w:r>
        <w:t>Chi thường xuyên</w:t>
      </w:r>
    </w:p>
    <w:p>
      <w:r>
        <w:t>(không kể chương trình mục tiêu quốc gia)</w:t>
      </w:r>
    </w:p>
    <w:p>
      <w:r>
        <w:t>Chi chương trình mục tiêu quốc gia</w:t>
      </w:r>
    </w:p>
    <w:p>
      <w:r>
        <w:t>Chi đầu tư phát triển</w:t>
      </w:r>
    </w:p>
    <w:p>
      <w:r>
        <w:t>(không kể chương trình mục tiêu quốc gia)</w:t>
      </w:r>
    </w:p>
    <w:p>
      <w:r>
        <w:t>Chi thường xuyên</w:t>
      </w:r>
    </w:p>
    <w:p>
      <w:r>
        <w:t>(không kể chương trình mục tiêu quốc gia)</w:t>
      </w:r>
    </w:p>
    <w:p>
      <w:r>
        <w:t>Chi trả nợ lãi vay</w:t>
      </w:r>
    </w:p>
    <w:p>
      <w:r>
        <w:t>Chi bổ sung quỹ dự trữ tài chính</w:t>
      </w:r>
    </w:p>
    <w:p>
      <w:r>
        <w:t>Chi chương trình mục tiêu quốc gia</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A</w:t>
      </w:r>
    </w:p>
    <w:p>
      <w:r>
        <w:t>B</w:t>
      </w:r>
    </w:p>
    <w:p>
      <w:r>
        <w:t>1=2+3+4</w:t>
      </w:r>
    </w:p>
    <w:p>
      <w:r>
        <w:t>2</w:t>
      </w:r>
    </w:p>
    <w:p>
      <w:r>
        <w:t>3</w:t>
      </w:r>
    </w:p>
    <w:p>
      <w:r>
        <w:t>4</w:t>
      </w:r>
    </w:p>
    <w:p>
      <w:r>
        <w:t>4.1</w:t>
      </w:r>
    </w:p>
    <w:p>
      <w:r>
        <w:t>4.2</w:t>
      </w:r>
    </w:p>
    <w:p>
      <w:r>
        <w:t>5</w:t>
      </w:r>
    </w:p>
    <w:p>
      <w:r>
        <w:t>6</w:t>
      </w:r>
    </w:p>
    <w:p>
      <w:r>
        <w:t>7</w:t>
      </w:r>
    </w:p>
    <w:p>
      <w:r>
        <w:t>8</w:t>
      </w:r>
    </w:p>
    <w:p>
      <w:r>
        <w:t>9</w:t>
      </w:r>
    </w:p>
    <w:p>
      <w:r>
        <w:t>10</w:t>
      </w:r>
    </w:p>
    <w:p>
      <w:r>
        <w:t>10.1</w:t>
      </w:r>
    </w:p>
    <w:p>
      <w:r>
        <w:t>10.2</w:t>
      </w:r>
    </w:p>
    <w:p>
      <w:r>
        <w:t>11</w:t>
      </w:r>
    </w:p>
    <w:p>
      <w:r>
        <w:t>12=5/1</w:t>
      </w:r>
    </w:p>
    <w:p>
      <w:r>
        <w:t>13=6/2</w:t>
      </w:r>
    </w:p>
    <w:p>
      <w:r>
        <w:t>14=7/3</w:t>
      </w:r>
    </w:p>
    <w:p>
      <w:r>
        <w:t>TỔNG SỐ</w:t>
      </w:r>
    </w:p>
    <w:p>
      <w:r>
        <w:t>17.008.209</w:t>
      </w:r>
    </w:p>
    <w:p>
      <w:r>
        <w:t>7.449.164</w:t>
      </w:r>
    </w:p>
    <w:p>
      <w:r>
        <w:t>8.788.870</w:t>
      </w:r>
    </w:p>
    <w:p>
      <w:r>
        <w:t>91.349</w:t>
      </w:r>
    </w:p>
    <w:p>
      <w:r>
        <w:t>91.349</w:t>
      </w:r>
    </w:p>
    <w:p>
      <w:r>
        <w:t>28.483.160</w:t>
      </w:r>
    </w:p>
    <w:p>
      <w:r>
        <w:t>5.555.424</w:t>
      </w:r>
    </w:p>
    <w:p>
      <w:r>
        <w:t>5.778.172</w:t>
      </w:r>
    </w:p>
    <w:p>
      <w:r>
        <w:t>9.422</w:t>
      </w:r>
    </w:p>
    <w:p>
      <w:r>
        <w:t>3.230</w:t>
      </w:r>
    </w:p>
    <w:p>
      <w:r>
        <w:t>42.184</w:t>
      </w:r>
    </w:p>
    <w:p>
      <w:r>
        <w:t>-</w:t>
      </w:r>
    </w:p>
    <w:p>
      <w:r>
        <w:t>42.184</w:t>
      </w:r>
    </w:p>
    <w:p>
      <w:r>
        <w:t>13.114 .2 72</w:t>
      </w:r>
    </w:p>
    <w:p>
      <w:r>
        <w:t>167%</w:t>
      </w:r>
    </w:p>
    <w:p>
      <w:r>
        <w:t>75%</w:t>
      </w:r>
    </w:p>
    <w:p>
      <w:r>
        <w:t>66%</w:t>
      </w:r>
    </w:p>
    <w:p>
      <w:r>
        <w:t>A</w:t>
      </w:r>
    </w:p>
    <w:p>
      <w:r>
        <w:t>CÁC CƠ QUAN, TỔ CHỨC</w:t>
      </w:r>
    </w:p>
    <w:p>
      <w:r>
        <w:t>16 . 329 . 383</w:t>
      </w:r>
    </w:p>
    <w:p>
      <w:r>
        <w:t>7.449.164</w:t>
      </w:r>
    </w:p>
    <w:p>
      <w:r>
        <w:t>8.788.870</w:t>
      </w:r>
    </w:p>
    <w:p>
      <w:r>
        <w:t>91.349</w:t>
      </w:r>
    </w:p>
    <w:p>
      <w:r>
        <w:t>-</w:t>
      </w:r>
    </w:p>
    <w:p>
      <w:r>
        <w:t>91 . 349</w:t>
      </w:r>
    </w:p>
    <w:p>
      <w:r>
        <w:t>11 . 375.780</w:t>
      </w:r>
    </w:p>
    <w:p>
      <w:r>
        <w:t>5.555.424</w:t>
      </w:r>
    </w:p>
    <w:p>
      <w:r>
        <w:t>5.778.172</w:t>
      </w:r>
    </w:p>
    <w:p>
      <w:r>
        <w:t>-</w:t>
      </w:r>
    </w:p>
    <w:p>
      <w:r>
        <w:t>-</w:t>
      </w:r>
    </w:p>
    <w:p>
      <w:r>
        <w:t>42.184</w:t>
      </w:r>
    </w:p>
    <w:p>
      <w:r>
        <w:t>-</w:t>
      </w:r>
    </w:p>
    <w:p>
      <w:r>
        <w:t>42.184</w:t>
      </w:r>
    </w:p>
    <w:p>
      <w:r>
        <w:t>-</w:t>
      </w:r>
    </w:p>
    <w:p>
      <w:r>
        <w:t>70%</w:t>
      </w:r>
    </w:p>
    <w:p>
      <w:r>
        <w:t>75%</w:t>
      </w:r>
    </w:p>
    <w:p>
      <w:r>
        <w:t>66%</w:t>
      </w:r>
    </w:p>
    <w:p>
      <w:r>
        <w:t>1</w:t>
      </w:r>
    </w:p>
    <w:p>
      <w:r>
        <w:t>Tỉnh ủy Thanh Hóa</w:t>
      </w:r>
    </w:p>
    <w:p>
      <w:r>
        <w:t>24 5 .655</w:t>
      </w:r>
    </w:p>
    <w:p>
      <w:r>
        <w:t>-</w:t>
      </w:r>
    </w:p>
    <w:p>
      <w:r>
        <w:t>245.655</w:t>
      </w:r>
    </w:p>
    <w:p>
      <w:r>
        <w:t>-</w:t>
      </w:r>
    </w:p>
    <w:p>
      <w:r>
        <w:t>-</w:t>
      </w:r>
    </w:p>
    <w:p>
      <w:r>
        <w:t>242.071</w:t>
      </w:r>
    </w:p>
    <w:p>
      <w:r>
        <w:t>-</w:t>
      </w:r>
    </w:p>
    <w:p>
      <w:r>
        <w:t>242.071</w:t>
      </w:r>
    </w:p>
    <w:p>
      <w:r>
        <w:t>-</w:t>
      </w:r>
    </w:p>
    <w:p>
      <w:r>
        <w:t>-</w:t>
      </w:r>
    </w:p>
    <w:p>
      <w:r>
        <w:t>-</w:t>
      </w:r>
    </w:p>
    <w:p>
      <w:r>
        <w:t>-</w:t>
      </w:r>
    </w:p>
    <w:p>
      <w:r>
        <w:t>99%</w:t>
      </w:r>
    </w:p>
    <w:p>
      <w:r>
        <w:t>99%</w:t>
      </w:r>
    </w:p>
    <w:p>
      <w:r>
        <w:t>1.1</w:t>
      </w:r>
    </w:p>
    <w:p>
      <w:r>
        <w:t>Văn phòng Tỉnh ủy</w:t>
      </w:r>
    </w:p>
    <w:p>
      <w:r>
        <w:t>226.493</w:t>
      </w:r>
    </w:p>
    <w:p>
      <w:r>
        <w:t>226.493</w:t>
      </w:r>
    </w:p>
    <w:p>
      <w:r>
        <w:t>-</w:t>
      </w:r>
    </w:p>
    <w:p>
      <w:r>
        <w:t>222.289</w:t>
      </w:r>
    </w:p>
    <w:p>
      <w:r>
        <w:t>222.289</w:t>
      </w:r>
    </w:p>
    <w:p>
      <w:r>
        <w:t>98%</w:t>
      </w:r>
    </w:p>
    <w:p>
      <w:r>
        <w:t>98%</w:t>
      </w:r>
    </w:p>
    <w:p>
      <w:r>
        <w:t>1.2</w:t>
      </w:r>
    </w:p>
    <w:p>
      <w:r>
        <w:t>Trường Chính trị tỉnh</w:t>
      </w:r>
    </w:p>
    <w:p>
      <w:r>
        <w:t>19.162</w:t>
      </w:r>
    </w:p>
    <w:p>
      <w:r>
        <w:t>19.162</w:t>
      </w:r>
    </w:p>
    <w:p>
      <w:r>
        <w:t>-</w:t>
      </w:r>
    </w:p>
    <w:p>
      <w:r>
        <w:t>19.783</w:t>
      </w:r>
    </w:p>
    <w:p>
      <w:r>
        <w:t>19.783</w:t>
      </w:r>
    </w:p>
    <w:p>
      <w:r>
        <w:t>103%</w:t>
      </w:r>
    </w:p>
    <w:p>
      <w:r>
        <w:t>103%</w:t>
      </w:r>
    </w:p>
    <w:p>
      <w:r>
        <w:t>2</w:t>
      </w:r>
    </w:p>
    <w:p>
      <w:r>
        <w:t>Văn phòng Đoàn ĐBQH và Hội đồng nhân dân tỉnh</w:t>
      </w:r>
    </w:p>
    <w:p>
      <w:r>
        <w:t>27.917</w:t>
      </w:r>
    </w:p>
    <w:p>
      <w:r>
        <w:t>27.917</w:t>
      </w:r>
    </w:p>
    <w:p>
      <w:r>
        <w:t>-</w:t>
      </w:r>
    </w:p>
    <w:p>
      <w:r>
        <w:t>27.154</w:t>
      </w:r>
    </w:p>
    <w:p>
      <w:r>
        <w:t>27.154</w:t>
      </w:r>
    </w:p>
    <w:p>
      <w:r>
        <w:t>97%</w:t>
      </w:r>
    </w:p>
    <w:p>
      <w:r>
        <w:t>97%</w:t>
      </w:r>
    </w:p>
    <w:p>
      <w:r>
        <w:t>3</w:t>
      </w:r>
    </w:p>
    <w:p>
      <w:r>
        <w:t>UBND tỉnh Thanh Hóa</w:t>
      </w:r>
    </w:p>
    <w:p>
      <w:r>
        <w:t>61.643</w:t>
      </w:r>
    </w:p>
    <w:p>
      <w:r>
        <w:t>-</w:t>
      </w:r>
    </w:p>
    <w:p>
      <w:r>
        <w:t>61.643</w:t>
      </w:r>
    </w:p>
    <w:p>
      <w:r>
        <w:t>-</w:t>
      </w:r>
    </w:p>
    <w:p>
      <w:r>
        <w:t>-</w:t>
      </w:r>
    </w:p>
    <w:p>
      <w:r>
        <w:t>60.382</w:t>
      </w:r>
    </w:p>
    <w:p>
      <w:r>
        <w:t>-</w:t>
      </w:r>
    </w:p>
    <w:p>
      <w:r>
        <w:t>60 . 382</w:t>
      </w:r>
    </w:p>
    <w:p>
      <w:r>
        <w:t>-</w:t>
      </w:r>
    </w:p>
    <w:p>
      <w:r>
        <w:t>-</w:t>
      </w:r>
    </w:p>
    <w:p>
      <w:r>
        <w:t>-</w:t>
      </w:r>
    </w:p>
    <w:p>
      <w:r>
        <w:t>-</w:t>
      </w:r>
    </w:p>
    <w:p>
      <w:r>
        <w:t>98%</w:t>
      </w:r>
    </w:p>
    <w:p>
      <w:r>
        <w:t>98%</w:t>
      </w:r>
    </w:p>
    <w:p>
      <w:r>
        <w:t>3.1</w:t>
      </w:r>
    </w:p>
    <w:p>
      <w:r>
        <w:t>Văn phòng UBND tỉnh</w:t>
      </w:r>
    </w:p>
    <w:p>
      <w:r>
        <w:t>46.789</w:t>
      </w:r>
    </w:p>
    <w:p>
      <w:r>
        <w:t>46.789</w:t>
      </w:r>
    </w:p>
    <w:p>
      <w:r>
        <w:t>-</w:t>
      </w:r>
    </w:p>
    <w:p>
      <w:r>
        <w:t>47.738</w:t>
      </w:r>
    </w:p>
    <w:p>
      <w:r>
        <w:t>47.738</w:t>
      </w:r>
    </w:p>
    <w:p>
      <w:r>
        <w:t>102%</w:t>
      </w:r>
    </w:p>
    <w:p>
      <w:r>
        <w:t>102%</w:t>
      </w:r>
    </w:p>
    <w:p>
      <w:r>
        <w:t>3.2</w:t>
      </w:r>
    </w:p>
    <w:p>
      <w:r>
        <w:t>Nhà khách 25B</w:t>
      </w:r>
    </w:p>
    <w:p>
      <w:r>
        <w:t>1.101</w:t>
      </w:r>
    </w:p>
    <w:p>
      <w:r>
        <w:t>1.101</w:t>
      </w:r>
    </w:p>
    <w:p>
      <w:r>
        <w:t>-</w:t>
      </w:r>
    </w:p>
    <w:p>
      <w:r>
        <w:t>1.643</w:t>
      </w:r>
    </w:p>
    <w:p>
      <w:r>
        <w:t>1.643</w:t>
      </w:r>
    </w:p>
    <w:p>
      <w:r>
        <w:t>149%</w:t>
      </w:r>
    </w:p>
    <w:p>
      <w:r>
        <w:t>149%</w:t>
      </w:r>
    </w:p>
    <w:p>
      <w:r>
        <w:t>3.3</w:t>
      </w:r>
    </w:p>
    <w:p>
      <w:r>
        <w:t>Trung tâm phục vụ hành chính công</w:t>
      </w:r>
    </w:p>
    <w:p>
      <w:r>
        <w:t>4.137</w:t>
      </w:r>
    </w:p>
    <w:p>
      <w:r>
        <w:t>4.137</w:t>
      </w:r>
    </w:p>
    <w:p>
      <w:r>
        <w:t>-</w:t>
      </w:r>
    </w:p>
    <w:p>
      <w:r>
        <w:t>4.136</w:t>
      </w:r>
    </w:p>
    <w:p>
      <w:r>
        <w:t>4.136</w:t>
      </w:r>
    </w:p>
    <w:p>
      <w:r>
        <w:t>100%</w:t>
      </w:r>
    </w:p>
    <w:p>
      <w:r>
        <w:t>100%</w:t>
      </w:r>
    </w:p>
    <w:p>
      <w:r>
        <w:t>3.4</w:t>
      </w:r>
    </w:p>
    <w:p>
      <w:r>
        <w:t>Văn phòng điều phối về vệ sinh ATTP</w:t>
      </w:r>
    </w:p>
    <w:p>
      <w:r>
        <w:t>9.616</w:t>
      </w:r>
    </w:p>
    <w:p>
      <w:r>
        <w:t>9.616</w:t>
      </w:r>
    </w:p>
    <w:p>
      <w:r>
        <w:t>6.864</w:t>
      </w:r>
    </w:p>
    <w:p>
      <w:r>
        <w:t>6.864</w:t>
      </w:r>
    </w:p>
    <w:p>
      <w:r>
        <w:t>71%</w:t>
      </w:r>
    </w:p>
    <w:p>
      <w:r>
        <w:t>71%</w:t>
      </w:r>
    </w:p>
    <w:p>
      <w:r>
        <w:t>4</w:t>
      </w:r>
    </w:p>
    <w:p>
      <w:r>
        <w:t>Sở Kế hoạch và Đầu tư</w:t>
      </w:r>
    </w:p>
    <w:p>
      <w:r>
        <w:t>13.730</w:t>
      </w:r>
    </w:p>
    <w:p>
      <w:r>
        <w:t>13.730</w:t>
      </w:r>
    </w:p>
    <w:p>
      <w:r>
        <w:t>-</w:t>
      </w:r>
    </w:p>
    <w:p>
      <w:r>
        <w:t>16.757</w:t>
      </w:r>
    </w:p>
    <w:p>
      <w:r>
        <w:t>16.757</w:t>
      </w:r>
    </w:p>
    <w:p>
      <w:r>
        <w:t>122%</w:t>
      </w:r>
    </w:p>
    <w:p>
      <w:r>
        <w:t>122%</w:t>
      </w:r>
    </w:p>
    <w:p>
      <w:r>
        <w:t>5</w:t>
      </w:r>
    </w:p>
    <w:p>
      <w:r>
        <w:t>Sở Tài chính</w:t>
      </w:r>
    </w:p>
    <w:p>
      <w:r>
        <w:t>24.506</w:t>
      </w:r>
    </w:p>
    <w:p>
      <w:r>
        <w:t>24.506</w:t>
      </w:r>
    </w:p>
    <w:p>
      <w:r>
        <w:t>-</w:t>
      </w:r>
    </w:p>
    <w:p>
      <w:r>
        <w:t>23.389</w:t>
      </w:r>
    </w:p>
    <w:p>
      <w:r>
        <w:t>23 . 389</w:t>
      </w:r>
    </w:p>
    <w:p>
      <w:r>
        <w:t>95%</w:t>
      </w:r>
    </w:p>
    <w:p>
      <w:r>
        <w:t>95%</w:t>
      </w:r>
    </w:p>
    <w:p>
      <w:r>
        <w:t>6</w:t>
      </w:r>
    </w:p>
    <w:p>
      <w:r>
        <w:t>Thanh tra tỉnh</w:t>
      </w:r>
    </w:p>
    <w:p>
      <w:r>
        <w:t>12.775</w:t>
      </w:r>
    </w:p>
    <w:p>
      <w:r>
        <w:t>12.775</w:t>
      </w:r>
    </w:p>
    <w:p>
      <w:r>
        <w:t>-</w:t>
      </w:r>
    </w:p>
    <w:p>
      <w:r>
        <w:t>14.224</w:t>
      </w:r>
    </w:p>
    <w:p>
      <w:r>
        <w:t>14.224</w:t>
      </w:r>
    </w:p>
    <w:p>
      <w:r>
        <w:t>111%</w:t>
      </w:r>
    </w:p>
    <w:p>
      <w:r>
        <w:t>111%</w:t>
      </w:r>
    </w:p>
    <w:p>
      <w:r>
        <w:t>7</w:t>
      </w:r>
    </w:p>
    <w:p>
      <w:r>
        <w:t>Sở Ngoại vụ</w:t>
      </w:r>
    </w:p>
    <w:p>
      <w:r>
        <w:t>9.337</w:t>
      </w:r>
    </w:p>
    <w:p>
      <w:r>
        <w:t>9.337</w:t>
      </w:r>
    </w:p>
    <w:p>
      <w:r>
        <w:t>-</w:t>
      </w:r>
    </w:p>
    <w:p>
      <w:r>
        <w:t>18.053</w:t>
      </w:r>
    </w:p>
    <w:p>
      <w:r>
        <w:t>18.053</w:t>
      </w:r>
    </w:p>
    <w:p>
      <w:r>
        <w:t>193%</w:t>
      </w:r>
    </w:p>
    <w:p>
      <w:r>
        <w:t>193%</w:t>
      </w:r>
    </w:p>
    <w:p>
      <w:r>
        <w:t>8</w:t>
      </w:r>
    </w:p>
    <w:p>
      <w:r>
        <w:t>Sở Nội vụ</w:t>
      </w:r>
    </w:p>
    <w:p>
      <w:r>
        <w:t>65.229</w:t>
      </w:r>
    </w:p>
    <w:p>
      <w:r>
        <w:t>-</w:t>
      </w:r>
    </w:p>
    <w:p>
      <w:r>
        <w:t>65.229</w:t>
      </w:r>
    </w:p>
    <w:p>
      <w:r>
        <w:t>-</w:t>
      </w:r>
    </w:p>
    <w:p>
      <w:r>
        <w:t>-</w:t>
      </w:r>
    </w:p>
    <w:p>
      <w:r>
        <w:t>55.761</w:t>
      </w:r>
    </w:p>
    <w:p>
      <w:r>
        <w:t>-</w:t>
      </w:r>
    </w:p>
    <w:p>
      <w:r>
        <w:t>55.761</w:t>
      </w:r>
    </w:p>
    <w:p>
      <w:r>
        <w:t>-</w:t>
      </w:r>
    </w:p>
    <w:p>
      <w:r>
        <w:t>-</w:t>
      </w:r>
    </w:p>
    <w:p>
      <w:r>
        <w:t>-</w:t>
      </w:r>
    </w:p>
    <w:p>
      <w:r>
        <w:t>-</w:t>
      </w:r>
    </w:p>
    <w:p>
      <w:r>
        <w:t>85%</w:t>
      </w:r>
    </w:p>
    <w:p>
      <w:r>
        <w:t>85%</w:t>
      </w:r>
    </w:p>
    <w:p>
      <w:r>
        <w:t>8.1</w:t>
      </w:r>
    </w:p>
    <w:p>
      <w:r>
        <w:t>Sở Nội vụ</w:t>
      </w:r>
    </w:p>
    <w:p>
      <w:r>
        <w:t>13.194</w:t>
      </w:r>
    </w:p>
    <w:p>
      <w:r>
        <w:t>13.194</w:t>
      </w:r>
    </w:p>
    <w:p>
      <w:r>
        <w:t>16.909</w:t>
      </w:r>
    </w:p>
    <w:p>
      <w:r>
        <w:t>16.909</w:t>
      </w:r>
    </w:p>
    <w:p>
      <w:r>
        <w:t>128%</w:t>
      </w:r>
    </w:p>
    <w:p>
      <w:r>
        <w:t>128%</w:t>
      </w:r>
    </w:p>
    <w:p>
      <w:r>
        <w:t>8.2</w:t>
      </w:r>
    </w:p>
    <w:p>
      <w:r>
        <w:t>Ban Tôn giáo</w:t>
      </w:r>
    </w:p>
    <w:p>
      <w:r>
        <w:t>5.253</w:t>
      </w:r>
    </w:p>
    <w:p>
      <w:r>
        <w:t>5.253</w:t>
      </w:r>
    </w:p>
    <w:p>
      <w:r>
        <w:t>-</w:t>
      </w:r>
    </w:p>
    <w:p>
      <w:r>
        <w:t>5.437</w:t>
      </w:r>
    </w:p>
    <w:p>
      <w:r>
        <w:t>5.437</w:t>
      </w:r>
    </w:p>
    <w:p>
      <w:r>
        <w:t>103%</w:t>
      </w:r>
    </w:p>
    <w:p>
      <w:r>
        <w:t>103%</w:t>
      </w:r>
    </w:p>
    <w:p>
      <w:r>
        <w:t>8.3</w:t>
      </w:r>
    </w:p>
    <w:p>
      <w:r>
        <w:t>Ban Thi đua khen thưởng</w:t>
      </w:r>
    </w:p>
    <w:p>
      <w:r>
        <w:t>42.086</w:t>
      </w:r>
    </w:p>
    <w:p>
      <w:r>
        <w:t>42.086</w:t>
      </w:r>
    </w:p>
    <w:p>
      <w:r>
        <w:t>-</w:t>
      </w:r>
    </w:p>
    <w:p>
      <w:r>
        <w:t>28.904</w:t>
      </w:r>
    </w:p>
    <w:p>
      <w:r>
        <w:t>28.904</w:t>
      </w:r>
    </w:p>
    <w:p>
      <w:r>
        <w:t>69%</w:t>
      </w:r>
    </w:p>
    <w:p>
      <w:r>
        <w:t>69%</w:t>
      </w:r>
    </w:p>
    <w:p>
      <w:r>
        <w:t>8.4</w:t>
      </w:r>
    </w:p>
    <w:p>
      <w:r>
        <w:t>Chi cục Văn thư - Lưu trữ</w:t>
      </w:r>
    </w:p>
    <w:p>
      <w:r>
        <w:t>4.696</w:t>
      </w:r>
    </w:p>
    <w:p>
      <w:r>
        <w:t>4.696</w:t>
      </w:r>
    </w:p>
    <w:p>
      <w:r>
        <w:t>-</w:t>
      </w:r>
    </w:p>
    <w:p>
      <w:r>
        <w:t>4.512</w:t>
      </w:r>
    </w:p>
    <w:p>
      <w:r>
        <w:t>4.512</w:t>
      </w:r>
    </w:p>
    <w:p>
      <w:r>
        <w:t>96%</w:t>
      </w:r>
    </w:p>
    <w:p>
      <w:r>
        <w:t>96%</w:t>
      </w:r>
    </w:p>
    <w:p>
      <w:r>
        <w:t>9</w:t>
      </w:r>
    </w:p>
    <w:p>
      <w:r>
        <w:t>Sở Xây dựng</w:t>
      </w:r>
    </w:p>
    <w:p>
      <w:r>
        <w:t>16.742</w:t>
      </w:r>
    </w:p>
    <w:p>
      <w:r>
        <w:t>16.742</w:t>
      </w:r>
    </w:p>
    <w:p>
      <w:r>
        <w:t>-</w:t>
      </w:r>
    </w:p>
    <w:p>
      <w:r>
        <w:t>18.113</w:t>
      </w:r>
    </w:p>
    <w:p>
      <w:r>
        <w:t>18.113</w:t>
      </w:r>
    </w:p>
    <w:p>
      <w:r>
        <w:t>108%</w:t>
      </w:r>
    </w:p>
    <w:p>
      <w:r>
        <w:t>108%</w:t>
      </w:r>
    </w:p>
    <w:p>
      <w:r>
        <w:t>10</w:t>
      </w:r>
    </w:p>
    <w:p>
      <w:r>
        <w:t>Ngành Khoa học công nghệ</w:t>
      </w:r>
    </w:p>
    <w:p>
      <w:r>
        <w:t>25.038</w:t>
      </w:r>
    </w:p>
    <w:p>
      <w:r>
        <w:t>-</w:t>
      </w:r>
    </w:p>
    <w:p>
      <w:r>
        <w:t>25.038</w:t>
      </w:r>
    </w:p>
    <w:p>
      <w:r>
        <w:t>-</w:t>
      </w:r>
    </w:p>
    <w:p>
      <w:r>
        <w:t>-</w:t>
      </w:r>
    </w:p>
    <w:p>
      <w:r>
        <w:t>22 . 303</w:t>
      </w:r>
    </w:p>
    <w:p>
      <w:r>
        <w:t>22 . 303</w:t>
      </w:r>
    </w:p>
    <w:p>
      <w:r>
        <w:t>-</w:t>
      </w:r>
    </w:p>
    <w:p>
      <w:r>
        <w:t>-</w:t>
      </w:r>
    </w:p>
    <w:p>
      <w:r>
        <w:t>-</w:t>
      </w:r>
    </w:p>
    <w:p>
      <w:r>
        <w:t>-</w:t>
      </w:r>
    </w:p>
    <w:p>
      <w:r>
        <w:t>89%</w:t>
      </w:r>
    </w:p>
    <w:p>
      <w:r>
        <w:t>89%</w:t>
      </w:r>
    </w:p>
    <w:p>
      <w:r>
        <w:t>10.1</w:t>
      </w:r>
    </w:p>
    <w:p>
      <w:r>
        <w:t>Sở Khoa học và Công nghệ</w:t>
      </w:r>
    </w:p>
    <w:p>
      <w:r>
        <w:t>15.389</w:t>
      </w:r>
    </w:p>
    <w:p>
      <w:r>
        <w:t>15.389</w:t>
      </w:r>
    </w:p>
    <w:p>
      <w:r>
        <w:t>-</w:t>
      </w:r>
    </w:p>
    <w:p>
      <w:r>
        <w:t>13.365</w:t>
      </w:r>
    </w:p>
    <w:p>
      <w:r>
        <w:t>13.365</w:t>
      </w:r>
    </w:p>
    <w:p>
      <w:r>
        <w:t>87%</w:t>
      </w:r>
    </w:p>
    <w:p>
      <w:r>
        <w:t>87%</w:t>
      </w:r>
    </w:p>
    <w:p>
      <w:r>
        <w:t>10.2</w:t>
      </w:r>
    </w:p>
    <w:p>
      <w:r>
        <w:t>Chi cục Tiêu chuẩn Đo lường Chất lượng</w:t>
      </w:r>
    </w:p>
    <w:p>
      <w:r>
        <w:t>5.871</w:t>
      </w:r>
    </w:p>
    <w:p>
      <w:r>
        <w:t>5.871</w:t>
      </w:r>
    </w:p>
    <w:p>
      <w:r>
        <w:t>-</w:t>
      </w:r>
    </w:p>
    <w:p>
      <w:r>
        <w:t>5.104</w:t>
      </w:r>
    </w:p>
    <w:p>
      <w:r>
        <w:t>5.104</w:t>
      </w:r>
    </w:p>
    <w:p>
      <w:r>
        <w:t>87%</w:t>
      </w:r>
    </w:p>
    <w:p>
      <w:r>
        <w:t>87%</w:t>
      </w:r>
    </w:p>
    <w:p>
      <w:r>
        <w:t>10.3</w:t>
      </w:r>
    </w:p>
    <w:p>
      <w:r>
        <w:t>Trung tâm dịch vụ kỹ thuật Tiêu chuẩn Đo lường Chất lượng</w:t>
      </w:r>
    </w:p>
    <w:p>
      <w:r>
        <w:t>943</w:t>
      </w:r>
    </w:p>
    <w:p>
      <w:r>
        <w:t>943</w:t>
      </w:r>
    </w:p>
    <w:p>
      <w:r>
        <w:t>-</w:t>
      </w:r>
    </w:p>
    <w:p>
      <w:r>
        <w:t>943</w:t>
      </w:r>
    </w:p>
    <w:p>
      <w:r>
        <w:t>943</w:t>
      </w:r>
    </w:p>
    <w:p>
      <w:r>
        <w:t>100%</w:t>
      </w:r>
    </w:p>
    <w:p>
      <w:r>
        <w:t>100%</w:t>
      </w:r>
    </w:p>
    <w:p>
      <w:r>
        <w:t>10.4</w:t>
      </w:r>
    </w:p>
    <w:p>
      <w:r>
        <w:t>Trung tâm thông tin ứng dụng chuyển giao khoa học công nghệ</w:t>
      </w:r>
    </w:p>
    <w:p>
      <w:r>
        <w:t>2.835</w:t>
      </w:r>
    </w:p>
    <w:p>
      <w:r>
        <w:t>2.835</w:t>
      </w:r>
    </w:p>
    <w:p>
      <w:r>
        <w:t>-</w:t>
      </w:r>
    </w:p>
    <w:p>
      <w:r>
        <w:t>2.891</w:t>
      </w:r>
    </w:p>
    <w:p>
      <w:r>
        <w:t>2.891</w:t>
      </w:r>
    </w:p>
    <w:p>
      <w:r>
        <w:t>102%</w:t>
      </w:r>
    </w:p>
    <w:p>
      <w:r>
        <w:t>102%</w:t>
      </w:r>
    </w:p>
    <w:p>
      <w:r>
        <w:t>11</w:t>
      </w:r>
    </w:p>
    <w:p>
      <w:r>
        <w:t>Ngành Giao thông vận tải</w:t>
      </w:r>
    </w:p>
    <w:p>
      <w:r>
        <w:t>319.486</w:t>
      </w:r>
    </w:p>
    <w:p>
      <w:r>
        <w:t>-</w:t>
      </w:r>
    </w:p>
    <w:p>
      <w:r>
        <w:t>319.486</w:t>
      </w:r>
    </w:p>
    <w:p>
      <w:r>
        <w:t>-</w:t>
      </w:r>
    </w:p>
    <w:p>
      <w:r>
        <w:t>-</w:t>
      </w:r>
    </w:p>
    <w:p>
      <w:r>
        <w:t>330.572</w:t>
      </w:r>
    </w:p>
    <w:p>
      <w:r>
        <w:t>-</w:t>
      </w:r>
    </w:p>
    <w:p>
      <w:r>
        <w:t>330.572</w:t>
      </w:r>
    </w:p>
    <w:p>
      <w:r>
        <w:t>-</w:t>
      </w:r>
    </w:p>
    <w:p>
      <w:r>
        <w:t>-</w:t>
      </w:r>
    </w:p>
    <w:p>
      <w:r>
        <w:t>-</w:t>
      </w:r>
    </w:p>
    <w:p>
      <w:r>
        <w:t>-</w:t>
      </w:r>
    </w:p>
    <w:p>
      <w:r>
        <w:t>103%</w:t>
      </w:r>
    </w:p>
    <w:p>
      <w:r>
        <w:t>103%</w:t>
      </w:r>
    </w:p>
    <w:p>
      <w:r>
        <w:t>11.1</w:t>
      </w:r>
    </w:p>
    <w:p>
      <w:r>
        <w:t>Sở Giao thông Vận tải</w:t>
      </w:r>
    </w:p>
    <w:p>
      <w:r>
        <w:t>303.979</w:t>
      </w:r>
    </w:p>
    <w:p>
      <w:r>
        <w:t>-</w:t>
      </w:r>
    </w:p>
    <w:p>
      <w:r>
        <w:t>303.979</w:t>
      </w:r>
    </w:p>
    <w:p>
      <w:r>
        <w:t>-</w:t>
      </w:r>
    </w:p>
    <w:p>
      <w:r>
        <w:t>314.355</w:t>
      </w:r>
    </w:p>
    <w:p>
      <w:r>
        <w:t>-</w:t>
      </w:r>
    </w:p>
    <w:p>
      <w:r>
        <w:t>314.355</w:t>
      </w:r>
    </w:p>
    <w:p>
      <w:r>
        <w:t>-</w:t>
      </w:r>
    </w:p>
    <w:p>
      <w:r>
        <w:t>-</w:t>
      </w:r>
    </w:p>
    <w:p>
      <w:r>
        <w:t>-</w:t>
      </w:r>
    </w:p>
    <w:p>
      <w:r>
        <w:t>103%</w:t>
      </w:r>
    </w:p>
    <w:p>
      <w:r>
        <w:t>103%</w:t>
      </w:r>
    </w:p>
    <w:p>
      <w:r>
        <w:t>11.2</w:t>
      </w:r>
    </w:p>
    <w:p>
      <w:r>
        <w:t>Thanh tra Giao thông vận tải</w:t>
      </w:r>
    </w:p>
    <w:p>
      <w:r>
        <w:t>15.507</w:t>
      </w:r>
    </w:p>
    <w:p>
      <w:r>
        <w:t>-</w:t>
      </w:r>
    </w:p>
    <w:p>
      <w:r>
        <w:t>15.507</w:t>
      </w:r>
    </w:p>
    <w:p>
      <w:r>
        <w:t>-</w:t>
      </w:r>
    </w:p>
    <w:p>
      <w:r>
        <w:t>16.217</w:t>
      </w:r>
    </w:p>
    <w:p>
      <w:r>
        <w:t>-</w:t>
      </w:r>
    </w:p>
    <w:p>
      <w:r>
        <w:t>16.217</w:t>
      </w:r>
    </w:p>
    <w:p>
      <w:r>
        <w:t>-</w:t>
      </w:r>
    </w:p>
    <w:p>
      <w:r>
        <w:t>-</w:t>
      </w:r>
    </w:p>
    <w:p>
      <w:r>
        <w:t>-</w:t>
      </w:r>
    </w:p>
    <w:p>
      <w:r>
        <w:t>105%</w:t>
      </w:r>
    </w:p>
    <w:p>
      <w:r>
        <w:t>105%</w:t>
      </w:r>
    </w:p>
    <w:p>
      <w:r>
        <w:t>12</w:t>
      </w:r>
    </w:p>
    <w:p>
      <w:r>
        <w:t>Ngành Tư pháp</w:t>
      </w:r>
    </w:p>
    <w:p>
      <w:r>
        <w:t>22.869</w:t>
      </w:r>
    </w:p>
    <w:p>
      <w:r>
        <w:t>-</w:t>
      </w:r>
    </w:p>
    <w:p>
      <w:r>
        <w:t>22.869</w:t>
      </w:r>
    </w:p>
    <w:p>
      <w:r>
        <w:t>-</w:t>
      </w:r>
    </w:p>
    <w:p>
      <w:r>
        <w:t>-</w:t>
      </w:r>
    </w:p>
    <w:p>
      <w:r>
        <w:t>22.019</w:t>
      </w:r>
    </w:p>
    <w:p>
      <w:r>
        <w:t>-</w:t>
      </w:r>
    </w:p>
    <w:p>
      <w:r>
        <w:t>22.019</w:t>
      </w:r>
    </w:p>
    <w:p>
      <w:r>
        <w:t>-</w:t>
      </w:r>
    </w:p>
    <w:p>
      <w:r>
        <w:t>-</w:t>
      </w:r>
    </w:p>
    <w:p>
      <w:r>
        <w:t>-</w:t>
      </w:r>
    </w:p>
    <w:p>
      <w:r>
        <w:t>-</w:t>
      </w:r>
    </w:p>
    <w:p>
      <w:r>
        <w:t>96%</w:t>
      </w:r>
    </w:p>
    <w:p>
      <w:r>
        <w:t>96%</w:t>
      </w:r>
    </w:p>
    <w:p>
      <w:r>
        <w:t>12.1</w:t>
      </w:r>
    </w:p>
    <w:p>
      <w:r>
        <w:t>Sở Tư pháp</w:t>
      </w:r>
    </w:p>
    <w:p>
      <w:r>
        <w:t>13.455</w:t>
      </w:r>
    </w:p>
    <w:p>
      <w:r>
        <w:t>13.455</w:t>
      </w:r>
    </w:p>
    <w:p>
      <w:r>
        <w:t>-</w:t>
      </w:r>
    </w:p>
    <w:p>
      <w:r>
        <w:t>12.631</w:t>
      </w:r>
    </w:p>
    <w:p>
      <w:r>
        <w:t>12.631</w:t>
      </w:r>
    </w:p>
    <w:p>
      <w:r>
        <w:t>94%</w:t>
      </w:r>
    </w:p>
    <w:p>
      <w:r>
        <w:t>94%</w:t>
      </w:r>
    </w:p>
    <w:p>
      <w:r>
        <w:t>12.2</w:t>
      </w:r>
    </w:p>
    <w:p>
      <w:r>
        <w:t>Trung tâm trợ giúp pháp lý</w:t>
      </w:r>
    </w:p>
    <w:p>
      <w:r>
        <w:t>7.140</w:t>
      </w:r>
    </w:p>
    <w:p>
      <w:r>
        <w:t>7.140</w:t>
      </w:r>
    </w:p>
    <w:p>
      <w:r>
        <w:t>-</w:t>
      </w:r>
    </w:p>
    <w:p>
      <w:r>
        <w:t>7.140</w:t>
      </w:r>
    </w:p>
    <w:p>
      <w:r>
        <w:t>7.140</w:t>
      </w:r>
    </w:p>
    <w:p>
      <w:r>
        <w:t>100%</w:t>
      </w:r>
    </w:p>
    <w:p>
      <w:r>
        <w:t>100%</w:t>
      </w:r>
    </w:p>
    <w:p>
      <w:r>
        <w:t>12.3</w:t>
      </w:r>
    </w:p>
    <w:p>
      <w:r>
        <w:t>Phòng công chứng NN số 1</w:t>
      </w:r>
    </w:p>
    <w:p>
      <w:r>
        <w:t>656</w:t>
      </w:r>
    </w:p>
    <w:p>
      <w:r>
        <w:t>656</w:t>
      </w:r>
    </w:p>
    <w:p>
      <w:r>
        <w:t>656</w:t>
      </w:r>
    </w:p>
    <w:p>
      <w:r>
        <w:t>656</w:t>
      </w:r>
    </w:p>
    <w:p>
      <w:r>
        <w:t>100%</w:t>
      </w:r>
    </w:p>
    <w:p>
      <w:r>
        <w:t>100%</w:t>
      </w:r>
    </w:p>
    <w:p>
      <w:r>
        <w:t>12.4</w:t>
      </w:r>
    </w:p>
    <w:p>
      <w:r>
        <w:t>Phòng công chứng NN số 2</w:t>
      </w:r>
    </w:p>
    <w:p>
      <w:r>
        <w:t>460</w:t>
      </w:r>
    </w:p>
    <w:p>
      <w:r>
        <w:t>460</w:t>
      </w:r>
    </w:p>
    <w:p>
      <w:r>
        <w:t>460</w:t>
      </w:r>
    </w:p>
    <w:p>
      <w:r>
        <w:t>460</w:t>
      </w:r>
    </w:p>
    <w:p>
      <w:r>
        <w:t>100%</w:t>
      </w:r>
    </w:p>
    <w:p>
      <w:r>
        <w:t>100%</w:t>
      </w:r>
    </w:p>
    <w:p>
      <w:r>
        <w:t>12.5</w:t>
      </w:r>
    </w:p>
    <w:p>
      <w:r>
        <w:t>Phòng công chứng NN số 3</w:t>
      </w:r>
    </w:p>
    <w:p>
      <w:r>
        <w:t>586</w:t>
      </w:r>
    </w:p>
    <w:p>
      <w:r>
        <w:t>586</w:t>
      </w:r>
    </w:p>
    <w:p>
      <w:r>
        <w:t>-</w:t>
      </w:r>
    </w:p>
    <w:p>
      <w:r>
        <w:t>551</w:t>
      </w:r>
    </w:p>
    <w:p>
      <w:r>
        <w:t>551</w:t>
      </w:r>
    </w:p>
    <w:p>
      <w:r>
        <w:t>94%</w:t>
      </w:r>
    </w:p>
    <w:p>
      <w:r>
        <w:t>94%</w:t>
      </w:r>
    </w:p>
    <w:p>
      <w:r>
        <w:t>12.6</w:t>
      </w:r>
    </w:p>
    <w:p>
      <w:r>
        <w:t>Trung tâm dịch vụ đấu giá tài sản</w:t>
      </w:r>
    </w:p>
    <w:p>
      <w:r>
        <w:t>572</w:t>
      </w:r>
    </w:p>
    <w:p>
      <w:r>
        <w:t>572</w:t>
      </w:r>
    </w:p>
    <w:p>
      <w:r>
        <w:t>-</w:t>
      </w:r>
    </w:p>
    <w:p>
      <w:r>
        <w:t>580</w:t>
      </w:r>
    </w:p>
    <w:p>
      <w:r>
        <w:t>580</w:t>
      </w:r>
    </w:p>
    <w:p>
      <w:r>
        <w:t>101%</w:t>
      </w:r>
    </w:p>
    <w:p>
      <w:r>
        <w:t>101%</w:t>
      </w:r>
    </w:p>
    <w:p>
      <w:r>
        <w:t>13</w:t>
      </w:r>
    </w:p>
    <w:p>
      <w:r>
        <w:t>Ngành Công thương</w:t>
      </w:r>
    </w:p>
    <w:p>
      <w:r>
        <w:t>87 . 322</w:t>
      </w:r>
    </w:p>
    <w:p>
      <w:r>
        <w:t>-</w:t>
      </w:r>
    </w:p>
    <w:p>
      <w:r>
        <w:t>87 . 322</w:t>
      </w:r>
    </w:p>
    <w:p>
      <w:r>
        <w:t>-</w:t>
      </w:r>
    </w:p>
    <w:p>
      <w:r>
        <w:t>-</w:t>
      </w:r>
    </w:p>
    <w:p>
      <w:r>
        <w:t>93.547</w:t>
      </w:r>
    </w:p>
    <w:p>
      <w:r>
        <w:t>-</w:t>
      </w:r>
    </w:p>
    <w:p>
      <w:r>
        <w:t>93.547</w:t>
      </w:r>
    </w:p>
    <w:p>
      <w:r>
        <w:t>-</w:t>
      </w:r>
    </w:p>
    <w:p>
      <w:r>
        <w:t>-</w:t>
      </w:r>
    </w:p>
    <w:p>
      <w:r>
        <w:t>-</w:t>
      </w:r>
    </w:p>
    <w:p>
      <w:r>
        <w:t>-</w:t>
      </w:r>
    </w:p>
    <w:p>
      <w:r>
        <w:t>107%</w:t>
      </w:r>
    </w:p>
    <w:p>
      <w:r>
        <w:t>107%</w:t>
      </w:r>
    </w:p>
    <w:p>
      <w:r>
        <w:t>13.1</w:t>
      </w:r>
    </w:p>
    <w:p>
      <w:r>
        <w:t>Sở Công thương</w:t>
      </w:r>
    </w:p>
    <w:p>
      <w:r>
        <w:t>15.495</w:t>
      </w:r>
    </w:p>
    <w:p>
      <w:r>
        <w:t>15.495</w:t>
      </w:r>
    </w:p>
    <w:p>
      <w:r>
        <w:t>-</w:t>
      </w:r>
    </w:p>
    <w:p>
      <w:r>
        <w:t>22.691</w:t>
      </w:r>
    </w:p>
    <w:p>
      <w:r>
        <w:t>22.691</w:t>
      </w:r>
    </w:p>
    <w:p>
      <w:r>
        <w:t>146%</w:t>
      </w:r>
    </w:p>
    <w:p>
      <w:r>
        <w:t>146%</w:t>
      </w:r>
    </w:p>
    <w:p>
      <w:r>
        <w:t>13.2</w:t>
      </w:r>
    </w:p>
    <w:p>
      <w:r>
        <w:t>Ban chỉ đạo phòng chống buôn lậu và gian lận thương mại</w:t>
      </w:r>
    </w:p>
    <w:p>
      <w:r>
        <w:t>985</w:t>
      </w:r>
    </w:p>
    <w:p>
      <w:r>
        <w:t>985</w:t>
      </w:r>
    </w:p>
    <w:p>
      <w:r>
        <w:t>-</w:t>
      </w:r>
    </w:p>
    <w:p>
      <w:r>
        <w:t>625</w:t>
      </w:r>
    </w:p>
    <w:p>
      <w:r>
        <w:t>625</w:t>
      </w:r>
    </w:p>
    <w:p>
      <w:r>
        <w:t>63%</w:t>
      </w:r>
    </w:p>
    <w:p>
      <w:r>
        <w:t>63%</w:t>
      </w:r>
    </w:p>
    <w:p>
      <w:r>
        <w:t>13.3</w:t>
      </w:r>
    </w:p>
    <w:p>
      <w:r>
        <w:t>Trường Cao đẳng Công nghiệp Thanh Hóa</w:t>
      </w:r>
    </w:p>
    <w:p>
      <w:r>
        <w:t>25.282</w:t>
      </w:r>
    </w:p>
    <w:p>
      <w:r>
        <w:t>25.282</w:t>
      </w:r>
    </w:p>
    <w:p>
      <w:r>
        <w:t>-</w:t>
      </w:r>
    </w:p>
    <w:p>
      <w:r>
        <w:t>23.711</w:t>
      </w:r>
    </w:p>
    <w:p>
      <w:r>
        <w:t>23.711</w:t>
      </w:r>
    </w:p>
    <w:p>
      <w:r>
        <w:t>94%</w:t>
      </w:r>
    </w:p>
    <w:p>
      <w:r>
        <w:t>94%</w:t>
      </w:r>
    </w:p>
    <w:p>
      <w:r>
        <w:t>13.4</w:t>
      </w:r>
    </w:p>
    <w:p>
      <w:r>
        <w:t>Trường Trung cấp nghề Thương mại du lịch</w:t>
      </w:r>
    </w:p>
    <w:p>
      <w:r>
        <w:t>6.538</w:t>
      </w:r>
    </w:p>
    <w:p>
      <w:r>
        <w:t>6.538</w:t>
      </w:r>
    </w:p>
    <w:p>
      <w:r>
        <w:t>-</w:t>
      </w:r>
    </w:p>
    <w:p>
      <w:r>
        <w:t>6.138</w:t>
      </w:r>
    </w:p>
    <w:p>
      <w:r>
        <w:t>6.138</w:t>
      </w:r>
    </w:p>
    <w:p>
      <w:r>
        <w:t>94%</w:t>
      </w:r>
    </w:p>
    <w:p>
      <w:r>
        <w:t>94%</w:t>
      </w:r>
    </w:p>
    <w:p>
      <w:r>
        <w:t>13.5</w:t>
      </w:r>
    </w:p>
    <w:p>
      <w:r>
        <w:t>Trường Cao đẳng nghề Nghi Sơn</w:t>
      </w:r>
    </w:p>
    <w:p>
      <w:r>
        <w:t>11.546</w:t>
      </w:r>
    </w:p>
    <w:p>
      <w:r>
        <w:t>11.546</w:t>
      </w:r>
    </w:p>
    <w:p>
      <w:r>
        <w:t>-</w:t>
      </w:r>
    </w:p>
    <w:p>
      <w:r>
        <w:t>11.068</w:t>
      </w:r>
    </w:p>
    <w:p>
      <w:r>
        <w:t>11.068</w:t>
      </w:r>
    </w:p>
    <w:p>
      <w:r>
        <w:t>96%</w:t>
      </w:r>
    </w:p>
    <w:p>
      <w:r>
        <w:t>96%</w:t>
      </w:r>
    </w:p>
    <w:p>
      <w:r>
        <w:t>13.6</w:t>
      </w:r>
    </w:p>
    <w:p>
      <w:r>
        <w:t>Trung tâm Khuyến công và tiết kiệm năng lượng</w:t>
      </w:r>
    </w:p>
    <w:p>
      <w:r>
        <w:t>27.476</w:t>
      </w:r>
    </w:p>
    <w:p>
      <w:r>
        <w:t>27.476</w:t>
      </w:r>
    </w:p>
    <w:p>
      <w:r>
        <w:t>-</w:t>
      </w:r>
    </w:p>
    <w:p>
      <w:r>
        <w:t>29.315</w:t>
      </w:r>
    </w:p>
    <w:p>
      <w:r>
        <w:t>29.315</w:t>
      </w:r>
    </w:p>
    <w:p>
      <w:r>
        <w:t>107%</w:t>
      </w:r>
    </w:p>
    <w:p>
      <w:r>
        <w:t>107%</w:t>
      </w:r>
    </w:p>
    <w:p>
      <w:r>
        <w:t>14</w:t>
      </w:r>
    </w:p>
    <w:p>
      <w:r>
        <w:t>Ngành Tài nguyên và Môi trường</w:t>
      </w:r>
    </w:p>
    <w:p>
      <w:r>
        <w:t>54.767</w:t>
      </w:r>
    </w:p>
    <w:p>
      <w:r>
        <w:t>-</w:t>
      </w:r>
    </w:p>
    <w:p>
      <w:r>
        <w:t>54.767</w:t>
      </w:r>
    </w:p>
    <w:p>
      <w:r>
        <w:t>-</w:t>
      </w:r>
    </w:p>
    <w:p>
      <w:r>
        <w:t>-</w:t>
      </w:r>
    </w:p>
    <w:p>
      <w:r>
        <w:t>58.614</w:t>
      </w:r>
    </w:p>
    <w:p>
      <w:r>
        <w:t>-</w:t>
      </w:r>
    </w:p>
    <w:p>
      <w:r>
        <w:t>58.614</w:t>
      </w:r>
    </w:p>
    <w:p>
      <w:r>
        <w:t>-</w:t>
      </w:r>
    </w:p>
    <w:p>
      <w:r>
        <w:t>-</w:t>
      </w:r>
    </w:p>
    <w:p>
      <w:r>
        <w:t>-</w:t>
      </w:r>
    </w:p>
    <w:p>
      <w:r>
        <w:t>-</w:t>
      </w:r>
    </w:p>
    <w:p>
      <w:r>
        <w:t>107%</w:t>
      </w:r>
    </w:p>
    <w:p>
      <w:r>
        <w:t>107%</w:t>
      </w:r>
    </w:p>
    <w:p>
      <w:r>
        <w:t>14.1</w:t>
      </w:r>
    </w:p>
    <w:p>
      <w:r>
        <w:t>Sở Tài nguyên và Môi trường</w:t>
      </w:r>
    </w:p>
    <w:p>
      <w:r>
        <w:t>34.206</w:t>
      </w:r>
    </w:p>
    <w:p>
      <w:r>
        <w:t>34.206</w:t>
      </w:r>
    </w:p>
    <w:p>
      <w:r>
        <w:t>-</w:t>
      </w:r>
    </w:p>
    <w:p>
      <w:r>
        <w:t>36.654</w:t>
      </w:r>
    </w:p>
    <w:p>
      <w:r>
        <w:t>-</w:t>
      </w:r>
    </w:p>
    <w:p>
      <w:r>
        <w:t>36.654</w:t>
      </w:r>
    </w:p>
    <w:p>
      <w:r>
        <w:t>107%</w:t>
      </w:r>
    </w:p>
    <w:p>
      <w:r>
        <w:t>107%</w:t>
      </w:r>
    </w:p>
    <w:p>
      <w:r>
        <w:t>14.2</w:t>
      </w:r>
    </w:p>
    <w:p>
      <w:r>
        <w:t>Chi cục biển và hải đảo</w:t>
      </w:r>
    </w:p>
    <w:p>
      <w:r>
        <w:t>3.296</w:t>
      </w:r>
    </w:p>
    <w:p>
      <w:r>
        <w:t>3.296</w:t>
      </w:r>
    </w:p>
    <w:p>
      <w:r>
        <w:t>4.042</w:t>
      </w:r>
    </w:p>
    <w:p>
      <w:r>
        <w:t>4.042</w:t>
      </w:r>
    </w:p>
    <w:p>
      <w:r>
        <w:t>123%</w:t>
      </w:r>
    </w:p>
    <w:p>
      <w:r>
        <w:t>123%</w:t>
      </w:r>
    </w:p>
    <w:p>
      <w:r>
        <w:t>14.3</w:t>
      </w:r>
    </w:p>
    <w:p>
      <w:r>
        <w:t>Chi cục bảo vệ môi trường</w:t>
      </w:r>
    </w:p>
    <w:p>
      <w:r>
        <w:t>7.182</w:t>
      </w:r>
    </w:p>
    <w:p>
      <w:r>
        <w:t>7.182</w:t>
      </w:r>
    </w:p>
    <w:p>
      <w:r>
        <w:t>-</w:t>
      </w:r>
    </w:p>
    <w:p>
      <w:r>
        <w:t>8.859</w:t>
      </w:r>
    </w:p>
    <w:p>
      <w:r>
        <w:t>8.859</w:t>
      </w:r>
    </w:p>
    <w:p>
      <w:r>
        <w:t>123%</w:t>
      </w:r>
    </w:p>
    <w:p>
      <w:r>
        <w:t>123%</w:t>
      </w:r>
    </w:p>
    <w:p>
      <w:r>
        <w:t>14.4</w:t>
      </w:r>
    </w:p>
    <w:p>
      <w:r>
        <w:t>Trung tâm Quan trắc và Bảo vệ môi trường</w:t>
      </w:r>
    </w:p>
    <w:p>
      <w:r>
        <w:t>1.453</w:t>
      </w:r>
    </w:p>
    <w:p>
      <w:r>
        <w:t>1.453</w:t>
      </w:r>
    </w:p>
    <w:p>
      <w:r>
        <w:t>-</w:t>
      </w:r>
    </w:p>
    <w:p>
      <w:r>
        <w:t>1.761</w:t>
      </w:r>
    </w:p>
    <w:p>
      <w:r>
        <w:t>1.761</w:t>
      </w:r>
    </w:p>
    <w:p>
      <w:r>
        <w:t>121%</w:t>
      </w:r>
    </w:p>
    <w:p>
      <w:r>
        <w:t>121%</w:t>
      </w:r>
    </w:p>
    <w:p>
      <w:r>
        <w:t>14.5</w:t>
      </w:r>
    </w:p>
    <w:p>
      <w:r>
        <w:t>Trung tâm công nghệ thông tin -Sở TNMT</w:t>
      </w:r>
    </w:p>
    <w:p>
      <w:r>
        <w:t>2.181</w:t>
      </w:r>
    </w:p>
    <w:p>
      <w:r>
        <w:t>2.181</w:t>
      </w:r>
    </w:p>
    <w:p>
      <w:r>
        <w:t>-</w:t>
      </w:r>
    </w:p>
    <w:p>
      <w:r>
        <w:t>1.915</w:t>
      </w:r>
    </w:p>
    <w:p>
      <w:r>
        <w:t>1.915</w:t>
      </w:r>
    </w:p>
    <w:p>
      <w:r>
        <w:t>88%</w:t>
      </w:r>
    </w:p>
    <w:p>
      <w:r>
        <w:t>88%</w:t>
      </w:r>
    </w:p>
    <w:p>
      <w:r>
        <w:t>14.6</w:t>
      </w:r>
    </w:p>
    <w:p>
      <w:r>
        <w:t>Trung tâm phát triển quỹ đất</w:t>
      </w:r>
    </w:p>
    <w:p>
      <w:r>
        <w:t>6.449</w:t>
      </w:r>
    </w:p>
    <w:p>
      <w:r>
        <w:t>6.449</w:t>
      </w:r>
    </w:p>
    <w:p>
      <w:r>
        <w:t>-</w:t>
      </w:r>
    </w:p>
    <w:p>
      <w:r>
        <w:t>5.383</w:t>
      </w:r>
    </w:p>
    <w:p>
      <w:r>
        <w:t>5.383</w:t>
      </w:r>
    </w:p>
    <w:p>
      <w:r>
        <w:t>83%</w:t>
      </w:r>
    </w:p>
    <w:p>
      <w:r>
        <w:t>83%</w:t>
      </w:r>
    </w:p>
    <w:p>
      <w:r>
        <w:t>15</w:t>
      </w:r>
    </w:p>
    <w:p>
      <w:r>
        <w:t>Ngành Thông tin truyền thông</w:t>
      </w:r>
    </w:p>
    <w:p>
      <w:r>
        <w:t>30.563</w:t>
      </w:r>
    </w:p>
    <w:p>
      <w:r>
        <w:t>-</w:t>
      </w:r>
    </w:p>
    <w:p>
      <w:r>
        <w:t>30.563</w:t>
      </w:r>
    </w:p>
    <w:p>
      <w:r>
        <w:t>-</w:t>
      </w:r>
    </w:p>
    <w:p>
      <w:r>
        <w:t>-</w:t>
      </w:r>
    </w:p>
    <w:p>
      <w:r>
        <w:t>130.814</w:t>
      </w:r>
    </w:p>
    <w:p>
      <w:r>
        <w:t>-</w:t>
      </w:r>
    </w:p>
    <w:p>
      <w:r>
        <w:t>130.814</w:t>
      </w:r>
    </w:p>
    <w:p>
      <w:r>
        <w:t>-</w:t>
      </w:r>
    </w:p>
    <w:p>
      <w:r>
        <w:t>-</w:t>
      </w:r>
    </w:p>
    <w:p>
      <w:r>
        <w:t>-</w:t>
      </w:r>
    </w:p>
    <w:p>
      <w:r>
        <w:t>-</w:t>
      </w:r>
    </w:p>
    <w:p>
      <w:r>
        <w:t>428%</w:t>
      </w:r>
    </w:p>
    <w:p>
      <w:r>
        <w:t>428%</w:t>
      </w:r>
    </w:p>
    <w:p>
      <w:r>
        <w:t>15.1</w:t>
      </w:r>
    </w:p>
    <w:p>
      <w:r>
        <w:t>Sở Thông tin và Truyền thông</w:t>
      </w:r>
    </w:p>
    <w:p>
      <w:r>
        <w:t>20.612</w:t>
      </w:r>
    </w:p>
    <w:p>
      <w:r>
        <w:t>20.612</w:t>
      </w:r>
    </w:p>
    <w:p>
      <w:r>
        <w:t>-</w:t>
      </w:r>
    </w:p>
    <w:p>
      <w:r>
        <w:t>121.407</w:t>
      </w:r>
    </w:p>
    <w:p>
      <w:r>
        <w:t>121.407</w:t>
      </w:r>
    </w:p>
    <w:p>
      <w:r>
        <w:t>589%</w:t>
      </w:r>
    </w:p>
    <w:p>
      <w:r>
        <w:t>589%</w:t>
      </w:r>
    </w:p>
    <w:p>
      <w:r>
        <w:t>15.2</w:t>
      </w:r>
    </w:p>
    <w:p>
      <w:r>
        <w:t>T ru ng tâm Công nghệ thông tin và truyền thông</w:t>
      </w:r>
    </w:p>
    <w:p>
      <w:r>
        <w:t>9.951</w:t>
      </w:r>
    </w:p>
    <w:p>
      <w:r>
        <w:t>9.951</w:t>
      </w:r>
    </w:p>
    <w:p>
      <w:r>
        <w:t>-</w:t>
      </w:r>
    </w:p>
    <w:p>
      <w:r>
        <w:t>9.407</w:t>
      </w:r>
    </w:p>
    <w:p>
      <w:r>
        <w:t>9.407</w:t>
      </w:r>
    </w:p>
    <w:p>
      <w:r>
        <w:t>95%</w:t>
      </w:r>
    </w:p>
    <w:p>
      <w:r>
        <w:t>95%</w:t>
      </w:r>
    </w:p>
    <w:p>
      <w:r>
        <w:t>16</w:t>
      </w:r>
    </w:p>
    <w:p>
      <w:r>
        <w:t>Ngành Lao động, Thương binh và xã hội</w:t>
      </w:r>
    </w:p>
    <w:p>
      <w:r>
        <w:t>185.966</w:t>
      </w:r>
    </w:p>
    <w:p>
      <w:r>
        <w:t>-</w:t>
      </w:r>
    </w:p>
    <w:p>
      <w:r>
        <w:t>185.966</w:t>
      </w:r>
    </w:p>
    <w:p>
      <w:r>
        <w:t>-</w:t>
      </w:r>
    </w:p>
    <w:p>
      <w:r>
        <w:t>-</w:t>
      </w:r>
    </w:p>
    <w:p>
      <w:r>
        <w:t>195.965</w:t>
      </w:r>
    </w:p>
    <w:p>
      <w:r>
        <w:t>-</w:t>
      </w:r>
    </w:p>
    <w:p>
      <w:r>
        <w:t>195.965</w:t>
      </w:r>
    </w:p>
    <w:p>
      <w:r>
        <w:t>-</w:t>
      </w:r>
    </w:p>
    <w:p>
      <w:r>
        <w:t>-</w:t>
      </w:r>
    </w:p>
    <w:p>
      <w:r>
        <w:t>-</w:t>
      </w:r>
    </w:p>
    <w:p>
      <w:r>
        <w:t>-</w:t>
      </w:r>
    </w:p>
    <w:p>
      <w:r>
        <w:t>105%</w:t>
      </w:r>
    </w:p>
    <w:p>
      <w:r>
        <w:t>105%</w:t>
      </w:r>
    </w:p>
    <w:p>
      <w:r>
        <w:t>16.1</w:t>
      </w:r>
    </w:p>
    <w:p>
      <w:r>
        <w:t>Sở Lao động Thương binh và Xã hội</w:t>
      </w:r>
    </w:p>
    <w:p>
      <w:r>
        <w:t>41.801</w:t>
      </w:r>
    </w:p>
    <w:p>
      <w:r>
        <w:t>41.801</w:t>
      </w:r>
    </w:p>
    <w:p>
      <w:r>
        <w:t>-</w:t>
      </w:r>
    </w:p>
    <w:p>
      <w:r>
        <w:t>45.432</w:t>
      </w:r>
    </w:p>
    <w:p>
      <w:r>
        <w:t>45.432</w:t>
      </w:r>
    </w:p>
    <w:p>
      <w:r>
        <w:t>109%</w:t>
      </w:r>
    </w:p>
    <w:p>
      <w:r>
        <w:t>109%</w:t>
      </w:r>
    </w:p>
    <w:p>
      <w:r>
        <w:t>16.2</w:t>
      </w:r>
    </w:p>
    <w:p>
      <w:r>
        <w:t>Trung tâm Điều dưỡng người có công</w:t>
      </w:r>
    </w:p>
    <w:p>
      <w:r>
        <w:t>4.979</w:t>
      </w:r>
    </w:p>
    <w:p>
      <w:r>
        <w:t>4.979</w:t>
      </w:r>
    </w:p>
    <w:p>
      <w:r>
        <w:t>-</w:t>
      </w:r>
    </w:p>
    <w:p>
      <w:r>
        <w:t>4.838</w:t>
      </w:r>
    </w:p>
    <w:p>
      <w:r>
        <w:t>4.838</w:t>
      </w:r>
    </w:p>
    <w:p>
      <w:r>
        <w:t>97%</w:t>
      </w:r>
    </w:p>
    <w:p>
      <w:r>
        <w:t>97%</w:t>
      </w:r>
    </w:p>
    <w:p>
      <w:r>
        <w:t>16.3</w:t>
      </w:r>
    </w:p>
    <w:p>
      <w:r>
        <w:t>Trung tâm bảo trợ xã hội</w:t>
      </w:r>
    </w:p>
    <w:p>
      <w:r>
        <w:t>33.251</w:t>
      </w:r>
    </w:p>
    <w:p>
      <w:r>
        <w:t>33.251</w:t>
      </w:r>
    </w:p>
    <w:p>
      <w:r>
        <w:t>33.339</w:t>
      </w:r>
    </w:p>
    <w:p>
      <w:r>
        <w:t>33.339</w:t>
      </w:r>
    </w:p>
    <w:p>
      <w:r>
        <w:t>100%</w:t>
      </w:r>
    </w:p>
    <w:p>
      <w:r>
        <w:t>100%</w:t>
      </w:r>
    </w:p>
    <w:p>
      <w:r>
        <w:t>16.4</w:t>
      </w:r>
    </w:p>
    <w:p>
      <w:r>
        <w:t>Trung tâm bảo trợ xã hội số 2</w:t>
      </w:r>
    </w:p>
    <w:p>
      <w:r>
        <w:t>12.299</w:t>
      </w:r>
    </w:p>
    <w:p>
      <w:r>
        <w:t>12.299</w:t>
      </w:r>
    </w:p>
    <w:p>
      <w:r>
        <w:t>-</w:t>
      </w:r>
    </w:p>
    <w:p>
      <w:r>
        <w:t>12.339</w:t>
      </w:r>
    </w:p>
    <w:p>
      <w:r>
        <w:t>12.339</w:t>
      </w:r>
    </w:p>
    <w:p>
      <w:r>
        <w:t>100%</w:t>
      </w:r>
    </w:p>
    <w:p>
      <w:r>
        <w:t>100%</w:t>
      </w:r>
    </w:p>
    <w:p>
      <w:r>
        <w:t>16.5</w:t>
      </w:r>
    </w:p>
    <w:p>
      <w:r>
        <w:t>Trung tâm dịch vụ việc làm</w:t>
      </w:r>
    </w:p>
    <w:p>
      <w:r>
        <w:t>1.698</w:t>
      </w:r>
    </w:p>
    <w:p>
      <w:r>
        <w:t>1.698</w:t>
      </w:r>
    </w:p>
    <w:p>
      <w:r>
        <w:t>-</w:t>
      </w:r>
    </w:p>
    <w:p>
      <w:r>
        <w:t>1.698</w:t>
      </w:r>
    </w:p>
    <w:p>
      <w:r>
        <w:t>1.698</w:t>
      </w:r>
    </w:p>
    <w:p>
      <w:r>
        <w:t>100%</w:t>
      </w:r>
    </w:p>
    <w:p>
      <w:r>
        <w:t>100%</w:t>
      </w:r>
    </w:p>
    <w:p>
      <w:r>
        <w:t>16.6</w:t>
      </w:r>
    </w:p>
    <w:p>
      <w:r>
        <w:t>Cơ sở cai nghiện ma túy số 1</w:t>
      </w:r>
    </w:p>
    <w:p>
      <w:r>
        <w:t>22.554</w:t>
      </w:r>
    </w:p>
    <w:p>
      <w:r>
        <w:t>22.554</w:t>
      </w:r>
    </w:p>
    <w:p>
      <w:r>
        <w:t>-</w:t>
      </w:r>
    </w:p>
    <w:p>
      <w:r>
        <w:t>25.513</w:t>
      </w:r>
    </w:p>
    <w:p>
      <w:r>
        <w:t>25.513</w:t>
      </w:r>
    </w:p>
    <w:p>
      <w:r>
        <w:t>113%</w:t>
      </w:r>
    </w:p>
    <w:p>
      <w:r>
        <w:t>113%</w:t>
      </w:r>
    </w:p>
    <w:p>
      <w:r>
        <w:t>16.7</w:t>
      </w:r>
    </w:p>
    <w:p>
      <w:r>
        <w:t>Trung tâm cung cấp dịch vụ công tác xã hội</w:t>
      </w:r>
    </w:p>
    <w:p>
      <w:r>
        <w:t>5.669</w:t>
      </w:r>
    </w:p>
    <w:p>
      <w:r>
        <w:t>5.669</w:t>
      </w:r>
    </w:p>
    <w:p>
      <w:r>
        <w:t>-</w:t>
      </w:r>
    </w:p>
    <w:p>
      <w:r>
        <w:t>5.669</w:t>
      </w:r>
    </w:p>
    <w:p>
      <w:r>
        <w:t>5.669</w:t>
      </w:r>
    </w:p>
    <w:p>
      <w:r>
        <w:t>100%</w:t>
      </w:r>
    </w:p>
    <w:p>
      <w:r>
        <w:t>100%</w:t>
      </w:r>
    </w:p>
    <w:p>
      <w:r>
        <w:t>16.8</w:t>
      </w:r>
    </w:p>
    <w:p>
      <w:r>
        <w:t>Trung t â m Chăm sóc, nuôi dưỡng người có công</w:t>
      </w:r>
    </w:p>
    <w:p>
      <w:r>
        <w:t>15.959</w:t>
      </w:r>
    </w:p>
    <w:p>
      <w:r>
        <w:t>15.959</w:t>
      </w:r>
    </w:p>
    <w:p>
      <w:r>
        <w:t>-</w:t>
      </w:r>
    </w:p>
    <w:p>
      <w:r>
        <w:t>16.101</w:t>
      </w:r>
    </w:p>
    <w:p>
      <w:r>
        <w:t>16.101</w:t>
      </w:r>
    </w:p>
    <w:p>
      <w:r>
        <w:t>101%</w:t>
      </w:r>
    </w:p>
    <w:p>
      <w:r>
        <w:t>101%</w:t>
      </w:r>
    </w:p>
    <w:p>
      <w:r>
        <w:t>16.9</w:t>
      </w:r>
    </w:p>
    <w:p>
      <w:r>
        <w:t>Cơ sở cai nghiện ma túy số 2</w:t>
      </w:r>
    </w:p>
    <w:p>
      <w:r>
        <w:t>8.236</w:t>
      </w:r>
    </w:p>
    <w:p>
      <w:r>
        <w:t>8.236</w:t>
      </w:r>
    </w:p>
    <w:p>
      <w:r>
        <w:t>-</w:t>
      </w:r>
    </w:p>
    <w:p>
      <w:r>
        <w:t>8.770</w:t>
      </w:r>
    </w:p>
    <w:p>
      <w:r>
        <w:t>8.770</w:t>
      </w:r>
    </w:p>
    <w:p>
      <w:r>
        <w:t>106%</w:t>
      </w:r>
    </w:p>
    <w:p>
      <w:r>
        <w:t>106%</w:t>
      </w:r>
    </w:p>
    <w:p>
      <w:r>
        <w:t>16.10</w:t>
      </w:r>
    </w:p>
    <w:p>
      <w:r>
        <w:t>Trung tâm Chăm sóc, phục hồi chức năng cho người tâm thần, người rối nhiễu tâm trí khu vực miền núi Thanh Hóa</w:t>
      </w:r>
    </w:p>
    <w:p>
      <w:r>
        <w:t>8.176</w:t>
      </w:r>
    </w:p>
    <w:p>
      <w:r>
        <w:t>8.176</w:t>
      </w:r>
    </w:p>
    <w:p>
      <w:r>
        <w:t>-</w:t>
      </w:r>
    </w:p>
    <w:p>
      <w:r>
        <w:t>8.726</w:t>
      </w:r>
    </w:p>
    <w:p>
      <w:r>
        <w:t>8.726</w:t>
      </w:r>
    </w:p>
    <w:p>
      <w:r>
        <w:t>107%</w:t>
      </w:r>
    </w:p>
    <w:p>
      <w:r>
        <w:t>107%</w:t>
      </w:r>
    </w:p>
    <w:p>
      <w:r>
        <w:t>16.11</w:t>
      </w:r>
    </w:p>
    <w:p>
      <w:r>
        <w:t>Làng trẻ em SOS Thanh Hóa</w:t>
      </w:r>
    </w:p>
    <w:p>
      <w:r>
        <w:t>2.996</w:t>
      </w:r>
    </w:p>
    <w:p>
      <w:r>
        <w:t>2.996</w:t>
      </w:r>
    </w:p>
    <w:p>
      <w:r>
        <w:t>-</w:t>
      </w:r>
    </w:p>
    <w:p>
      <w:r>
        <w:t>2.589</w:t>
      </w:r>
    </w:p>
    <w:p>
      <w:r>
        <w:t>2.589</w:t>
      </w:r>
    </w:p>
    <w:p>
      <w:r>
        <w:t>86%</w:t>
      </w:r>
    </w:p>
    <w:p>
      <w:r>
        <w:t>86%</w:t>
      </w:r>
    </w:p>
    <w:p>
      <w:r>
        <w:t>16.12</w:t>
      </w:r>
    </w:p>
    <w:p>
      <w:r>
        <w:t>Trường Trung cấp nghề Miền núi</w:t>
      </w:r>
    </w:p>
    <w:p>
      <w:r>
        <w:t>18.977</w:t>
      </w:r>
    </w:p>
    <w:p>
      <w:r>
        <w:t>18.977</w:t>
      </w:r>
    </w:p>
    <w:p>
      <w:r>
        <w:t>-</w:t>
      </w:r>
    </w:p>
    <w:p>
      <w:r>
        <w:t>23.420</w:t>
      </w:r>
    </w:p>
    <w:p>
      <w:r>
        <w:t>23.420</w:t>
      </w:r>
    </w:p>
    <w:p>
      <w:r>
        <w:t>123%</w:t>
      </w:r>
    </w:p>
    <w:p>
      <w:r>
        <w:t>123%</w:t>
      </w:r>
    </w:p>
    <w:p>
      <w:r>
        <w:t>16.13</w:t>
      </w:r>
    </w:p>
    <w:p>
      <w:r>
        <w:t>Trường Trung cấp nghề thanh thiếu niên khuyết tật, đặc biệt khó khăn</w:t>
      </w:r>
    </w:p>
    <w:p>
      <w:r>
        <w:t>9.371</w:t>
      </w:r>
    </w:p>
    <w:p>
      <w:r>
        <w:t>9.371</w:t>
      </w:r>
    </w:p>
    <w:p>
      <w:r>
        <w:t>-</w:t>
      </w:r>
    </w:p>
    <w:p>
      <w:r>
        <w:t>7.531</w:t>
      </w:r>
    </w:p>
    <w:p>
      <w:r>
        <w:t>7.531</w:t>
      </w:r>
    </w:p>
    <w:p>
      <w:r>
        <w:t>80%</w:t>
      </w:r>
    </w:p>
    <w:p>
      <w:r>
        <w:t>80%</w:t>
      </w:r>
    </w:p>
    <w:p>
      <w:r>
        <w:t>17</w:t>
      </w:r>
    </w:p>
    <w:p>
      <w:r>
        <w:t>Ngành Nông nghiệp và Phát triển nông thôn</w:t>
      </w:r>
    </w:p>
    <w:p>
      <w:r>
        <w:t>342.010</w:t>
      </w:r>
    </w:p>
    <w:p>
      <w:r>
        <w:t>-</w:t>
      </w:r>
    </w:p>
    <w:p>
      <w:r>
        <w:t>342.010</w:t>
      </w:r>
    </w:p>
    <w:p>
      <w:r>
        <w:t>-</w:t>
      </w:r>
    </w:p>
    <w:p>
      <w:r>
        <w:t>-</w:t>
      </w:r>
    </w:p>
    <w:p>
      <w:r>
        <w:t>404.283</w:t>
      </w:r>
    </w:p>
    <w:p>
      <w:r>
        <w:t>404.283</w:t>
      </w:r>
    </w:p>
    <w:p>
      <w:r>
        <w:t>-</w:t>
      </w:r>
    </w:p>
    <w:p>
      <w:r>
        <w:t>-</w:t>
      </w:r>
    </w:p>
    <w:p>
      <w:r>
        <w:t>-</w:t>
      </w:r>
    </w:p>
    <w:p>
      <w:r>
        <w:t>-</w:t>
      </w:r>
    </w:p>
    <w:p>
      <w:r>
        <w:t>118%</w:t>
      </w:r>
    </w:p>
    <w:p>
      <w:r>
        <w:t>118%</w:t>
      </w:r>
    </w:p>
    <w:p>
      <w:r>
        <w:t>17.1</w:t>
      </w:r>
    </w:p>
    <w:p>
      <w:r>
        <w:t>Sở Nông nghiệp và Phát triển nông thôn</w:t>
      </w:r>
    </w:p>
    <w:p>
      <w:r>
        <w:t>23.850</w:t>
      </w:r>
    </w:p>
    <w:p>
      <w:r>
        <w:t>23.850</w:t>
      </w:r>
    </w:p>
    <w:p>
      <w:r>
        <w:t>-</w:t>
      </w:r>
    </w:p>
    <w:p>
      <w:r>
        <w:t>26.214</w:t>
      </w:r>
    </w:p>
    <w:p>
      <w:r>
        <w:t>26.214</w:t>
      </w:r>
    </w:p>
    <w:p>
      <w:r>
        <w:t>110%</w:t>
      </w:r>
    </w:p>
    <w:p>
      <w:r>
        <w:t>110%</w:t>
      </w:r>
    </w:p>
    <w:p>
      <w:r>
        <w:t>17.2</w:t>
      </w:r>
    </w:p>
    <w:p>
      <w:r>
        <w:t>Chi Cục kiểm lâm</w:t>
      </w:r>
    </w:p>
    <w:p>
      <w:r>
        <w:t>73.382</w:t>
      </w:r>
    </w:p>
    <w:p>
      <w:r>
        <w:t>73.382</w:t>
      </w:r>
    </w:p>
    <w:p>
      <w:r>
        <w:t>-</w:t>
      </w:r>
    </w:p>
    <w:p>
      <w:r>
        <w:t>80.090</w:t>
      </w:r>
    </w:p>
    <w:p>
      <w:r>
        <w:t>80.090</w:t>
      </w:r>
    </w:p>
    <w:p>
      <w:r>
        <w:t>109%</w:t>
      </w:r>
    </w:p>
    <w:p>
      <w:r>
        <w:t>109%</w:t>
      </w:r>
    </w:p>
    <w:p>
      <w:r>
        <w:t>17.3</w:t>
      </w:r>
    </w:p>
    <w:p>
      <w:r>
        <w:t>Chi Cục Thủy lợi</w:t>
      </w:r>
    </w:p>
    <w:p>
      <w:r>
        <w:t>19.951</w:t>
      </w:r>
    </w:p>
    <w:p>
      <w:r>
        <w:t>19.951</w:t>
      </w:r>
    </w:p>
    <w:p>
      <w:r>
        <w:t>-</w:t>
      </w:r>
    </w:p>
    <w:p>
      <w:r>
        <w:t>23.365</w:t>
      </w:r>
    </w:p>
    <w:p>
      <w:r>
        <w:t>23.365</w:t>
      </w:r>
    </w:p>
    <w:p>
      <w:r>
        <w:t>117%</w:t>
      </w:r>
    </w:p>
    <w:p>
      <w:r>
        <w:t>117%</w:t>
      </w:r>
    </w:p>
    <w:p>
      <w:r>
        <w:t>17.4</w:t>
      </w:r>
    </w:p>
    <w:p>
      <w:r>
        <w:t>Chi Cục quản lý chất lượng nông lâm sản và thủy sản</w:t>
      </w:r>
    </w:p>
    <w:p>
      <w:r>
        <w:t>6.341</w:t>
      </w:r>
    </w:p>
    <w:p>
      <w:r>
        <w:t>6.341</w:t>
      </w:r>
    </w:p>
    <w:p>
      <w:r>
        <w:t>-</w:t>
      </w:r>
    </w:p>
    <w:p>
      <w:r>
        <w:t>10.395</w:t>
      </w:r>
    </w:p>
    <w:p>
      <w:r>
        <w:t>10.395</w:t>
      </w:r>
    </w:p>
    <w:p>
      <w:r>
        <w:t>164%</w:t>
      </w:r>
    </w:p>
    <w:p>
      <w:r>
        <w:t>164%</w:t>
      </w:r>
    </w:p>
    <w:p>
      <w:r>
        <w:t>17.5</w:t>
      </w:r>
    </w:p>
    <w:p>
      <w:r>
        <w:t>Chi Cục chăn nuôi v à  thú y</w:t>
      </w:r>
    </w:p>
    <w:p>
      <w:r>
        <w:t>22.120</w:t>
      </w:r>
    </w:p>
    <w:p>
      <w:r>
        <w:t>22.120</w:t>
      </w:r>
    </w:p>
    <w:p>
      <w:r>
        <w:t>-</w:t>
      </w:r>
    </w:p>
    <w:p>
      <w:r>
        <w:t>21.686</w:t>
      </w:r>
    </w:p>
    <w:p>
      <w:r>
        <w:t>21.686</w:t>
      </w:r>
    </w:p>
    <w:p>
      <w:r>
        <w:t>98%</w:t>
      </w:r>
    </w:p>
    <w:p>
      <w:r>
        <w:t>98%</w:t>
      </w:r>
    </w:p>
    <w:p>
      <w:r>
        <w:t>17.6</w:t>
      </w:r>
    </w:p>
    <w:p>
      <w:r>
        <w:t>Chi Cục trồng trọt và bảo vệ thực vật</w:t>
      </w:r>
    </w:p>
    <w:p>
      <w:r>
        <w:t>12.419</w:t>
      </w:r>
    </w:p>
    <w:p>
      <w:r>
        <w:t>12.419</w:t>
      </w:r>
    </w:p>
    <w:p>
      <w:r>
        <w:t>13.037</w:t>
      </w:r>
    </w:p>
    <w:p>
      <w:r>
        <w:t>13.037</w:t>
      </w:r>
    </w:p>
    <w:p>
      <w:r>
        <w:t>105%</w:t>
      </w:r>
    </w:p>
    <w:p>
      <w:r>
        <w:t>105%</w:t>
      </w:r>
    </w:p>
    <w:p>
      <w:r>
        <w:t>17.7</w:t>
      </w:r>
    </w:p>
    <w:p>
      <w:r>
        <w:t>Chi cục phát triển nông thôn</w:t>
      </w:r>
    </w:p>
    <w:p>
      <w:r>
        <w:t>4.367</w:t>
      </w:r>
    </w:p>
    <w:p>
      <w:r>
        <w:t>4.367</w:t>
      </w:r>
    </w:p>
    <w:p>
      <w:r>
        <w:t>8.278</w:t>
      </w:r>
    </w:p>
    <w:p>
      <w:r>
        <w:t>8.278</w:t>
      </w:r>
    </w:p>
    <w:p>
      <w:r>
        <w:t>190%</w:t>
      </w:r>
    </w:p>
    <w:p>
      <w:r>
        <w:t>190%</w:t>
      </w:r>
    </w:p>
    <w:p>
      <w:r>
        <w:t>17.8</w:t>
      </w:r>
    </w:p>
    <w:p>
      <w:r>
        <w:t>Văn phòng điều phối chương trình xây dựng nông thôn mới</w:t>
      </w:r>
    </w:p>
    <w:p>
      <w:r>
        <w:t>2.736</w:t>
      </w:r>
    </w:p>
    <w:p>
      <w:r>
        <w:t>2.736</w:t>
      </w:r>
    </w:p>
    <w:p>
      <w:r>
        <w:t>-</w:t>
      </w:r>
    </w:p>
    <w:p>
      <w:r>
        <w:t>10.392</w:t>
      </w:r>
    </w:p>
    <w:p>
      <w:r>
        <w:t>-</w:t>
      </w:r>
    </w:p>
    <w:p>
      <w:r>
        <w:t>10.392</w:t>
      </w:r>
    </w:p>
    <w:p>
      <w:r>
        <w:t>-</w:t>
      </w:r>
    </w:p>
    <w:p>
      <w:r>
        <w:t>-</w:t>
      </w:r>
    </w:p>
    <w:p>
      <w:r>
        <w:t>-</w:t>
      </w:r>
    </w:p>
    <w:p>
      <w:r>
        <w:t>-</w:t>
      </w:r>
    </w:p>
    <w:p>
      <w:r>
        <w:t>-</w:t>
      </w:r>
    </w:p>
    <w:p>
      <w:r>
        <w:t>-</w:t>
      </w:r>
    </w:p>
    <w:p>
      <w:r>
        <w:t>380%</w:t>
      </w:r>
    </w:p>
    <w:p>
      <w:r>
        <w:t>380%</w:t>
      </w:r>
    </w:p>
    <w:p>
      <w:r>
        <w:t>17.9</w:t>
      </w:r>
    </w:p>
    <w:p>
      <w:r>
        <w:t>Chi cục Thủy sản</w:t>
      </w:r>
    </w:p>
    <w:p>
      <w:r>
        <w:t>14.958</w:t>
      </w:r>
    </w:p>
    <w:p>
      <w:r>
        <w:t>14.958</w:t>
      </w:r>
    </w:p>
    <w:p>
      <w:r>
        <w:t>-</w:t>
      </w:r>
    </w:p>
    <w:p>
      <w:r>
        <w:t>13.936</w:t>
      </w:r>
    </w:p>
    <w:p>
      <w:r>
        <w:t>13.936</w:t>
      </w:r>
    </w:p>
    <w:p>
      <w:r>
        <w:t>93%</w:t>
      </w:r>
    </w:p>
    <w:p>
      <w:r>
        <w:t>93%</w:t>
      </w:r>
    </w:p>
    <w:p>
      <w:r>
        <w:t>17.10</w:t>
      </w:r>
    </w:p>
    <w:p>
      <w:r>
        <w:t>Trường Cao đẳng Nông nghiệp Thanh Hóa</w:t>
      </w:r>
    </w:p>
    <w:p>
      <w:r>
        <w:t>15.118</w:t>
      </w:r>
    </w:p>
    <w:p>
      <w:r>
        <w:t>15.118</w:t>
      </w:r>
    </w:p>
    <w:p>
      <w:r>
        <w:t>-</w:t>
      </w:r>
    </w:p>
    <w:p>
      <w:r>
        <w:t>16.114</w:t>
      </w:r>
    </w:p>
    <w:p>
      <w:r>
        <w:t>16.114</w:t>
      </w:r>
    </w:p>
    <w:p>
      <w:r>
        <w:t>107%</w:t>
      </w:r>
    </w:p>
    <w:p>
      <w:r>
        <w:t>107%</w:t>
      </w:r>
    </w:p>
    <w:p>
      <w:r>
        <w:t>17.11</w:t>
      </w:r>
    </w:p>
    <w:p>
      <w:r>
        <w:t>Trung tâm nước sinh hoạt và vệ sinh môi trường nông thôn</w:t>
      </w:r>
    </w:p>
    <w:p>
      <w:r>
        <w:t>2.644</w:t>
      </w:r>
    </w:p>
    <w:p>
      <w:r>
        <w:t>2.644</w:t>
      </w:r>
    </w:p>
    <w:p>
      <w:r>
        <w:t>2.644</w:t>
      </w:r>
    </w:p>
    <w:p>
      <w:r>
        <w:t>2.644</w:t>
      </w:r>
    </w:p>
    <w:p>
      <w:r>
        <w:t>100%</w:t>
      </w:r>
    </w:p>
    <w:p>
      <w:r>
        <w:t>100%</w:t>
      </w:r>
    </w:p>
    <w:p>
      <w:r>
        <w:t>17.12</w:t>
      </w:r>
    </w:p>
    <w:p>
      <w:r>
        <w:t>Trung tâm khuyến nông</w:t>
      </w:r>
    </w:p>
    <w:p>
      <w:r>
        <w:t>13.334</w:t>
      </w:r>
    </w:p>
    <w:p>
      <w:r>
        <w:t>13.334</w:t>
      </w:r>
    </w:p>
    <w:p>
      <w:r>
        <w:t>-</w:t>
      </w:r>
    </w:p>
    <w:p>
      <w:r>
        <w:t>13.286</w:t>
      </w:r>
    </w:p>
    <w:p>
      <w:r>
        <w:t>13.286</w:t>
      </w:r>
    </w:p>
    <w:p>
      <w:r>
        <w:t>100%</w:t>
      </w:r>
    </w:p>
    <w:p>
      <w:r>
        <w:t>100%</w:t>
      </w:r>
    </w:p>
    <w:p>
      <w:r>
        <w:t>17.13</w:t>
      </w:r>
    </w:p>
    <w:p>
      <w:r>
        <w:t>Viện Nông nghiệp Thanh Hóa</w:t>
      </w:r>
    </w:p>
    <w:p>
      <w:r>
        <w:t>31.565</w:t>
      </w:r>
    </w:p>
    <w:p>
      <w:r>
        <w:t>31.565</w:t>
      </w:r>
    </w:p>
    <w:p>
      <w:r>
        <w:t>34.337</w:t>
      </w:r>
    </w:p>
    <w:p>
      <w:r>
        <w:t>34.337</w:t>
      </w:r>
    </w:p>
    <w:p>
      <w:r>
        <w:t>109%</w:t>
      </w:r>
    </w:p>
    <w:p>
      <w:r>
        <w:t>109%</w:t>
      </w:r>
    </w:p>
    <w:p>
      <w:r>
        <w:t>17.14</w:t>
      </w:r>
    </w:p>
    <w:p>
      <w:r>
        <w:t>Ban Quản lý rừng phòng hộ</w:t>
      </w:r>
    </w:p>
    <w:p>
      <w:r>
        <w:t>27.411</w:t>
      </w:r>
    </w:p>
    <w:p>
      <w:r>
        <w:t>-</w:t>
      </w:r>
    </w:p>
    <w:p>
      <w:r>
        <w:t>27.411</w:t>
      </w:r>
    </w:p>
    <w:p>
      <w:r>
        <w:t>-</w:t>
      </w:r>
    </w:p>
    <w:p>
      <w:r>
        <w:t>44.263</w:t>
      </w:r>
    </w:p>
    <w:p>
      <w:r>
        <w:t>-</w:t>
      </w:r>
    </w:p>
    <w:p>
      <w:r>
        <w:t>44.263</w:t>
      </w:r>
    </w:p>
    <w:p>
      <w:r>
        <w:t>-</w:t>
      </w:r>
    </w:p>
    <w:p>
      <w:r>
        <w:t>-</w:t>
      </w:r>
    </w:p>
    <w:p>
      <w:r>
        <w:t>-</w:t>
      </w:r>
    </w:p>
    <w:p>
      <w:r>
        <w:t>-</w:t>
      </w:r>
    </w:p>
    <w:p>
      <w:r>
        <w:t>161%</w:t>
      </w:r>
    </w:p>
    <w:p>
      <w:r>
        <w:t>161%</w:t>
      </w:r>
    </w:p>
    <w:p>
      <w:r>
        <w:t>-</w:t>
      </w:r>
    </w:p>
    <w:p>
      <w:r>
        <w:t>Ban Quản lý rừng phòng hộ Lang Chánh</w:t>
      </w:r>
    </w:p>
    <w:p>
      <w:r>
        <w:t>2.485</w:t>
      </w:r>
    </w:p>
    <w:p>
      <w:r>
        <w:t>2.485</w:t>
      </w:r>
    </w:p>
    <w:p>
      <w:r>
        <w:t>5.388</w:t>
      </w:r>
    </w:p>
    <w:p>
      <w:r>
        <w:t>5.388</w:t>
      </w:r>
    </w:p>
    <w:p>
      <w:r>
        <w:t>217%</w:t>
      </w:r>
    </w:p>
    <w:p>
      <w:r>
        <w:t>217%</w:t>
      </w:r>
    </w:p>
    <w:p>
      <w:r>
        <w:t>-</w:t>
      </w:r>
    </w:p>
    <w:p>
      <w:r>
        <w:t>Ban Quản lý rừng phòng hộ Thường Xuân</w:t>
      </w:r>
    </w:p>
    <w:p>
      <w:r>
        <w:t>3.748</w:t>
      </w:r>
    </w:p>
    <w:p>
      <w:r>
        <w:t>3.748</w:t>
      </w:r>
    </w:p>
    <w:p>
      <w:r>
        <w:t>6.915</w:t>
      </w:r>
    </w:p>
    <w:p>
      <w:r>
        <w:t>6.915</w:t>
      </w:r>
    </w:p>
    <w:p>
      <w:r>
        <w:t>185%</w:t>
      </w:r>
    </w:p>
    <w:p>
      <w:r>
        <w:t>185%</w:t>
      </w:r>
    </w:p>
    <w:p>
      <w:r>
        <w:t>-</w:t>
      </w:r>
    </w:p>
    <w:p>
      <w:r>
        <w:t>Ban Quản lý rừng phóng hộ Như Thanh</w:t>
      </w:r>
    </w:p>
    <w:p>
      <w:r>
        <w:t>5.743</w:t>
      </w:r>
    </w:p>
    <w:p>
      <w:r>
        <w:t>5.743</w:t>
      </w:r>
    </w:p>
    <w:p>
      <w:r>
        <w:t>7.345</w:t>
      </w:r>
    </w:p>
    <w:p>
      <w:r>
        <w:t>7.345</w:t>
      </w:r>
    </w:p>
    <w:p>
      <w:r>
        <w:t>128%</w:t>
      </w:r>
    </w:p>
    <w:p>
      <w:r>
        <w:t>128%</w:t>
      </w:r>
    </w:p>
    <w:p>
      <w:r>
        <w:t>-</w:t>
      </w:r>
    </w:p>
    <w:p>
      <w:r>
        <w:t>Ban Quản lý rừng phòng hộ Sông Chàng</w:t>
      </w:r>
    </w:p>
    <w:p>
      <w:r>
        <w:t>2.427</w:t>
      </w:r>
    </w:p>
    <w:p>
      <w:r>
        <w:t>2.427</w:t>
      </w:r>
    </w:p>
    <w:p>
      <w:r>
        <w:t>4.320</w:t>
      </w:r>
    </w:p>
    <w:p>
      <w:r>
        <w:t>4.320</w:t>
      </w:r>
    </w:p>
    <w:p>
      <w:r>
        <w:t>178%</w:t>
      </w:r>
    </w:p>
    <w:p>
      <w:r>
        <w:t>178%</w:t>
      </w:r>
    </w:p>
    <w:p>
      <w:r>
        <w:t>-</w:t>
      </w:r>
    </w:p>
    <w:p>
      <w:r>
        <w:t>Ban Quản lý rừng phòng hộ Nghi Sơn</w:t>
      </w:r>
    </w:p>
    <w:p>
      <w:r>
        <w:t>2.231</w:t>
      </w:r>
    </w:p>
    <w:p>
      <w:r>
        <w:t>2.231</w:t>
      </w:r>
    </w:p>
    <w:p>
      <w:r>
        <w:t>-</w:t>
      </w:r>
    </w:p>
    <w:p>
      <w:r>
        <w:t>3.741</w:t>
      </w:r>
    </w:p>
    <w:p>
      <w:r>
        <w:t>3.741</w:t>
      </w:r>
    </w:p>
    <w:p>
      <w:r>
        <w:t>168%</w:t>
      </w:r>
    </w:p>
    <w:p>
      <w:r>
        <w:t>168%</w:t>
      </w:r>
    </w:p>
    <w:p>
      <w:r>
        <w:t>-</w:t>
      </w:r>
    </w:p>
    <w:p>
      <w:r>
        <w:t>Ban Quản lý rừng phòng hộ Mường Lát</w:t>
      </w:r>
    </w:p>
    <w:p>
      <w:r>
        <w:t>2.853</w:t>
      </w:r>
    </w:p>
    <w:p>
      <w:r>
        <w:t>2.853</w:t>
      </w:r>
    </w:p>
    <w:p>
      <w:r>
        <w:t>-</w:t>
      </w:r>
    </w:p>
    <w:p>
      <w:r>
        <w:t>3.049</w:t>
      </w:r>
    </w:p>
    <w:p>
      <w:r>
        <w:t>3.049</w:t>
      </w:r>
    </w:p>
    <w:p>
      <w:r>
        <w:t>107%</w:t>
      </w:r>
    </w:p>
    <w:p>
      <w:r>
        <w:t>107%</w:t>
      </w:r>
    </w:p>
    <w:p>
      <w:r>
        <w:t>-</w:t>
      </w:r>
    </w:p>
    <w:p>
      <w:r>
        <w:t>Ban Quản lý rừng phòng hộ Thạch Thành</w:t>
      </w:r>
    </w:p>
    <w:p>
      <w:r>
        <w:t>2.777</w:t>
      </w:r>
    </w:p>
    <w:p>
      <w:r>
        <w:t>2.777</w:t>
      </w:r>
    </w:p>
    <w:p>
      <w:r>
        <w:t>4.749</w:t>
      </w:r>
    </w:p>
    <w:p>
      <w:r>
        <w:t>4.749</w:t>
      </w:r>
    </w:p>
    <w:p>
      <w:r>
        <w:t>171%</w:t>
      </w:r>
    </w:p>
    <w:p>
      <w:r>
        <w:t>171%</w:t>
      </w:r>
    </w:p>
    <w:p>
      <w:r>
        <w:t>-</w:t>
      </w:r>
    </w:p>
    <w:p>
      <w:r>
        <w:t>Ban Quản lý rừng phòng hộ Quan Sơn</w:t>
      </w:r>
    </w:p>
    <w:p>
      <w:r>
        <w:t>5.147</w:t>
      </w:r>
    </w:p>
    <w:p>
      <w:r>
        <w:t>5.147</w:t>
      </w:r>
    </w:p>
    <w:p>
      <w:r>
        <w:t>8.755</w:t>
      </w:r>
    </w:p>
    <w:p>
      <w:r>
        <w:t>8.755</w:t>
      </w:r>
    </w:p>
    <w:p>
      <w:r>
        <w:t>170%</w:t>
      </w:r>
    </w:p>
    <w:p>
      <w:r>
        <w:t>170%</w:t>
      </w:r>
    </w:p>
    <w:p>
      <w:r>
        <w:t>17.15</w:t>
      </w:r>
    </w:p>
    <w:p>
      <w:r>
        <w:t>Ban Quản lý khu bảo tồn thiên nhiên Pù Luông</w:t>
      </w:r>
    </w:p>
    <w:p>
      <w:r>
        <w:t>12.306</w:t>
      </w:r>
    </w:p>
    <w:p>
      <w:r>
        <w:t>12.306</w:t>
      </w:r>
    </w:p>
    <w:p>
      <w:r>
        <w:t>-</w:t>
      </w:r>
    </w:p>
    <w:p>
      <w:r>
        <w:t>13.550</w:t>
      </w:r>
    </w:p>
    <w:p>
      <w:r>
        <w:t>13.550</w:t>
      </w:r>
    </w:p>
    <w:p>
      <w:r>
        <w:t>110%</w:t>
      </w:r>
    </w:p>
    <w:p>
      <w:r>
        <w:t>110%</w:t>
      </w:r>
    </w:p>
    <w:p>
      <w:r>
        <w:t>17.16</w:t>
      </w:r>
    </w:p>
    <w:p>
      <w:r>
        <w:t>Ban Quản lý khu bảo tồn thiên nhiên Pù Hu</w:t>
      </w:r>
    </w:p>
    <w:p>
      <w:r>
        <w:t>13.834</w:t>
      </w:r>
    </w:p>
    <w:p>
      <w:r>
        <w:t>13.834</w:t>
      </w:r>
    </w:p>
    <w:p>
      <w:r>
        <w:t>15.540</w:t>
      </w:r>
    </w:p>
    <w:p>
      <w:r>
        <w:t>15.540</w:t>
      </w:r>
    </w:p>
    <w:p>
      <w:r>
        <w:t>112%</w:t>
      </w:r>
    </w:p>
    <w:p>
      <w:r>
        <w:t>112%</w:t>
      </w:r>
    </w:p>
    <w:p>
      <w:r>
        <w:t>17.17</w:t>
      </w:r>
    </w:p>
    <w:p>
      <w:r>
        <w:t>Ban Quản lý khu bảo tồn thiên nhiên Xuân Liên</w:t>
      </w:r>
    </w:p>
    <w:p>
      <w:r>
        <w:t>14.031</w:t>
      </w:r>
    </w:p>
    <w:p>
      <w:r>
        <w:t>14.031</w:t>
      </w:r>
    </w:p>
    <w:p>
      <w:r>
        <w:t>-</w:t>
      </w:r>
    </w:p>
    <w:p>
      <w:r>
        <w:t>16.192</w:t>
      </w:r>
    </w:p>
    <w:p>
      <w:r>
        <w:t>16.192</w:t>
      </w:r>
    </w:p>
    <w:p>
      <w:r>
        <w:t>115%</w:t>
      </w:r>
    </w:p>
    <w:p>
      <w:r>
        <w:t>115%</w:t>
      </w:r>
    </w:p>
    <w:p>
      <w:r>
        <w:t>17.18</w:t>
      </w:r>
    </w:p>
    <w:p>
      <w:r>
        <w:t>Vườn Quốc gia Bến En</w:t>
      </w:r>
    </w:p>
    <w:p>
      <w:r>
        <w:t>15.454</w:t>
      </w:r>
    </w:p>
    <w:p>
      <w:r>
        <w:t>15.454</w:t>
      </w:r>
    </w:p>
    <w:p>
      <w:r>
        <w:t>-</w:t>
      </w:r>
    </w:p>
    <w:p>
      <w:r>
        <w:t>16.779</w:t>
      </w:r>
    </w:p>
    <w:p>
      <w:r>
        <w:t>16.779</w:t>
      </w:r>
    </w:p>
    <w:p>
      <w:r>
        <w:t>109%</w:t>
      </w:r>
    </w:p>
    <w:p>
      <w:r>
        <w:t>109%</w:t>
      </w:r>
    </w:p>
    <w:p>
      <w:r>
        <w:t>17.19</w:t>
      </w:r>
    </w:p>
    <w:p>
      <w:r>
        <w:t>Trung tâm kiểm nghiệm và chứng nhận chất lượng nông lâm thủy sản</w:t>
      </w:r>
    </w:p>
    <w:p>
      <w:r>
        <w:t>4.153</w:t>
      </w:r>
    </w:p>
    <w:p>
      <w:r>
        <w:t>4.153</w:t>
      </w:r>
    </w:p>
    <w:p>
      <w:r>
        <w:t>-</w:t>
      </w:r>
    </w:p>
    <w:p>
      <w:r>
        <w:t>4.637</w:t>
      </w:r>
    </w:p>
    <w:p>
      <w:r>
        <w:t>4.637</w:t>
      </w:r>
    </w:p>
    <w:p>
      <w:r>
        <w:t>112%</w:t>
      </w:r>
    </w:p>
    <w:p>
      <w:r>
        <w:t>112%</w:t>
      </w:r>
    </w:p>
    <w:p>
      <w:r>
        <w:t>17.20</w:t>
      </w:r>
    </w:p>
    <w:p>
      <w:r>
        <w:t>Ban Quản lý Cảng cá Lạch Hới</w:t>
      </w:r>
    </w:p>
    <w:p>
      <w:r>
        <w:t>2.477</w:t>
      </w:r>
    </w:p>
    <w:p>
      <w:r>
        <w:t>2.477</w:t>
      </w:r>
    </w:p>
    <w:p>
      <w:r>
        <w:t>-</w:t>
      </w:r>
    </w:p>
    <w:p>
      <w:r>
        <w:t>2.442</w:t>
      </w:r>
    </w:p>
    <w:p>
      <w:r>
        <w:t>2.442</w:t>
      </w:r>
    </w:p>
    <w:p>
      <w:r>
        <w:t>99%</w:t>
      </w:r>
    </w:p>
    <w:p>
      <w:r>
        <w:t>99%</w:t>
      </w:r>
    </w:p>
    <w:p>
      <w:r>
        <w:t>17.21</w:t>
      </w:r>
    </w:p>
    <w:p>
      <w:r>
        <w:t>Ban Quản lý cảng cá Lạch Bạng</w:t>
      </w:r>
    </w:p>
    <w:p>
      <w:r>
        <w:t>2.065</w:t>
      </w:r>
    </w:p>
    <w:p>
      <w:r>
        <w:t>2.065</w:t>
      </w:r>
    </w:p>
    <w:p>
      <w:r>
        <w:t>-</w:t>
      </w:r>
    </w:p>
    <w:p>
      <w:r>
        <w:t>2.063</w:t>
      </w:r>
    </w:p>
    <w:p>
      <w:r>
        <w:t>2.063</w:t>
      </w:r>
    </w:p>
    <w:p>
      <w:r>
        <w:t>100%</w:t>
      </w:r>
    </w:p>
    <w:p>
      <w:r>
        <w:t>100%</w:t>
      </w:r>
    </w:p>
    <w:p>
      <w:r>
        <w:t>17.22</w:t>
      </w:r>
    </w:p>
    <w:p>
      <w:r>
        <w:t>Ban quản lý cảng cá Hòa Lộc</w:t>
      </w:r>
    </w:p>
    <w:p>
      <w:r>
        <w:t>2.455</w:t>
      </w:r>
    </w:p>
    <w:p>
      <w:r>
        <w:t>2.455</w:t>
      </w:r>
    </w:p>
    <w:p>
      <w:r>
        <w:t>-</w:t>
      </w:r>
    </w:p>
    <w:p>
      <w:r>
        <w:t>2.437</w:t>
      </w:r>
    </w:p>
    <w:p>
      <w:r>
        <w:t>2.437</w:t>
      </w:r>
    </w:p>
    <w:p>
      <w:r>
        <w:t>99%</w:t>
      </w:r>
    </w:p>
    <w:p>
      <w:r>
        <w:t>99%</w:t>
      </w:r>
    </w:p>
    <w:p>
      <w:r>
        <w:t>17.23</w:t>
      </w:r>
    </w:p>
    <w:p>
      <w:r>
        <w:t>Ban Quản lý dự án Jica 2</w:t>
      </w:r>
    </w:p>
    <w:p>
      <w:r>
        <w:t>500</w:t>
      </w:r>
    </w:p>
    <w:p>
      <w:r>
        <w:t>500</w:t>
      </w:r>
    </w:p>
    <w:p>
      <w:r>
        <w:t>-</w:t>
      </w:r>
    </w:p>
    <w:p>
      <w:r>
        <w:t>498</w:t>
      </w:r>
    </w:p>
    <w:p>
      <w:r>
        <w:t>498</w:t>
      </w:r>
    </w:p>
    <w:p>
      <w:r>
        <w:t>100%</w:t>
      </w:r>
    </w:p>
    <w:p>
      <w:r>
        <w:t>100%</w:t>
      </w:r>
    </w:p>
    <w:p>
      <w:r>
        <w:t>17.24</w:t>
      </w:r>
    </w:p>
    <w:p>
      <w:r>
        <w:t>Ban QLDA Quản lý rừng bền vững và bảo tồn đa dạng sinh học tỉnh Thanh Hóa</w:t>
      </w:r>
    </w:p>
    <w:p>
      <w:r>
        <w:t>1.248</w:t>
      </w:r>
    </w:p>
    <w:p>
      <w:r>
        <w:t>1.248</w:t>
      </w:r>
    </w:p>
    <w:p>
      <w:r>
        <w:t>-</w:t>
      </w:r>
    </w:p>
    <w:p>
      <w:r>
        <w:t>1.248</w:t>
      </w:r>
    </w:p>
    <w:p>
      <w:r>
        <w:t>1.248</w:t>
      </w:r>
    </w:p>
    <w:p>
      <w:r>
        <w:t>100%</w:t>
      </w:r>
    </w:p>
    <w:p>
      <w:r>
        <w:t>100%</w:t>
      </w:r>
    </w:p>
    <w:p>
      <w:r>
        <w:t>17.25</w:t>
      </w:r>
    </w:p>
    <w:p>
      <w:r>
        <w:t>Ban Quản lý dự án GCF</w:t>
      </w:r>
    </w:p>
    <w:p>
      <w:r>
        <w:t>555</w:t>
      </w:r>
    </w:p>
    <w:p>
      <w:r>
        <w:t>-</w:t>
      </w:r>
    </w:p>
    <w:p>
      <w:r>
        <w:t>555</w:t>
      </w:r>
    </w:p>
    <w:p>
      <w:r>
        <w:t>-</w:t>
      </w:r>
    </w:p>
    <w:p>
      <w:r>
        <w:t>470</w:t>
      </w:r>
    </w:p>
    <w:p>
      <w:r>
        <w:t>470</w:t>
      </w:r>
    </w:p>
    <w:p>
      <w:r>
        <w:t>-</w:t>
      </w:r>
    </w:p>
    <w:p>
      <w:r>
        <w:t>85%</w:t>
      </w:r>
    </w:p>
    <w:p>
      <w:r>
        <w:t>85%</w:t>
      </w:r>
    </w:p>
    <w:p>
      <w:r>
        <w:t>18</w:t>
      </w:r>
    </w:p>
    <w:p>
      <w:r>
        <w:t>Ngành văn hóa thể thao</w:t>
      </w:r>
    </w:p>
    <w:p>
      <w:r>
        <w:t>289.138</w:t>
      </w:r>
    </w:p>
    <w:p>
      <w:r>
        <w:t>-</w:t>
      </w:r>
    </w:p>
    <w:p>
      <w:r>
        <w:t>289.138</w:t>
      </w:r>
    </w:p>
    <w:p>
      <w:r>
        <w:t>-</w:t>
      </w:r>
    </w:p>
    <w:p>
      <w:r>
        <w:t>-</w:t>
      </w:r>
    </w:p>
    <w:p>
      <w:r>
        <w:t>342.084</w:t>
      </w:r>
    </w:p>
    <w:p>
      <w:r>
        <w:t>-</w:t>
      </w:r>
    </w:p>
    <w:p>
      <w:r>
        <w:t>342.084</w:t>
      </w:r>
    </w:p>
    <w:p>
      <w:r>
        <w:t>-</w:t>
      </w:r>
    </w:p>
    <w:p>
      <w:r>
        <w:t>-</w:t>
      </w:r>
    </w:p>
    <w:p>
      <w:r>
        <w:t>-</w:t>
      </w:r>
    </w:p>
    <w:p>
      <w:r>
        <w:t>-</w:t>
      </w:r>
    </w:p>
    <w:p>
      <w:r>
        <w:t>118%</w:t>
      </w:r>
    </w:p>
    <w:p>
      <w:r>
        <w:t>118%</w:t>
      </w:r>
    </w:p>
    <w:p>
      <w:r>
        <w:t>18.1</w:t>
      </w:r>
    </w:p>
    <w:p>
      <w:r>
        <w:t>Sở Văn hóa, thể thao và Du lịch</w:t>
      </w:r>
    </w:p>
    <w:p>
      <w:r>
        <w:t>77.034</w:t>
      </w:r>
    </w:p>
    <w:p>
      <w:r>
        <w:t>77.034</w:t>
      </w:r>
    </w:p>
    <w:p>
      <w:r>
        <w:t>-</w:t>
      </w:r>
    </w:p>
    <w:p>
      <w:r>
        <w:t>87.821</w:t>
      </w:r>
    </w:p>
    <w:p>
      <w:r>
        <w:t>87.821</w:t>
      </w:r>
    </w:p>
    <w:p>
      <w:r>
        <w:t>114%</w:t>
      </w:r>
    </w:p>
    <w:p>
      <w:r>
        <w:t>114%</w:t>
      </w:r>
    </w:p>
    <w:p>
      <w:r>
        <w:t>18.2</w:t>
      </w:r>
    </w:p>
    <w:p>
      <w:r>
        <w:t>Ban nghiên cứu và biên soạn lịch sử</w:t>
      </w:r>
    </w:p>
    <w:p>
      <w:r>
        <w:t>2.414</w:t>
      </w:r>
    </w:p>
    <w:p>
      <w:r>
        <w:t>2.414</w:t>
      </w:r>
    </w:p>
    <w:p>
      <w:r>
        <w:t>-</w:t>
      </w:r>
    </w:p>
    <w:p>
      <w:r>
        <w:t>1.366</w:t>
      </w:r>
    </w:p>
    <w:p>
      <w:r>
        <w:t>1.366</w:t>
      </w:r>
    </w:p>
    <w:p>
      <w:r>
        <w:t>57%</w:t>
      </w:r>
    </w:p>
    <w:p>
      <w:r>
        <w:t>57%</w:t>
      </w:r>
    </w:p>
    <w:p>
      <w:r>
        <w:t>18.3</w:t>
      </w:r>
    </w:p>
    <w:p>
      <w:r>
        <w:t>Trung tâm Bảo tồn di sản văn hóa</w:t>
      </w:r>
    </w:p>
    <w:p>
      <w:r>
        <w:t>5.449</w:t>
      </w:r>
    </w:p>
    <w:p>
      <w:r>
        <w:t>5.449</w:t>
      </w:r>
    </w:p>
    <w:p>
      <w:r>
        <w:t>-</w:t>
      </w:r>
    </w:p>
    <w:p>
      <w:r>
        <w:t>3.061</w:t>
      </w:r>
    </w:p>
    <w:p>
      <w:r>
        <w:t>3.061</w:t>
      </w:r>
    </w:p>
    <w:p>
      <w:r>
        <w:t>56%</w:t>
      </w:r>
    </w:p>
    <w:p>
      <w:r>
        <w:t>56%</w:t>
      </w:r>
    </w:p>
    <w:p>
      <w:r>
        <w:t>18.4</w:t>
      </w:r>
    </w:p>
    <w:p>
      <w:r>
        <w:t>Ban quản lý di tích lịch sử Lam Kinh</w:t>
      </w:r>
    </w:p>
    <w:p>
      <w:r>
        <w:t>11.095</w:t>
      </w:r>
    </w:p>
    <w:p>
      <w:r>
        <w:t>11.095</w:t>
      </w:r>
    </w:p>
    <w:p>
      <w:r>
        <w:t>-</w:t>
      </w:r>
    </w:p>
    <w:p>
      <w:r>
        <w:t>13.034</w:t>
      </w:r>
    </w:p>
    <w:p>
      <w:r>
        <w:t>13.034</w:t>
      </w:r>
    </w:p>
    <w:p>
      <w:r>
        <w:t>-</w:t>
      </w:r>
    </w:p>
    <w:p>
      <w:r>
        <w:t>-</w:t>
      </w:r>
    </w:p>
    <w:p>
      <w:r>
        <w:t>-</w:t>
      </w:r>
    </w:p>
    <w:p>
      <w:r>
        <w:t>-</w:t>
      </w:r>
    </w:p>
    <w:p>
      <w:r>
        <w:t>117%</w:t>
      </w:r>
    </w:p>
    <w:p>
      <w:r>
        <w:t>117%</w:t>
      </w:r>
    </w:p>
    <w:p>
      <w:r>
        <w:t>18.5</w:t>
      </w:r>
    </w:p>
    <w:p>
      <w:r>
        <w:t>Bảo tàng tỉnh</w:t>
      </w:r>
    </w:p>
    <w:p>
      <w:r>
        <w:t>5.592</w:t>
      </w:r>
    </w:p>
    <w:p>
      <w:r>
        <w:t>5.592</w:t>
      </w:r>
    </w:p>
    <w:p>
      <w:r>
        <w:t>-</w:t>
      </w:r>
    </w:p>
    <w:p>
      <w:r>
        <w:t>5.822</w:t>
      </w:r>
    </w:p>
    <w:p>
      <w:r>
        <w:t>5.822</w:t>
      </w:r>
    </w:p>
    <w:p>
      <w:r>
        <w:t>104%</w:t>
      </w:r>
    </w:p>
    <w:p>
      <w:r>
        <w:t>104%</w:t>
      </w:r>
    </w:p>
    <w:p>
      <w:r>
        <w:t>18.6</w:t>
      </w:r>
    </w:p>
    <w:p>
      <w:r>
        <w:t>Thư viện tỉnh</w:t>
      </w:r>
    </w:p>
    <w:p>
      <w:r>
        <w:t>5.961</w:t>
      </w:r>
    </w:p>
    <w:p>
      <w:r>
        <w:t>5.961</w:t>
      </w:r>
    </w:p>
    <w:p>
      <w:r>
        <w:t>-</w:t>
      </w:r>
    </w:p>
    <w:p>
      <w:r>
        <w:t>5.961</w:t>
      </w:r>
    </w:p>
    <w:p>
      <w:r>
        <w:t>5.961</w:t>
      </w:r>
    </w:p>
    <w:p>
      <w:r>
        <w:t>100%</w:t>
      </w:r>
    </w:p>
    <w:p>
      <w:r>
        <w:t>100%</w:t>
      </w:r>
    </w:p>
    <w:p>
      <w:r>
        <w:t>18.7</w:t>
      </w:r>
    </w:p>
    <w:p>
      <w:r>
        <w:t>Nhà hát Nghệ thuật truyền thống</w:t>
      </w:r>
    </w:p>
    <w:p>
      <w:r>
        <w:t>14.255</w:t>
      </w:r>
    </w:p>
    <w:p>
      <w:r>
        <w:t>14.255</w:t>
      </w:r>
    </w:p>
    <w:p>
      <w:r>
        <w:t>-</w:t>
      </w:r>
    </w:p>
    <w:p>
      <w:r>
        <w:t>14.710</w:t>
      </w:r>
    </w:p>
    <w:p>
      <w:r>
        <w:t>14.710</w:t>
      </w:r>
    </w:p>
    <w:p>
      <w:r>
        <w:t>103%</w:t>
      </w:r>
    </w:p>
    <w:p>
      <w:r>
        <w:t>103%</w:t>
      </w:r>
    </w:p>
    <w:p>
      <w:r>
        <w:t>18.8</w:t>
      </w:r>
    </w:p>
    <w:p>
      <w:r>
        <w:t>Nhà hát Ca Múa Kịch Lam Sơn</w:t>
      </w:r>
    </w:p>
    <w:p>
      <w:r>
        <w:t>12.373</w:t>
      </w:r>
    </w:p>
    <w:p>
      <w:r>
        <w:t>12.373</w:t>
      </w:r>
    </w:p>
    <w:p>
      <w:r>
        <w:t>-</w:t>
      </w:r>
    </w:p>
    <w:p>
      <w:r>
        <w:t>13.260</w:t>
      </w:r>
    </w:p>
    <w:p>
      <w:r>
        <w:t>13.260</w:t>
      </w:r>
    </w:p>
    <w:p>
      <w:r>
        <w:t>107%</w:t>
      </w:r>
    </w:p>
    <w:p>
      <w:r>
        <w:t>107%</w:t>
      </w:r>
    </w:p>
    <w:p>
      <w:r>
        <w:t>18.9</w:t>
      </w:r>
    </w:p>
    <w:p>
      <w:r>
        <w:t>Trung tâm phát hành phim và chiếu bóng</w:t>
      </w:r>
    </w:p>
    <w:p>
      <w:r>
        <w:t>5.009</w:t>
      </w:r>
    </w:p>
    <w:p>
      <w:r>
        <w:t>5.009</w:t>
      </w:r>
    </w:p>
    <w:p>
      <w:r>
        <w:t>-</w:t>
      </w:r>
    </w:p>
    <w:p>
      <w:r>
        <w:t>2.867</w:t>
      </w:r>
    </w:p>
    <w:p>
      <w:r>
        <w:t>2.867</w:t>
      </w:r>
    </w:p>
    <w:p>
      <w:r>
        <w:t>57%</w:t>
      </w:r>
    </w:p>
    <w:p>
      <w:r>
        <w:t>57%</w:t>
      </w:r>
    </w:p>
    <w:p>
      <w:r>
        <w:t>18.10</w:t>
      </w:r>
    </w:p>
    <w:p>
      <w:r>
        <w:t>Trung tâm Bảo tồn di sản Thành Nhà Hồ</w:t>
      </w:r>
    </w:p>
    <w:p>
      <w:r>
        <w:t>13.659</w:t>
      </w:r>
    </w:p>
    <w:p>
      <w:r>
        <w:t>13.659</w:t>
      </w:r>
    </w:p>
    <w:p>
      <w:r>
        <w:t>-</w:t>
      </w:r>
    </w:p>
    <w:p>
      <w:r>
        <w:t>31.989</w:t>
      </w:r>
    </w:p>
    <w:p>
      <w:r>
        <w:t>31.989</w:t>
      </w:r>
    </w:p>
    <w:p>
      <w:r>
        <w:t>234%</w:t>
      </w:r>
    </w:p>
    <w:p>
      <w:r>
        <w:t>234%</w:t>
      </w:r>
    </w:p>
    <w:p>
      <w:r>
        <w:t>18.11</w:t>
      </w:r>
    </w:p>
    <w:p>
      <w:r>
        <w:t>Trung tâm Văn hóa tỉnh</w:t>
      </w:r>
    </w:p>
    <w:p>
      <w:r>
        <w:t>7.626</w:t>
      </w:r>
    </w:p>
    <w:p>
      <w:r>
        <w:t>-</w:t>
      </w:r>
    </w:p>
    <w:p>
      <w:r>
        <w:t>7.626</w:t>
      </w:r>
    </w:p>
    <w:p>
      <w:r>
        <w:t>-</w:t>
      </w:r>
    </w:p>
    <w:p>
      <w:r>
        <w:t>-</w:t>
      </w:r>
    </w:p>
    <w:p>
      <w:r>
        <w:t>3.623</w:t>
      </w:r>
    </w:p>
    <w:p>
      <w:r>
        <w:t>3.623</w:t>
      </w:r>
    </w:p>
    <w:p>
      <w:r>
        <w:t>-</w:t>
      </w:r>
    </w:p>
    <w:p>
      <w:r>
        <w:t>48%</w:t>
      </w:r>
    </w:p>
    <w:p>
      <w:r>
        <w:t>48%</w:t>
      </w:r>
    </w:p>
    <w:p>
      <w:r>
        <w:t>18.12</w:t>
      </w:r>
    </w:p>
    <w:p>
      <w:r>
        <w:t>Trung tâm Huấn luyện và thi đấu thể dục thể thao</w:t>
      </w:r>
    </w:p>
    <w:p>
      <w:r>
        <w:t>128.010</w:t>
      </w:r>
    </w:p>
    <w:p>
      <w:r>
        <w:t>128.010</w:t>
      </w:r>
    </w:p>
    <w:p>
      <w:r>
        <w:t>-</w:t>
      </w:r>
    </w:p>
    <w:p>
      <w:r>
        <w:t>133.558</w:t>
      </w:r>
    </w:p>
    <w:p>
      <w:r>
        <w:t>133.558</w:t>
      </w:r>
    </w:p>
    <w:p>
      <w:r>
        <w:t>104%</w:t>
      </w:r>
    </w:p>
    <w:p>
      <w:r>
        <w:t>104%</w:t>
      </w:r>
    </w:p>
    <w:p>
      <w:r>
        <w:t>18.13</w:t>
      </w:r>
    </w:p>
    <w:p>
      <w:r>
        <w:t>Liên đoàn bóng đá</w:t>
      </w:r>
    </w:p>
    <w:p>
      <w:r>
        <w:t>661</w:t>
      </w:r>
    </w:p>
    <w:p>
      <w:r>
        <w:t>661</w:t>
      </w:r>
    </w:p>
    <w:p>
      <w:r>
        <w:t>10.939</w:t>
      </w:r>
    </w:p>
    <w:p>
      <w:r>
        <w:t>10.939</w:t>
      </w:r>
    </w:p>
    <w:p>
      <w:r>
        <w:t>1655%</w:t>
      </w:r>
    </w:p>
    <w:p>
      <w:r>
        <w:t>1655%</w:t>
      </w:r>
    </w:p>
    <w:p>
      <w:r>
        <w:t>18.14</w:t>
      </w:r>
    </w:p>
    <w:p>
      <w:r>
        <w:t>Trung tâm Nghiên cứu lịch sử và bảo tồn di sản văn hóa</w:t>
      </w:r>
    </w:p>
    <w:p>
      <w:r>
        <w:t>-</w:t>
      </w:r>
    </w:p>
    <w:p>
      <w:r>
        <w:t>4.789</w:t>
      </w:r>
    </w:p>
    <w:p>
      <w:r>
        <w:t>4.789</w:t>
      </w:r>
    </w:p>
    <w:p>
      <w:r>
        <w:t>18.15</w:t>
      </w:r>
    </w:p>
    <w:p>
      <w:r>
        <w:t>Trung tâm Văn hóa - Điện ảnh</w:t>
      </w:r>
    </w:p>
    <w:p>
      <w:r>
        <w:t>-</w:t>
      </w:r>
    </w:p>
    <w:p>
      <w:r>
        <w:t>9.283</w:t>
      </w:r>
    </w:p>
    <w:p>
      <w:r>
        <w:t>9.283</w:t>
      </w:r>
    </w:p>
    <w:p>
      <w:r>
        <w:t>19</w:t>
      </w:r>
    </w:p>
    <w:p>
      <w:r>
        <w:t>Ngành Giáo dục đào tạo và dạy nghề</w:t>
      </w:r>
    </w:p>
    <w:p>
      <w:r>
        <w:t>1.266.829</w:t>
      </w:r>
    </w:p>
    <w:p>
      <w:r>
        <w:t>-</w:t>
      </w:r>
    </w:p>
    <w:p>
      <w:r>
        <w:t>1.266.829</w:t>
      </w:r>
    </w:p>
    <w:p>
      <w:r>
        <w:t>-</w:t>
      </w:r>
    </w:p>
    <w:p>
      <w:r>
        <w:t>1.408.510</w:t>
      </w:r>
    </w:p>
    <w:p>
      <w:r>
        <w:t>-</w:t>
      </w:r>
    </w:p>
    <w:p>
      <w:r>
        <w:t>1.408.510</w:t>
      </w:r>
    </w:p>
    <w:p>
      <w:r>
        <w:t>-</w:t>
      </w:r>
    </w:p>
    <w:p>
      <w:r>
        <w:t>-</w:t>
      </w:r>
    </w:p>
    <w:p>
      <w:r>
        <w:t>-</w:t>
      </w:r>
    </w:p>
    <w:p>
      <w:r>
        <w:t>-</w:t>
      </w:r>
    </w:p>
    <w:p>
      <w:r>
        <w:t>111%</w:t>
      </w:r>
    </w:p>
    <w:p>
      <w:r>
        <w:t>111%</w:t>
      </w:r>
    </w:p>
    <w:p>
      <w:r>
        <w:t>19.1</w:t>
      </w:r>
    </w:p>
    <w:p>
      <w:r>
        <w:t>Sở Giáo dục và Đào tạo</w:t>
      </w:r>
    </w:p>
    <w:p>
      <w:r>
        <w:t>32.296</w:t>
      </w:r>
    </w:p>
    <w:p>
      <w:r>
        <w:t>32.296</w:t>
      </w:r>
    </w:p>
    <w:p>
      <w:r>
        <w:t>-</w:t>
      </w:r>
    </w:p>
    <w:p>
      <w:r>
        <w:t>173.988</w:t>
      </w:r>
    </w:p>
    <w:p>
      <w:r>
        <w:t>173.988</w:t>
      </w:r>
    </w:p>
    <w:p>
      <w:r>
        <w:t>539%</w:t>
      </w:r>
    </w:p>
    <w:p>
      <w:r>
        <w:t>539%</w:t>
      </w:r>
    </w:p>
    <w:p>
      <w:r>
        <w:t>19.2</w:t>
      </w:r>
    </w:p>
    <w:p>
      <w:r>
        <w:t>Trường Đại học Hồng Đức</w:t>
      </w:r>
    </w:p>
    <w:p>
      <w:r>
        <w:t>142.766</w:t>
      </w:r>
    </w:p>
    <w:p>
      <w:r>
        <w:t>142.766</w:t>
      </w:r>
    </w:p>
    <w:p>
      <w:r>
        <w:t>-</w:t>
      </w:r>
    </w:p>
    <w:p>
      <w:r>
        <w:t>161.878</w:t>
      </w:r>
    </w:p>
    <w:p>
      <w:r>
        <w:t>161.878</w:t>
      </w:r>
    </w:p>
    <w:p>
      <w:r>
        <w:t>113%</w:t>
      </w:r>
    </w:p>
    <w:p>
      <w:r>
        <w:t>113%</w:t>
      </w:r>
    </w:p>
    <w:p>
      <w:r>
        <w:t>19.3</w:t>
      </w:r>
    </w:p>
    <w:p>
      <w:r>
        <w:t>Trung tâm giáo dục quốc tế</w:t>
      </w:r>
    </w:p>
    <w:p>
      <w:r>
        <w:t>1.030</w:t>
      </w:r>
    </w:p>
    <w:p>
      <w:r>
        <w:t>1.030</w:t>
      </w:r>
    </w:p>
    <w:p>
      <w:r>
        <w:t>-</w:t>
      </w:r>
    </w:p>
    <w:p>
      <w:r>
        <w:t>1.030</w:t>
      </w:r>
    </w:p>
    <w:p>
      <w:r>
        <w:t>1.030</w:t>
      </w:r>
    </w:p>
    <w:p>
      <w:r>
        <w:t>100%</w:t>
      </w:r>
    </w:p>
    <w:p>
      <w:r>
        <w:t>100%</w:t>
      </w:r>
    </w:p>
    <w:p>
      <w:r>
        <w:t>19.4</w:t>
      </w:r>
    </w:p>
    <w:p>
      <w:r>
        <w:t>Trường đại học Văn hóa, Thể thao và Du lịch</w:t>
      </w:r>
    </w:p>
    <w:p>
      <w:r>
        <w:t>39.138</w:t>
      </w:r>
    </w:p>
    <w:p>
      <w:r>
        <w:t>39.138</w:t>
      </w:r>
    </w:p>
    <w:p>
      <w:r>
        <w:t>-</w:t>
      </w:r>
    </w:p>
    <w:p>
      <w:r>
        <w:t>45.121</w:t>
      </w:r>
    </w:p>
    <w:p>
      <w:r>
        <w:t>45.121</w:t>
      </w:r>
    </w:p>
    <w:p>
      <w:r>
        <w:t>115%</w:t>
      </w:r>
    </w:p>
    <w:p>
      <w:r>
        <w:t>115%</w:t>
      </w:r>
    </w:p>
    <w:p>
      <w:r>
        <w:t>19.5</w:t>
      </w:r>
    </w:p>
    <w:p>
      <w:r>
        <w:t>Trường THPT Dân tộc nội trú tỉnh</w:t>
      </w:r>
    </w:p>
    <w:p>
      <w:r>
        <w:t>25.508</w:t>
      </w:r>
    </w:p>
    <w:p>
      <w:r>
        <w:t>25.508</w:t>
      </w:r>
    </w:p>
    <w:p>
      <w:r>
        <w:t>-</w:t>
      </w:r>
    </w:p>
    <w:p>
      <w:r>
        <w:t>25.094</w:t>
      </w:r>
    </w:p>
    <w:p>
      <w:r>
        <w:t>25.094</w:t>
      </w:r>
    </w:p>
    <w:p>
      <w:r>
        <w:t>98%</w:t>
      </w:r>
    </w:p>
    <w:p>
      <w:r>
        <w:t>98%</w:t>
      </w:r>
    </w:p>
    <w:p>
      <w:r>
        <w:t>19.6</w:t>
      </w:r>
    </w:p>
    <w:p>
      <w:r>
        <w:t>Trường THPT Dân tộc nội trú Ngọc Lặc</w:t>
      </w:r>
    </w:p>
    <w:p>
      <w:r>
        <w:t>23.500</w:t>
      </w:r>
    </w:p>
    <w:p>
      <w:r>
        <w:t>23.500</w:t>
      </w:r>
    </w:p>
    <w:p>
      <w:r>
        <w:t>-</w:t>
      </w:r>
    </w:p>
    <w:p>
      <w:r>
        <w:t>23.241</w:t>
      </w:r>
    </w:p>
    <w:p>
      <w:r>
        <w:t>23.241</w:t>
      </w:r>
    </w:p>
    <w:p>
      <w:r>
        <w:t>99%</w:t>
      </w:r>
    </w:p>
    <w:p>
      <w:r>
        <w:t>99%</w:t>
      </w:r>
    </w:p>
    <w:p>
      <w:r>
        <w:t>19.7</w:t>
      </w:r>
    </w:p>
    <w:p>
      <w:r>
        <w:t>Trường THPT chuyên Lam Sơn</w:t>
      </w:r>
    </w:p>
    <w:p>
      <w:r>
        <w:t>42.432</w:t>
      </w:r>
    </w:p>
    <w:p>
      <w:r>
        <w:t>42.432</w:t>
      </w:r>
    </w:p>
    <w:p>
      <w:r>
        <w:t>-</w:t>
      </w:r>
    </w:p>
    <w:p>
      <w:r>
        <w:t>42.579</w:t>
      </w:r>
    </w:p>
    <w:p>
      <w:r>
        <w:t>42.579</w:t>
      </w:r>
    </w:p>
    <w:p>
      <w:r>
        <w:t>100%</w:t>
      </w:r>
    </w:p>
    <w:p>
      <w:r>
        <w:t>100%</w:t>
      </w:r>
    </w:p>
    <w:p>
      <w:r>
        <w:t>19.8</w:t>
      </w:r>
    </w:p>
    <w:p>
      <w:r>
        <w:t>Trung tâm Giáo dục Kỹ thuật tổng hợp</w:t>
      </w:r>
    </w:p>
    <w:p>
      <w:r>
        <w:t>4.655</w:t>
      </w:r>
    </w:p>
    <w:p>
      <w:r>
        <w:t>4.655</w:t>
      </w:r>
    </w:p>
    <w:p>
      <w:r>
        <w:t>-</w:t>
      </w:r>
    </w:p>
    <w:p>
      <w:r>
        <w:t>4.655</w:t>
      </w:r>
    </w:p>
    <w:p>
      <w:r>
        <w:t>4.655</w:t>
      </w:r>
    </w:p>
    <w:p>
      <w:r>
        <w:t>100%</w:t>
      </w:r>
    </w:p>
    <w:p>
      <w:r>
        <w:t>100%</w:t>
      </w:r>
    </w:p>
    <w:p>
      <w:r>
        <w:t>19.9</w:t>
      </w:r>
    </w:p>
    <w:p>
      <w:r>
        <w:t>Trung tâm Giáo dục thường xuyên</w:t>
      </w:r>
    </w:p>
    <w:p>
      <w:r>
        <w:t>7.016</w:t>
      </w:r>
    </w:p>
    <w:p>
      <w:r>
        <w:t>7.016</w:t>
      </w:r>
    </w:p>
    <w:p>
      <w:r>
        <w:t>-</w:t>
      </w:r>
    </w:p>
    <w:p>
      <w:r>
        <w:t>7.197</w:t>
      </w:r>
    </w:p>
    <w:p>
      <w:r>
        <w:t>7.197</w:t>
      </w:r>
    </w:p>
    <w:p>
      <w:r>
        <w:t>103%</w:t>
      </w:r>
    </w:p>
    <w:p>
      <w:r>
        <w:t>103%</w:t>
      </w:r>
    </w:p>
    <w:p>
      <w:r>
        <w:t>19.10</w:t>
      </w:r>
    </w:p>
    <w:p>
      <w:r>
        <w:t>Các trường THPT</w:t>
      </w:r>
    </w:p>
    <w:p>
      <w:r>
        <w:t>928.452</w:t>
      </w:r>
    </w:p>
    <w:p>
      <w:r>
        <w:t>-</w:t>
      </w:r>
    </w:p>
    <w:p>
      <w:r>
        <w:t>928.452</w:t>
      </w:r>
    </w:p>
    <w:p>
      <w:r>
        <w:t>-</w:t>
      </w:r>
    </w:p>
    <w:p>
      <w:r>
        <w:t>-</w:t>
      </w:r>
    </w:p>
    <w:p>
      <w:r>
        <w:t>903.406</w:t>
      </w:r>
    </w:p>
    <w:p>
      <w:r>
        <w:t>-</w:t>
      </w:r>
    </w:p>
    <w:p>
      <w:r>
        <w:t>903.406</w:t>
      </w:r>
    </w:p>
    <w:p>
      <w:r>
        <w:t>-</w:t>
      </w:r>
    </w:p>
    <w:p>
      <w:r>
        <w:t>-</w:t>
      </w:r>
    </w:p>
    <w:p>
      <w:r>
        <w:t>-</w:t>
      </w:r>
    </w:p>
    <w:p>
      <w:r>
        <w:t>97%</w:t>
      </w:r>
    </w:p>
    <w:p>
      <w:r>
        <w:t>97%</w:t>
      </w:r>
    </w:p>
    <w:p>
      <w:r>
        <w:t>-</w:t>
      </w:r>
    </w:p>
    <w:p>
      <w:r>
        <w:t>Trường THPT Hàm Rồng</w:t>
      </w:r>
    </w:p>
    <w:p>
      <w:r>
        <w:t>14.413</w:t>
      </w:r>
    </w:p>
    <w:p>
      <w:r>
        <w:t>14.413</w:t>
      </w:r>
    </w:p>
    <w:p>
      <w:r>
        <w:t>-</w:t>
      </w:r>
    </w:p>
    <w:p>
      <w:r>
        <w:t>14.618</w:t>
      </w:r>
    </w:p>
    <w:p>
      <w:r>
        <w:t>14.618</w:t>
      </w:r>
    </w:p>
    <w:p>
      <w:r>
        <w:t>101%</w:t>
      </w:r>
    </w:p>
    <w:p>
      <w:r>
        <w:t>101%</w:t>
      </w:r>
    </w:p>
    <w:p>
      <w:r>
        <w:t>-</w:t>
      </w:r>
    </w:p>
    <w:p>
      <w:r>
        <w:t>Trường THPT Đào Duy Từ</w:t>
      </w:r>
    </w:p>
    <w:p>
      <w:r>
        <w:t>14.284</w:t>
      </w:r>
    </w:p>
    <w:p>
      <w:r>
        <w:t>14.284</w:t>
      </w:r>
    </w:p>
    <w:p>
      <w:r>
        <w:t>-</w:t>
      </w:r>
    </w:p>
    <w:p>
      <w:r>
        <w:t>14.480</w:t>
      </w:r>
    </w:p>
    <w:p>
      <w:r>
        <w:t>14.480</w:t>
      </w:r>
    </w:p>
    <w:p>
      <w:r>
        <w:t>101%</w:t>
      </w:r>
    </w:p>
    <w:p>
      <w:r>
        <w:t>101%</w:t>
      </w:r>
    </w:p>
    <w:p>
      <w:r>
        <w:t>-</w:t>
      </w:r>
    </w:p>
    <w:p>
      <w:r>
        <w:t>Trường THPT Nguyễn Trãi</w:t>
      </w:r>
    </w:p>
    <w:p>
      <w:r>
        <w:t>10.362</w:t>
      </w:r>
    </w:p>
    <w:p>
      <w:r>
        <w:t>10.362</w:t>
      </w:r>
    </w:p>
    <w:p>
      <w:r>
        <w:t>-</w:t>
      </w:r>
    </w:p>
    <w:p>
      <w:r>
        <w:t>10.481</w:t>
      </w:r>
    </w:p>
    <w:p>
      <w:r>
        <w:t>10.481</w:t>
      </w:r>
    </w:p>
    <w:p>
      <w:r>
        <w:t>101%</w:t>
      </w:r>
    </w:p>
    <w:p>
      <w:r>
        <w:t>101%</w:t>
      </w:r>
    </w:p>
    <w:p>
      <w:r>
        <w:t>-</w:t>
      </w:r>
    </w:p>
    <w:p>
      <w:r>
        <w:t>Trường THPT Tô Hiến Th à nh</w:t>
      </w:r>
    </w:p>
    <w:p>
      <w:r>
        <w:t>8.141</w:t>
      </w:r>
    </w:p>
    <w:p>
      <w:r>
        <w:t>8.141</w:t>
      </w:r>
    </w:p>
    <w:p>
      <w:r>
        <w:t>8.160</w:t>
      </w:r>
    </w:p>
    <w:p>
      <w:r>
        <w:t>8.160</w:t>
      </w:r>
    </w:p>
    <w:p>
      <w:r>
        <w:t>100%</w:t>
      </w:r>
    </w:p>
    <w:p>
      <w:r>
        <w:t>100%</w:t>
      </w:r>
    </w:p>
    <w:p>
      <w:r>
        <w:t>-</w:t>
      </w:r>
    </w:p>
    <w:p>
      <w:r>
        <w:t>Trường THPT Chu Văn An</w:t>
      </w:r>
    </w:p>
    <w:p>
      <w:r>
        <w:t>15.023</w:t>
      </w:r>
    </w:p>
    <w:p>
      <w:r>
        <w:t>15.023</w:t>
      </w:r>
    </w:p>
    <w:p>
      <w:r>
        <w:t>-</w:t>
      </w:r>
    </w:p>
    <w:p>
      <w:r>
        <w:t>15.117</w:t>
      </w:r>
    </w:p>
    <w:p>
      <w:r>
        <w:t>15.117</w:t>
      </w:r>
    </w:p>
    <w:p>
      <w:r>
        <w:t>101%</w:t>
      </w:r>
    </w:p>
    <w:p>
      <w:r>
        <w:t>101%</w:t>
      </w:r>
    </w:p>
    <w:p>
      <w:r>
        <w:t>-</w:t>
      </w:r>
    </w:p>
    <w:p>
      <w:r>
        <w:t>Trường THPT Sầm Sơn</w:t>
      </w:r>
    </w:p>
    <w:p>
      <w:r>
        <w:t>10.952</w:t>
      </w:r>
    </w:p>
    <w:p>
      <w:r>
        <w:t>10.952</w:t>
      </w:r>
    </w:p>
    <w:p>
      <w:r>
        <w:t>10.981</w:t>
      </w:r>
    </w:p>
    <w:p>
      <w:r>
        <w:t>10.981</w:t>
      </w:r>
    </w:p>
    <w:p>
      <w:r>
        <w:t>100%</w:t>
      </w:r>
    </w:p>
    <w:p>
      <w:r>
        <w:t>100%</w:t>
      </w:r>
    </w:p>
    <w:p>
      <w:r>
        <w:t>-</w:t>
      </w:r>
    </w:p>
    <w:p>
      <w:r>
        <w:t>Trường THPT Nguyễn Thị Lợi</w:t>
      </w:r>
    </w:p>
    <w:p>
      <w:r>
        <w:t>9.326</w:t>
      </w:r>
    </w:p>
    <w:p>
      <w:r>
        <w:t>9.326</w:t>
      </w:r>
    </w:p>
    <w:p>
      <w:r>
        <w:t>9.366</w:t>
      </w:r>
    </w:p>
    <w:p>
      <w:r>
        <w:t>9.366</w:t>
      </w:r>
    </w:p>
    <w:p>
      <w:r>
        <w:t>100%</w:t>
      </w:r>
    </w:p>
    <w:p>
      <w:r>
        <w:t>100%</w:t>
      </w:r>
    </w:p>
    <w:p>
      <w:r>
        <w:t>-</w:t>
      </w:r>
    </w:p>
    <w:p>
      <w:r>
        <w:t>Trường THPT Bỉm Sơn</w:t>
      </w:r>
    </w:p>
    <w:p>
      <w:r>
        <w:t>9.765</w:t>
      </w:r>
    </w:p>
    <w:p>
      <w:r>
        <w:t>9.765</w:t>
      </w:r>
    </w:p>
    <w:p>
      <w:r>
        <w:t>9.839</w:t>
      </w:r>
    </w:p>
    <w:p>
      <w:r>
        <w:t>9.839</w:t>
      </w:r>
    </w:p>
    <w:p>
      <w:r>
        <w:t>101%</w:t>
      </w:r>
    </w:p>
    <w:p>
      <w:r>
        <w:t>101%</w:t>
      </w:r>
    </w:p>
    <w:p>
      <w:r>
        <w:t>-</w:t>
      </w:r>
    </w:p>
    <w:p>
      <w:r>
        <w:t>Trường THPT Lê Hồng Phong</w:t>
      </w:r>
    </w:p>
    <w:p>
      <w:r>
        <w:t>8.165</w:t>
      </w:r>
    </w:p>
    <w:p>
      <w:r>
        <w:t>8.165</w:t>
      </w:r>
    </w:p>
    <w:p>
      <w:r>
        <w:t>-</w:t>
      </w:r>
    </w:p>
    <w:p>
      <w:r>
        <w:t>8.230</w:t>
      </w:r>
    </w:p>
    <w:p>
      <w:r>
        <w:t>8.230</w:t>
      </w:r>
    </w:p>
    <w:p>
      <w:r>
        <w:t>101%</w:t>
      </w:r>
    </w:p>
    <w:p>
      <w:r>
        <w:t>101%</w:t>
      </w:r>
    </w:p>
    <w:p>
      <w:r>
        <w:t>-</w:t>
      </w:r>
    </w:p>
    <w:p>
      <w:r>
        <w:t>Trường THPT Hà Trung</w:t>
      </w:r>
    </w:p>
    <w:p>
      <w:r>
        <w:t>15.115</w:t>
      </w:r>
    </w:p>
    <w:p>
      <w:r>
        <w:t>15.115</w:t>
      </w:r>
    </w:p>
    <w:p>
      <w:r>
        <w:t>-</w:t>
      </w:r>
    </w:p>
    <w:p>
      <w:r>
        <w:t>15.112</w:t>
      </w:r>
    </w:p>
    <w:p>
      <w:r>
        <w:t>15.112</w:t>
      </w:r>
    </w:p>
    <w:p>
      <w:r>
        <w:t>100%</w:t>
      </w:r>
    </w:p>
    <w:p>
      <w:r>
        <w:t>100%</w:t>
      </w:r>
    </w:p>
    <w:p>
      <w:r>
        <w:t>-</w:t>
      </w:r>
    </w:p>
    <w:p>
      <w:r>
        <w:t>Trường THPT Hoàng Lệ Kha</w:t>
      </w:r>
    </w:p>
    <w:p>
      <w:r>
        <w:t>10.865</w:t>
      </w:r>
    </w:p>
    <w:p>
      <w:r>
        <w:t>10.865</w:t>
      </w:r>
    </w:p>
    <w:p>
      <w:r>
        <w:t>-</w:t>
      </w:r>
    </w:p>
    <w:p>
      <w:r>
        <w:t>10.874</w:t>
      </w:r>
    </w:p>
    <w:p>
      <w:r>
        <w:t>10.874</w:t>
      </w:r>
    </w:p>
    <w:p>
      <w:r>
        <w:t>100%</w:t>
      </w:r>
    </w:p>
    <w:p>
      <w:r>
        <w:t>100%</w:t>
      </w:r>
    </w:p>
    <w:p>
      <w:r>
        <w:t>-</w:t>
      </w:r>
    </w:p>
    <w:p>
      <w:r>
        <w:t>Trường THPT Ba Đình</w:t>
      </w:r>
    </w:p>
    <w:p>
      <w:r>
        <w:t>14.890</w:t>
      </w:r>
    </w:p>
    <w:p>
      <w:r>
        <w:t>14.890</w:t>
      </w:r>
    </w:p>
    <w:p>
      <w:r>
        <w:t>-</w:t>
      </w:r>
    </w:p>
    <w:p>
      <w:r>
        <w:t>15.026</w:t>
      </w:r>
    </w:p>
    <w:p>
      <w:r>
        <w:t>15.026</w:t>
      </w:r>
    </w:p>
    <w:p>
      <w:r>
        <w:t>101%</w:t>
      </w:r>
    </w:p>
    <w:p>
      <w:r>
        <w:t>101%</w:t>
      </w:r>
    </w:p>
    <w:p>
      <w:r>
        <w:t>-</w:t>
      </w:r>
    </w:p>
    <w:p>
      <w:r>
        <w:t>Trường THPT Mai Anh Tuấn</w:t>
      </w:r>
    </w:p>
    <w:p>
      <w:r>
        <w:t>13.255</w:t>
      </w:r>
    </w:p>
    <w:p>
      <w:r>
        <w:t>13.255</w:t>
      </w:r>
    </w:p>
    <w:p>
      <w:r>
        <w:t>-</w:t>
      </w:r>
    </w:p>
    <w:p>
      <w:r>
        <w:t>13.325</w:t>
      </w:r>
    </w:p>
    <w:p>
      <w:r>
        <w:t>13.325</w:t>
      </w:r>
    </w:p>
    <w:p>
      <w:r>
        <w:t>101%</w:t>
      </w:r>
    </w:p>
    <w:p>
      <w:r>
        <w:t>101%</w:t>
      </w:r>
    </w:p>
    <w:p>
      <w:r>
        <w:t>-</w:t>
      </w:r>
    </w:p>
    <w:p>
      <w:r>
        <w:t>Trường THPT Nga Sơn</w:t>
      </w:r>
    </w:p>
    <w:p>
      <w:r>
        <w:t>9.694</w:t>
      </w:r>
    </w:p>
    <w:p>
      <w:r>
        <w:t>9.694</w:t>
      </w:r>
    </w:p>
    <w:p>
      <w:r>
        <w:t>-</w:t>
      </w:r>
    </w:p>
    <w:p>
      <w:r>
        <w:t>9.666</w:t>
      </w:r>
    </w:p>
    <w:p>
      <w:r>
        <w:t>9.666</w:t>
      </w:r>
    </w:p>
    <w:p>
      <w:r>
        <w:t>100%</w:t>
      </w:r>
    </w:p>
    <w:p>
      <w:r>
        <w:t>100%</w:t>
      </w:r>
    </w:p>
    <w:p>
      <w:r>
        <w:t>-</w:t>
      </w:r>
    </w:p>
    <w:p>
      <w:r>
        <w:t>Trường THPT Hậu Lộc 1</w:t>
      </w:r>
    </w:p>
    <w:p>
      <w:r>
        <w:t>12.129</w:t>
      </w:r>
    </w:p>
    <w:p>
      <w:r>
        <w:t>12.129</w:t>
      </w:r>
    </w:p>
    <w:p>
      <w:r>
        <w:t>-</w:t>
      </w:r>
    </w:p>
    <w:p>
      <w:r>
        <w:t>12.323</w:t>
      </w:r>
    </w:p>
    <w:p>
      <w:r>
        <w:t>12.323</w:t>
      </w:r>
    </w:p>
    <w:p>
      <w:r>
        <w:t>102%</w:t>
      </w:r>
    </w:p>
    <w:p>
      <w:r>
        <w:t>102%</w:t>
      </w:r>
    </w:p>
    <w:p>
      <w:r>
        <w:t>-</w:t>
      </w:r>
    </w:p>
    <w:p>
      <w:r>
        <w:t>Trường THPT Hậu Lộc 2</w:t>
      </w:r>
    </w:p>
    <w:p>
      <w:r>
        <w:t>11.611</w:t>
      </w:r>
    </w:p>
    <w:p>
      <w:r>
        <w:t>11.611</w:t>
      </w:r>
    </w:p>
    <w:p>
      <w:r>
        <w:t>-</w:t>
      </w:r>
    </w:p>
    <w:p>
      <w:r>
        <w:t>11.769</w:t>
      </w:r>
    </w:p>
    <w:p>
      <w:r>
        <w:t>11.769</w:t>
      </w:r>
    </w:p>
    <w:p>
      <w:r>
        <w:t>101%</w:t>
      </w:r>
    </w:p>
    <w:p>
      <w:r>
        <w:t>101%</w:t>
      </w:r>
    </w:p>
    <w:p>
      <w:r>
        <w:t>-</w:t>
      </w:r>
    </w:p>
    <w:p>
      <w:r>
        <w:t>Trường THPT Hậu Lộc 3</w:t>
      </w:r>
    </w:p>
    <w:p>
      <w:r>
        <w:t>8.121</w:t>
      </w:r>
    </w:p>
    <w:p>
      <w:r>
        <w:t>8.121</w:t>
      </w:r>
    </w:p>
    <w:p>
      <w:r>
        <w:t>-</w:t>
      </w:r>
    </w:p>
    <w:p>
      <w:r>
        <w:t>8.048</w:t>
      </w:r>
    </w:p>
    <w:p>
      <w:r>
        <w:t>8.048</w:t>
      </w:r>
    </w:p>
    <w:p>
      <w:r>
        <w:t>99%</w:t>
      </w:r>
    </w:p>
    <w:p>
      <w:r>
        <w:t>99%</w:t>
      </w:r>
    </w:p>
    <w:p>
      <w:r>
        <w:t>-</w:t>
      </w:r>
    </w:p>
    <w:p>
      <w:r>
        <w:t>Trường THPT Hậu Lộc 4</w:t>
      </w:r>
    </w:p>
    <w:p>
      <w:r>
        <w:t>11.454</w:t>
      </w:r>
    </w:p>
    <w:p>
      <w:r>
        <w:t>11.454</w:t>
      </w:r>
    </w:p>
    <w:p>
      <w:r>
        <w:t>-</w:t>
      </w:r>
    </w:p>
    <w:p>
      <w:r>
        <w:t>12.030</w:t>
      </w:r>
    </w:p>
    <w:p>
      <w:r>
        <w:t>12.030</w:t>
      </w:r>
    </w:p>
    <w:p>
      <w:r>
        <w:t>105%</w:t>
      </w:r>
    </w:p>
    <w:p>
      <w:r>
        <w:t>105%</w:t>
      </w:r>
    </w:p>
    <w:p>
      <w:r>
        <w:t>-</w:t>
      </w:r>
    </w:p>
    <w:p>
      <w:r>
        <w:t>Trường THPT Lương Đắc Bằng</w:t>
      </w:r>
    </w:p>
    <w:p>
      <w:r>
        <w:t>14.444</w:t>
      </w:r>
    </w:p>
    <w:p>
      <w:r>
        <w:t>14.444</w:t>
      </w:r>
    </w:p>
    <w:p>
      <w:r>
        <w:t>-</w:t>
      </w:r>
    </w:p>
    <w:p>
      <w:r>
        <w:t>14.536</w:t>
      </w:r>
    </w:p>
    <w:p>
      <w:r>
        <w:t>14.536</w:t>
      </w:r>
    </w:p>
    <w:p>
      <w:r>
        <w:t>101%</w:t>
      </w:r>
    </w:p>
    <w:p>
      <w:r>
        <w:t>101%</w:t>
      </w:r>
    </w:p>
    <w:p>
      <w:r>
        <w:t>-</w:t>
      </w:r>
    </w:p>
    <w:p>
      <w:r>
        <w:t>Trường THPT Hoằng Hoá 2</w:t>
      </w:r>
    </w:p>
    <w:p>
      <w:r>
        <w:t>11.627</w:t>
      </w:r>
    </w:p>
    <w:p>
      <w:r>
        <w:t>11.627</w:t>
      </w:r>
    </w:p>
    <w:p>
      <w:r>
        <w:t>-</w:t>
      </w:r>
    </w:p>
    <w:p>
      <w:r>
        <w:t>11.560</w:t>
      </w:r>
    </w:p>
    <w:p>
      <w:r>
        <w:t>11.560</w:t>
      </w:r>
    </w:p>
    <w:p>
      <w:r>
        <w:t>99%</w:t>
      </w:r>
    </w:p>
    <w:p>
      <w:r>
        <w:t>99%</w:t>
      </w:r>
    </w:p>
    <w:p>
      <w:r>
        <w:t>-</w:t>
      </w:r>
    </w:p>
    <w:p>
      <w:r>
        <w:t>Trường THPT Hoằng Hoá 3</w:t>
      </w:r>
    </w:p>
    <w:p>
      <w:r>
        <w:t>11.602</w:t>
      </w:r>
    </w:p>
    <w:p>
      <w:r>
        <w:t>11.602</w:t>
      </w:r>
    </w:p>
    <w:p>
      <w:r>
        <w:t>-</w:t>
      </w:r>
    </w:p>
    <w:p>
      <w:r>
        <w:t>11.579</w:t>
      </w:r>
    </w:p>
    <w:p>
      <w:r>
        <w:t>11.579</w:t>
      </w:r>
    </w:p>
    <w:p>
      <w:r>
        <w:t>100%</w:t>
      </w:r>
    </w:p>
    <w:p>
      <w:r>
        <w:t>100%</w:t>
      </w:r>
    </w:p>
    <w:p>
      <w:r>
        <w:t>-</w:t>
      </w:r>
    </w:p>
    <w:p>
      <w:r>
        <w:t>Trường THPT Hoằng Hoá 4</w:t>
      </w:r>
    </w:p>
    <w:p>
      <w:r>
        <w:t>12.980</w:t>
      </w:r>
    </w:p>
    <w:p>
      <w:r>
        <w:t>12.980</w:t>
      </w:r>
    </w:p>
    <w:p>
      <w:r>
        <w:t>-</w:t>
      </w:r>
    </w:p>
    <w:p>
      <w:r>
        <w:t>13.144</w:t>
      </w:r>
    </w:p>
    <w:p>
      <w:r>
        <w:t>13.144</w:t>
      </w:r>
    </w:p>
    <w:p>
      <w:r>
        <w:t>101%</w:t>
      </w:r>
    </w:p>
    <w:p>
      <w:r>
        <w:t>101%</w:t>
      </w:r>
    </w:p>
    <w:p>
      <w:r>
        <w:t>-</w:t>
      </w:r>
    </w:p>
    <w:p>
      <w:r>
        <w:t>Trường THPT Quảng Xương 1</w:t>
      </w:r>
    </w:p>
    <w:p>
      <w:r>
        <w:t>13.807</w:t>
      </w:r>
    </w:p>
    <w:p>
      <w:r>
        <w:t>13.807</w:t>
      </w:r>
    </w:p>
    <w:p>
      <w:r>
        <w:t>-</w:t>
      </w:r>
    </w:p>
    <w:p>
      <w:r>
        <w:t>13.884</w:t>
      </w:r>
    </w:p>
    <w:p>
      <w:r>
        <w:t>13.884</w:t>
      </w:r>
    </w:p>
    <w:p>
      <w:r>
        <w:t>101%</w:t>
      </w:r>
    </w:p>
    <w:p>
      <w:r>
        <w:t>101%</w:t>
      </w:r>
    </w:p>
    <w:p>
      <w:r>
        <w:t>-</w:t>
      </w:r>
    </w:p>
    <w:p>
      <w:r>
        <w:t>Trường THPT Quảng Xương 2</w:t>
      </w:r>
    </w:p>
    <w:p>
      <w:r>
        <w:t>11.514</w:t>
      </w:r>
    </w:p>
    <w:p>
      <w:r>
        <w:t>11.514</w:t>
      </w:r>
    </w:p>
    <w:p>
      <w:r>
        <w:t>-</w:t>
      </w:r>
    </w:p>
    <w:p>
      <w:r>
        <w:t>11.450</w:t>
      </w:r>
    </w:p>
    <w:p>
      <w:r>
        <w:t>11.450</w:t>
      </w:r>
    </w:p>
    <w:p>
      <w:r>
        <w:t>99%</w:t>
      </w:r>
    </w:p>
    <w:p>
      <w:r>
        <w:t>99%</w:t>
      </w:r>
    </w:p>
    <w:p>
      <w:r>
        <w:t>-</w:t>
      </w:r>
    </w:p>
    <w:p>
      <w:r>
        <w:t>Trường THPT Quảng Xương 4</w:t>
      </w:r>
    </w:p>
    <w:p>
      <w:r>
        <w:t>12.708</w:t>
      </w:r>
    </w:p>
    <w:p>
      <w:r>
        <w:t>12.708</w:t>
      </w:r>
    </w:p>
    <w:p>
      <w:r>
        <w:t>-</w:t>
      </w:r>
    </w:p>
    <w:p>
      <w:r>
        <w:t>12.812</w:t>
      </w:r>
    </w:p>
    <w:p>
      <w:r>
        <w:t>12.812</w:t>
      </w:r>
    </w:p>
    <w:p>
      <w:r>
        <w:t>101%</w:t>
      </w:r>
    </w:p>
    <w:p>
      <w:r>
        <w:t>101%</w:t>
      </w:r>
    </w:p>
    <w:p>
      <w:r>
        <w:t>-</w:t>
      </w:r>
    </w:p>
    <w:p>
      <w:r>
        <w:t>Trường THPT Đặng Thai Mai</w:t>
      </w:r>
    </w:p>
    <w:p>
      <w:r>
        <w:t>11.203</w:t>
      </w:r>
    </w:p>
    <w:p>
      <w:r>
        <w:t>11.203</w:t>
      </w:r>
    </w:p>
    <w:p>
      <w:r>
        <w:t>-</w:t>
      </w:r>
    </w:p>
    <w:p>
      <w:r>
        <w:t>11.146</w:t>
      </w:r>
    </w:p>
    <w:p>
      <w:r>
        <w:t>11.146</w:t>
      </w:r>
    </w:p>
    <w:p>
      <w:r>
        <w:t>99%</w:t>
      </w:r>
    </w:p>
    <w:p>
      <w:r>
        <w:t>99%</w:t>
      </w:r>
    </w:p>
    <w:p>
      <w:r>
        <w:t>-</w:t>
      </w:r>
    </w:p>
    <w:p>
      <w:r>
        <w:t>Trường THPT Tĩnh Gia 1</w:t>
      </w:r>
    </w:p>
    <w:p>
      <w:r>
        <w:t>14.847</w:t>
      </w:r>
    </w:p>
    <w:p>
      <w:r>
        <w:t>14.847</w:t>
      </w:r>
    </w:p>
    <w:p>
      <w:r>
        <w:t>-</w:t>
      </w:r>
    </w:p>
    <w:p>
      <w:r>
        <w:t>15.039</w:t>
      </w:r>
    </w:p>
    <w:p>
      <w:r>
        <w:t>15.039</w:t>
      </w:r>
    </w:p>
    <w:p>
      <w:r>
        <w:t>101%</w:t>
      </w:r>
    </w:p>
    <w:p>
      <w:r>
        <w:t>101%</w:t>
      </w:r>
    </w:p>
    <w:p>
      <w:r>
        <w:t>-</w:t>
      </w:r>
    </w:p>
    <w:p>
      <w:r>
        <w:t>Trường THPT Tĩnh Gia 2</w:t>
      </w:r>
    </w:p>
    <w:p>
      <w:r>
        <w:t>12.078</w:t>
      </w:r>
    </w:p>
    <w:p>
      <w:r>
        <w:t>12.078</w:t>
      </w:r>
    </w:p>
    <w:p>
      <w:r>
        <w:t>-</w:t>
      </w:r>
    </w:p>
    <w:p>
      <w:r>
        <w:t>12.075</w:t>
      </w:r>
    </w:p>
    <w:p>
      <w:r>
        <w:t>12.075</w:t>
      </w:r>
    </w:p>
    <w:p>
      <w:r>
        <w:t>100%</w:t>
      </w:r>
    </w:p>
    <w:p>
      <w:r>
        <w:t>100%</w:t>
      </w:r>
    </w:p>
    <w:p>
      <w:r>
        <w:t>-</w:t>
      </w:r>
    </w:p>
    <w:p>
      <w:r>
        <w:t>Trường THPT Tĩnh Gia 3</w:t>
      </w:r>
    </w:p>
    <w:p>
      <w:r>
        <w:t>12.878</w:t>
      </w:r>
    </w:p>
    <w:p>
      <w:r>
        <w:t>12.878</w:t>
      </w:r>
    </w:p>
    <w:p>
      <w:r>
        <w:t>-</w:t>
      </w:r>
    </w:p>
    <w:p>
      <w:r>
        <w:t>12.792</w:t>
      </w:r>
    </w:p>
    <w:p>
      <w:r>
        <w:t>12.792</w:t>
      </w:r>
    </w:p>
    <w:p>
      <w:r>
        <w:t>99%</w:t>
      </w:r>
    </w:p>
    <w:p>
      <w:r>
        <w:t>99%</w:t>
      </w:r>
    </w:p>
    <w:p>
      <w:r>
        <w:t>-</w:t>
      </w:r>
    </w:p>
    <w:p>
      <w:r>
        <w:t>Trường THPT Tĩnh Gia 4</w:t>
      </w:r>
    </w:p>
    <w:p>
      <w:r>
        <w:t>9.380</w:t>
      </w:r>
    </w:p>
    <w:p>
      <w:r>
        <w:t>9.380</w:t>
      </w:r>
    </w:p>
    <w:p>
      <w:r>
        <w:t>9.282</w:t>
      </w:r>
    </w:p>
    <w:p>
      <w:r>
        <w:t>9.282</w:t>
      </w:r>
    </w:p>
    <w:p>
      <w:r>
        <w:t>99%</w:t>
      </w:r>
    </w:p>
    <w:p>
      <w:r>
        <w:t>99%</w:t>
      </w:r>
    </w:p>
    <w:p>
      <w:r>
        <w:t>-</w:t>
      </w:r>
    </w:p>
    <w:p>
      <w:r>
        <w:t>Trường THCS&amp;THPT Nghi Sơn</w:t>
      </w:r>
    </w:p>
    <w:p>
      <w:r>
        <w:t>10.020</w:t>
      </w:r>
    </w:p>
    <w:p>
      <w:r>
        <w:t>10.020</w:t>
      </w:r>
    </w:p>
    <w:p>
      <w:r>
        <w:t>-</w:t>
      </w:r>
    </w:p>
    <w:p>
      <w:r>
        <w:t>10.327</w:t>
      </w:r>
    </w:p>
    <w:p>
      <w:r>
        <w:t>10.327</w:t>
      </w:r>
    </w:p>
    <w:p>
      <w:r>
        <w:t>103%</w:t>
      </w:r>
    </w:p>
    <w:p>
      <w:r>
        <w:t>103%</w:t>
      </w:r>
    </w:p>
    <w:p>
      <w:r>
        <w:t>-</w:t>
      </w:r>
    </w:p>
    <w:p>
      <w:r>
        <w:t>Trường THPT Nông Cống 1</w:t>
      </w:r>
    </w:p>
    <w:p>
      <w:r>
        <w:t>13.141</w:t>
      </w:r>
    </w:p>
    <w:p>
      <w:r>
        <w:t>13.141</w:t>
      </w:r>
    </w:p>
    <w:p>
      <w:r>
        <w:t>13.091</w:t>
      </w:r>
    </w:p>
    <w:p>
      <w:r>
        <w:t>13.091</w:t>
      </w:r>
    </w:p>
    <w:p>
      <w:r>
        <w:t>100%</w:t>
      </w:r>
    </w:p>
    <w:p>
      <w:r>
        <w:t>100%</w:t>
      </w:r>
    </w:p>
    <w:p>
      <w:r>
        <w:t>-</w:t>
      </w:r>
    </w:p>
    <w:p>
      <w:r>
        <w:t>Trường THPT Nông Cống 2</w:t>
      </w:r>
    </w:p>
    <w:p>
      <w:r>
        <w:t>9.355</w:t>
      </w:r>
    </w:p>
    <w:p>
      <w:r>
        <w:t>9.355</w:t>
      </w:r>
    </w:p>
    <w:p>
      <w:r>
        <w:t>-</w:t>
      </w:r>
    </w:p>
    <w:p>
      <w:r>
        <w:t>9.312</w:t>
      </w:r>
    </w:p>
    <w:p>
      <w:r>
        <w:t>9.312</w:t>
      </w:r>
    </w:p>
    <w:p>
      <w:r>
        <w:t>100%</w:t>
      </w:r>
    </w:p>
    <w:p>
      <w:r>
        <w:t>100%</w:t>
      </w:r>
    </w:p>
    <w:p>
      <w:r>
        <w:t>-</w:t>
      </w:r>
    </w:p>
    <w:p>
      <w:r>
        <w:t>Trường THPT Nông Cống 3</w:t>
      </w:r>
    </w:p>
    <w:p>
      <w:r>
        <w:t>8.961</w:t>
      </w:r>
    </w:p>
    <w:p>
      <w:r>
        <w:t>8.961</w:t>
      </w:r>
    </w:p>
    <w:p>
      <w:r>
        <w:t>-</w:t>
      </w:r>
    </w:p>
    <w:p>
      <w:r>
        <w:t>8.985</w:t>
      </w:r>
    </w:p>
    <w:p>
      <w:r>
        <w:t>8.985</w:t>
      </w:r>
    </w:p>
    <w:p>
      <w:r>
        <w:t>100%</w:t>
      </w:r>
    </w:p>
    <w:p>
      <w:r>
        <w:t>100%</w:t>
      </w:r>
    </w:p>
    <w:p>
      <w:r>
        <w:t>-</w:t>
      </w:r>
    </w:p>
    <w:p>
      <w:r>
        <w:t>Trường THPT Nông Cống 4</w:t>
      </w:r>
    </w:p>
    <w:p>
      <w:r>
        <w:t>8.284</w:t>
      </w:r>
    </w:p>
    <w:p>
      <w:r>
        <w:t>8.284</w:t>
      </w:r>
    </w:p>
    <w:p>
      <w:r>
        <w:t>-</w:t>
      </w:r>
    </w:p>
    <w:p>
      <w:r>
        <w:t>8.317</w:t>
      </w:r>
    </w:p>
    <w:p>
      <w:r>
        <w:t>8.317</w:t>
      </w:r>
    </w:p>
    <w:p>
      <w:r>
        <w:t>100%</w:t>
      </w:r>
    </w:p>
    <w:p>
      <w:r>
        <w:t>100%</w:t>
      </w:r>
    </w:p>
    <w:p>
      <w:r>
        <w:t>-</w:t>
      </w:r>
    </w:p>
    <w:p>
      <w:r>
        <w:t>Trường THPT Đông Sơn 1</w:t>
      </w:r>
    </w:p>
    <w:p>
      <w:r>
        <w:t>11.257</w:t>
      </w:r>
    </w:p>
    <w:p>
      <w:r>
        <w:t>11.257</w:t>
      </w:r>
    </w:p>
    <w:p>
      <w:r>
        <w:t>-</w:t>
      </w:r>
    </w:p>
    <w:p>
      <w:r>
        <w:t>11.342</w:t>
      </w:r>
    </w:p>
    <w:p>
      <w:r>
        <w:t>11.342</w:t>
      </w:r>
    </w:p>
    <w:p>
      <w:r>
        <w:t>101%</w:t>
      </w:r>
    </w:p>
    <w:p>
      <w:r>
        <w:t>101%</w:t>
      </w:r>
    </w:p>
    <w:p>
      <w:r>
        <w:t>-</w:t>
      </w:r>
    </w:p>
    <w:p>
      <w:r>
        <w:t>Trường THPT Đông Sơn 2</w:t>
      </w:r>
    </w:p>
    <w:p>
      <w:r>
        <w:t>8.399</w:t>
      </w:r>
    </w:p>
    <w:p>
      <w:r>
        <w:t>8.399</w:t>
      </w:r>
    </w:p>
    <w:p>
      <w:r>
        <w:t>-</w:t>
      </w:r>
    </w:p>
    <w:p>
      <w:r>
        <w:t>8.481</w:t>
      </w:r>
    </w:p>
    <w:p>
      <w:r>
        <w:t>8.481</w:t>
      </w:r>
    </w:p>
    <w:p>
      <w:r>
        <w:t>101%</w:t>
      </w:r>
    </w:p>
    <w:p>
      <w:r>
        <w:t>101%</w:t>
      </w:r>
    </w:p>
    <w:p>
      <w:r>
        <w:t>-</w:t>
      </w:r>
    </w:p>
    <w:p>
      <w:r>
        <w:t>Trường PT Nguyễn Mộng Tuân</w:t>
      </w:r>
    </w:p>
    <w:p>
      <w:r>
        <w:t>10.678</w:t>
      </w:r>
    </w:p>
    <w:p>
      <w:r>
        <w:t>10.678</w:t>
      </w:r>
    </w:p>
    <w:p>
      <w:r>
        <w:t>-</w:t>
      </w:r>
    </w:p>
    <w:p>
      <w:r>
        <w:t>10.628</w:t>
      </w:r>
    </w:p>
    <w:p>
      <w:r>
        <w:t>10.628</w:t>
      </w:r>
    </w:p>
    <w:p>
      <w:r>
        <w:t>100%</w:t>
      </w:r>
    </w:p>
    <w:p>
      <w:r>
        <w:t>100%</w:t>
      </w:r>
    </w:p>
    <w:p>
      <w:r>
        <w:t>Trường THPT Triệu Sơn 1</w:t>
      </w:r>
    </w:p>
    <w:p>
      <w:r>
        <w:t>10.819</w:t>
      </w:r>
    </w:p>
    <w:p>
      <w:r>
        <w:t>10.819</w:t>
      </w:r>
    </w:p>
    <w:p>
      <w:r>
        <w:t>-</w:t>
      </w:r>
    </w:p>
    <w:p>
      <w:r>
        <w:t>10.928</w:t>
      </w:r>
    </w:p>
    <w:p>
      <w:r>
        <w:t>10.928</w:t>
      </w:r>
    </w:p>
    <w:p>
      <w:r>
        <w:t>101%</w:t>
      </w:r>
    </w:p>
    <w:p>
      <w:r>
        <w:t>101%</w:t>
      </w:r>
    </w:p>
    <w:p>
      <w:r>
        <w:t>-</w:t>
      </w:r>
    </w:p>
    <w:p>
      <w:r>
        <w:t>Trường THPT Triệu Sơn 2</w:t>
      </w:r>
    </w:p>
    <w:p>
      <w:r>
        <w:t>7.930</w:t>
      </w:r>
    </w:p>
    <w:p>
      <w:r>
        <w:t>7.930</w:t>
      </w:r>
    </w:p>
    <w:p>
      <w:r>
        <w:t>-</w:t>
      </w:r>
    </w:p>
    <w:p>
      <w:r>
        <w:t>7.965</w:t>
      </w:r>
    </w:p>
    <w:p>
      <w:r>
        <w:t>7.965</w:t>
      </w:r>
    </w:p>
    <w:p>
      <w:r>
        <w:t>100%</w:t>
      </w:r>
    </w:p>
    <w:p>
      <w:r>
        <w:t>100%</w:t>
      </w:r>
    </w:p>
    <w:p>
      <w:r>
        <w:t>-</w:t>
      </w:r>
    </w:p>
    <w:p>
      <w:r>
        <w:t>Trường THPT Triệu Sơn 3</w:t>
      </w:r>
    </w:p>
    <w:p>
      <w:r>
        <w:t>8.781</w:t>
      </w:r>
    </w:p>
    <w:p>
      <w:r>
        <w:t>8.781</w:t>
      </w:r>
    </w:p>
    <w:p>
      <w:r>
        <w:t>-</w:t>
      </w:r>
    </w:p>
    <w:p>
      <w:r>
        <w:t>8.844</w:t>
      </w:r>
    </w:p>
    <w:p>
      <w:r>
        <w:t>8.844</w:t>
      </w:r>
    </w:p>
    <w:p>
      <w:r>
        <w:t>101%</w:t>
      </w:r>
    </w:p>
    <w:p>
      <w:r>
        <w:t>101%</w:t>
      </w:r>
    </w:p>
    <w:p>
      <w:r>
        <w:t>-</w:t>
      </w:r>
    </w:p>
    <w:p>
      <w:r>
        <w:t>Trường THPT Triệu Sơn 4</w:t>
      </w:r>
    </w:p>
    <w:p>
      <w:r>
        <w:t>8.412</w:t>
      </w:r>
    </w:p>
    <w:p>
      <w:r>
        <w:t>8.412</w:t>
      </w:r>
    </w:p>
    <w:p>
      <w:r>
        <w:t>-</w:t>
      </w:r>
    </w:p>
    <w:p>
      <w:r>
        <w:t>8.466</w:t>
      </w:r>
    </w:p>
    <w:p>
      <w:r>
        <w:t>8.466</w:t>
      </w:r>
    </w:p>
    <w:p>
      <w:r>
        <w:t>101%</w:t>
      </w:r>
    </w:p>
    <w:p>
      <w:r>
        <w:t>101%</w:t>
      </w:r>
    </w:p>
    <w:p>
      <w:r>
        <w:t>-</w:t>
      </w:r>
    </w:p>
    <w:p>
      <w:r>
        <w:t>Trường THPT Triệu Sơn 5</w:t>
      </w:r>
    </w:p>
    <w:p>
      <w:r>
        <w:t>8.245</w:t>
      </w:r>
    </w:p>
    <w:p>
      <w:r>
        <w:t>8.245</w:t>
      </w:r>
    </w:p>
    <w:p>
      <w:r>
        <w:t>-</w:t>
      </w:r>
    </w:p>
    <w:p>
      <w:r>
        <w:t>8.125</w:t>
      </w:r>
    </w:p>
    <w:p>
      <w:r>
        <w:t>8.125</w:t>
      </w:r>
    </w:p>
    <w:p>
      <w:r>
        <w:t>99%</w:t>
      </w:r>
    </w:p>
    <w:p>
      <w:r>
        <w:t>99%</w:t>
      </w:r>
    </w:p>
    <w:p>
      <w:r>
        <w:t>-</w:t>
      </w:r>
    </w:p>
    <w:p>
      <w:r>
        <w:t>Trường THPT Lê Lợi</w:t>
      </w:r>
    </w:p>
    <w:p>
      <w:r>
        <w:t>13.639</w:t>
      </w:r>
    </w:p>
    <w:p>
      <w:r>
        <w:t>13.639</w:t>
      </w:r>
    </w:p>
    <w:p>
      <w:r>
        <w:t>-</w:t>
      </w:r>
    </w:p>
    <w:p>
      <w:r>
        <w:t>13.734</w:t>
      </w:r>
    </w:p>
    <w:p>
      <w:r>
        <w:t>13.734</w:t>
      </w:r>
    </w:p>
    <w:p>
      <w:r>
        <w:t>101%</w:t>
      </w:r>
    </w:p>
    <w:p>
      <w:r>
        <w:t>101%</w:t>
      </w:r>
    </w:p>
    <w:p>
      <w:r>
        <w:t>-</w:t>
      </w:r>
    </w:p>
    <w:p>
      <w:r>
        <w:t>Trường THPT Lê Hoàn</w:t>
      </w:r>
    </w:p>
    <w:p>
      <w:r>
        <w:t>10.871</w:t>
      </w:r>
    </w:p>
    <w:p>
      <w:r>
        <w:t>10.871</w:t>
      </w:r>
    </w:p>
    <w:p>
      <w:r>
        <w:t>-</w:t>
      </w:r>
    </w:p>
    <w:p>
      <w:r>
        <w:t>10.773</w:t>
      </w:r>
    </w:p>
    <w:p>
      <w:r>
        <w:t>10.773</w:t>
      </w:r>
    </w:p>
    <w:p>
      <w:r>
        <w:t>99%</w:t>
      </w:r>
    </w:p>
    <w:p>
      <w:r>
        <w:t>99%</w:t>
      </w:r>
    </w:p>
    <w:p>
      <w:r>
        <w:t>-</w:t>
      </w:r>
    </w:p>
    <w:p>
      <w:r>
        <w:t>Trường THPT Lam Kinh</w:t>
      </w:r>
    </w:p>
    <w:p>
      <w:r>
        <w:t>9.377</w:t>
      </w:r>
    </w:p>
    <w:p>
      <w:r>
        <w:t>9.377</w:t>
      </w:r>
    </w:p>
    <w:p>
      <w:r>
        <w:t>-</w:t>
      </w:r>
    </w:p>
    <w:p>
      <w:r>
        <w:t>9.344</w:t>
      </w:r>
    </w:p>
    <w:p>
      <w:r>
        <w:t>9.344</w:t>
      </w:r>
    </w:p>
    <w:p>
      <w:r>
        <w:t>100%</w:t>
      </w:r>
    </w:p>
    <w:p>
      <w:r>
        <w:t>100%</w:t>
      </w:r>
    </w:p>
    <w:p>
      <w:r>
        <w:t>-</w:t>
      </w:r>
    </w:p>
    <w:p>
      <w:r>
        <w:t>Trường THPT Thọ Xuân 4</w:t>
      </w:r>
    </w:p>
    <w:p>
      <w:r>
        <w:t>6.971</w:t>
      </w:r>
    </w:p>
    <w:p>
      <w:r>
        <w:t>6.971</w:t>
      </w:r>
    </w:p>
    <w:p>
      <w:r>
        <w:t>-</w:t>
      </w:r>
    </w:p>
    <w:p>
      <w:r>
        <w:t>6.743</w:t>
      </w:r>
    </w:p>
    <w:p>
      <w:r>
        <w:t>6.743</w:t>
      </w:r>
    </w:p>
    <w:p>
      <w:r>
        <w:t>97%</w:t>
      </w:r>
    </w:p>
    <w:p>
      <w:r>
        <w:t>97%</w:t>
      </w:r>
    </w:p>
    <w:p>
      <w:r>
        <w:t>-</w:t>
      </w:r>
    </w:p>
    <w:p>
      <w:r>
        <w:t>Trường THPT Thọ Xuân 5</w:t>
      </w:r>
    </w:p>
    <w:p>
      <w:r>
        <w:t>7.003</w:t>
      </w:r>
    </w:p>
    <w:p>
      <w:r>
        <w:t>7.003</w:t>
      </w:r>
    </w:p>
    <w:p>
      <w:r>
        <w:t>-</w:t>
      </w:r>
    </w:p>
    <w:p>
      <w:r>
        <w:t>6.815</w:t>
      </w:r>
    </w:p>
    <w:p>
      <w:r>
        <w:t>6.815</w:t>
      </w:r>
    </w:p>
    <w:p>
      <w:r>
        <w:t>97%</w:t>
      </w:r>
    </w:p>
    <w:p>
      <w:r>
        <w:t>97%</w:t>
      </w:r>
    </w:p>
    <w:p>
      <w:r>
        <w:t>-</w:t>
      </w:r>
    </w:p>
    <w:p>
      <w:r>
        <w:t>Trường THPT Thiệu Hoá</w:t>
      </w:r>
    </w:p>
    <w:p>
      <w:r>
        <w:t>15.146</w:t>
      </w:r>
    </w:p>
    <w:p>
      <w:r>
        <w:t>15.146</w:t>
      </w:r>
    </w:p>
    <w:p>
      <w:r>
        <w:t>-</w:t>
      </w:r>
    </w:p>
    <w:p>
      <w:r>
        <w:t>15.156</w:t>
      </w:r>
    </w:p>
    <w:p>
      <w:r>
        <w:t>15.156</w:t>
      </w:r>
    </w:p>
    <w:p>
      <w:r>
        <w:t>100%</w:t>
      </w:r>
    </w:p>
    <w:p>
      <w:r>
        <w:t>100%</w:t>
      </w:r>
    </w:p>
    <w:p>
      <w:r>
        <w:t>-</w:t>
      </w:r>
    </w:p>
    <w:p>
      <w:r>
        <w:t>Trường THPT Lê Văn Hưu</w:t>
      </w:r>
    </w:p>
    <w:p>
      <w:r>
        <w:t>13.589</w:t>
      </w:r>
    </w:p>
    <w:p>
      <w:r>
        <w:t>13.589</w:t>
      </w:r>
    </w:p>
    <w:p>
      <w:r>
        <w:t>-</w:t>
      </w:r>
    </w:p>
    <w:p>
      <w:r>
        <w:t>13.593</w:t>
      </w:r>
    </w:p>
    <w:p>
      <w:r>
        <w:t>13.593</w:t>
      </w:r>
    </w:p>
    <w:p>
      <w:r>
        <w:t>100%</w:t>
      </w:r>
    </w:p>
    <w:p>
      <w:r>
        <w:t>100%</w:t>
      </w:r>
    </w:p>
    <w:p>
      <w:r>
        <w:t>-</w:t>
      </w:r>
    </w:p>
    <w:p>
      <w:r>
        <w:t>Trường THPT Nguyễn Quản Nho</w:t>
      </w:r>
    </w:p>
    <w:p>
      <w:r>
        <w:t>8.246</w:t>
      </w:r>
    </w:p>
    <w:p>
      <w:r>
        <w:t>8.246</w:t>
      </w:r>
    </w:p>
    <w:p>
      <w:r>
        <w:t>-</w:t>
      </w:r>
    </w:p>
    <w:p>
      <w:r>
        <w:t>8.167</w:t>
      </w:r>
    </w:p>
    <w:p>
      <w:r>
        <w:t>8.167</w:t>
      </w:r>
    </w:p>
    <w:p>
      <w:r>
        <w:t>99%</w:t>
      </w:r>
    </w:p>
    <w:p>
      <w:r>
        <w:t>99%</w:t>
      </w:r>
    </w:p>
    <w:p>
      <w:r>
        <w:t>-</w:t>
      </w:r>
    </w:p>
    <w:p>
      <w:r>
        <w:t>Trường THPT Yên Định 1</w:t>
      </w:r>
    </w:p>
    <w:p>
      <w:r>
        <w:t>17.095</w:t>
      </w:r>
    </w:p>
    <w:p>
      <w:r>
        <w:t>17.095</w:t>
      </w:r>
    </w:p>
    <w:p>
      <w:r>
        <w:t>-</w:t>
      </w:r>
    </w:p>
    <w:p>
      <w:r>
        <w:t>17.089</w:t>
      </w:r>
    </w:p>
    <w:p>
      <w:r>
        <w:t>17.089</w:t>
      </w:r>
    </w:p>
    <w:p>
      <w:r>
        <w:t>100%</w:t>
      </w:r>
    </w:p>
    <w:p>
      <w:r>
        <w:t>100%</w:t>
      </w:r>
    </w:p>
    <w:p>
      <w:r>
        <w:t>-</w:t>
      </w:r>
    </w:p>
    <w:p>
      <w:r>
        <w:t>Trường THPT Yên Định 2</w:t>
      </w:r>
    </w:p>
    <w:p>
      <w:r>
        <w:t>10.448</w:t>
      </w:r>
    </w:p>
    <w:p>
      <w:r>
        <w:t>10.448</w:t>
      </w:r>
    </w:p>
    <w:p>
      <w:r>
        <w:t>-</w:t>
      </w:r>
    </w:p>
    <w:p>
      <w:r>
        <w:t>10.345</w:t>
      </w:r>
    </w:p>
    <w:p>
      <w:r>
        <w:t>10.345</w:t>
      </w:r>
    </w:p>
    <w:p>
      <w:r>
        <w:t>99%</w:t>
      </w:r>
    </w:p>
    <w:p>
      <w:r>
        <w:t>99%</w:t>
      </w:r>
    </w:p>
    <w:p>
      <w:r>
        <w:t>-</w:t>
      </w:r>
    </w:p>
    <w:p>
      <w:r>
        <w:t>Trường THPT Yên Định 3</w:t>
      </w:r>
    </w:p>
    <w:p>
      <w:r>
        <w:t>7.849</w:t>
      </w:r>
    </w:p>
    <w:p>
      <w:r>
        <w:t>7.849</w:t>
      </w:r>
    </w:p>
    <w:p>
      <w:r>
        <w:t>-</w:t>
      </w:r>
    </w:p>
    <w:p>
      <w:r>
        <w:t>7.776</w:t>
      </w:r>
    </w:p>
    <w:p>
      <w:r>
        <w:t>7.776</w:t>
      </w:r>
    </w:p>
    <w:p>
      <w:r>
        <w:t>99%</w:t>
      </w:r>
    </w:p>
    <w:p>
      <w:r>
        <w:t>99%</w:t>
      </w:r>
    </w:p>
    <w:p>
      <w:r>
        <w:t>-</w:t>
      </w:r>
    </w:p>
    <w:p>
      <w:r>
        <w:t>Trường THCS&amp;THPT Thống Nhất</w:t>
      </w:r>
    </w:p>
    <w:p>
      <w:r>
        <w:t>8.322</w:t>
      </w:r>
    </w:p>
    <w:p>
      <w:r>
        <w:t>8.322</w:t>
      </w:r>
    </w:p>
    <w:p>
      <w:r>
        <w:t>-</w:t>
      </w:r>
    </w:p>
    <w:p>
      <w:r>
        <w:t>8.285</w:t>
      </w:r>
    </w:p>
    <w:p>
      <w:r>
        <w:t>8.285</w:t>
      </w:r>
    </w:p>
    <w:p>
      <w:r>
        <w:t>100%</w:t>
      </w:r>
    </w:p>
    <w:p>
      <w:r>
        <w:t>100%</w:t>
      </w:r>
    </w:p>
    <w:p>
      <w:r>
        <w:t>-</w:t>
      </w:r>
    </w:p>
    <w:p>
      <w:r>
        <w:t>Trường THPT Tống Duy Tân</w:t>
      </w:r>
    </w:p>
    <w:p>
      <w:r>
        <w:t>7.384</w:t>
      </w:r>
    </w:p>
    <w:p>
      <w:r>
        <w:t>7.384</w:t>
      </w:r>
    </w:p>
    <w:p>
      <w:r>
        <w:t>7.365</w:t>
      </w:r>
    </w:p>
    <w:p>
      <w:r>
        <w:t>7.365</w:t>
      </w:r>
    </w:p>
    <w:p>
      <w:r>
        <w:t>100%</w:t>
      </w:r>
    </w:p>
    <w:p>
      <w:r>
        <w:t>100%</w:t>
      </w:r>
    </w:p>
    <w:p>
      <w:r>
        <w:t>-</w:t>
      </w:r>
    </w:p>
    <w:p>
      <w:r>
        <w:t>Trường THPT Vĩnh Lộc</w:t>
      </w:r>
    </w:p>
    <w:p>
      <w:r>
        <w:t>13.751</w:t>
      </w:r>
    </w:p>
    <w:p>
      <w:r>
        <w:t>13.751</w:t>
      </w:r>
    </w:p>
    <w:p>
      <w:r>
        <w:t>-</w:t>
      </w:r>
    </w:p>
    <w:p>
      <w:r>
        <w:t>13.826</w:t>
      </w:r>
    </w:p>
    <w:p>
      <w:r>
        <w:t>13.826</w:t>
      </w:r>
    </w:p>
    <w:p>
      <w:r>
        <w:t>101%</w:t>
      </w:r>
    </w:p>
    <w:p>
      <w:r>
        <w:t>101%</w:t>
      </w:r>
    </w:p>
    <w:p>
      <w:r>
        <w:t>-</w:t>
      </w:r>
    </w:p>
    <w:p>
      <w:r>
        <w:t>Trường THPT Thạch Thành 1</w:t>
      </w:r>
    </w:p>
    <w:p>
      <w:r>
        <w:t>11.709</w:t>
      </w:r>
    </w:p>
    <w:p>
      <w:r>
        <w:t>11.709</w:t>
      </w:r>
    </w:p>
    <w:p>
      <w:r>
        <w:t>-</w:t>
      </w:r>
    </w:p>
    <w:p>
      <w:r>
        <w:t>11.761</w:t>
      </w:r>
    </w:p>
    <w:p>
      <w:r>
        <w:t>11.761</w:t>
      </w:r>
    </w:p>
    <w:p>
      <w:r>
        <w:t>100%</w:t>
      </w:r>
    </w:p>
    <w:p>
      <w:r>
        <w:t>100%</w:t>
      </w:r>
    </w:p>
    <w:p>
      <w:r>
        <w:t>-</w:t>
      </w:r>
    </w:p>
    <w:p>
      <w:r>
        <w:t>Trường THPT Thạch Thành 2</w:t>
      </w:r>
    </w:p>
    <w:p>
      <w:r>
        <w:t>8.162</w:t>
      </w:r>
    </w:p>
    <w:p>
      <w:r>
        <w:t>8.162</w:t>
      </w:r>
    </w:p>
    <w:p>
      <w:r>
        <w:t>8.019</w:t>
      </w:r>
    </w:p>
    <w:p>
      <w:r>
        <w:t>8.019</w:t>
      </w:r>
    </w:p>
    <w:p>
      <w:r>
        <w:t>98%</w:t>
      </w:r>
    </w:p>
    <w:p>
      <w:r>
        <w:t>98%</w:t>
      </w:r>
    </w:p>
    <w:p>
      <w:r>
        <w:t>-</w:t>
      </w:r>
    </w:p>
    <w:p>
      <w:r>
        <w:t>Trường THPT Cẩm Thủy 1</w:t>
      </w:r>
    </w:p>
    <w:p>
      <w:r>
        <w:t>13.873</w:t>
      </w:r>
    </w:p>
    <w:p>
      <w:r>
        <w:t>13.873</w:t>
      </w:r>
    </w:p>
    <w:p>
      <w:r>
        <w:t>13.103</w:t>
      </w:r>
    </w:p>
    <w:p>
      <w:r>
        <w:t>13.103</w:t>
      </w:r>
    </w:p>
    <w:p>
      <w:r>
        <w:t>94%</w:t>
      </w:r>
    </w:p>
    <w:p>
      <w:r>
        <w:t>94%</w:t>
      </w:r>
    </w:p>
    <w:p>
      <w:r>
        <w:t>-</w:t>
      </w:r>
    </w:p>
    <w:p>
      <w:r>
        <w:t>Trường THPT Cẩm Thuý 2</w:t>
      </w:r>
    </w:p>
    <w:p>
      <w:r>
        <w:t>6.955</w:t>
      </w:r>
    </w:p>
    <w:p>
      <w:r>
        <w:t>6.955</w:t>
      </w:r>
    </w:p>
    <w:p>
      <w:r>
        <w:t>6.259</w:t>
      </w:r>
    </w:p>
    <w:p>
      <w:r>
        <w:t>6.259</w:t>
      </w:r>
    </w:p>
    <w:p>
      <w:r>
        <w:t>90%</w:t>
      </w:r>
    </w:p>
    <w:p>
      <w:r>
        <w:t>90%</w:t>
      </w:r>
    </w:p>
    <w:p>
      <w:r>
        <w:t>-</w:t>
      </w:r>
    </w:p>
    <w:p>
      <w:r>
        <w:t>Trường THPT Ngọc Lặc</w:t>
      </w:r>
    </w:p>
    <w:p>
      <w:r>
        <w:t>15.273</w:t>
      </w:r>
    </w:p>
    <w:p>
      <w:r>
        <w:t>15.273</w:t>
      </w:r>
    </w:p>
    <w:p>
      <w:r>
        <w:t>-</w:t>
      </w:r>
    </w:p>
    <w:p>
      <w:r>
        <w:t>13.531</w:t>
      </w:r>
    </w:p>
    <w:p>
      <w:r>
        <w:t>13.531</w:t>
      </w:r>
    </w:p>
    <w:p>
      <w:r>
        <w:t>89%</w:t>
      </w:r>
    </w:p>
    <w:p>
      <w:r>
        <w:t>89%</w:t>
      </w:r>
    </w:p>
    <w:p>
      <w:r>
        <w:t>-</w:t>
      </w:r>
    </w:p>
    <w:p>
      <w:r>
        <w:t>Trường THPT Lê Lai</w:t>
      </w:r>
    </w:p>
    <w:p>
      <w:r>
        <w:t>11.861</w:t>
      </w:r>
    </w:p>
    <w:p>
      <w:r>
        <w:t>11.861</w:t>
      </w:r>
    </w:p>
    <w:p>
      <w:r>
        <w:t>11.184</w:t>
      </w:r>
    </w:p>
    <w:p>
      <w:r>
        <w:t>11.184</w:t>
      </w:r>
    </w:p>
    <w:p>
      <w:r>
        <w:t>94%</w:t>
      </w:r>
    </w:p>
    <w:p>
      <w:r>
        <w:t>94%</w:t>
      </w:r>
    </w:p>
    <w:p>
      <w:r>
        <w:t>-</w:t>
      </w:r>
    </w:p>
    <w:p>
      <w:r>
        <w:t>Trường THPT Như Thanh</w:t>
      </w:r>
    </w:p>
    <w:p>
      <w:r>
        <w:t>12.015</w:t>
      </w:r>
    </w:p>
    <w:p>
      <w:r>
        <w:t>12.015</w:t>
      </w:r>
    </w:p>
    <w:p>
      <w:r>
        <w:t>-</w:t>
      </w:r>
    </w:p>
    <w:p>
      <w:r>
        <w:t>11.365</w:t>
      </w:r>
    </w:p>
    <w:p>
      <w:r>
        <w:t>11.365</w:t>
      </w:r>
    </w:p>
    <w:p>
      <w:r>
        <w:t>95%</w:t>
      </w:r>
    </w:p>
    <w:p>
      <w:r>
        <w:t>95%</w:t>
      </w:r>
    </w:p>
    <w:p>
      <w:r>
        <w:t>-</w:t>
      </w:r>
    </w:p>
    <w:p>
      <w:r>
        <w:t>Trường THPT Thạch Thành 3</w:t>
      </w:r>
    </w:p>
    <w:p>
      <w:r>
        <w:t>12.244</w:t>
      </w:r>
    </w:p>
    <w:p>
      <w:r>
        <w:t>12.244</w:t>
      </w:r>
    </w:p>
    <w:p>
      <w:r>
        <w:t>11.685</w:t>
      </w:r>
    </w:p>
    <w:p>
      <w:r>
        <w:t>11.685</w:t>
      </w:r>
    </w:p>
    <w:p>
      <w:r>
        <w:t>95%</w:t>
      </w:r>
    </w:p>
    <w:p>
      <w:r>
        <w:t>95%</w:t>
      </w:r>
    </w:p>
    <w:p>
      <w:r>
        <w:t>-</w:t>
      </w:r>
    </w:p>
    <w:p>
      <w:r>
        <w:t>Trường THPT Thạch Thành 4</w:t>
      </w:r>
    </w:p>
    <w:p>
      <w:r>
        <w:t>8.796</w:t>
      </w:r>
    </w:p>
    <w:p>
      <w:r>
        <w:t>8.796</w:t>
      </w:r>
    </w:p>
    <w:p>
      <w:r>
        <w:t>8.726</w:t>
      </w:r>
    </w:p>
    <w:p>
      <w:r>
        <w:t>8.726</w:t>
      </w:r>
    </w:p>
    <w:p>
      <w:r>
        <w:t>99%</w:t>
      </w:r>
    </w:p>
    <w:p>
      <w:r>
        <w:t>99%</w:t>
      </w:r>
    </w:p>
    <w:p>
      <w:r>
        <w:t>-</w:t>
      </w:r>
    </w:p>
    <w:p>
      <w:r>
        <w:t>Trường THPT Cẩm Thủy 3</w:t>
      </w:r>
    </w:p>
    <w:p>
      <w:r>
        <w:t>6.906</w:t>
      </w:r>
    </w:p>
    <w:p>
      <w:r>
        <w:t>6.906</w:t>
      </w:r>
    </w:p>
    <w:p>
      <w:r>
        <w:t>6.471</w:t>
      </w:r>
    </w:p>
    <w:p>
      <w:r>
        <w:t>6.471</w:t>
      </w:r>
    </w:p>
    <w:p>
      <w:r>
        <w:t>94%</w:t>
      </w:r>
    </w:p>
    <w:p>
      <w:r>
        <w:t>94%</w:t>
      </w:r>
    </w:p>
    <w:p>
      <w:r>
        <w:t>-</w:t>
      </w:r>
    </w:p>
    <w:p>
      <w:r>
        <w:t>Trường THPT Lang Chánh</w:t>
      </w:r>
    </w:p>
    <w:p>
      <w:r>
        <w:t>13.372</w:t>
      </w:r>
    </w:p>
    <w:p>
      <w:r>
        <w:t>13.372</w:t>
      </w:r>
    </w:p>
    <w:p>
      <w:r>
        <w:t>-</w:t>
      </w:r>
    </w:p>
    <w:p>
      <w:r>
        <w:t>10.127</w:t>
      </w:r>
    </w:p>
    <w:p>
      <w:r>
        <w:t>10.127</w:t>
      </w:r>
    </w:p>
    <w:p>
      <w:r>
        <w:t>76%</w:t>
      </w:r>
    </w:p>
    <w:p>
      <w:r>
        <w:t>76%</w:t>
      </w:r>
    </w:p>
    <w:p>
      <w:r>
        <w:t>-</w:t>
      </w:r>
    </w:p>
    <w:p>
      <w:r>
        <w:t>Trường THPT Bá Thước</w:t>
      </w:r>
    </w:p>
    <w:p>
      <w:r>
        <w:t>12.328</w:t>
      </w:r>
    </w:p>
    <w:p>
      <w:r>
        <w:t>12.328</w:t>
      </w:r>
    </w:p>
    <w:p>
      <w:r>
        <w:t>-</w:t>
      </w:r>
    </w:p>
    <w:p>
      <w:r>
        <w:t>11.986</w:t>
      </w:r>
    </w:p>
    <w:p>
      <w:r>
        <w:t>11.986</w:t>
      </w:r>
    </w:p>
    <w:p>
      <w:r>
        <w:t>97%</w:t>
      </w:r>
    </w:p>
    <w:p>
      <w:r>
        <w:t>97%</w:t>
      </w:r>
    </w:p>
    <w:p>
      <w:r>
        <w:t>-</w:t>
      </w:r>
    </w:p>
    <w:p>
      <w:r>
        <w:t>Trường THCS &amp; THPT Bá Thước</w:t>
      </w:r>
    </w:p>
    <w:p>
      <w:r>
        <w:t>9.292</w:t>
      </w:r>
    </w:p>
    <w:p>
      <w:r>
        <w:t>9.292</w:t>
      </w:r>
    </w:p>
    <w:p>
      <w:r>
        <w:t>-</w:t>
      </w:r>
    </w:p>
    <w:p>
      <w:r>
        <w:t>7.432</w:t>
      </w:r>
    </w:p>
    <w:p>
      <w:r>
        <w:t>7.432</w:t>
      </w:r>
    </w:p>
    <w:p>
      <w:r>
        <w:t>80%</w:t>
      </w:r>
    </w:p>
    <w:p>
      <w:r>
        <w:t>80%</w:t>
      </w:r>
    </w:p>
    <w:p>
      <w:r>
        <w:t>-</w:t>
      </w:r>
    </w:p>
    <w:p>
      <w:r>
        <w:t>Trường THPT Hà Văn Mao</w:t>
      </w:r>
    </w:p>
    <w:p>
      <w:r>
        <w:t>12.452</w:t>
      </w:r>
    </w:p>
    <w:p>
      <w:r>
        <w:t>12.452</w:t>
      </w:r>
    </w:p>
    <w:p>
      <w:r>
        <w:t>-</w:t>
      </w:r>
    </w:p>
    <w:p>
      <w:r>
        <w:t>11.029</w:t>
      </w:r>
    </w:p>
    <w:p>
      <w:r>
        <w:t>11.029</w:t>
      </w:r>
    </w:p>
    <w:p>
      <w:r>
        <w:t>89%</w:t>
      </w:r>
    </w:p>
    <w:p>
      <w:r>
        <w:t>89%</w:t>
      </w:r>
    </w:p>
    <w:p>
      <w:r>
        <w:t>-</w:t>
      </w:r>
    </w:p>
    <w:p>
      <w:r>
        <w:t>Trường THPT Bắc Sơn</w:t>
      </w:r>
    </w:p>
    <w:p>
      <w:r>
        <w:t>8.186</w:t>
      </w:r>
    </w:p>
    <w:p>
      <w:r>
        <w:t>8.186</w:t>
      </w:r>
    </w:p>
    <w:p>
      <w:r>
        <w:t>-</w:t>
      </w:r>
    </w:p>
    <w:p>
      <w:r>
        <w:t>7.366</w:t>
      </w:r>
    </w:p>
    <w:p>
      <w:r>
        <w:t>7.366</w:t>
      </w:r>
    </w:p>
    <w:p>
      <w:r>
        <w:t>90%</w:t>
      </w:r>
    </w:p>
    <w:p>
      <w:r>
        <w:t>90%</w:t>
      </w:r>
    </w:p>
    <w:p>
      <w:r>
        <w:t>-</w:t>
      </w:r>
    </w:p>
    <w:p>
      <w:r>
        <w:t>Trường THPT Quan Hoá</w:t>
      </w:r>
    </w:p>
    <w:p>
      <w:r>
        <w:t>10.726</w:t>
      </w:r>
    </w:p>
    <w:p>
      <w:r>
        <w:t>10.726</w:t>
      </w:r>
    </w:p>
    <w:p>
      <w:r>
        <w:t>-</w:t>
      </w:r>
    </w:p>
    <w:p>
      <w:r>
        <w:t>7.984</w:t>
      </w:r>
    </w:p>
    <w:p>
      <w:r>
        <w:t>7.984</w:t>
      </w:r>
    </w:p>
    <w:p>
      <w:r>
        <w:t>74%</w:t>
      </w:r>
    </w:p>
    <w:p>
      <w:r>
        <w:t>74%</w:t>
      </w:r>
    </w:p>
    <w:p>
      <w:r>
        <w:t>-</w:t>
      </w:r>
    </w:p>
    <w:p>
      <w:r>
        <w:t>Trường THCS &amp; THPT Quan Hóa</w:t>
      </w:r>
    </w:p>
    <w:p>
      <w:r>
        <w:t>9.151</w:t>
      </w:r>
    </w:p>
    <w:p>
      <w:r>
        <w:t>9.151</w:t>
      </w:r>
    </w:p>
    <w:p>
      <w:r>
        <w:t>-</w:t>
      </w:r>
    </w:p>
    <w:p>
      <w:r>
        <w:t>7.720</w:t>
      </w:r>
    </w:p>
    <w:p>
      <w:r>
        <w:t>7.720</w:t>
      </w:r>
    </w:p>
    <w:p>
      <w:r>
        <w:t>84%</w:t>
      </w:r>
    </w:p>
    <w:p>
      <w:r>
        <w:t>84%</w:t>
      </w:r>
    </w:p>
    <w:p>
      <w:r>
        <w:t>-</w:t>
      </w:r>
    </w:p>
    <w:p>
      <w:r>
        <w:t>Trường THPT Quan Sơn</w:t>
      </w:r>
    </w:p>
    <w:p>
      <w:r>
        <w:t>10.280</w:t>
      </w:r>
    </w:p>
    <w:p>
      <w:r>
        <w:t>10.280</w:t>
      </w:r>
    </w:p>
    <w:p>
      <w:r>
        <w:t>-</w:t>
      </w:r>
    </w:p>
    <w:p>
      <w:r>
        <w:t>6.180</w:t>
      </w:r>
    </w:p>
    <w:p>
      <w:r>
        <w:t>6.180</w:t>
      </w:r>
    </w:p>
    <w:p>
      <w:r>
        <w:t>60%</w:t>
      </w:r>
    </w:p>
    <w:p>
      <w:r>
        <w:t>60%</w:t>
      </w:r>
    </w:p>
    <w:p>
      <w:r>
        <w:t>-</w:t>
      </w:r>
    </w:p>
    <w:p>
      <w:r>
        <w:t>Trường THCS &amp; THPT Quan Sơn</w:t>
      </w:r>
    </w:p>
    <w:p>
      <w:r>
        <w:t>8.276</w:t>
      </w:r>
    </w:p>
    <w:p>
      <w:r>
        <w:t>8.276</w:t>
      </w:r>
    </w:p>
    <w:p>
      <w:r>
        <w:t>6.073</w:t>
      </w:r>
    </w:p>
    <w:p>
      <w:r>
        <w:t>6.073</w:t>
      </w:r>
    </w:p>
    <w:p>
      <w:r>
        <w:t>73%</w:t>
      </w:r>
    </w:p>
    <w:p>
      <w:r>
        <w:t>73%</w:t>
      </w:r>
    </w:p>
    <w:p>
      <w:r>
        <w:t>-</w:t>
      </w:r>
    </w:p>
    <w:p>
      <w:r>
        <w:t>Trường THPT Mường Lát</w:t>
      </w:r>
    </w:p>
    <w:p>
      <w:r>
        <w:t>14.468</w:t>
      </w:r>
    </w:p>
    <w:p>
      <w:r>
        <w:t>14.468</w:t>
      </w:r>
    </w:p>
    <w:p>
      <w:r>
        <w:t>-</w:t>
      </w:r>
    </w:p>
    <w:p>
      <w:r>
        <w:t>15.952</w:t>
      </w:r>
    </w:p>
    <w:p>
      <w:r>
        <w:t>15.952</w:t>
      </w:r>
    </w:p>
    <w:p>
      <w:r>
        <w:t>110%</w:t>
      </w:r>
    </w:p>
    <w:p>
      <w:r>
        <w:t>110%</w:t>
      </w:r>
    </w:p>
    <w:p>
      <w:r>
        <w:t>-</w:t>
      </w:r>
    </w:p>
    <w:p>
      <w:r>
        <w:t>Trường THPT C ầ m Bá Thước</w:t>
      </w:r>
    </w:p>
    <w:p>
      <w:r>
        <w:t>12.986</w:t>
      </w:r>
    </w:p>
    <w:p>
      <w:r>
        <w:t>12.986</w:t>
      </w:r>
    </w:p>
    <w:p>
      <w:r>
        <w:t>-</w:t>
      </w:r>
    </w:p>
    <w:p>
      <w:r>
        <w:t>12.315</w:t>
      </w:r>
    </w:p>
    <w:p>
      <w:r>
        <w:t>12.315</w:t>
      </w:r>
    </w:p>
    <w:p>
      <w:r>
        <w:t>95%</w:t>
      </w:r>
    </w:p>
    <w:p>
      <w:r>
        <w:t>95%</w:t>
      </w:r>
    </w:p>
    <w:p>
      <w:r>
        <w:t>-</w:t>
      </w:r>
    </w:p>
    <w:p>
      <w:r>
        <w:t>Trường THPT Thường Xuân 2</w:t>
      </w:r>
    </w:p>
    <w:p>
      <w:r>
        <w:t>11.234</w:t>
      </w:r>
    </w:p>
    <w:p>
      <w:r>
        <w:t>11.234</w:t>
      </w:r>
    </w:p>
    <w:p>
      <w:r>
        <w:t>-</w:t>
      </w:r>
    </w:p>
    <w:p>
      <w:r>
        <w:t>9.865</w:t>
      </w:r>
    </w:p>
    <w:p>
      <w:r>
        <w:t>9.865</w:t>
      </w:r>
    </w:p>
    <w:p>
      <w:r>
        <w:t>88%</w:t>
      </w:r>
    </w:p>
    <w:p>
      <w:r>
        <w:t>88%</w:t>
      </w:r>
    </w:p>
    <w:p>
      <w:r>
        <w:t>-</w:t>
      </w:r>
    </w:p>
    <w:p>
      <w:r>
        <w:t>Trường THPT Thường Xuân 3</w:t>
      </w:r>
    </w:p>
    <w:p>
      <w:r>
        <w:t>9.580</w:t>
      </w:r>
    </w:p>
    <w:p>
      <w:r>
        <w:t>9.580</w:t>
      </w:r>
    </w:p>
    <w:p>
      <w:r>
        <w:t>7.177</w:t>
      </w:r>
    </w:p>
    <w:p>
      <w:r>
        <w:t>7.177</w:t>
      </w:r>
    </w:p>
    <w:p>
      <w:r>
        <w:t>75%</w:t>
      </w:r>
    </w:p>
    <w:p>
      <w:r>
        <w:t>75%</w:t>
      </w:r>
    </w:p>
    <w:p>
      <w:r>
        <w:t>-</w:t>
      </w:r>
    </w:p>
    <w:p>
      <w:r>
        <w:t>Trường THPT Như Thanh 2</w:t>
      </w:r>
    </w:p>
    <w:p>
      <w:r>
        <w:t>8.867</w:t>
      </w:r>
    </w:p>
    <w:p>
      <w:r>
        <w:t>8.867</w:t>
      </w:r>
    </w:p>
    <w:p>
      <w:r>
        <w:t>-</w:t>
      </w:r>
    </w:p>
    <w:p>
      <w:r>
        <w:t>9.223</w:t>
      </w:r>
    </w:p>
    <w:p>
      <w:r>
        <w:t>9.223</w:t>
      </w:r>
    </w:p>
    <w:p>
      <w:r>
        <w:t>104%</w:t>
      </w:r>
    </w:p>
    <w:p>
      <w:r>
        <w:t>104%</w:t>
      </w:r>
    </w:p>
    <w:p>
      <w:r>
        <w:t>-</w:t>
      </w:r>
    </w:p>
    <w:p>
      <w:r>
        <w:t>Trường THCS&amp;THPT Như Thanh</w:t>
      </w:r>
    </w:p>
    <w:p>
      <w:r>
        <w:t>9.709</w:t>
      </w:r>
    </w:p>
    <w:p>
      <w:r>
        <w:t>9.709</w:t>
      </w:r>
    </w:p>
    <w:p>
      <w:r>
        <w:t>-</w:t>
      </w:r>
    </w:p>
    <w:p>
      <w:r>
        <w:t>9.244</w:t>
      </w:r>
    </w:p>
    <w:p>
      <w:r>
        <w:t>9.244</w:t>
      </w:r>
    </w:p>
    <w:p>
      <w:r>
        <w:t>95%</w:t>
      </w:r>
    </w:p>
    <w:p>
      <w:r>
        <w:t>95%</w:t>
      </w:r>
    </w:p>
    <w:p>
      <w:r>
        <w:t>-</w:t>
      </w:r>
    </w:p>
    <w:p>
      <w:r>
        <w:t>Trường THPT Như Xuân 2</w:t>
      </w:r>
    </w:p>
    <w:p>
      <w:r>
        <w:t>5.136</w:t>
      </w:r>
    </w:p>
    <w:p>
      <w:r>
        <w:t>5.136</w:t>
      </w:r>
    </w:p>
    <w:p>
      <w:r>
        <w:t>-</w:t>
      </w:r>
    </w:p>
    <w:p>
      <w:r>
        <w:t>4.860</w:t>
      </w:r>
    </w:p>
    <w:p>
      <w:r>
        <w:t>4.860</w:t>
      </w:r>
    </w:p>
    <w:p>
      <w:r>
        <w:t>95%</w:t>
      </w:r>
    </w:p>
    <w:p>
      <w:r>
        <w:t>95%</w:t>
      </w:r>
    </w:p>
    <w:p>
      <w:r>
        <w:t>-</w:t>
      </w:r>
    </w:p>
    <w:p>
      <w:r>
        <w:t>Trường THPT Như Xuân</w:t>
      </w:r>
    </w:p>
    <w:p>
      <w:r>
        <w:t>8.860</w:t>
      </w:r>
    </w:p>
    <w:p>
      <w:r>
        <w:t>8.860</w:t>
      </w:r>
    </w:p>
    <w:p>
      <w:r>
        <w:t>-</w:t>
      </w:r>
    </w:p>
    <w:p>
      <w:r>
        <w:t>8.444</w:t>
      </w:r>
    </w:p>
    <w:p>
      <w:r>
        <w:t>8.444</w:t>
      </w:r>
    </w:p>
    <w:p>
      <w:r>
        <w:t>95%</w:t>
      </w:r>
    </w:p>
    <w:p>
      <w:r>
        <w:t>95%</w:t>
      </w:r>
    </w:p>
    <w:p>
      <w:r>
        <w:t>-</w:t>
      </w:r>
    </w:p>
    <w:p>
      <w:r>
        <w:t>Trường THCS&amp;THPT Như Xuân</w:t>
      </w:r>
    </w:p>
    <w:p>
      <w:r>
        <w:t>15.149</w:t>
      </w:r>
    </w:p>
    <w:p>
      <w:r>
        <w:t>15.149</w:t>
      </w:r>
    </w:p>
    <w:p>
      <w:r>
        <w:t>-</w:t>
      </w:r>
    </w:p>
    <w:p>
      <w:r>
        <w:t>15.759</w:t>
      </w:r>
    </w:p>
    <w:p>
      <w:r>
        <w:t>15.759</w:t>
      </w:r>
    </w:p>
    <w:p>
      <w:r>
        <w:t>104%</w:t>
      </w:r>
    </w:p>
    <w:p>
      <w:r>
        <w:t>104%</w:t>
      </w:r>
    </w:p>
    <w:p>
      <w:r>
        <w:t>19.11</w:t>
      </w:r>
    </w:p>
    <w:p>
      <w:r>
        <w:t>Phân viện Đại học Y Hà Nội</w:t>
      </w:r>
    </w:p>
    <w:p>
      <w:r>
        <w:t>20.036</w:t>
      </w:r>
    </w:p>
    <w:p>
      <w:r>
        <w:t>20.036</w:t>
      </w:r>
    </w:p>
    <w:p>
      <w:r>
        <w:t>-</w:t>
      </w:r>
    </w:p>
    <w:p>
      <w:r>
        <w:t>20.036</w:t>
      </w:r>
    </w:p>
    <w:p>
      <w:r>
        <w:t>20.036</w:t>
      </w:r>
    </w:p>
    <w:p>
      <w:r>
        <w:t>100%</w:t>
      </w:r>
    </w:p>
    <w:p>
      <w:r>
        <w:t>100%</w:t>
      </w:r>
    </w:p>
    <w:p>
      <w:r>
        <w:t>19.12</w:t>
      </w:r>
    </w:p>
    <w:p>
      <w:r>
        <w:t>Trường Trung cấp nghề Giao thông vận tải</w:t>
      </w:r>
    </w:p>
    <w:p>
      <w:r>
        <w:t>-</w:t>
      </w:r>
    </w:p>
    <w:p>
      <w:r>
        <w:t>285</w:t>
      </w:r>
    </w:p>
    <w:p>
      <w:r>
        <w:t>285</w:t>
      </w:r>
    </w:p>
    <w:p>
      <w:r>
        <w:t>20</w:t>
      </w:r>
    </w:p>
    <w:p>
      <w:r>
        <w:t>Ngành y tế</w:t>
      </w:r>
    </w:p>
    <w:p>
      <w:r>
        <w:t>749.590</w:t>
      </w:r>
    </w:p>
    <w:p>
      <w:r>
        <w:t>-</w:t>
      </w:r>
    </w:p>
    <w:p>
      <w:r>
        <w:t>749.590</w:t>
      </w:r>
    </w:p>
    <w:p>
      <w:r>
        <w:t>-</w:t>
      </w:r>
    </w:p>
    <w:p>
      <w:r>
        <w:t>-</w:t>
      </w:r>
    </w:p>
    <w:p>
      <w:r>
        <w:t>911.501</w:t>
      </w:r>
    </w:p>
    <w:p>
      <w:r>
        <w:t>-</w:t>
      </w:r>
    </w:p>
    <w:p>
      <w:r>
        <w:t>911.501</w:t>
      </w:r>
    </w:p>
    <w:p>
      <w:r>
        <w:t>-</w:t>
      </w:r>
    </w:p>
    <w:p>
      <w:r>
        <w:t>-</w:t>
      </w:r>
    </w:p>
    <w:p>
      <w:r>
        <w:t>-</w:t>
      </w:r>
    </w:p>
    <w:p>
      <w:r>
        <w:t>-</w:t>
      </w:r>
    </w:p>
    <w:p>
      <w:r>
        <w:t>122%</w:t>
      </w:r>
    </w:p>
    <w:p>
      <w:r>
        <w:t>122%</w:t>
      </w:r>
    </w:p>
    <w:p>
      <w:r>
        <w:t>20.1</w:t>
      </w:r>
    </w:p>
    <w:p>
      <w:r>
        <w:t>Sở Y tế</w:t>
      </w:r>
    </w:p>
    <w:p>
      <w:r>
        <w:t>13.351</w:t>
      </w:r>
    </w:p>
    <w:p>
      <w:r>
        <w:t>13.351</w:t>
      </w:r>
    </w:p>
    <w:p>
      <w:r>
        <w:t>-</w:t>
      </w:r>
    </w:p>
    <w:p>
      <w:r>
        <w:t>40.943</w:t>
      </w:r>
    </w:p>
    <w:p>
      <w:r>
        <w:t>40.943</w:t>
      </w:r>
    </w:p>
    <w:p>
      <w:r>
        <w:t>307%</w:t>
      </w:r>
    </w:p>
    <w:p>
      <w:r>
        <w:t>307%</w:t>
      </w:r>
    </w:p>
    <w:p>
      <w:r>
        <w:t>20.2</w:t>
      </w:r>
    </w:p>
    <w:p>
      <w:r>
        <w:t>Chi cục an toàn vệ sinh thực phẩm</w:t>
      </w:r>
    </w:p>
    <w:p>
      <w:r>
        <w:t>10.250</w:t>
      </w:r>
    </w:p>
    <w:p>
      <w:r>
        <w:t>10.250</w:t>
      </w:r>
    </w:p>
    <w:p>
      <w:r>
        <w:t>-</w:t>
      </w:r>
    </w:p>
    <w:p>
      <w:r>
        <w:t>10.003</w:t>
      </w:r>
    </w:p>
    <w:p>
      <w:r>
        <w:t>10.003</w:t>
      </w:r>
    </w:p>
    <w:p>
      <w:r>
        <w:t>98%</w:t>
      </w:r>
    </w:p>
    <w:p>
      <w:r>
        <w:t>98%</w:t>
      </w:r>
    </w:p>
    <w:p>
      <w:r>
        <w:t>20.3</w:t>
      </w:r>
    </w:p>
    <w:p>
      <w:r>
        <w:t>Chi cục Dân số Kế hoạch hóa gia đình</w:t>
      </w:r>
    </w:p>
    <w:p>
      <w:r>
        <w:t>19.638</w:t>
      </w:r>
    </w:p>
    <w:p>
      <w:r>
        <w:t>19.638</w:t>
      </w:r>
    </w:p>
    <w:p>
      <w:r>
        <w:t>19.273</w:t>
      </w:r>
    </w:p>
    <w:p>
      <w:r>
        <w:t>19.273</w:t>
      </w:r>
    </w:p>
    <w:p>
      <w:r>
        <w:t>98%</w:t>
      </w:r>
    </w:p>
    <w:p>
      <w:r>
        <w:t>98%</w:t>
      </w:r>
    </w:p>
    <w:p>
      <w:r>
        <w:t>20.4</w:t>
      </w:r>
    </w:p>
    <w:p>
      <w:r>
        <w:t>Khối bệnh viện</w:t>
      </w:r>
    </w:p>
    <w:p>
      <w:r>
        <w:t>122.610</w:t>
      </w:r>
    </w:p>
    <w:p>
      <w:r>
        <w:t>-</w:t>
      </w:r>
    </w:p>
    <w:p>
      <w:r>
        <w:t>122.610</w:t>
      </w:r>
    </w:p>
    <w:p>
      <w:r>
        <w:t>-</w:t>
      </w:r>
    </w:p>
    <w:p>
      <w:r>
        <w:t>-</w:t>
      </w:r>
    </w:p>
    <w:p>
      <w:r>
        <w:t>188.721</w:t>
      </w:r>
    </w:p>
    <w:p>
      <w:r>
        <w:t>-</w:t>
      </w:r>
    </w:p>
    <w:p>
      <w:r>
        <w:t>188.721</w:t>
      </w:r>
    </w:p>
    <w:p>
      <w:r>
        <w:t>-</w:t>
      </w:r>
    </w:p>
    <w:p>
      <w:r>
        <w:t>-</w:t>
      </w:r>
    </w:p>
    <w:p>
      <w:r>
        <w:t>-</w:t>
      </w:r>
    </w:p>
    <w:p>
      <w:r>
        <w:t>-</w:t>
      </w:r>
    </w:p>
    <w:p>
      <w:r>
        <w:t>154%</w:t>
      </w:r>
    </w:p>
    <w:p>
      <w:r>
        <w:t>154%</w:t>
      </w:r>
    </w:p>
    <w:p>
      <w:r>
        <w:t>a</w:t>
      </w:r>
    </w:p>
    <w:p>
      <w:r>
        <w:t>Bệnh viện tuyến t ỉ nh</w:t>
      </w:r>
    </w:p>
    <w:p>
      <w:r>
        <w:t>49.773</w:t>
      </w:r>
    </w:p>
    <w:p>
      <w:r>
        <w:t>-</w:t>
      </w:r>
    </w:p>
    <w:p>
      <w:r>
        <w:t>49.773</w:t>
      </w:r>
    </w:p>
    <w:p>
      <w:r>
        <w:t>-</w:t>
      </w:r>
    </w:p>
    <w:p>
      <w:r>
        <w:t>-</w:t>
      </w:r>
    </w:p>
    <w:p>
      <w:r>
        <w:t>97.715</w:t>
      </w:r>
    </w:p>
    <w:p>
      <w:r>
        <w:t>-</w:t>
      </w:r>
    </w:p>
    <w:p>
      <w:r>
        <w:t>97.715</w:t>
      </w:r>
    </w:p>
    <w:p>
      <w:r>
        <w:t>-</w:t>
      </w:r>
    </w:p>
    <w:p>
      <w:r>
        <w:t>-</w:t>
      </w:r>
    </w:p>
    <w:p>
      <w:r>
        <w:t>-</w:t>
      </w:r>
    </w:p>
    <w:p>
      <w:r>
        <w:t>-</w:t>
      </w:r>
    </w:p>
    <w:p>
      <w:r>
        <w:t>196%</w:t>
      </w:r>
    </w:p>
    <w:p>
      <w:r>
        <w:t>196%</w:t>
      </w:r>
    </w:p>
    <w:p>
      <w:r>
        <w:t>-</w:t>
      </w:r>
    </w:p>
    <w:p>
      <w:r>
        <w:t>Bệnh viện Đa khoa tỉnh</w:t>
      </w:r>
    </w:p>
    <w:p>
      <w:r>
        <w:t>2.550</w:t>
      </w:r>
    </w:p>
    <w:p>
      <w:r>
        <w:t>2.550</w:t>
      </w:r>
    </w:p>
    <w:p>
      <w:r>
        <w:t>-</w:t>
      </w:r>
    </w:p>
    <w:p>
      <w:r>
        <w:t>12.107</w:t>
      </w:r>
    </w:p>
    <w:p>
      <w:r>
        <w:t>12.107</w:t>
      </w:r>
    </w:p>
    <w:p>
      <w:r>
        <w:t>475%</w:t>
      </w:r>
    </w:p>
    <w:p>
      <w:r>
        <w:t>475%</w:t>
      </w:r>
    </w:p>
    <w:p>
      <w:r>
        <w:t>-</w:t>
      </w:r>
    </w:p>
    <w:p>
      <w:r>
        <w:t>Bệnh viện Phụ Sản</w:t>
      </w:r>
    </w:p>
    <w:p>
      <w:r>
        <w:t>250</w:t>
      </w:r>
    </w:p>
    <w:p>
      <w:r>
        <w:t>250</w:t>
      </w:r>
    </w:p>
    <w:p>
      <w:r>
        <w:t>-</w:t>
      </w:r>
    </w:p>
    <w:p>
      <w:r>
        <w:t>1.215</w:t>
      </w:r>
    </w:p>
    <w:p>
      <w:r>
        <w:t>1.215</w:t>
      </w:r>
    </w:p>
    <w:p>
      <w:r>
        <w:t>486%</w:t>
      </w:r>
    </w:p>
    <w:p>
      <w:r>
        <w:t>486%</w:t>
      </w:r>
    </w:p>
    <w:p>
      <w:r>
        <w:t>-</w:t>
      </w:r>
    </w:p>
    <w:p>
      <w:r>
        <w:t>Bệnh viện Nhi</w:t>
      </w:r>
    </w:p>
    <w:p>
      <w:r>
        <w:t>3.500</w:t>
      </w:r>
    </w:p>
    <w:p>
      <w:r>
        <w:t>3.500</w:t>
      </w:r>
    </w:p>
    <w:p>
      <w:r>
        <w:t>-</w:t>
      </w:r>
    </w:p>
    <w:p>
      <w:r>
        <w:t>3.089</w:t>
      </w:r>
    </w:p>
    <w:p>
      <w:r>
        <w:t>3.089</w:t>
      </w:r>
    </w:p>
    <w:p>
      <w:r>
        <w:t>88%</w:t>
      </w:r>
    </w:p>
    <w:p>
      <w:r>
        <w:t>88%</w:t>
      </w:r>
    </w:p>
    <w:p>
      <w:r>
        <w:t>-</w:t>
      </w:r>
    </w:p>
    <w:p>
      <w:r>
        <w:t>Bệnh viện Y dược cổ truyền</w:t>
      </w:r>
    </w:p>
    <w:p>
      <w:r>
        <w:t>2.550</w:t>
      </w:r>
    </w:p>
    <w:p>
      <w:r>
        <w:t>2.550</w:t>
      </w:r>
    </w:p>
    <w:p>
      <w:r>
        <w:t>-</w:t>
      </w:r>
    </w:p>
    <w:p>
      <w:r>
        <w:t>2.550</w:t>
      </w:r>
    </w:p>
    <w:p>
      <w:r>
        <w:t>2.550</w:t>
      </w:r>
    </w:p>
    <w:p>
      <w:r>
        <w:t>100%</w:t>
      </w:r>
    </w:p>
    <w:p>
      <w:r>
        <w:t>100%</w:t>
      </w:r>
    </w:p>
    <w:p>
      <w:r>
        <w:t>-</w:t>
      </w:r>
    </w:p>
    <w:p>
      <w:r>
        <w:t>Bệnh viện Mắt</w:t>
      </w:r>
    </w:p>
    <w:p>
      <w:r>
        <w:t>2.100</w:t>
      </w:r>
    </w:p>
    <w:p>
      <w:r>
        <w:t>2.100</w:t>
      </w:r>
    </w:p>
    <w:p>
      <w:r>
        <w:t>-</w:t>
      </w:r>
    </w:p>
    <w:p>
      <w:r>
        <w:t>2.100</w:t>
      </w:r>
    </w:p>
    <w:p>
      <w:r>
        <w:t>2.100</w:t>
      </w:r>
    </w:p>
    <w:p>
      <w:r>
        <w:t>100%</w:t>
      </w:r>
    </w:p>
    <w:p>
      <w:r>
        <w:t>100%</w:t>
      </w:r>
    </w:p>
    <w:p>
      <w:r>
        <w:t>-</w:t>
      </w:r>
    </w:p>
    <w:p>
      <w:r>
        <w:t>Bệnh viện Da Liễu</w:t>
      </w:r>
    </w:p>
    <w:p>
      <w:r>
        <w:t>5.300</w:t>
      </w:r>
    </w:p>
    <w:p>
      <w:r>
        <w:t>5.300</w:t>
      </w:r>
    </w:p>
    <w:p>
      <w:r>
        <w:t>-</w:t>
      </w:r>
    </w:p>
    <w:p>
      <w:r>
        <w:t>5.300</w:t>
      </w:r>
    </w:p>
    <w:p>
      <w:r>
        <w:t>5.300</w:t>
      </w:r>
    </w:p>
    <w:p>
      <w:r>
        <w:t>100%</w:t>
      </w:r>
    </w:p>
    <w:p>
      <w:r>
        <w:t>100%</w:t>
      </w:r>
    </w:p>
    <w:p>
      <w:r>
        <w:t>-</w:t>
      </w:r>
    </w:p>
    <w:p>
      <w:r>
        <w:t>Bệnh viện Nội Tiết</w:t>
      </w:r>
    </w:p>
    <w:p>
      <w:r>
        <w:t>2.630</w:t>
      </w:r>
    </w:p>
    <w:p>
      <w:r>
        <w:t>2.630</w:t>
      </w:r>
    </w:p>
    <w:p>
      <w:r>
        <w:t>-</w:t>
      </w:r>
    </w:p>
    <w:p>
      <w:r>
        <w:t>2.668</w:t>
      </w:r>
    </w:p>
    <w:p>
      <w:r>
        <w:t>2.668</w:t>
      </w:r>
    </w:p>
    <w:p>
      <w:r>
        <w:t>101%</w:t>
      </w:r>
    </w:p>
    <w:p>
      <w:r>
        <w:t>101%</w:t>
      </w:r>
    </w:p>
    <w:p>
      <w:r>
        <w:t>-</w:t>
      </w:r>
    </w:p>
    <w:p>
      <w:r>
        <w:t>Bệnh viện Phổi</w:t>
      </w:r>
    </w:p>
    <w:p>
      <w:r>
        <w:t>5.378</w:t>
      </w:r>
    </w:p>
    <w:p>
      <w:r>
        <w:t>5.378</w:t>
      </w:r>
    </w:p>
    <w:p>
      <w:r>
        <w:t>-</w:t>
      </w:r>
    </w:p>
    <w:p>
      <w:r>
        <w:t>35.880</w:t>
      </w:r>
    </w:p>
    <w:p>
      <w:r>
        <w:t>35.880</w:t>
      </w:r>
    </w:p>
    <w:p>
      <w:r>
        <w:t>667%</w:t>
      </w:r>
    </w:p>
    <w:p>
      <w:r>
        <w:t>667%</w:t>
      </w:r>
    </w:p>
    <w:p>
      <w:r>
        <w:t>-</w:t>
      </w:r>
    </w:p>
    <w:p>
      <w:r>
        <w:t>Bệnh viện Tâm Thần</w:t>
      </w:r>
    </w:p>
    <w:p>
      <w:r>
        <w:t>7.493</w:t>
      </w:r>
    </w:p>
    <w:p>
      <w:r>
        <w:t>7.493</w:t>
      </w:r>
    </w:p>
    <w:p>
      <w:r>
        <w:t>-</w:t>
      </w:r>
    </w:p>
    <w:p>
      <w:r>
        <w:t>7.827</w:t>
      </w:r>
    </w:p>
    <w:p>
      <w:r>
        <w:t>7.827</w:t>
      </w:r>
    </w:p>
    <w:p>
      <w:r>
        <w:t>104%</w:t>
      </w:r>
    </w:p>
    <w:p>
      <w:r>
        <w:t>104%</w:t>
      </w:r>
    </w:p>
    <w:p>
      <w:r>
        <w:t>-</w:t>
      </w:r>
    </w:p>
    <w:p>
      <w:r>
        <w:t>Bệnh viện Phục hồi chức năng</w:t>
      </w:r>
    </w:p>
    <w:p>
      <w:r>
        <w:t>2.672</w:t>
      </w:r>
    </w:p>
    <w:p>
      <w:r>
        <w:t>2.672</w:t>
      </w:r>
    </w:p>
    <w:p>
      <w:r>
        <w:t>-</w:t>
      </w:r>
    </w:p>
    <w:p>
      <w:r>
        <w:t>2.672</w:t>
      </w:r>
    </w:p>
    <w:p>
      <w:r>
        <w:t>2.672</w:t>
      </w:r>
    </w:p>
    <w:p>
      <w:r>
        <w:t>100%</w:t>
      </w:r>
    </w:p>
    <w:p>
      <w:r>
        <w:t>100%</w:t>
      </w:r>
    </w:p>
    <w:p>
      <w:r>
        <w:t>-</w:t>
      </w:r>
    </w:p>
    <w:p>
      <w:r>
        <w:t>Bệnh viện đa khoa Khu vực Ngọc Lặc</w:t>
      </w:r>
    </w:p>
    <w:p>
      <w:r>
        <w:t>3.200</w:t>
      </w:r>
    </w:p>
    <w:p>
      <w:r>
        <w:t>3.200</w:t>
      </w:r>
    </w:p>
    <w:p>
      <w:r>
        <w:t>-</w:t>
      </w:r>
    </w:p>
    <w:p>
      <w:r>
        <w:t>4.914</w:t>
      </w:r>
    </w:p>
    <w:p>
      <w:r>
        <w:t>4.914</w:t>
      </w:r>
    </w:p>
    <w:p>
      <w:r>
        <w:t>154%</w:t>
      </w:r>
    </w:p>
    <w:p>
      <w:r>
        <w:t>154%</w:t>
      </w:r>
    </w:p>
    <w:p>
      <w:r>
        <w:t>-</w:t>
      </w:r>
    </w:p>
    <w:p>
      <w:r>
        <w:t>Bệnh viện đa khoa Khu vực Nghi Sơn</w:t>
      </w:r>
    </w:p>
    <w:p>
      <w:r>
        <w:t>3.400</w:t>
      </w:r>
    </w:p>
    <w:p>
      <w:r>
        <w:t>3.400</w:t>
      </w:r>
    </w:p>
    <w:p>
      <w:r>
        <w:t>5.053</w:t>
      </w:r>
    </w:p>
    <w:p>
      <w:r>
        <w:t>5.053</w:t>
      </w:r>
    </w:p>
    <w:p>
      <w:r>
        <w:t>149%</w:t>
      </w:r>
    </w:p>
    <w:p>
      <w:r>
        <w:t>149%</w:t>
      </w:r>
    </w:p>
    <w:p>
      <w:r>
        <w:t>-</w:t>
      </w:r>
    </w:p>
    <w:p>
      <w:r>
        <w:t>Bệnh viện Ung Bướu</w:t>
      </w:r>
    </w:p>
    <w:p>
      <w:r>
        <w:t>8.750</w:t>
      </w:r>
    </w:p>
    <w:p>
      <w:r>
        <w:t>8.750</w:t>
      </w:r>
    </w:p>
    <w:p>
      <w:r>
        <w:t>12.340</w:t>
      </w:r>
    </w:p>
    <w:p>
      <w:r>
        <w:t>12.340</w:t>
      </w:r>
    </w:p>
    <w:p>
      <w:r>
        <w:t>141%</w:t>
      </w:r>
    </w:p>
    <w:p>
      <w:r>
        <w:t>141%</w:t>
      </w:r>
    </w:p>
    <w:p>
      <w:r>
        <w:t>b</w:t>
      </w:r>
    </w:p>
    <w:p>
      <w:r>
        <w:t>Bệnh viện tuyến huyện</w:t>
      </w:r>
    </w:p>
    <w:p>
      <w:r>
        <w:t>72.837</w:t>
      </w:r>
    </w:p>
    <w:p>
      <w:r>
        <w:t>-</w:t>
      </w:r>
    </w:p>
    <w:p>
      <w:r>
        <w:t>72.837</w:t>
      </w:r>
    </w:p>
    <w:p>
      <w:r>
        <w:t>91.006</w:t>
      </w:r>
    </w:p>
    <w:p>
      <w:r>
        <w:t>-</w:t>
      </w:r>
    </w:p>
    <w:p>
      <w:r>
        <w:t>91.006</w:t>
      </w:r>
    </w:p>
    <w:p>
      <w:r>
        <w:t>-</w:t>
      </w:r>
    </w:p>
    <w:p>
      <w:r>
        <w:t>-</w:t>
      </w:r>
    </w:p>
    <w:p>
      <w:r>
        <w:t>-</w:t>
      </w:r>
    </w:p>
    <w:p>
      <w:r>
        <w:t>-</w:t>
      </w:r>
    </w:p>
    <w:p>
      <w:r>
        <w:t>125%</w:t>
      </w:r>
    </w:p>
    <w:p>
      <w:r>
        <w:t>125%</w:t>
      </w:r>
    </w:p>
    <w:p>
      <w:r>
        <w:t>-</w:t>
      </w:r>
    </w:p>
    <w:p>
      <w:r>
        <w:t>BVĐK TP Thanh Hoá</w:t>
      </w:r>
    </w:p>
    <w:p>
      <w:r>
        <w:t>2.550</w:t>
      </w:r>
    </w:p>
    <w:p>
      <w:r>
        <w:t>2.550</w:t>
      </w:r>
    </w:p>
    <w:p>
      <w:r>
        <w:t>-</w:t>
      </w:r>
    </w:p>
    <w:p>
      <w:r>
        <w:t>3.029</w:t>
      </w:r>
    </w:p>
    <w:p>
      <w:r>
        <w:t>3.029</w:t>
      </w:r>
    </w:p>
    <w:p>
      <w:r>
        <w:t>119%</w:t>
      </w:r>
    </w:p>
    <w:p>
      <w:r>
        <w:t>119%</w:t>
      </w:r>
    </w:p>
    <w:p>
      <w:r>
        <w:t>-</w:t>
      </w:r>
    </w:p>
    <w:p>
      <w:r>
        <w:t>BVĐK TP Sầm Sơn</w:t>
      </w:r>
    </w:p>
    <w:p>
      <w:r>
        <w:t>1.360</w:t>
      </w:r>
    </w:p>
    <w:p>
      <w:r>
        <w:t>1.360</w:t>
      </w:r>
    </w:p>
    <w:p>
      <w:r>
        <w:t>-</w:t>
      </w:r>
    </w:p>
    <w:p>
      <w:r>
        <w:t>1.850</w:t>
      </w:r>
    </w:p>
    <w:p>
      <w:r>
        <w:t>1.850</w:t>
      </w:r>
    </w:p>
    <w:p>
      <w:r>
        <w:t>136%</w:t>
      </w:r>
    </w:p>
    <w:p>
      <w:r>
        <w:t>136%</w:t>
      </w:r>
    </w:p>
    <w:p>
      <w:r>
        <w:t>-</w:t>
      </w:r>
    </w:p>
    <w:p>
      <w:r>
        <w:t>BVĐK Thi xã Bỉm Sơn</w:t>
      </w:r>
    </w:p>
    <w:p>
      <w:r>
        <w:t>1.530</w:t>
      </w:r>
    </w:p>
    <w:p>
      <w:r>
        <w:t>1.530</w:t>
      </w:r>
    </w:p>
    <w:p>
      <w:r>
        <w:t>-</w:t>
      </w:r>
    </w:p>
    <w:p>
      <w:r>
        <w:t>2.379</w:t>
      </w:r>
    </w:p>
    <w:p>
      <w:r>
        <w:t>2.379</w:t>
      </w:r>
    </w:p>
    <w:p>
      <w:r>
        <w:t>155%</w:t>
      </w:r>
    </w:p>
    <w:p>
      <w:r>
        <w:t>155%</w:t>
      </w:r>
    </w:p>
    <w:p>
      <w:r>
        <w:t>-</w:t>
      </w:r>
    </w:p>
    <w:p>
      <w:r>
        <w:t>BVĐK huyện Nga Sơn</w:t>
      </w:r>
    </w:p>
    <w:p>
      <w:r>
        <w:t>2.550</w:t>
      </w:r>
    </w:p>
    <w:p>
      <w:r>
        <w:t>2.550</w:t>
      </w:r>
    </w:p>
    <w:p>
      <w:r>
        <w:t>-</w:t>
      </w:r>
    </w:p>
    <w:p>
      <w:r>
        <w:t>3.073</w:t>
      </w:r>
    </w:p>
    <w:p>
      <w:r>
        <w:t>3.073</w:t>
      </w:r>
    </w:p>
    <w:p>
      <w:r>
        <w:t>121%</w:t>
      </w:r>
    </w:p>
    <w:p>
      <w:r>
        <w:t>121%</w:t>
      </w:r>
    </w:p>
    <w:p>
      <w:r>
        <w:t>-</w:t>
      </w:r>
    </w:p>
    <w:p>
      <w:r>
        <w:t>BVĐK huyện Hà Trung</w:t>
      </w:r>
    </w:p>
    <w:p>
      <w:r>
        <w:t>2.550</w:t>
      </w:r>
    </w:p>
    <w:p>
      <w:r>
        <w:t>2.550</w:t>
      </w:r>
    </w:p>
    <w:p>
      <w:r>
        <w:t>-</w:t>
      </w:r>
    </w:p>
    <w:p>
      <w:r>
        <w:t>3.084</w:t>
      </w:r>
    </w:p>
    <w:p>
      <w:r>
        <w:t>3.084</w:t>
      </w:r>
    </w:p>
    <w:p>
      <w:r>
        <w:t>121%</w:t>
      </w:r>
    </w:p>
    <w:p>
      <w:r>
        <w:t>121%</w:t>
      </w:r>
    </w:p>
    <w:p>
      <w:r>
        <w:t>-</w:t>
      </w:r>
    </w:p>
    <w:p>
      <w:r>
        <w:t>BVĐK huyện Hậu Lộc</w:t>
      </w:r>
    </w:p>
    <w:p>
      <w:r>
        <w:t>2.380</w:t>
      </w:r>
    </w:p>
    <w:p>
      <w:r>
        <w:t>2.380</w:t>
      </w:r>
    </w:p>
    <w:p>
      <w:r>
        <w:t>3.861</w:t>
      </w:r>
    </w:p>
    <w:p>
      <w:r>
        <w:t>3.861</w:t>
      </w:r>
    </w:p>
    <w:p>
      <w:r>
        <w:t>162%</w:t>
      </w:r>
    </w:p>
    <w:p>
      <w:r>
        <w:t>162%</w:t>
      </w:r>
    </w:p>
    <w:p>
      <w:r>
        <w:t>-</w:t>
      </w:r>
    </w:p>
    <w:p>
      <w:r>
        <w:t>BVĐK huyện Hoằng Hoá</w:t>
      </w:r>
    </w:p>
    <w:p>
      <w:r>
        <w:t>3.060</w:t>
      </w:r>
    </w:p>
    <w:p>
      <w:r>
        <w:t>3.060</w:t>
      </w:r>
    </w:p>
    <w:p>
      <w:r>
        <w:t>-</w:t>
      </w:r>
    </w:p>
    <w:p>
      <w:r>
        <w:t>4.043</w:t>
      </w:r>
    </w:p>
    <w:p>
      <w:r>
        <w:t>4.043</w:t>
      </w:r>
    </w:p>
    <w:p>
      <w:r>
        <w:t>132%</w:t>
      </w:r>
    </w:p>
    <w:p>
      <w:r>
        <w:t>132%</w:t>
      </w:r>
    </w:p>
    <w:p>
      <w:r>
        <w:t>-</w:t>
      </w:r>
    </w:p>
    <w:p>
      <w:r>
        <w:t>BVĐK huyện Quảng Xương</w:t>
      </w:r>
    </w:p>
    <w:p>
      <w:r>
        <w:t>3.060</w:t>
      </w:r>
    </w:p>
    <w:p>
      <w:r>
        <w:t>3.060</w:t>
      </w:r>
    </w:p>
    <w:p>
      <w:r>
        <w:t>3.205</w:t>
      </w:r>
    </w:p>
    <w:p>
      <w:r>
        <w:t>3.205</w:t>
      </w:r>
    </w:p>
    <w:p>
      <w:r>
        <w:t>105%</w:t>
      </w:r>
    </w:p>
    <w:p>
      <w:r>
        <w:t>105%</w:t>
      </w:r>
    </w:p>
    <w:p>
      <w:r>
        <w:t>-</w:t>
      </w:r>
    </w:p>
    <w:p>
      <w:r>
        <w:t>BVĐK huyện Nông Cống</w:t>
      </w:r>
    </w:p>
    <w:p>
      <w:r>
        <w:t>2.380</w:t>
      </w:r>
    </w:p>
    <w:p>
      <w:r>
        <w:t>2.380</w:t>
      </w:r>
    </w:p>
    <w:p>
      <w:r>
        <w:t>3.873</w:t>
      </w:r>
    </w:p>
    <w:p>
      <w:r>
        <w:t>3.873</w:t>
      </w:r>
    </w:p>
    <w:p>
      <w:r>
        <w:t>163%</w:t>
      </w:r>
    </w:p>
    <w:p>
      <w:r>
        <w:t>163%</w:t>
      </w:r>
    </w:p>
    <w:p>
      <w:r>
        <w:t>-</w:t>
      </w:r>
    </w:p>
    <w:p>
      <w:r>
        <w:t>BVĐK huyện Đông Sơn</w:t>
      </w:r>
    </w:p>
    <w:p>
      <w:r>
        <w:t>1.700</w:t>
      </w:r>
    </w:p>
    <w:p>
      <w:r>
        <w:t>1.700</w:t>
      </w:r>
    </w:p>
    <w:p>
      <w:r>
        <w:t>-</w:t>
      </w:r>
    </w:p>
    <w:p>
      <w:r>
        <w:t>1.984</w:t>
      </w:r>
    </w:p>
    <w:p>
      <w:r>
        <w:t>1.984</w:t>
      </w:r>
    </w:p>
    <w:p>
      <w:r>
        <w:t>117%</w:t>
      </w:r>
    </w:p>
    <w:p>
      <w:r>
        <w:t>117%</w:t>
      </w:r>
    </w:p>
    <w:p>
      <w:r>
        <w:t>-</w:t>
      </w:r>
    </w:p>
    <w:p>
      <w:r>
        <w:t>BVĐK huyện Triệu Sơn</w:t>
      </w:r>
    </w:p>
    <w:p>
      <w:r>
        <w:t>2.720</w:t>
      </w:r>
    </w:p>
    <w:p>
      <w:r>
        <w:t>2.720</w:t>
      </w:r>
    </w:p>
    <w:p>
      <w:r>
        <w:t>-</w:t>
      </w:r>
    </w:p>
    <w:p>
      <w:r>
        <w:t>4.740</w:t>
      </w:r>
    </w:p>
    <w:p>
      <w:r>
        <w:t>4.740</w:t>
      </w:r>
    </w:p>
    <w:p>
      <w:r>
        <w:t>174%</w:t>
      </w:r>
    </w:p>
    <w:p>
      <w:r>
        <w:t>174%</w:t>
      </w:r>
    </w:p>
    <w:p>
      <w:r>
        <w:t>-</w:t>
      </w:r>
    </w:p>
    <w:p>
      <w:r>
        <w:t>BVĐK huyện Thọ Xuân</w:t>
      </w:r>
    </w:p>
    <w:p>
      <w:r>
        <w:t>3.060</w:t>
      </w:r>
    </w:p>
    <w:p>
      <w:r>
        <w:t>3.060</w:t>
      </w:r>
    </w:p>
    <w:p>
      <w:r>
        <w:t>-</w:t>
      </w:r>
    </w:p>
    <w:p>
      <w:r>
        <w:t>4.073</w:t>
      </w:r>
    </w:p>
    <w:p>
      <w:r>
        <w:t>4.073</w:t>
      </w:r>
    </w:p>
    <w:p>
      <w:r>
        <w:t>133%</w:t>
      </w:r>
    </w:p>
    <w:p>
      <w:r>
        <w:t>133%</w:t>
      </w:r>
    </w:p>
    <w:p>
      <w:r>
        <w:t>-</w:t>
      </w:r>
    </w:p>
    <w:p>
      <w:r>
        <w:t>BVĐK huyện Thiệu Hoá</w:t>
      </w:r>
    </w:p>
    <w:p>
      <w:r>
        <w:t>2.040</w:t>
      </w:r>
    </w:p>
    <w:p>
      <w:r>
        <w:t>2.040</w:t>
      </w:r>
    </w:p>
    <w:p>
      <w:r>
        <w:t>-</w:t>
      </w:r>
    </w:p>
    <w:p>
      <w:r>
        <w:t>3.591</w:t>
      </w:r>
    </w:p>
    <w:p>
      <w:r>
        <w:t>3.591</w:t>
      </w:r>
    </w:p>
    <w:p>
      <w:r>
        <w:t>176%</w:t>
      </w:r>
    </w:p>
    <w:p>
      <w:r>
        <w:t>176%</w:t>
      </w:r>
    </w:p>
    <w:p>
      <w:r>
        <w:t>-</w:t>
      </w:r>
    </w:p>
    <w:p>
      <w:r>
        <w:t>BVĐK huyện Yên Định</w:t>
      </w:r>
    </w:p>
    <w:p>
      <w:r>
        <w:t>2.380</w:t>
      </w:r>
    </w:p>
    <w:p>
      <w:r>
        <w:t>2.380</w:t>
      </w:r>
    </w:p>
    <w:p>
      <w:r>
        <w:t>-</w:t>
      </w:r>
    </w:p>
    <w:p>
      <w:r>
        <w:t>3.677</w:t>
      </w:r>
    </w:p>
    <w:p>
      <w:r>
        <w:t>3.677</w:t>
      </w:r>
    </w:p>
    <w:p>
      <w:r>
        <w:t>155%</w:t>
      </w:r>
    </w:p>
    <w:p>
      <w:r>
        <w:t>155%</w:t>
      </w:r>
    </w:p>
    <w:p>
      <w:r>
        <w:t>-</w:t>
      </w:r>
    </w:p>
    <w:p>
      <w:r>
        <w:t>BVĐK huyện Vĩnh Lộc</w:t>
      </w:r>
    </w:p>
    <w:p>
      <w:r>
        <w:t>1.700</w:t>
      </w:r>
    </w:p>
    <w:p>
      <w:r>
        <w:t>1.700</w:t>
      </w:r>
    </w:p>
    <w:p>
      <w:r>
        <w:t>-</w:t>
      </w:r>
    </w:p>
    <w:p>
      <w:r>
        <w:t>2.295</w:t>
      </w:r>
    </w:p>
    <w:p>
      <w:r>
        <w:t>2.295</w:t>
      </w:r>
    </w:p>
    <w:p>
      <w:r>
        <w:t>135%</w:t>
      </w:r>
    </w:p>
    <w:p>
      <w:r>
        <w:t>135%</w:t>
      </w:r>
    </w:p>
    <w:p>
      <w:r>
        <w:t>-</w:t>
      </w:r>
    </w:p>
    <w:p>
      <w:r>
        <w:t>BVĐK huyện Thạch Thành</w:t>
      </w:r>
    </w:p>
    <w:p>
      <w:r>
        <w:t>3.750</w:t>
      </w:r>
    </w:p>
    <w:p>
      <w:r>
        <w:t>3.750</w:t>
      </w:r>
    </w:p>
    <w:p>
      <w:r>
        <w:t>-</w:t>
      </w:r>
    </w:p>
    <w:p>
      <w:r>
        <w:t>4.283</w:t>
      </w:r>
    </w:p>
    <w:p>
      <w:r>
        <w:t>4.283</w:t>
      </w:r>
    </w:p>
    <w:p>
      <w:r>
        <w:t>114%</w:t>
      </w:r>
    </w:p>
    <w:p>
      <w:r>
        <w:t>114%</w:t>
      </w:r>
    </w:p>
    <w:p>
      <w:r>
        <w:t>-</w:t>
      </w:r>
    </w:p>
    <w:p>
      <w:r>
        <w:t>BVĐK huyện  C ẩm Thủy</w:t>
      </w:r>
    </w:p>
    <w:p>
      <w:r>
        <w:t>3.250</w:t>
      </w:r>
    </w:p>
    <w:p>
      <w:r>
        <w:t>3.250</w:t>
      </w:r>
    </w:p>
    <w:p>
      <w:r>
        <w:t>-</w:t>
      </w:r>
    </w:p>
    <w:p>
      <w:r>
        <w:t>3.510</w:t>
      </w:r>
    </w:p>
    <w:p>
      <w:r>
        <w:t>3.510</w:t>
      </w:r>
    </w:p>
    <w:p>
      <w:r>
        <w:t>108%</w:t>
      </w:r>
    </w:p>
    <w:p>
      <w:r>
        <w:t>108%</w:t>
      </w:r>
    </w:p>
    <w:p>
      <w:r>
        <w:t>-</w:t>
      </w:r>
    </w:p>
    <w:p>
      <w:r>
        <w:t>BVĐK huyện Như Thanh</w:t>
      </w:r>
    </w:p>
    <w:p>
      <w:r>
        <w:t>2.250</w:t>
      </w:r>
    </w:p>
    <w:p>
      <w:r>
        <w:t>2.250</w:t>
      </w:r>
    </w:p>
    <w:p>
      <w:r>
        <w:t>-</w:t>
      </w:r>
    </w:p>
    <w:p>
      <w:r>
        <w:t>2.746</w:t>
      </w:r>
    </w:p>
    <w:p>
      <w:r>
        <w:t>2.746</w:t>
      </w:r>
    </w:p>
    <w:p>
      <w:r>
        <w:t>122%</w:t>
      </w:r>
    </w:p>
    <w:p>
      <w:r>
        <w:t>122%</w:t>
      </w:r>
    </w:p>
    <w:p>
      <w:r>
        <w:t>-</w:t>
      </w:r>
    </w:p>
    <w:p>
      <w:r>
        <w:t>BVĐK huyện Như Xuân</w:t>
      </w:r>
    </w:p>
    <w:p>
      <w:r>
        <w:t>3.500</w:t>
      </w:r>
    </w:p>
    <w:p>
      <w:r>
        <w:t>3.500</w:t>
      </w:r>
    </w:p>
    <w:p>
      <w:r>
        <w:t>-</w:t>
      </w:r>
    </w:p>
    <w:p>
      <w:r>
        <w:t>4.135</w:t>
      </w:r>
    </w:p>
    <w:p>
      <w:r>
        <w:t>4.135</w:t>
      </w:r>
    </w:p>
    <w:p>
      <w:r>
        <w:t>118%</w:t>
      </w:r>
    </w:p>
    <w:p>
      <w:r>
        <w:t>118%</w:t>
      </w:r>
    </w:p>
    <w:p>
      <w:r>
        <w:t>-</w:t>
      </w:r>
    </w:p>
    <w:p>
      <w:r>
        <w:t>BVĐK huyện Thường Xuân</w:t>
      </w:r>
    </w:p>
    <w:p>
      <w:r>
        <w:t>4.256</w:t>
      </w:r>
    </w:p>
    <w:p>
      <w:r>
        <w:t>4.256</w:t>
      </w:r>
    </w:p>
    <w:p>
      <w:r>
        <w:t>-</w:t>
      </w:r>
    </w:p>
    <w:p>
      <w:r>
        <w:t>5.032</w:t>
      </w:r>
    </w:p>
    <w:p>
      <w:r>
        <w:t>5.032</w:t>
      </w:r>
    </w:p>
    <w:p>
      <w:r>
        <w:t>118%</w:t>
      </w:r>
    </w:p>
    <w:p>
      <w:r>
        <w:t>118%</w:t>
      </w:r>
    </w:p>
    <w:p>
      <w:r>
        <w:t>-</w:t>
      </w:r>
    </w:p>
    <w:p>
      <w:r>
        <w:t>BVĐK huyện Lang Chánh</w:t>
      </w:r>
    </w:p>
    <w:p>
      <w:r>
        <w:t>2.800</w:t>
      </w:r>
    </w:p>
    <w:p>
      <w:r>
        <w:t>2.800</w:t>
      </w:r>
    </w:p>
    <w:p>
      <w:r>
        <w:t>-</w:t>
      </w:r>
    </w:p>
    <w:p>
      <w:r>
        <w:t>3.177</w:t>
      </w:r>
    </w:p>
    <w:p>
      <w:r>
        <w:t>3.177</w:t>
      </w:r>
    </w:p>
    <w:p>
      <w:r>
        <w:t>113%</w:t>
      </w:r>
    </w:p>
    <w:p>
      <w:r>
        <w:t>113%</w:t>
      </w:r>
    </w:p>
    <w:p>
      <w:r>
        <w:t>-</w:t>
      </w:r>
    </w:p>
    <w:p>
      <w:r>
        <w:t>BVĐK huyện Bá Thước</w:t>
      </w:r>
    </w:p>
    <w:p>
      <w:r>
        <w:t>4.550</w:t>
      </w:r>
    </w:p>
    <w:p>
      <w:r>
        <w:t>4.550</w:t>
      </w:r>
    </w:p>
    <w:p>
      <w:r>
        <w:t>-</w:t>
      </w:r>
    </w:p>
    <w:p>
      <w:r>
        <w:t>5.080</w:t>
      </w:r>
    </w:p>
    <w:p>
      <w:r>
        <w:t>5.080</w:t>
      </w:r>
    </w:p>
    <w:p>
      <w:r>
        <w:t>/</w:t>
      </w:r>
    </w:p>
    <w:p>
      <w:r>
        <w:t>112%</w:t>
      </w:r>
    </w:p>
    <w:p>
      <w:r>
        <w:t>112%</w:t>
      </w:r>
    </w:p>
    <w:p>
      <w:r>
        <w:t>-</w:t>
      </w:r>
    </w:p>
    <w:p>
      <w:r>
        <w:t>BVĐK huyện Quan Hoá</w:t>
      </w:r>
    </w:p>
    <w:p>
      <w:r>
        <w:t>2.800</w:t>
      </w:r>
    </w:p>
    <w:p>
      <w:r>
        <w:t>2.800</w:t>
      </w:r>
    </w:p>
    <w:p>
      <w:r>
        <w:t>2.944</w:t>
      </w:r>
    </w:p>
    <w:p>
      <w:r>
        <w:t>2.944</w:t>
      </w:r>
    </w:p>
    <w:p>
      <w:r>
        <w:t>105%</w:t>
      </w:r>
    </w:p>
    <w:p>
      <w:r>
        <w:t>105%</w:t>
      </w:r>
    </w:p>
    <w:p>
      <w:r>
        <w:t>-</w:t>
      </w:r>
    </w:p>
    <w:p>
      <w:r>
        <w:t>BVĐK huyện Quan Sơn</w:t>
      </w:r>
    </w:p>
    <w:p>
      <w:r>
        <w:t>2.625</w:t>
      </w:r>
    </w:p>
    <w:p>
      <w:r>
        <w:t>2.625</w:t>
      </w:r>
    </w:p>
    <w:p>
      <w:r>
        <w:t>-</w:t>
      </w:r>
    </w:p>
    <w:p>
      <w:r>
        <w:t>2.890</w:t>
      </w:r>
    </w:p>
    <w:p>
      <w:r>
        <w:t>2.890</w:t>
      </w:r>
    </w:p>
    <w:p>
      <w:r>
        <w:t>110%</w:t>
      </w:r>
    </w:p>
    <w:p>
      <w:r>
        <w:t>110%</w:t>
      </w:r>
    </w:p>
    <w:p>
      <w:r>
        <w:t>-</w:t>
      </w:r>
    </w:p>
    <w:p>
      <w:r>
        <w:t>BVĐK huyện Mường Lát</w:t>
      </w:r>
    </w:p>
    <w:p>
      <w:r>
        <w:t>8.036</w:t>
      </w:r>
    </w:p>
    <w:p>
      <w:r>
        <w:t>8.036</w:t>
      </w:r>
    </w:p>
    <w:p>
      <w:r>
        <w:t>-</w:t>
      </w:r>
    </w:p>
    <w:p>
      <w:r>
        <w:t>8.454</w:t>
      </w:r>
    </w:p>
    <w:p>
      <w:r>
        <w:t>8.454</w:t>
      </w:r>
    </w:p>
    <w:p>
      <w:r>
        <w:t>105%</w:t>
      </w:r>
    </w:p>
    <w:p>
      <w:r>
        <w:t>105%</w:t>
      </w:r>
    </w:p>
    <w:p>
      <w:r>
        <w:t>20.5</w:t>
      </w:r>
    </w:p>
    <w:p>
      <w:r>
        <w:t>Khối Y tế dự phòng</w:t>
      </w:r>
    </w:p>
    <w:p>
      <w:r>
        <w:t>553.712</w:t>
      </w:r>
    </w:p>
    <w:p>
      <w:r>
        <w:t>-</w:t>
      </w:r>
    </w:p>
    <w:p>
      <w:r>
        <w:t>553.712</w:t>
      </w:r>
    </w:p>
    <w:p>
      <w:r>
        <w:t>-</w:t>
      </w:r>
    </w:p>
    <w:p>
      <w:r>
        <w:t>-</w:t>
      </w:r>
    </w:p>
    <w:p>
      <w:r>
        <w:t>623.730</w:t>
      </w:r>
    </w:p>
    <w:p>
      <w:r>
        <w:t>623.730</w:t>
      </w:r>
    </w:p>
    <w:p>
      <w:r>
        <w:t>-</w:t>
      </w:r>
    </w:p>
    <w:p>
      <w:r>
        <w:t>-</w:t>
      </w:r>
    </w:p>
    <w:p>
      <w:r>
        <w:t>-</w:t>
      </w:r>
    </w:p>
    <w:p>
      <w:r>
        <w:t>-</w:t>
      </w:r>
    </w:p>
    <w:p>
      <w:r>
        <w:t>113%</w:t>
      </w:r>
    </w:p>
    <w:p>
      <w:r>
        <w:t>113%</w:t>
      </w:r>
    </w:p>
    <w:p>
      <w:r>
        <w:t>a</w:t>
      </w:r>
    </w:p>
    <w:p>
      <w:r>
        <w:t>Dự phòng tuyến tỉnh</w:t>
      </w:r>
    </w:p>
    <w:p>
      <w:r>
        <w:t>57.331</w:t>
      </w:r>
    </w:p>
    <w:p>
      <w:r>
        <w:t>-</w:t>
      </w:r>
    </w:p>
    <w:p>
      <w:r>
        <w:t>57.331</w:t>
      </w:r>
    </w:p>
    <w:p>
      <w:r>
        <w:t>-</w:t>
      </w:r>
    </w:p>
    <w:p>
      <w:r>
        <w:t>-</w:t>
      </w:r>
    </w:p>
    <w:p>
      <w:r>
        <w:t>50.635</w:t>
      </w:r>
    </w:p>
    <w:p>
      <w:r>
        <w:t>50.635</w:t>
      </w:r>
    </w:p>
    <w:p>
      <w:r>
        <w:t>-</w:t>
      </w:r>
    </w:p>
    <w:p>
      <w:r>
        <w:t>-</w:t>
      </w:r>
    </w:p>
    <w:p>
      <w:r>
        <w:t>-</w:t>
      </w:r>
    </w:p>
    <w:p>
      <w:r>
        <w:t>-</w:t>
      </w:r>
    </w:p>
    <w:p>
      <w:r>
        <w:t>88%</w:t>
      </w:r>
    </w:p>
    <w:p>
      <w:r>
        <w:t>88%</w:t>
      </w:r>
    </w:p>
    <w:p>
      <w:r>
        <w:t>-</w:t>
      </w:r>
    </w:p>
    <w:p>
      <w:r>
        <w:t>Trung tâm kiểm soát bệnh tật tỉnh Thanh Hóa</w:t>
      </w:r>
    </w:p>
    <w:p>
      <w:r>
        <w:t>46.938</w:t>
      </w:r>
    </w:p>
    <w:p>
      <w:r>
        <w:t>46.938</w:t>
      </w:r>
    </w:p>
    <w:p>
      <w:r>
        <w:t>-</w:t>
      </w:r>
    </w:p>
    <w:p>
      <w:r>
        <w:t>40.242</w:t>
      </w:r>
    </w:p>
    <w:p>
      <w:r>
        <w:t>40.242</w:t>
      </w:r>
    </w:p>
    <w:p>
      <w:r>
        <w:t>86%</w:t>
      </w:r>
    </w:p>
    <w:p>
      <w:r>
        <w:t>86%</w:t>
      </w:r>
    </w:p>
    <w:p>
      <w:r>
        <w:t>-</w:t>
      </w:r>
    </w:p>
    <w:p>
      <w:r>
        <w:t>Trung tâm kiểm nghiệm</w:t>
      </w:r>
    </w:p>
    <w:p>
      <w:r>
        <w:t>7.120</w:t>
      </w:r>
    </w:p>
    <w:p>
      <w:r>
        <w:t>7.120</w:t>
      </w:r>
    </w:p>
    <w:p>
      <w:r>
        <w:t>-</w:t>
      </w:r>
    </w:p>
    <w:p>
      <w:r>
        <w:t>7.120</w:t>
      </w:r>
    </w:p>
    <w:p>
      <w:r>
        <w:t>7.120</w:t>
      </w:r>
    </w:p>
    <w:p>
      <w:r>
        <w:t>100%</w:t>
      </w:r>
    </w:p>
    <w:p>
      <w:r>
        <w:t>100%</w:t>
      </w:r>
    </w:p>
    <w:p>
      <w:r>
        <w:t>-</w:t>
      </w:r>
    </w:p>
    <w:p>
      <w:r>
        <w:t>Trung tâm giám định y khoa</w:t>
      </w:r>
    </w:p>
    <w:p>
      <w:r>
        <w:t>1.634</w:t>
      </w:r>
    </w:p>
    <w:p>
      <w:r>
        <w:t>1.634</w:t>
      </w:r>
    </w:p>
    <w:p>
      <w:r>
        <w:t>-</w:t>
      </w:r>
    </w:p>
    <w:p>
      <w:r>
        <w:t>1.634</w:t>
      </w:r>
    </w:p>
    <w:p>
      <w:r>
        <w:t>1.634</w:t>
      </w:r>
    </w:p>
    <w:p>
      <w:r>
        <w:t>100%</w:t>
      </w:r>
    </w:p>
    <w:p>
      <w:r>
        <w:t>100%</w:t>
      </w:r>
    </w:p>
    <w:p>
      <w:r>
        <w:t>-</w:t>
      </w:r>
    </w:p>
    <w:p>
      <w:r>
        <w:t>Trung tâm pháp y</w:t>
      </w:r>
    </w:p>
    <w:p>
      <w:r>
        <w:t>1.639</w:t>
      </w:r>
    </w:p>
    <w:p>
      <w:r>
        <w:t>1.639</w:t>
      </w:r>
    </w:p>
    <w:p>
      <w:r>
        <w:t>1.638</w:t>
      </w:r>
    </w:p>
    <w:p>
      <w:r>
        <w:t>1.638</w:t>
      </w:r>
    </w:p>
    <w:p>
      <w:r>
        <w:t>100%</w:t>
      </w:r>
    </w:p>
    <w:p>
      <w:r>
        <w:t>100%</w:t>
      </w:r>
    </w:p>
    <w:p>
      <w:r>
        <w:t>b</w:t>
      </w:r>
    </w:p>
    <w:p>
      <w:r>
        <w:t>Dự phòng tuyến huyện</w:t>
      </w:r>
    </w:p>
    <w:p>
      <w:r>
        <w:t>496.381</w:t>
      </w:r>
    </w:p>
    <w:p>
      <w:r>
        <w:t>496.381</w:t>
      </w:r>
    </w:p>
    <w:p>
      <w:r>
        <w:t>-</w:t>
      </w:r>
    </w:p>
    <w:p>
      <w:r>
        <w:t>573.095</w:t>
      </w:r>
    </w:p>
    <w:p>
      <w:r>
        <w:t>-</w:t>
      </w:r>
    </w:p>
    <w:p>
      <w:r>
        <w:t>573.095</w:t>
      </w:r>
    </w:p>
    <w:p>
      <w:r>
        <w:t>-</w:t>
      </w:r>
    </w:p>
    <w:p>
      <w:r>
        <w:t>-</w:t>
      </w:r>
    </w:p>
    <w:p>
      <w:r>
        <w:t>-</w:t>
      </w:r>
    </w:p>
    <w:p>
      <w:r>
        <w:t>115%</w:t>
      </w:r>
    </w:p>
    <w:p>
      <w:r>
        <w:t>115%</w:t>
      </w:r>
    </w:p>
    <w:p>
      <w:r>
        <w:t>-</w:t>
      </w:r>
    </w:p>
    <w:p>
      <w:r>
        <w:t>TTYT Thành phố Thanh Hoá</w:t>
      </w:r>
    </w:p>
    <w:p>
      <w:r>
        <w:t>27.670</w:t>
      </w:r>
    </w:p>
    <w:p>
      <w:r>
        <w:t>27.670</w:t>
      </w:r>
    </w:p>
    <w:p>
      <w:r>
        <w:t>31.610</w:t>
      </w:r>
    </w:p>
    <w:p>
      <w:r>
        <w:t>31.610</w:t>
      </w:r>
    </w:p>
    <w:p>
      <w:r>
        <w:t>114%</w:t>
      </w:r>
    </w:p>
    <w:p>
      <w:r>
        <w:t>114%</w:t>
      </w:r>
    </w:p>
    <w:p>
      <w:r>
        <w:t>-</w:t>
      </w:r>
    </w:p>
    <w:p>
      <w:r>
        <w:t>TTYT Thành phố Sầm Sơn</w:t>
      </w:r>
    </w:p>
    <w:p>
      <w:r>
        <w:t>9.945</w:t>
      </w:r>
    </w:p>
    <w:p>
      <w:r>
        <w:t>9.945</w:t>
      </w:r>
    </w:p>
    <w:p>
      <w:r>
        <w:t>-</w:t>
      </w:r>
    </w:p>
    <w:p>
      <w:r>
        <w:t>11.674</w:t>
      </w:r>
    </w:p>
    <w:p>
      <w:r>
        <w:t>11.674</w:t>
      </w:r>
    </w:p>
    <w:p>
      <w:r>
        <w:t>117%</w:t>
      </w:r>
    </w:p>
    <w:p>
      <w:r>
        <w:t>117%</w:t>
      </w:r>
    </w:p>
    <w:p>
      <w:r>
        <w:t>-</w:t>
      </w:r>
    </w:p>
    <w:p>
      <w:r>
        <w:t>TTYT Thị xã Bỉm Sơn</w:t>
      </w:r>
    </w:p>
    <w:p>
      <w:r>
        <w:t>8.725</w:t>
      </w:r>
    </w:p>
    <w:p>
      <w:r>
        <w:t>8.725</w:t>
      </w:r>
    </w:p>
    <w:p>
      <w:r>
        <w:t>-</w:t>
      </w:r>
    </w:p>
    <w:p>
      <w:r>
        <w:t>9.994</w:t>
      </w:r>
    </w:p>
    <w:p>
      <w:r>
        <w:t>9.994</w:t>
      </w:r>
    </w:p>
    <w:p>
      <w:r>
        <w:t>115%</w:t>
      </w:r>
    </w:p>
    <w:p>
      <w:r>
        <w:t>115%</w:t>
      </w:r>
    </w:p>
    <w:p>
      <w:r>
        <w:t>-</w:t>
      </w:r>
    </w:p>
    <w:p>
      <w:r>
        <w:t>TTYT Huyện Nga Sơn</w:t>
      </w:r>
    </w:p>
    <w:p>
      <w:r>
        <w:t>16.745</w:t>
      </w:r>
    </w:p>
    <w:p>
      <w:r>
        <w:t>16.745</w:t>
      </w:r>
    </w:p>
    <w:p>
      <w:r>
        <w:t>-</w:t>
      </w:r>
    </w:p>
    <w:p>
      <w:r>
        <w:t>19.694</w:t>
      </w:r>
    </w:p>
    <w:p>
      <w:r>
        <w:t>19.694</w:t>
      </w:r>
    </w:p>
    <w:p>
      <w:r>
        <w:t>118%</w:t>
      </w:r>
    </w:p>
    <w:p>
      <w:r>
        <w:t>118%</w:t>
      </w:r>
    </w:p>
    <w:p>
      <w:r>
        <w:t>-</w:t>
      </w:r>
    </w:p>
    <w:p>
      <w:r>
        <w:t>TTYT Huyện Hà Trung</w:t>
      </w:r>
    </w:p>
    <w:p>
      <w:r>
        <w:t>17.116</w:t>
      </w:r>
    </w:p>
    <w:p>
      <w:r>
        <w:t>17.116</w:t>
      </w:r>
    </w:p>
    <w:p>
      <w:r>
        <w:t>-</w:t>
      </w:r>
    </w:p>
    <w:p>
      <w:r>
        <w:t>19.646</w:t>
      </w:r>
    </w:p>
    <w:p>
      <w:r>
        <w:t>19.646</w:t>
      </w:r>
    </w:p>
    <w:p>
      <w:r>
        <w:t>115%</w:t>
      </w:r>
    </w:p>
    <w:p>
      <w:r>
        <w:t>115%</w:t>
      </w:r>
    </w:p>
    <w:p>
      <w:r>
        <w:t>-</w:t>
      </w:r>
    </w:p>
    <w:p>
      <w:r>
        <w:t>TTYT Huyện Hậu Lộc</w:t>
      </w:r>
    </w:p>
    <w:p>
      <w:r>
        <w:t>21.139</w:t>
      </w:r>
    </w:p>
    <w:p>
      <w:r>
        <w:t>21.139</w:t>
      </w:r>
    </w:p>
    <w:p>
      <w:r>
        <w:t>-</w:t>
      </w:r>
    </w:p>
    <w:p>
      <w:r>
        <w:t>24.811</w:t>
      </w:r>
    </w:p>
    <w:p>
      <w:r>
        <w:t>24.811</w:t>
      </w:r>
    </w:p>
    <w:p>
      <w:r>
        <w:t>117%</w:t>
      </w:r>
    </w:p>
    <w:p>
      <w:r>
        <w:t>117%</w:t>
      </w:r>
    </w:p>
    <w:p>
      <w:r>
        <w:t>-</w:t>
      </w:r>
    </w:p>
    <w:p>
      <w:r>
        <w:t>TTYT Huyện Hoằng Hoá</w:t>
      </w:r>
    </w:p>
    <w:p>
      <w:r>
        <w:t>29.896</w:t>
      </w:r>
    </w:p>
    <w:p>
      <w:r>
        <w:t>29.896</w:t>
      </w:r>
    </w:p>
    <w:p>
      <w:r>
        <w:t>-</w:t>
      </w:r>
    </w:p>
    <w:p>
      <w:r>
        <w:t>34.118</w:t>
      </w:r>
    </w:p>
    <w:p>
      <w:r>
        <w:t>34.118</w:t>
      </w:r>
    </w:p>
    <w:p>
      <w:r>
        <w:t>114%</w:t>
      </w:r>
    </w:p>
    <w:p>
      <w:r>
        <w:t>114%</w:t>
      </w:r>
    </w:p>
    <w:p>
      <w:r>
        <w:t>-</w:t>
      </w:r>
    </w:p>
    <w:p>
      <w:r>
        <w:t>TTYT Huyện Quảng Xương</w:t>
      </w:r>
    </w:p>
    <w:p>
      <w:r>
        <w:t>21.211</w:t>
      </w:r>
    </w:p>
    <w:p>
      <w:r>
        <w:t>21.211</w:t>
      </w:r>
    </w:p>
    <w:p>
      <w:r>
        <w:t>-</w:t>
      </w:r>
    </w:p>
    <w:p>
      <w:r>
        <w:t>24.698</w:t>
      </w:r>
    </w:p>
    <w:p>
      <w:r>
        <w:t>24.698</w:t>
      </w:r>
    </w:p>
    <w:p>
      <w:r>
        <w:t>116%</w:t>
      </w:r>
    </w:p>
    <w:p>
      <w:r>
        <w:t>116%</w:t>
      </w:r>
    </w:p>
    <w:p>
      <w:r>
        <w:t>-</w:t>
      </w:r>
    </w:p>
    <w:p>
      <w:r>
        <w:t>TTYT Thị xã Nghi Sơn</w:t>
      </w:r>
    </w:p>
    <w:p>
      <w:r>
        <w:t>26.125</w:t>
      </w:r>
    </w:p>
    <w:p>
      <w:r>
        <w:t>26.125</w:t>
      </w:r>
    </w:p>
    <w:p>
      <w:r>
        <w:t>-</w:t>
      </w:r>
    </w:p>
    <w:p>
      <w:r>
        <w:t>29.948</w:t>
      </w:r>
    </w:p>
    <w:p>
      <w:r>
        <w:t>29.948</w:t>
      </w:r>
    </w:p>
    <w:p>
      <w:r>
        <w:t>115%</w:t>
      </w:r>
    </w:p>
    <w:p>
      <w:r>
        <w:t>115%</w:t>
      </w:r>
    </w:p>
    <w:p>
      <w:r>
        <w:t>-</w:t>
      </w:r>
    </w:p>
    <w:p>
      <w:r>
        <w:t>TTYT Huyện Nông Cống</w:t>
      </w:r>
    </w:p>
    <w:p>
      <w:r>
        <w:t>22.472</w:t>
      </w:r>
    </w:p>
    <w:p>
      <w:r>
        <w:t>22.472</w:t>
      </w:r>
    </w:p>
    <w:p>
      <w:r>
        <w:t>26.937</w:t>
      </w:r>
    </w:p>
    <w:p>
      <w:r>
        <w:t>26.937</w:t>
      </w:r>
    </w:p>
    <w:p>
      <w:r>
        <w:t>120%</w:t>
      </w:r>
    </w:p>
    <w:p>
      <w:r>
        <w:t>120%</w:t>
      </w:r>
    </w:p>
    <w:p>
      <w:r>
        <w:t>-</w:t>
      </w:r>
    </w:p>
    <w:p>
      <w:r>
        <w:t>TTYT Huyện Đông Sơn</w:t>
      </w:r>
    </w:p>
    <w:p>
      <w:r>
        <w:t>12.104</w:t>
      </w:r>
    </w:p>
    <w:p>
      <w:r>
        <w:t>12.104</w:t>
      </w:r>
    </w:p>
    <w:p>
      <w:r>
        <w:t>-</w:t>
      </w:r>
    </w:p>
    <w:p>
      <w:r>
        <w:t>14.462</w:t>
      </w:r>
    </w:p>
    <w:p>
      <w:r>
        <w:t>14.462</w:t>
      </w:r>
    </w:p>
    <w:p>
      <w:r>
        <w:t>119%</w:t>
      </w:r>
    </w:p>
    <w:p>
      <w:r>
        <w:t>119%</w:t>
      </w:r>
    </w:p>
    <w:p>
      <w:r>
        <w:t>-</w:t>
      </w:r>
    </w:p>
    <w:p>
      <w:r>
        <w:t>TTYT Huyện Triệu Sơn</w:t>
      </w:r>
    </w:p>
    <w:p>
      <w:r>
        <w:t>23.642</w:t>
      </w:r>
    </w:p>
    <w:p>
      <w:r>
        <w:t>23.642</w:t>
      </w:r>
    </w:p>
    <w:p>
      <w:r>
        <w:t>-</w:t>
      </w:r>
    </w:p>
    <w:p>
      <w:r>
        <w:t>26.146</w:t>
      </w:r>
    </w:p>
    <w:p>
      <w:r>
        <w:t>26.146</w:t>
      </w:r>
    </w:p>
    <w:p>
      <w:r>
        <w:t>111%</w:t>
      </w:r>
    </w:p>
    <w:p>
      <w:r>
        <w:t>111%</w:t>
      </w:r>
    </w:p>
    <w:p>
      <w:r>
        <w:t>-</w:t>
      </w:r>
    </w:p>
    <w:p>
      <w:r>
        <w:t>TTYT Huyện Thọ Xuân</w:t>
      </w:r>
    </w:p>
    <w:p>
      <w:r>
        <w:t>25.789</w:t>
      </w:r>
    </w:p>
    <w:p>
      <w:r>
        <w:t>25.789</w:t>
      </w:r>
    </w:p>
    <w:p>
      <w:r>
        <w:t>29.358</w:t>
      </w:r>
    </w:p>
    <w:p>
      <w:r>
        <w:t>29.358</w:t>
      </w:r>
    </w:p>
    <w:p>
      <w:r>
        <w:t>114%</w:t>
      </w:r>
    </w:p>
    <w:p>
      <w:r>
        <w:t>114%</w:t>
      </w:r>
    </w:p>
    <w:p>
      <w:r>
        <w:t>-</w:t>
      </w:r>
    </w:p>
    <w:p>
      <w:r>
        <w:t>TTYT Huyện Thiệu Hoá</w:t>
      </w:r>
    </w:p>
    <w:p>
      <w:r>
        <w:t>17.861</w:t>
      </w:r>
    </w:p>
    <w:p>
      <w:r>
        <w:t>17.861</w:t>
      </w:r>
    </w:p>
    <w:p>
      <w:r>
        <w:t>20.496</w:t>
      </w:r>
    </w:p>
    <w:p>
      <w:r>
        <w:t>20.496</w:t>
      </w:r>
    </w:p>
    <w:p>
      <w:r>
        <w:t>115%</w:t>
      </w:r>
    </w:p>
    <w:p>
      <w:r>
        <w:t>115%</w:t>
      </w:r>
    </w:p>
    <w:p>
      <w:r>
        <w:t>-</w:t>
      </w:r>
    </w:p>
    <w:p>
      <w:r>
        <w:t>TTYT Huyện Yên Định</w:t>
      </w:r>
    </w:p>
    <w:p>
      <w:r>
        <w:t>20.484</w:t>
      </w:r>
    </w:p>
    <w:p>
      <w:r>
        <w:t>20.484</w:t>
      </w:r>
    </w:p>
    <w:p>
      <w:r>
        <w:t>-</w:t>
      </w:r>
    </w:p>
    <w:p>
      <w:r>
        <w:t>23.593</w:t>
      </w:r>
    </w:p>
    <w:p>
      <w:r>
        <w:t>23.593</w:t>
      </w:r>
    </w:p>
    <w:p>
      <w:r>
        <w:t>115%</w:t>
      </w:r>
    </w:p>
    <w:p>
      <w:r>
        <w:t>115%</w:t>
      </w:r>
    </w:p>
    <w:p>
      <w:r>
        <w:t>-</w:t>
      </w:r>
    </w:p>
    <w:p>
      <w:r>
        <w:t>TTYT Huyện Vĩnh Lộc</w:t>
      </w:r>
    </w:p>
    <w:p>
      <w:r>
        <w:t>13.174</w:t>
      </w:r>
    </w:p>
    <w:p>
      <w:r>
        <w:t>13.174</w:t>
      </w:r>
    </w:p>
    <w:p>
      <w:r>
        <w:t>15.312</w:t>
      </w:r>
    </w:p>
    <w:p>
      <w:r>
        <w:t>15.312</w:t>
      </w:r>
    </w:p>
    <w:p>
      <w:r>
        <w:t>116%</w:t>
      </w:r>
    </w:p>
    <w:p>
      <w:r>
        <w:t>116%</w:t>
      </w:r>
    </w:p>
    <w:p>
      <w:r>
        <w:t>-</w:t>
      </w:r>
    </w:p>
    <w:p>
      <w:r>
        <w:t>TTYT Huyện Thạch Thành</w:t>
      </w:r>
    </w:p>
    <w:p>
      <w:r>
        <w:t>25.507</w:t>
      </w:r>
    </w:p>
    <w:p>
      <w:r>
        <w:t>25.507</w:t>
      </w:r>
    </w:p>
    <w:p>
      <w:r>
        <w:t>-</w:t>
      </w:r>
    </w:p>
    <w:p>
      <w:r>
        <w:t>30.823</w:t>
      </w:r>
    </w:p>
    <w:p>
      <w:r>
        <w:t>30.823</w:t>
      </w:r>
    </w:p>
    <w:p>
      <w:r>
        <w:t>121%</w:t>
      </w:r>
    </w:p>
    <w:p>
      <w:r>
        <w:t>121%</w:t>
      </w:r>
    </w:p>
    <w:p>
      <w:r>
        <w:t>-</w:t>
      </w:r>
    </w:p>
    <w:p>
      <w:r>
        <w:t>TTYT Huyện Cẩm Thủy</w:t>
      </w:r>
    </w:p>
    <w:p>
      <w:r>
        <w:t>16.484</w:t>
      </w:r>
    </w:p>
    <w:p>
      <w:r>
        <w:t>16.484</w:t>
      </w:r>
    </w:p>
    <w:p>
      <w:r>
        <w:t>-</w:t>
      </w:r>
    </w:p>
    <w:p>
      <w:r>
        <w:t>19.585</w:t>
      </w:r>
    </w:p>
    <w:p>
      <w:r>
        <w:t>19.585</w:t>
      </w:r>
    </w:p>
    <w:p>
      <w:r>
        <w:t>119%</w:t>
      </w:r>
    </w:p>
    <w:p>
      <w:r>
        <w:t>119%</w:t>
      </w:r>
    </w:p>
    <w:p>
      <w:r>
        <w:t>-</w:t>
      </w:r>
    </w:p>
    <w:p>
      <w:r>
        <w:t>TTYT Huyện Ngọc Lặc</w:t>
      </w:r>
    </w:p>
    <w:p>
      <w:r>
        <w:t>18.739</w:t>
      </w:r>
    </w:p>
    <w:p>
      <w:r>
        <w:t>18.739</w:t>
      </w:r>
    </w:p>
    <w:p>
      <w:r>
        <w:t>22.536</w:t>
      </w:r>
    </w:p>
    <w:p>
      <w:r>
        <w:t>22.536</w:t>
      </w:r>
    </w:p>
    <w:p>
      <w:r>
        <w:t>120%</w:t>
      </w:r>
    </w:p>
    <w:p>
      <w:r>
        <w:t>120%</w:t>
      </w:r>
    </w:p>
    <w:p>
      <w:r>
        <w:t>-</w:t>
      </w:r>
    </w:p>
    <w:p>
      <w:r>
        <w:t>TTYT Huyện Như Thanh</w:t>
      </w:r>
    </w:p>
    <w:p>
      <w:r>
        <w:t>16.127</w:t>
      </w:r>
    </w:p>
    <w:p>
      <w:r>
        <w:t>-</w:t>
      </w:r>
    </w:p>
    <w:p>
      <w:r>
        <w:t>18.671</w:t>
      </w:r>
    </w:p>
    <w:p>
      <w:r>
        <w:t>18.671</w:t>
      </w:r>
    </w:p>
    <w:p>
      <w:r>
        <w:t>116%</w:t>
      </w:r>
    </w:p>
    <w:p>
      <w:r>
        <w:t>116%</w:t>
      </w:r>
    </w:p>
    <w:p>
      <w:r>
        <w:t>-</w:t>
      </w:r>
    </w:p>
    <w:p>
      <w:r>
        <w:t>TTYT Huyện Như Xuân</w:t>
      </w:r>
    </w:p>
    <w:p>
      <w:r>
        <w:t>15.875</w:t>
      </w:r>
    </w:p>
    <w:p>
      <w:r>
        <w:t>15.875</w:t>
      </w:r>
    </w:p>
    <w:p>
      <w:r>
        <w:t>-</w:t>
      </w:r>
    </w:p>
    <w:p>
      <w:r>
        <w:t>17.832</w:t>
      </w:r>
    </w:p>
    <w:p>
      <w:r>
        <w:t>17.832</w:t>
      </w:r>
    </w:p>
    <w:p>
      <w:r>
        <w:t>112%</w:t>
      </w:r>
    </w:p>
    <w:p>
      <w:r>
        <w:t>112%</w:t>
      </w:r>
    </w:p>
    <w:p>
      <w:r>
        <w:t>-</w:t>
      </w:r>
    </w:p>
    <w:p>
      <w:r>
        <w:t>TTYT Huyện Thường Xuân</w:t>
      </w:r>
    </w:p>
    <w:p>
      <w:r>
        <w:t>16.557</w:t>
      </w:r>
    </w:p>
    <w:p>
      <w:r>
        <w:t>16.557</w:t>
      </w:r>
    </w:p>
    <w:p>
      <w:r>
        <w:t>-</w:t>
      </w:r>
    </w:p>
    <w:p>
      <w:r>
        <w:t>19.618</w:t>
      </w:r>
    </w:p>
    <w:p>
      <w:r>
        <w:t>19.618</w:t>
      </w:r>
    </w:p>
    <w:p>
      <w:r>
        <w:t>118%</w:t>
      </w:r>
    </w:p>
    <w:p>
      <w:r>
        <w:t>118%</w:t>
      </w:r>
    </w:p>
    <w:p>
      <w:r>
        <w:t>-</w:t>
      </w:r>
    </w:p>
    <w:p>
      <w:r>
        <w:t>TTYT Huyện Lang Chánh</w:t>
      </w:r>
    </w:p>
    <w:p>
      <w:r>
        <w:t>12.408</w:t>
      </w:r>
    </w:p>
    <w:p>
      <w:r>
        <w:t>12.408</w:t>
      </w:r>
    </w:p>
    <w:p>
      <w:r>
        <w:t>-</w:t>
      </w:r>
    </w:p>
    <w:p>
      <w:r>
        <w:t>14.149</w:t>
      </w:r>
    </w:p>
    <w:p>
      <w:r>
        <w:t>14.149</w:t>
      </w:r>
    </w:p>
    <w:p>
      <w:r>
        <w:t>114%</w:t>
      </w:r>
    </w:p>
    <w:p>
      <w:r>
        <w:t>114%</w:t>
      </w:r>
    </w:p>
    <w:p>
      <w:r>
        <w:t>-</w:t>
      </w:r>
    </w:p>
    <w:p>
      <w:r>
        <w:t>TTYT Huyện Bá Thước</w:t>
      </w:r>
    </w:p>
    <w:p>
      <w:r>
        <w:t>20.335</w:t>
      </w:r>
    </w:p>
    <w:p>
      <w:r>
        <w:t>20.335</w:t>
      </w:r>
    </w:p>
    <w:p>
      <w:r>
        <w:t>-</w:t>
      </w:r>
    </w:p>
    <w:p>
      <w:r>
        <w:t>22.770</w:t>
      </w:r>
    </w:p>
    <w:p>
      <w:r>
        <w:t>22.770</w:t>
      </w:r>
    </w:p>
    <w:p>
      <w:r>
        <w:t>112%</w:t>
      </w:r>
    </w:p>
    <w:p>
      <w:r>
        <w:t>112%</w:t>
      </w:r>
    </w:p>
    <w:p>
      <w:r>
        <w:t>-</w:t>
      </w:r>
    </w:p>
    <w:p>
      <w:r>
        <w:t>TTYT Huyện Quan Hoá</w:t>
      </w:r>
    </w:p>
    <w:p>
      <w:r>
        <w:t>15.304</w:t>
      </w:r>
    </w:p>
    <w:p>
      <w:r>
        <w:t>15.304</w:t>
      </w:r>
    </w:p>
    <w:p>
      <w:r>
        <w:t>-</w:t>
      </w:r>
    </w:p>
    <w:p>
      <w:r>
        <w:t>17.700</w:t>
      </w:r>
    </w:p>
    <w:p>
      <w:r>
        <w:t>17.700</w:t>
      </w:r>
    </w:p>
    <w:p>
      <w:r>
        <w:t>116%</w:t>
      </w:r>
    </w:p>
    <w:p>
      <w:r>
        <w:t>116%</w:t>
      </w:r>
    </w:p>
    <w:p>
      <w:r>
        <w:t>-</w:t>
      </w:r>
    </w:p>
    <w:p>
      <w:r>
        <w:t>TTYT Huyện Quan Sơn</w:t>
      </w:r>
    </w:p>
    <w:p>
      <w:r>
        <w:t>12.770</w:t>
      </w:r>
    </w:p>
    <w:p>
      <w:r>
        <w:t>12.770</w:t>
      </w:r>
    </w:p>
    <w:p>
      <w:r>
        <w:t>-</w:t>
      </w:r>
    </w:p>
    <w:p>
      <w:r>
        <w:t>14.232</w:t>
      </w:r>
    </w:p>
    <w:p>
      <w:r>
        <w:t>14.232</w:t>
      </w:r>
    </w:p>
    <w:p>
      <w:r>
        <w:t>111%</w:t>
      </w:r>
    </w:p>
    <w:p>
      <w:r>
        <w:t>111%</w:t>
      </w:r>
    </w:p>
    <w:p>
      <w:r>
        <w:t>-</w:t>
      </w:r>
    </w:p>
    <w:p>
      <w:r>
        <w:t>TTYT Huyện Mường Lát</w:t>
      </w:r>
    </w:p>
    <w:p>
      <w:r>
        <w:t>12.177</w:t>
      </w:r>
    </w:p>
    <w:p>
      <w:r>
        <w:t>12.177</w:t>
      </w:r>
    </w:p>
    <w:p>
      <w:r>
        <w:t>-</w:t>
      </w:r>
    </w:p>
    <w:p>
      <w:r>
        <w:t>12.680</w:t>
      </w:r>
    </w:p>
    <w:p>
      <w:r>
        <w:t>12.680</w:t>
      </w:r>
    </w:p>
    <w:p>
      <w:r>
        <w:t>104%</w:t>
      </w:r>
    </w:p>
    <w:p>
      <w:r>
        <w:t>104%</w:t>
      </w:r>
    </w:p>
    <w:p>
      <w:r>
        <w:t>20.6</w:t>
      </w:r>
    </w:p>
    <w:p>
      <w:r>
        <w:t>Trường Cao đẳng y tế</w:t>
      </w:r>
    </w:p>
    <w:p>
      <w:r>
        <w:t>30.029</w:t>
      </w:r>
    </w:p>
    <w:p>
      <w:r>
        <w:t>30.029</w:t>
      </w:r>
    </w:p>
    <w:p>
      <w:r>
        <w:t>-</w:t>
      </w:r>
    </w:p>
    <w:p>
      <w:r>
        <w:t>28.831</w:t>
      </w:r>
    </w:p>
    <w:p>
      <w:r>
        <w:t>28.831</w:t>
      </w:r>
    </w:p>
    <w:p>
      <w:r>
        <w:t>96%</w:t>
      </w:r>
    </w:p>
    <w:p>
      <w:r>
        <w:t>96%</w:t>
      </w:r>
    </w:p>
    <w:p>
      <w:r>
        <w:t>21</w:t>
      </w:r>
    </w:p>
    <w:p>
      <w:r>
        <w:t>Ban Dân tộc</w:t>
      </w:r>
    </w:p>
    <w:p>
      <w:r>
        <w:t>11.873</w:t>
      </w:r>
    </w:p>
    <w:p>
      <w:r>
        <w:t>11.873</w:t>
      </w:r>
    </w:p>
    <w:p>
      <w:r>
        <w:t>-</w:t>
      </w:r>
    </w:p>
    <w:p>
      <w:r>
        <w:t>11.472</w:t>
      </w:r>
    </w:p>
    <w:p>
      <w:r>
        <w:t>11.472</w:t>
      </w:r>
    </w:p>
    <w:p>
      <w:r>
        <w:t>97%</w:t>
      </w:r>
    </w:p>
    <w:p>
      <w:r>
        <w:t>97%</w:t>
      </w:r>
    </w:p>
    <w:p>
      <w:r>
        <w:t>22</w:t>
      </w:r>
    </w:p>
    <w:p>
      <w:r>
        <w:t>Ban quản lý khu kinh tế Nghi Sơn và các khu công nghiệp</w:t>
      </w:r>
    </w:p>
    <w:p>
      <w:r>
        <w:t>65.638</w:t>
      </w:r>
    </w:p>
    <w:p>
      <w:r>
        <w:t>-</w:t>
      </w:r>
    </w:p>
    <w:p>
      <w:r>
        <w:t>65.638</w:t>
      </w:r>
    </w:p>
    <w:p>
      <w:r>
        <w:t>-</w:t>
      </w:r>
    </w:p>
    <w:p>
      <w:r>
        <w:t>-</w:t>
      </w:r>
    </w:p>
    <w:p>
      <w:r>
        <w:t>79.629</w:t>
      </w:r>
    </w:p>
    <w:p>
      <w:r>
        <w:t>-</w:t>
      </w:r>
    </w:p>
    <w:p>
      <w:r>
        <w:t>79.629</w:t>
      </w:r>
    </w:p>
    <w:p>
      <w:r>
        <w:t>-</w:t>
      </w:r>
    </w:p>
    <w:p>
      <w:r>
        <w:t>-</w:t>
      </w:r>
    </w:p>
    <w:p>
      <w:r>
        <w:t>-</w:t>
      </w:r>
    </w:p>
    <w:p>
      <w:r>
        <w:t>121%</w:t>
      </w:r>
    </w:p>
    <w:p>
      <w:r>
        <w:t>121%</w:t>
      </w:r>
    </w:p>
    <w:p>
      <w:r>
        <w:t>22.1</w:t>
      </w:r>
    </w:p>
    <w:p>
      <w:r>
        <w:t>Ban quản lý khu kinh tế Nghi Sơn và các khu công nghiệp</w:t>
      </w:r>
    </w:p>
    <w:p>
      <w:r>
        <w:t>63.873</w:t>
      </w:r>
    </w:p>
    <w:p>
      <w:r>
        <w:t>63.873</w:t>
      </w:r>
    </w:p>
    <w:p>
      <w:r>
        <w:t>-</w:t>
      </w:r>
    </w:p>
    <w:p>
      <w:r>
        <w:t>77.864</w:t>
      </w:r>
    </w:p>
    <w:p>
      <w:r>
        <w:t>77.864</w:t>
      </w:r>
    </w:p>
    <w:p>
      <w:r>
        <w:t>122%</w:t>
      </w:r>
    </w:p>
    <w:p>
      <w:r>
        <w:t>122%</w:t>
      </w:r>
    </w:p>
    <w:p>
      <w:r>
        <w:t>22.2</w:t>
      </w:r>
    </w:p>
    <w:p>
      <w:r>
        <w:t>Trung tâm quản lý hạ tầng, môi trường và QL đầu tư</w:t>
      </w:r>
    </w:p>
    <w:p>
      <w:r>
        <w:t>1.765</w:t>
      </w:r>
    </w:p>
    <w:p>
      <w:r>
        <w:t>1.765</w:t>
      </w:r>
    </w:p>
    <w:p>
      <w:r>
        <w:t>-</w:t>
      </w:r>
    </w:p>
    <w:p>
      <w:r>
        <w:t>1.765</w:t>
      </w:r>
    </w:p>
    <w:p>
      <w:r>
        <w:t>1.765</w:t>
      </w:r>
    </w:p>
    <w:p>
      <w:r>
        <w:t>100%</w:t>
      </w:r>
    </w:p>
    <w:p>
      <w:r>
        <w:t>100%</w:t>
      </w:r>
    </w:p>
    <w:p>
      <w:r>
        <w:t>23</w:t>
      </w:r>
    </w:p>
    <w:p>
      <w:r>
        <w:t>Đài Phát thanh truyền hình</w:t>
      </w:r>
    </w:p>
    <w:p>
      <w:r>
        <w:t>4.071</w:t>
      </w:r>
    </w:p>
    <w:p>
      <w:r>
        <w:t>-</w:t>
      </w:r>
    </w:p>
    <w:p>
      <w:r>
        <w:t>4.071</w:t>
      </w:r>
    </w:p>
    <w:p>
      <w:r>
        <w:t>-</w:t>
      </w:r>
    </w:p>
    <w:p>
      <w:r>
        <w:t>-</w:t>
      </w:r>
    </w:p>
    <w:p>
      <w:r>
        <w:t>7.838</w:t>
      </w:r>
    </w:p>
    <w:p>
      <w:r>
        <w:t>-</w:t>
      </w:r>
    </w:p>
    <w:p>
      <w:r>
        <w:t>7.838</w:t>
      </w:r>
    </w:p>
    <w:p>
      <w:r>
        <w:t>-</w:t>
      </w:r>
    </w:p>
    <w:p>
      <w:r>
        <w:t>-</w:t>
      </w:r>
    </w:p>
    <w:p>
      <w:r>
        <w:t>-</w:t>
      </w:r>
    </w:p>
    <w:p>
      <w:r>
        <w:t>-</w:t>
      </w:r>
    </w:p>
    <w:p>
      <w:r>
        <w:t>193%</w:t>
      </w:r>
    </w:p>
    <w:p>
      <w:r>
        <w:t>193%</w:t>
      </w:r>
    </w:p>
    <w:p>
      <w:r>
        <w:t>23.1</w:t>
      </w:r>
    </w:p>
    <w:p>
      <w:r>
        <w:t>Đài Phát thanh và truyền hình</w:t>
      </w:r>
    </w:p>
    <w:p>
      <w:r>
        <w:t>1.580</w:t>
      </w:r>
    </w:p>
    <w:p>
      <w:r>
        <w:t>1.580</w:t>
      </w:r>
    </w:p>
    <w:p>
      <w:r>
        <w:t>4.863</w:t>
      </w:r>
    </w:p>
    <w:p>
      <w:r>
        <w:t>4.863</w:t>
      </w:r>
    </w:p>
    <w:p>
      <w:r>
        <w:t>308%</w:t>
      </w:r>
    </w:p>
    <w:p>
      <w:r>
        <w:t>308%</w:t>
      </w:r>
    </w:p>
    <w:p>
      <w:r>
        <w:t>23.2</w:t>
      </w:r>
    </w:p>
    <w:p>
      <w:r>
        <w:t>Trung tâm Triển lãm - Hội chợ - Quảng cáo</w:t>
      </w:r>
    </w:p>
    <w:p>
      <w:r>
        <w:t>2.491</w:t>
      </w:r>
    </w:p>
    <w:p>
      <w:r>
        <w:t>2.491</w:t>
      </w:r>
    </w:p>
    <w:p>
      <w:r>
        <w:t>-</w:t>
      </w:r>
    </w:p>
    <w:p>
      <w:r>
        <w:t>2.975</w:t>
      </w:r>
    </w:p>
    <w:p>
      <w:r>
        <w:t>2.975</w:t>
      </w:r>
    </w:p>
    <w:p>
      <w:r>
        <w:t>119%</w:t>
      </w:r>
    </w:p>
    <w:p>
      <w:r>
        <w:t>119%</w:t>
      </w:r>
    </w:p>
    <w:p>
      <w:r>
        <w:t>24</w:t>
      </w:r>
    </w:p>
    <w:p>
      <w:r>
        <w:t>Bộ Chỉ huy Quân sự tỉnh</w:t>
      </w:r>
    </w:p>
    <w:p>
      <w:r>
        <w:t>176.725</w:t>
      </w:r>
    </w:p>
    <w:p>
      <w:r>
        <w:t>176.725</w:t>
      </w:r>
    </w:p>
    <w:p>
      <w:r>
        <w:t>-</w:t>
      </w:r>
    </w:p>
    <w:p>
      <w:r>
        <w:t>205.394</w:t>
      </w:r>
    </w:p>
    <w:p>
      <w:r>
        <w:t>205.394</w:t>
      </w:r>
    </w:p>
    <w:p>
      <w:r>
        <w:t>116%</w:t>
      </w:r>
    </w:p>
    <w:p>
      <w:r>
        <w:t>116%</w:t>
      </w:r>
    </w:p>
    <w:p>
      <w:r>
        <w:t>25</w:t>
      </w:r>
    </w:p>
    <w:p>
      <w:r>
        <w:t>Bộ Chỉ huy Bộ đội Biên phòng tỉnh</w:t>
      </w:r>
    </w:p>
    <w:p>
      <w:r>
        <w:t>47.733</w:t>
      </w:r>
    </w:p>
    <w:p>
      <w:r>
        <w:t>47.733</w:t>
      </w:r>
    </w:p>
    <w:p>
      <w:r>
        <w:t>-</w:t>
      </w:r>
    </w:p>
    <w:p>
      <w:r>
        <w:t>50.622</w:t>
      </w:r>
    </w:p>
    <w:p>
      <w:r>
        <w:t>50.622</w:t>
      </w:r>
    </w:p>
    <w:p>
      <w:r>
        <w:t>106%</w:t>
      </w:r>
    </w:p>
    <w:p>
      <w:r>
        <w:t>106%</w:t>
      </w:r>
    </w:p>
    <w:p>
      <w:r>
        <w:t>26</w:t>
      </w:r>
    </w:p>
    <w:p>
      <w:r>
        <w:t>Công an tỉnh</w:t>
      </w:r>
    </w:p>
    <w:p>
      <w:r>
        <w:t>91.298</w:t>
      </w:r>
    </w:p>
    <w:p>
      <w:r>
        <w:t>91.298</w:t>
      </w:r>
    </w:p>
    <w:p>
      <w:r>
        <w:t>-</w:t>
      </w:r>
    </w:p>
    <w:p>
      <w:r>
        <w:t>105.011</w:t>
      </w:r>
    </w:p>
    <w:p>
      <w:r>
        <w:t>105.011</w:t>
      </w:r>
    </w:p>
    <w:p>
      <w:r>
        <w:t>115%</w:t>
      </w:r>
    </w:p>
    <w:p>
      <w:r>
        <w:t>115%</w:t>
      </w:r>
    </w:p>
    <w:p>
      <w:r>
        <w:t>27</w:t>
      </w:r>
    </w:p>
    <w:p>
      <w:r>
        <w:t>Tòa án tỉnh</w:t>
      </w:r>
    </w:p>
    <w:p>
      <w:r>
        <w:t>9.876</w:t>
      </w:r>
    </w:p>
    <w:p>
      <w:r>
        <w:t>9.876</w:t>
      </w:r>
    </w:p>
    <w:p>
      <w:r>
        <w:t>-</w:t>
      </w:r>
    </w:p>
    <w:p>
      <w:r>
        <w:t>9.873</w:t>
      </w:r>
    </w:p>
    <w:p>
      <w:r>
        <w:t>9.873</w:t>
      </w:r>
    </w:p>
    <w:p>
      <w:r>
        <w:t>100%</w:t>
      </w:r>
    </w:p>
    <w:p>
      <w:r>
        <w:t>100%</w:t>
      </w:r>
    </w:p>
    <w:p>
      <w:r>
        <w:t>28</w:t>
      </w:r>
    </w:p>
    <w:p>
      <w:r>
        <w:t>Cục thi hành án dân sự tỉnh</w:t>
      </w:r>
    </w:p>
    <w:p>
      <w:r>
        <w:t>820</w:t>
      </w:r>
    </w:p>
    <w:p>
      <w:r>
        <w:t>820</w:t>
      </w:r>
    </w:p>
    <w:p>
      <w:r>
        <w:t>-</w:t>
      </w:r>
    </w:p>
    <w:p>
      <w:r>
        <w:t>820</w:t>
      </w:r>
    </w:p>
    <w:p>
      <w:r>
        <w:t>820</w:t>
      </w:r>
    </w:p>
    <w:p>
      <w:r>
        <w:t>100%</w:t>
      </w:r>
    </w:p>
    <w:p>
      <w:r>
        <w:t>100%</w:t>
      </w:r>
    </w:p>
    <w:p>
      <w:r>
        <w:t>29</w:t>
      </w:r>
    </w:p>
    <w:p>
      <w:r>
        <w:t>Liên đoàn lao động tỉnh</w:t>
      </w:r>
    </w:p>
    <w:p>
      <w:r>
        <w:t>680</w:t>
      </w:r>
    </w:p>
    <w:p>
      <w:r>
        <w:t>680</w:t>
      </w:r>
    </w:p>
    <w:p>
      <w:r>
        <w:t>-</w:t>
      </w:r>
    </w:p>
    <w:p>
      <w:r>
        <w:t>864</w:t>
      </w:r>
    </w:p>
    <w:p>
      <w:r>
        <w:t>864</w:t>
      </w:r>
    </w:p>
    <w:p>
      <w:r>
        <w:t>127%</w:t>
      </w:r>
    </w:p>
    <w:p>
      <w:r>
        <w:t>127%</w:t>
      </w:r>
    </w:p>
    <w:p>
      <w:r>
        <w:t>30</w:t>
      </w:r>
    </w:p>
    <w:p>
      <w:r>
        <w:t>Chi nhánh Phòng thương mại và công nghiệp Việt Nam tại Thanh Hóa</w:t>
      </w:r>
    </w:p>
    <w:p>
      <w:r>
        <w:t>2.695</w:t>
      </w:r>
    </w:p>
    <w:p>
      <w:r>
        <w:t>2.695</w:t>
      </w:r>
    </w:p>
    <w:p>
      <w:r>
        <w:t>-</w:t>
      </w:r>
    </w:p>
    <w:p>
      <w:r>
        <w:t>2.929</w:t>
      </w:r>
    </w:p>
    <w:p>
      <w:r>
        <w:t>2.929</w:t>
      </w:r>
    </w:p>
    <w:p>
      <w:r>
        <w:t>109%</w:t>
      </w:r>
    </w:p>
    <w:p>
      <w:r>
        <w:t>109%</w:t>
      </w:r>
    </w:p>
    <w:p>
      <w:r>
        <w:t>31</w:t>
      </w:r>
    </w:p>
    <w:p>
      <w:r>
        <w:t>Cục Thuế Thanh Hóa</w:t>
      </w:r>
    </w:p>
    <w:p>
      <w:r>
        <w:t>1.200</w:t>
      </w:r>
    </w:p>
    <w:p>
      <w:r>
        <w:t>1.200</w:t>
      </w:r>
    </w:p>
    <w:p>
      <w:r>
        <w:t>-</w:t>
      </w:r>
    </w:p>
    <w:p>
      <w:r>
        <w:t>5.529</w:t>
      </w:r>
    </w:p>
    <w:p>
      <w:r>
        <w:t>5.529</w:t>
      </w:r>
    </w:p>
    <w:p>
      <w:r>
        <w:t>461%</w:t>
      </w:r>
    </w:p>
    <w:p>
      <w:r>
        <w:t>461%</w:t>
      </w:r>
    </w:p>
    <w:p>
      <w:r>
        <w:t>32</w:t>
      </w:r>
    </w:p>
    <w:p>
      <w:r>
        <w:t>Cục Thống kê Thanh Hóa</w:t>
      </w:r>
    </w:p>
    <w:p>
      <w:r>
        <w:t>1.300</w:t>
      </w:r>
    </w:p>
    <w:p>
      <w:r>
        <w:t>1.300</w:t>
      </w:r>
    </w:p>
    <w:p>
      <w:r>
        <w:t>-</w:t>
      </w:r>
    </w:p>
    <w:p>
      <w:r>
        <w:t>1300</w:t>
      </w:r>
    </w:p>
    <w:p>
      <w:r>
        <w:t>1300</w:t>
      </w:r>
    </w:p>
    <w:p>
      <w:r>
        <w:t>100%</w:t>
      </w:r>
    </w:p>
    <w:p>
      <w:r>
        <w:t>100%</w:t>
      </w:r>
    </w:p>
    <w:p>
      <w:r>
        <w:t>33</w:t>
      </w:r>
    </w:p>
    <w:p>
      <w:r>
        <w:t>Viện Kiểm sát Thanh Hóa</w:t>
      </w:r>
    </w:p>
    <w:p>
      <w:r>
        <w:t>1.560</w:t>
      </w:r>
    </w:p>
    <w:p>
      <w:r>
        <w:t>1.560</w:t>
      </w:r>
    </w:p>
    <w:p>
      <w:r>
        <w:t>-</w:t>
      </w:r>
    </w:p>
    <w:p>
      <w:r>
        <w:t>2.760</w:t>
      </w:r>
    </w:p>
    <w:p>
      <w:r>
        <w:t>2.760</w:t>
      </w:r>
    </w:p>
    <w:p>
      <w:r>
        <w:t>177%</w:t>
      </w:r>
    </w:p>
    <w:p>
      <w:r>
        <w:t>177%</w:t>
      </w:r>
    </w:p>
    <w:p>
      <w:r>
        <w:t>34</w:t>
      </w:r>
    </w:p>
    <w:p>
      <w:r>
        <w:t>Kho bạc nhà nước tỉnh</w:t>
      </w:r>
    </w:p>
    <w:p>
      <w:r>
        <w:t>700</w:t>
      </w:r>
    </w:p>
    <w:p>
      <w:r>
        <w:t>700</w:t>
      </w:r>
    </w:p>
    <w:p>
      <w:r>
        <w:t>-</w:t>
      </w:r>
    </w:p>
    <w:p>
      <w:r>
        <w:t>700</w:t>
      </w:r>
    </w:p>
    <w:p>
      <w:r>
        <w:t>700</w:t>
      </w:r>
    </w:p>
    <w:p>
      <w:r>
        <w:t>100%</w:t>
      </w:r>
    </w:p>
    <w:p>
      <w:r>
        <w:t>100%</w:t>
      </w:r>
    </w:p>
    <w:p>
      <w:r>
        <w:t>35</w:t>
      </w:r>
    </w:p>
    <w:p>
      <w:r>
        <w:t>Cục Hải quan</w:t>
      </w:r>
    </w:p>
    <w:p>
      <w:r>
        <w:t>600</w:t>
      </w:r>
    </w:p>
    <w:p>
      <w:r>
        <w:t>600</w:t>
      </w:r>
    </w:p>
    <w:p>
      <w:r>
        <w:t>-</w:t>
      </w:r>
    </w:p>
    <w:p>
      <w:r>
        <w:t>1.053</w:t>
      </w:r>
    </w:p>
    <w:p>
      <w:r>
        <w:t>1.053</w:t>
      </w:r>
    </w:p>
    <w:p>
      <w:r>
        <w:t>176%</w:t>
      </w:r>
    </w:p>
    <w:p>
      <w:r>
        <w:t>176%</w:t>
      </w:r>
    </w:p>
    <w:p>
      <w:r>
        <w:t>36</w:t>
      </w:r>
    </w:p>
    <w:p>
      <w:r>
        <w:t>Bảo hiểm xã hội tỉnh</w:t>
      </w:r>
    </w:p>
    <w:p>
      <w:r>
        <w:t>-</w:t>
      </w:r>
    </w:p>
    <w:p>
      <w:r>
        <w:t>2355</w:t>
      </w:r>
    </w:p>
    <w:p>
      <w:r>
        <w:t>2.355</w:t>
      </w:r>
    </w:p>
    <w:p>
      <w:r>
        <w:t>37</w:t>
      </w:r>
    </w:p>
    <w:p>
      <w:r>
        <w:t>Ngân hàng Nhà nước tỉnh Thanh Hóa</w:t>
      </w:r>
    </w:p>
    <w:p>
      <w:r>
        <w:t>30</w:t>
      </w:r>
    </w:p>
    <w:p>
      <w:r>
        <w:t>-</w:t>
      </w:r>
    </w:p>
    <w:p>
      <w:r>
        <w:t>30</w:t>
      </w:r>
    </w:p>
    <w:p>
      <w:r>
        <w:t>-</w:t>
      </w:r>
    </w:p>
    <w:p>
      <w:r>
        <w:t>-</w:t>
      </w:r>
    </w:p>
    <w:p>
      <w:r>
        <w:t>1.191</w:t>
      </w:r>
    </w:p>
    <w:p>
      <w:r>
        <w:t>-</w:t>
      </w:r>
    </w:p>
    <w:p>
      <w:r>
        <w:t>1.191</w:t>
      </w:r>
    </w:p>
    <w:p>
      <w:r>
        <w:t>-</w:t>
      </w:r>
    </w:p>
    <w:p>
      <w:r>
        <w:t>-</w:t>
      </w:r>
    </w:p>
    <w:p>
      <w:r>
        <w:t>-</w:t>
      </w:r>
    </w:p>
    <w:p>
      <w:r>
        <w:t>-</w:t>
      </w:r>
    </w:p>
    <w:p>
      <w:r>
        <w:t>3970%</w:t>
      </w:r>
    </w:p>
    <w:p>
      <w:r>
        <w:t>3970%</w:t>
      </w:r>
    </w:p>
    <w:p>
      <w:r>
        <w:t>38</w:t>
      </w:r>
    </w:p>
    <w:p>
      <w:r>
        <w:t>Ban An toàn giao thông tỉnh</w:t>
      </w:r>
    </w:p>
    <w:p>
      <w:r>
        <w:t>3.700</w:t>
      </w:r>
    </w:p>
    <w:p>
      <w:r>
        <w:t>3.700</w:t>
      </w:r>
    </w:p>
    <w:p>
      <w:r>
        <w:t>-</w:t>
      </w:r>
    </w:p>
    <w:p>
      <w:r>
        <w:t>4.424</w:t>
      </w:r>
    </w:p>
    <w:p>
      <w:r>
        <w:t>4.424</w:t>
      </w:r>
    </w:p>
    <w:p>
      <w:r>
        <w:t>120%</w:t>
      </w:r>
    </w:p>
    <w:p>
      <w:r>
        <w:t>120%</w:t>
      </w:r>
    </w:p>
    <w:p>
      <w:r>
        <w:t>39</w:t>
      </w:r>
    </w:p>
    <w:p>
      <w:r>
        <w:t>Trung tâm xúc tiến tiến đầu tư thương mại và du lịch</w:t>
      </w:r>
    </w:p>
    <w:p>
      <w:r>
        <w:t>6.087</w:t>
      </w:r>
    </w:p>
    <w:p>
      <w:r>
        <w:t>6.087</w:t>
      </w:r>
    </w:p>
    <w:p>
      <w:r>
        <w:t>-</w:t>
      </w:r>
    </w:p>
    <w:p>
      <w:r>
        <w:t>12.176</w:t>
      </w:r>
    </w:p>
    <w:p>
      <w:r>
        <w:t>12.176</w:t>
      </w:r>
    </w:p>
    <w:p>
      <w:r>
        <w:t>200%</w:t>
      </w:r>
    </w:p>
    <w:p>
      <w:r>
        <w:t>200%</w:t>
      </w:r>
    </w:p>
    <w:p>
      <w:r>
        <w:t>40</w:t>
      </w:r>
    </w:p>
    <w:p>
      <w:r>
        <w:t>BQL di tích lịch sử văn hóa Hàm Rồng</w:t>
      </w:r>
    </w:p>
    <w:p>
      <w:r>
        <w:t>-</w:t>
      </w:r>
    </w:p>
    <w:p>
      <w:r>
        <w:t>-</w:t>
      </w:r>
    </w:p>
    <w:p>
      <w:r>
        <w:t>141</w:t>
      </w:r>
    </w:p>
    <w:p>
      <w:r>
        <w:t>141</w:t>
      </w:r>
    </w:p>
    <w:p>
      <w:r>
        <w:t>41</w:t>
      </w:r>
    </w:p>
    <w:p>
      <w:r>
        <w:t>Các tổ chức xã hội</w:t>
      </w:r>
    </w:p>
    <w:p>
      <w:r>
        <w:t>122.624</w:t>
      </w:r>
    </w:p>
    <w:p>
      <w:r>
        <w:t>-</w:t>
      </w:r>
    </w:p>
    <w:p>
      <w:r>
        <w:t>122.624</w:t>
      </w:r>
    </w:p>
    <w:p>
      <w:r>
        <w:t>-</w:t>
      </w:r>
    </w:p>
    <w:p>
      <w:r>
        <w:t>-</w:t>
      </w:r>
    </w:p>
    <w:p>
      <w:r>
        <w:t>130.149</w:t>
      </w:r>
    </w:p>
    <w:p>
      <w:r>
        <w:t>-</w:t>
      </w:r>
    </w:p>
    <w:p>
      <w:r>
        <w:t>130.149</w:t>
      </w:r>
    </w:p>
    <w:p>
      <w:r>
        <w:t>-</w:t>
      </w:r>
    </w:p>
    <w:p>
      <w:r>
        <w:t>-</w:t>
      </w:r>
    </w:p>
    <w:p>
      <w:r>
        <w:t>-</w:t>
      </w:r>
    </w:p>
    <w:p>
      <w:r>
        <w:t>-</w:t>
      </w:r>
    </w:p>
    <w:p>
      <w:r>
        <w:t>106%</w:t>
      </w:r>
    </w:p>
    <w:p>
      <w:r>
        <w:t>106%</w:t>
      </w:r>
    </w:p>
    <w:p>
      <w:r>
        <w:t>41.1</w:t>
      </w:r>
    </w:p>
    <w:p>
      <w:r>
        <w:t>Ủy ban Mặt trận Tổ quốc tỉnh Thanh Hóa</w:t>
      </w:r>
    </w:p>
    <w:p>
      <w:r>
        <w:t>19.569</w:t>
      </w:r>
    </w:p>
    <w:p>
      <w:r>
        <w:t>19.569</w:t>
      </w:r>
    </w:p>
    <w:p>
      <w:r>
        <w:t>19.926</w:t>
      </w:r>
    </w:p>
    <w:p>
      <w:r>
        <w:t>19.926</w:t>
      </w:r>
    </w:p>
    <w:p>
      <w:r>
        <w:t>102%</w:t>
      </w:r>
    </w:p>
    <w:p>
      <w:r>
        <w:t>102%</w:t>
      </w:r>
    </w:p>
    <w:p>
      <w:r>
        <w:t>41.2</w:t>
      </w:r>
    </w:p>
    <w:p>
      <w:r>
        <w:t>Hội Liên hiệp phụ nữ tỉnh</w:t>
      </w:r>
    </w:p>
    <w:p>
      <w:r>
        <w:t>13.231</w:t>
      </w:r>
    </w:p>
    <w:p>
      <w:r>
        <w:t>13.231</w:t>
      </w:r>
    </w:p>
    <w:p>
      <w:r>
        <w:t>-</w:t>
      </w:r>
    </w:p>
    <w:p>
      <w:r>
        <w:t>17.104</w:t>
      </w:r>
    </w:p>
    <w:p>
      <w:r>
        <w:t>17.104</w:t>
      </w:r>
    </w:p>
    <w:p>
      <w:r>
        <w:t>129%</w:t>
      </w:r>
    </w:p>
    <w:p>
      <w:r>
        <w:t>129%</w:t>
      </w:r>
    </w:p>
    <w:p>
      <w:r>
        <w:t>41.3</w:t>
      </w:r>
    </w:p>
    <w:p>
      <w:r>
        <w:t>Tỉnh Đoàn Thanh niên</w:t>
      </w:r>
    </w:p>
    <w:p>
      <w:r>
        <w:t>26.223</w:t>
      </w:r>
    </w:p>
    <w:p>
      <w:r>
        <w:t>-</w:t>
      </w:r>
    </w:p>
    <w:p>
      <w:r>
        <w:t>26.223</w:t>
      </w:r>
    </w:p>
    <w:p>
      <w:r>
        <w:t>-</w:t>
      </w:r>
    </w:p>
    <w:p>
      <w:r>
        <w:t>-</w:t>
      </w:r>
    </w:p>
    <w:p>
      <w:r>
        <w:t>26.307</w:t>
      </w:r>
    </w:p>
    <w:p>
      <w:r>
        <w:t>-</w:t>
      </w:r>
    </w:p>
    <w:p>
      <w:r>
        <w:t>26.307</w:t>
      </w:r>
    </w:p>
    <w:p>
      <w:r>
        <w:t>-</w:t>
      </w:r>
    </w:p>
    <w:p>
      <w:r>
        <w:t>-</w:t>
      </w:r>
    </w:p>
    <w:p>
      <w:r>
        <w:t>-</w:t>
      </w:r>
    </w:p>
    <w:p>
      <w:r>
        <w:t>-</w:t>
      </w:r>
    </w:p>
    <w:p>
      <w:r>
        <w:t>100%</w:t>
      </w:r>
    </w:p>
    <w:p>
      <w:r>
        <w:t>100%</w:t>
      </w:r>
    </w:p>
    <w:p>
      <w:r>
        <w:t>-</w:t>
      </w:r>
    </w:p>
    <w:p>
      <w:r>
        <w:t>Tỉnh đoàn Thanh Hóa</w:t>
      </w:r>
    </w:p>
    <w:p>
      <w:r>
        <w:t>18.555</w:t>
      </w:r>
    </w:p>
    <w:p>
      <w:r>
        <w:t>18.555</w:t>
      </w:r>
    </w:p>
    <w:p>
      <w:r>
        <w:t>-</w:t>
      </w:r>
    </w:p>
    <w:p>
      <w:r>
        <w:t>18.894</w:t>
      </w:r>
    </w:p>
    <w:p>
      <w:r>
        <w:t>18.894</w:t>
      </w:r>
    </w:p>
    <w:p>
      <w:r>
        <w:t>102%</w:t>
      </w:r>
    </w:p>
    <w:p>
      <w:r>
        <w:t>102%</w:t>
      </w:r>
    </w:p>
    <w:p>
      <w:r>
        <w:t>-</w:t>
      </w:r>
    </w:p>
    <w:p>
      <w:r>
        <w:t>Trung tâm hoạt động và bồi dưỡng cán bộ thanh thiếu nhi</w:t>
      </w:r>
    </w:p>
    <w:p>
      <w:r>
        <w:t>6.711</w:t>
      </w:r>
    </w:p>
    <w:p>
      <w:r>
        <w:t>6.711</w:t>
      </w:r>
    </w:p>
    <w:p>
      <w:r>
        <w:t>6.456</w:t>
      </w:r>
    </w:p>
    <w:p>
      <w:r>
        <w:t>6.456</w:t>
      </w:r>
    </w:p>
    <w:p>
      <w:r>
        <w:t>96%</w:t>
      </w:r>
    </w:p>
    <w:p>
      <w:r>
        <w:t>96%</w:t>
      </w:r>
    </w:p>
    <w:p>
      <w:r>
        <w:t>-</w:t>
      </w:r>
    </w:p>
    <w:p>
      <w:r>
        <w:t>Trung tâm hướng nghiệp, dạy nghề và giới thiệu việc làm thanh niên</w:t>
      </w:r>
    </w:p>
    <w:p>
      <w:r>
        <w:t>957</w:t>
      </w:r>
    </w:p>
    <w:p>
      <w:r>
        <w:t>957</w:t>
      </w:r>
    </w:p>
    <w:p>
      <w:r>
        <w:t>957</w:t>
      </w:r>
    </w:p>
    <w:p>
      <w:r>
        <w:t>957</w:t>
      </w:r>
    </w:p>
    <w:p>
      <w:r>
        <w:t>100%</w:t>
      </w:r>
    </w:p>
    <w:p>
      <w:r>
        <w:t>100%</w:t>
      </w:r>
    </w:p>
    <w:p>
      <w:r>
        <w:t>41.4</w:t>
      </w:r>
    </w:p>
    <w:p>
      <w:r>
        <w:t>Văn ph ò ng Đoàn khối các cơ quan tỉnh Thanh Hóa</w:t>
      </w:r>
    </w:p>
    <w:p>
      <w:r>
        <w:t>2.581</w:t>
      </w:r>
    </w:p>
    <w:p>
      <w:r>
        <w:t>2.581</w:t>
      </w:r>
    </w:p>
    <w:p>
      <w:r>
        <w:t>-</w:t>
      </w:r>
    </w:p>
    <w:p>
      <w:r>
        <w:t>2.718</w:t>
      </w:r>
    </w:p>
    <w:p>
      <w:r>
        <w:t>2.718</w:t>
      </w:r>
    </w:p>
    <w:p>
      <w:r>
        <w:t>-</w:t>
      </w:r>
    </w:p>
    <w:p>
      <w:r>
        <w:t>105%</w:t>
      </w:r>
    </w:p>
    <w:p>
      <w:r>
        <w:t>105%</w:t>
      </w:r>
    </w:p>
    <w:p>
      <w:r>
        <w:t>41.5</w:t>
      </w:r>
    </w:p>
    <w:p>
      <w:r>
        <w:t>Hội Nông dân</w:t>
      </w:r>
    </w:p>
    <w:p>
      <w:r>
        <w:t>9.739</w:t>
      </w:r>
    </w:p>
    <w:p>
      <w:r>
        <w:t>9.739</w:t>
      </w:r>
    </w:p>
    <w:p>
      <w:r>
        <w:t>-</w:t>
      </w:r>
    </w:p>
    <w:p>
      <w:r>
        <w:t>11.316</w:t>
      </w:r>
    </w:p>
    <w:p>
      <w:r>
        <w:t>11.316</w:t>
      </w:r>
    </w:p>
    <w:p>
      <w:r>
        <w:t>116%</w:t>
      </w:r>
    </w:p>
    <w:p>
      <w:r>
        <w:t>116%</w:t>
      </w:r>
    </w:p>
    <w:p>
      <w:r>
        <w:t>41.6</w:t>
      </w:r>
    </w:p>
    <w:p>
      <w:r>
        <w:t>Hội Cựu chiến binh</w:t>
      </w:r>
    </w:p>
    <w:p>
      <w:r>
        <w:t>6.746</w:t>
      </w:r>
    </w:p>
    <w:p>
      <w:r>
        <w:t>6.746</w:t>
      </w:r>
    </w:p>
    <w:p>
      <w:r>
        <w:t>-</w:t>
      </w:r>
    </w:p>
    <w:p>
      <w:r>
        <w:t>7.914</w:t>
      </w:r>
    </w:p>
    <w:p>
      <w:r>
        <w:t>7.914</w:t>
      </w:r>
    </w:p>
    <w:p>
      <w:r>
        <w:t>117%</w:t>
      </w:r>
    </w:p>
    <w:p>
      <w:r>
        <w:t>117%</w:t>
      </w:r>
    </w:p>
    <w:p>
      <w:r>
        <w:t>41.7</w:t>
      </w:r>
    </w:p>
    <w:p>
      <w:r>
        <w:t>Hội Chữ thập đỏ</w:t>
      </w:r>
    </w:p>
    <w:p>
      <w:r>
        <w:t>4.571</w:t>
      </w:r>
    </w:p>
    <w:p>
      <w:r>
        <w:t>4.571</w:t>
      </w:r>
    </w:p>
    <w:p>
      <w:r>
        <w:t>-</w:t>
      </w:r>
    </w:p>
    <w:p>
      <w:r>
        <w:t>4.645</w:t>
      </w:r>
    </w:p>
    <w:p>
      <w:r>
        <w:t>4.645</w:t>
      </w:r>
    </w:p>
    <w:p>
      <w:r>
        <w:t>102%</w:t>
      </w:r>
    </w:p>
    <w:p>
      <w:r>
        <w:t>102%</w:t>
      </w:r>
    </w:p>
    <w:p>
      <w:r>
        <w:t>41.8</w:t>
      </w:r>
    </w:p>
    <w:p>
      <w:r>
        <w:t>Hội người mù</w:t>
      </w:r>
    </w:p>
    <w:p>
      <w:r>
        <w:t>7.520</w:t>
      </w:r>
    </w:p>
    <w:p>
      <w:r>
        <w:t>-</w:t>
      </w:r>
    </w:p>
    <w:p>
      <w:r>
        <w:t>7.520</w:t>
      </w:r>
    </w:p>
    <w:p>
      <w:r>
        <w:t>-</w:t>
      </w:r>
    </w:p>
    <w:p>
      <w:r>
        <w:t>-</w:t>
      </w:r>
    </w:p>
    <w:p>
      <w:r>
        <w:t>7.337</w:t>
      </w:r>
    </w:p>
    <w:p>
      <w:r>
        <w:t>-</w:t>
      </w:r>
    </w:p>
    <w:p>
      <w:r>
        <w:t>7.337</w:t>
      </w:r>
    </w:p>
    <w:p>
      <w:r>
        <w:t>-</w:t>
      </w:r>
    </w:p>
    <w:p>
      <w:r>
        <w:t>-</w:t>
      </w:r>
    </w:p>
    <w:p>
      <w:r>
        <w:t>-</w:t>
      </w:r>
    </w:p>
    <w:p>
      <w:r>
        <w:t>98%</w:t>
      </w:r>
    </w:p>
    <w:p>
      <w:r>
        <w:t>98%</w:t>
      </w:r>
    </w:p>
    <w:p>
      <w:r>
        <w:t>-</w:t>
      </w:r>
    </w:p>
    <w:p>
      <w:r>
        <w:t>Hội người mù</w:t>
      </w:r>
    </w:p>
    <w:p>
      <w:r>
        <w:t>5.614</w:t>
      </w:r>
    </w:p>
    <w:p>
      <w:r>
        <w:t>5.614</w:t>
      </w:r>
    </w:p>
    <w:p>
      <w:r>
        <w:t>-</w:t>
      </w:r>
    </w:p>
    <w:p>
      <w:r>
        <w:t>5.533</w:t>
      </w:r>
    </w:p>
    <w:p>
      <w:r>
        <w:t>5.533</w:t>
      </w:r>
    </w:p>
    <w:p>
      <w:r>
        <w:t>99%</w:t>
      </w:r>
    </w:p>
    <w:p>
      <w:r>
        <w:t>99%</w:t>
      </w:r>
    </w:p>
    <w:p>
      <w:r>
        <w:t>-</w:t>
      </w:r>
    </w:p>
    <w:p>
      <w:r>
        <w:t>Trung tâm giáo dục dạy nghề cho người mù</w:t>
      </w:r>
    </w:p>
    <w:p>
      <w:r>
        <w:t>1.906</w:t>
      </w:r>
    </w:p>
    <w:p>
      <w:r>
        <w:t>1.906</w:t>
      </w:r>
    </w:p>
    <w:p>
      <w:r>
        <w:t>-</w:t>
      </w:r>
    </w:p>
    <w:p>
      <w:r>
        <w:t>1.804</w:t>
      </w:r>
    </w:p>
    <w:p>
      <w:r>
        <w:t>1.804</w:t>
      </w:r>
    </w:p>
    <w:p>
      <w:r>
        <w:t>95%</w:t>
      </w:r>
    </w:p>
    <w:p>
      <w:r>
        <w:t>95%</w:t>
      </w:r>
    </w:p>
    <w:p>
      <w:r>
        <w:t>41.9</w:t>
      </w:r>
    </w:p>
    <w:p>
      <w:r>
        <w:t>Hội Nhà báo</w:t>
      </w:r>
    </w:p>
    <w:p>
      <w:r>
        <w:t>2.397</w:t>
      </w:r>
    </w:p>
    <w:p>
      <w:r>
        <w:t>2.397</w:t>
      </w:r>
    </w:p>
    <w:p>
      <w:r>
        <w:t>-</w:t>
      </w:r>
    </w:p>
    <w:p>
      <w:r>
        <w:t>2.497</w:t>
      </w:r>
    </w:p>
    <w:p>
      <w:r>
        <w:t>2.497</w:t>
      </w:r>
    </w:p>
    <w:p>
      <w:r>
        <w:t>-</w:t>
      </w:r>
    </w:p>
    <w:p>
      <w:r>
        <w:t>104%</w:t>
      </w:r>
    </w:p>
    <w:p>
      <w:r>
        <w:t>104%</w:t>
      </w:r>
    </w:p>
    <w:p>
      <w:r>
        <w:t>41.10</w:t>
      </w:r>
    </w:p>
    <w:p>
      <w:r>
        <w:t>Hội Văn học nghệ thuật</w:t>
      </w:r>
    </w:p>
    <w:p>
      <w:r>
        <w:t>4.093</w:t>
      </w:r>
    </w:p>
    <w:p>
      <w:r>
        <w:t>4.093</w:t>
      </w:r>
    </w:p>
    <w:p>
      <w:r>
        <w:t>-</w:t>
      </w:r>
    </w:p>
    <w:p>
      <w:r>
        <w:t>4.161</w:t>
      </w:r>
    </w:p>
    <w:p>
      <w:r>
        <w:t>4.161</w:t>
      </w:r>
    </w:p>
    <w:p>
      <w:r>
        <w:t>102%</w:t>
      </w:r>
    </w:p>
    <w:p>
      <w:r>
        <w:t>102%</w:t>
      </w:r>
    </w:p>
    <w:p>
      <w:r>
        <w:t>41.11</w:t>
      </w:r>
    </w:p>
    <w:p>
      <w:r>
        <w:t>Hội đồng y</w:t>
      </w:r>
    </w:p>
    <w:p>
      <w:r>
        <w:t>1.371</w:t>
      </w:r>
    </w:p>
    <w:p>
      <w:r>
        <w:t>1.371</w:t>
      </w:r>
    </w:p>
    <w:p>
      <w:r>
        <w:t>-</w:t>
      </w:r>
    </w:p>
    <w:p>
      <w:r>
        <w:t>1.371</w:t>
      </w:r>
    </w:p>
    <w:p>
      <w:r>
        <w:t>1.371</w:t>
      </w:r>
    </w:p>
    <w:p>
      <w:r>
        <w:t>-</w:t>
      </w:r>
    </w:p>
    <w:p>
      <w:r>
        <w:t>100%</w:t>
      </w:r>
    </w:p>
    <w:p>
      <w:r>
        <w:t>100%</w:t>
      </w:r>
    </w:p>
    <w:p>
      <w:r>
        <w:t>41.12</w:t>
      </w:r>
    </w:p>
    <w:p>
      <w:r>
        <w:t>Hội Làm vườn và trang trại</w:t>
      </w:r>
    </w:p>
    <w:p>
      <w:r>
        <w:t>2.025</w:t>
      </w:r>
    </w:p>
    <w:p>
      <w:r>
        <w:t>2.025</w:t>
      </w:r>
    </w:p>
    <w:p>
      <w:r>
        <w:t>-</w:t>
      </w:r>
    </w:p>
    <w:p>
      <w:r>
        <w:t>2.025</w:t>
      </w:r>
    </w:p>
    <w:p>
      <w:r>
        <w:t>2.025</w:t>
      </w:r>
    </w:p>
    <w:p>
      <w:r>
        <w:t>100%</w:t>
      </w:r>
    </w:p>
    <w:p>
      <w:r>
        <w:t>100%</w:t>
      </w:r>
    </w:p>
    <w:p>
      <w:r>
        <w:t>41.13</w:t>
      </w:r>
    </w:p>
    <w:p>
      <w:r>
        <w:t>Hội Luật gia Thanh Hóa</w:t>
      </w:r>
    </w:p>
    <w:p>
      <w:r>
        <w:t>1.183</w:t>
      </w:r>
    </w:p>
    <w:p>
      <w:r>
        <w:t>1.183</w:t>
      </w:r>
    </w:p>
    <w:p>
      <w:r>
        <w:t>-</w:t>
      </w:r>
    </w:p>
    <w:p>
      <w:r>
        <w:t>1.183</w:t>
      </w:r>
    </w:p>
    <w:p>
      <w:r>
        <w:t>1.183</w:t>
      </w:r>
    </w:p>
    <w:p>
      <w:r>
        <w:t>100%</w:t>
      </w:r>
    </w:p>
    <w:p>
      <w:r>
        <w:t>100%</w:t>
      </w:r>
    </w:p>
    <w:p>
      <w:r>
        <w:t>41.14</w:t>
      </w:r>
    </w:p>
    <w:p>
      <w:r>
        <w:t>Hội Khuyến học</w:t>
      </w:r>
    </w:p>
    <w:p>
      <w:r>
        <w:t>1.562</w:t>
      </w:r>
    </w:p>
    <w:p>
      <w:r>
        <w:t>1.562</w:t>
      </w:r>
    </w:p>
    <w:p>
      <w:r>
        <w:t>-</w:t>
      </w:r>
    </w:p>
    <w:p>
      <w:r>
        <w:t>1.562</w:t>
      </w:r>
    </w:p>
    <w:p>
      <w:r>
        <w:t>1.562</w:t>
      </w:r>
    </w:p>
    <w:p>
      <w:r>
        <w:t>-</w:t>
      </w:r>
    </w:p>
    <w:p>
      <w:r>
        <w:t>100%</w:t>
      </w:r>
    </w:p>
    <w:p>
      <w:r>
        <w:t>100%</w:t>
      </w:r>
    </w:p>
    <w:p>
      <w:r>
        <w:t>41.15</w:t>
      </w:r>
    </w:p>
    <w:p>
      <w:r>
        <w:t>Hội bảo trợ người khuyết tật và trẻ mồ côi</w:t>
      </w:r>
    </w:p>
    <w:p>
      <w:r>
        <w:t>1.061</w:t>
      </w:r>
    </w:p>
    <w:p>
      <w:r>
        <w:t>1.061</w:t>
      </w:r>
    </w:p>
    <w:p>
      <w:r>
        <w:t>-</w:t>
      </w:r>
    </w:p>
    <w:p>
      <w:r>
        <w:t>1.067</w:t>
      </w:r>
    </w:p>
    <w:p>
      <w:r>
        <w:t>1.067</w:t>
      </w:r>
    </w:p>
    <w:p>
      <w:r>
        <w:t>101%</w:t>
      </w:r>
    </w:p>
    <w:p>
      <w:r>
        <w:t>101%</w:t>
      </w:r>
    </w:p>
    <w:p>
      <w:r>
        <w:t>41.16</w:t>
      </w:r>
    </w:p>
    <w:p>
      <w:r>
        <w:t>Hội Cựu thanh niên xung phong</w:t>
      </w:r>
    </w:p>
    <w:p>
      <w:r>
        <w:t>1.391</w:t>
      </w:r>
    </w:p>
    <w:p>
      <w:r>
        <w:t>1.391</w:t>
      </w:r>
    </w:p>
    <w:p>
      <w:r>
        <w:t>-</w:t>
      </w:r>
    </w:p>
    <w:p>
      <w:r>
        <w:t>1.413</w:t>
      </w:r>
    </w:p>
    <w:p>
      <w:r>
        <w:t>1.413</w:t>
      </w:r>
    </w:p>
    <w:p>
      <w:r>
        <w:t>102%</w:t>
      </w:r>
    </w:p>
    <w:p>
      <w:r>
        <w:t>102%</w:t>
      </w:r>
    </w:p>
    <w:p>
      <w:r>
        <w:t>41.17</w:t>
      </w:r>
    </w:p>
    <w:p>
      <w:r>
        <w:t>Hội nạn nhân chất độc da cam</w:t>
      </w:r>
    </w:p>
    <w:p>
      <w:r>
        <w:t>733</w:t>
      </w:r>
    </w:p>
    <w:p>
      <w:r>
        <w:t>733</w:t>
      </w:r>
    </w:p>
    <w:p>
      <w:r>
        <w:t>733</w:t>
      </w:r>
    </w:p>
    <w:p>
      <w:r>
        <w:t>733</w:t>
      </w:r>
    </w:p>
    <w:p>
      <w:r>
        <w:t>100%</w:t>
      </w:r>
    </w:p>
    <w:p>
      <w:r>
        <w:t>100%</w:t>
      </w:r>
    </w:p>
    <w:p>
      <w:r>
        <w:t>41.18</w:t>
      </w:r>
    </w:p>
    <w:p>
      <w:r>
        <w:t>Hội người cao tuổi</w:t>
      </w:r>
    </w:p>
    <w:p>
      <w:r>
        <w:t>1.884</w:t>
      </w:r>
    </w:p>
    <w:p>
      <w:r>
        <w:t>1.884</w:t>
      </w:r>
    </w:p>
    <w:p>
      <w:r>
        <w:t>-</w:t>
      </w:r>
    </w:p>
    <w:p>
      <w:r>
        <w:t>1.884</w:t>
      </w:r>
    </w:p>
    <w:p>
      <w:r>
        <w:t>1.884</w:t>
      </w:r>
    </w:p>
    <w:p>
      <w:r>
        <w:t>100%</w:t>
      </w:r>
    </w:p>
    <w:p>
      <w:r>
        <w:t>100%</w:t>
      </w:r>
    </w:p>
    <w:p>
      <w:r>
        <w:t>41.19</w:t>
      </w:r>
    </w:p>
    <w:p>
      <w:r>
        <w:t>Liên hiệp các hội khoa học kỹ thuật</w:t>
      </w:r>
    </w:p>
    <w:p>
      <w:r>
        <w:t>4.091</w:t>
      </w:r>
    </w:p>
    <w:p>
      <w:r>
        <w:t>4.091</w:t>
      </w:r>
    </w:p>
    <w:p>
      <w:r>
        <w:t>-</w:t>
      </w:r>
    </w:p>
    <w:p>
      <w:r>
        <w:t>4.091</w:t>
      </w:r>
    </w:p>
    <w:p>
      <w:r>
        <w:t>4.091</w:t>
      </w:r>
    </w:p>
    <w:p>
      <w:r>
        <w:t>100%</w:t>
      </w:r>
    </w:p>
    <w:p>
      <w:r>
        <w:t>100%</w:t>
      </w:r>
    </w:p>
    <w:p>
      <w:r>
        <w:t>41.20</w:t>
      </w:r>
    </w:p>
    <w:p>
      <w:r>
        <w:t>Liên minh các hợp tác xã</w:t>
      </w:r>
    </w:p>
    <w:p>
      <w:r>
        <w:t>6.185</w:t>
      </w:r>
    </w:p>
    <w:p>
      <w:r>
        <w:t>6.185</w:t>
      </w:r>
    </w:p>
    <w:p>
      <w:r>
        <w:t>-</w:t>
      </w:r>
    </w:p>
    <w:p>
      <w:r>
        <w:t>6.426</w:t>
      </w:r>
    </w:p>
    <w:p>
      <w:r>
        <w:t>6.426</w:t>
      </w:r>
    </w:p>
    <w:p>
      <w:r>
        <w:t>-</w:t>
      </w:r>
    </w:p>
    <w:p>
      <w:r>
        <w:t>-</w:t>
      </w:r>
    </w:p>
    <w:p>
      <w:r>
        <w:t>-</w:t>
      </w:r>
    </w:p>
    <w:p>
      <w:r>
        <w:t>-</w:t>
      </w:r>
    </w:p>
    <w:p>
      <w:r>
        <w:t>104%</w:t>
      </w:r>
    </w:p>
    <w:p>
      <w:r>
        <w:t>104%</w:t>
      </w:r>
    </w:p>
    <w:p>
      <w:r>
        <w:t>-</w:t>
      </w:r>
    </w:p>
    <w:p>
      <w:r>
        <w:t>Liên minh hợp tác xã</w:t>
      </w:r>
    </w:p>
    <w:p>
      <w:r>
        <w:t>3.503</w:t>
      </w:r>
    </w:p>
    <w:p>
      <w:r>
        <w:t>3.503</w:t>
      </w:r>
    </w:p>
    <w:p>
      <w:r>
        <w:t>-</w:t>
      </w:r>
    </w:p>
    <w:p>
      <w:r>
        <w:t>3.933</w:t>
      </w:r>
    </w:p>
    <w:p>
      <w:r>
        <w:t>3.933</w:t>
      </w:r>
    </w:p>
    <w:p>
      <w:r>
        <w:t>112%</w:t>
      </w:r>
    </w:p>
    <w:p>
      <w:r>
        <w:t>112%</w:t>
      </w:r>
    </w:p>
    <w:p>
      <w:r>
        <w:t>-</w:t>
      </w:r>
    </w:p>
    <w:p>
      <w:r>
        <w:t>Trường Trung cấp nghề Kỹ nghệ</w:t>
      </w:r>
    </w:p>
    <w:p>
      <w:r>
        <w:t>2.682</w:t>
      </w:r>
    </w:p>
    <w:p>
      <w:r>
        <w:t>2.682</w:t>
      </w:r>
    </w:p>
    <w:p>
      <w:r>
        <w:t>-</w:t>
      </w:r>
    </w:p>
    <w:p>
      <w:r>
        <w:t>2.493</w:t>
      </w:r>
    </w:p>
    <w:p>
      <w:r>
        <w:t>2.493</w:t>
      </w:r>
    </w:p>
    <w:p>
      <w:r>
        <w:t>93%</w:t>
      </w:r>
    </w:p>
    <w:p>
      <w:r>
        <w:t>93%</w:t>
      </w:r>
    </w:p>
    <w:p>
      <w:r>
        <w:t>41.21</w:t>
      </w:r>
    </w:p>
    <w:p>
      <w:r>
        <w:t>Tạp chí Xứ Thanh</w:t>
      </w:r>
    </w:p>
    <w:p>
      <w:r>
        <w:t>1.523</w:t>
      </w:r>
    </w:p>
    <w:p>
      <w:r>
        <w:t>1.523</w:t>
      </w:r>
    </w:p>
    <w:p>
      <w:r>
        <w:t>-</w:t>
      </w:r>
    </w:p>
    <w:p>
      <w:r>
        <w:t>1.523</w:t>
      </w:r>
    </w:p>
    <w:p>
      <w:r>
        <w:t>1.523</w:t>
      </w:r>
    </w:p>
    <w:p>
      <w:r>
        <w:t>100%</w:t>
      </w:r>
    </w:p>
    <w:p>
      <w:r>
        <w:t>100%</w:t>
      </w:r>
    </w:p>
    <w:p>
      <w:r>
        <w:t>41.22</w:t>
      </w:r>
    </w:p>
    <w:p>
      <w:r>
        <w:t>Liên hiệp các tổ chức hữu nghị t ỉ nh Thanh Hóa</w:t>
      </w:r>
    </w:p>
    <w:p>
      <w:r>
        <w:t>941</w:t>
      </w:r>
    </w:p>
    <w:p>
      <w:r>
        <w:t>941</w:t>
      </w:r>
    </w:p>
    <w:p>
      <w:r>
        <w:t>941</w:t>
      </w:r>
    </w:p>
    <w:p>
      <w:r>
        <w:t>941</w:t>
      </w:r>
    </w:p>
    <w:p>
      <w:r>
        <w:t>100%</w:t>
      </w:r>
    </w:p>
    <w:p>
      <w:r>
        <w:t>100%</w:t>
      </w:r>
    </w:p>
    <w:p>
      <w:r>
        <w:t>41.23</w:t>
      </w:r>
    </w:p>
    <w:p>
      <w:r>
        <w:t>Câu lạc bộ Hàm Rồng</w:t>
      </w:r>
    </w:p>
    <w:p>
      <w:r>
        <w:t>1.604</w:t>
      </w:r>
    </w:p>
    <w:p>
      <w:r>
        <w:t>1.604</w:t>
      </w:r>
    </w:p>
    <w:p>
      <w:r>
        <w:t>1.604</w:t>
      </w:r>
    </w:p>
    <w:p>
      <w:r>
        <w:t>1.604</w:t>
      </w:r>
    </w:p>
    <w:p>
      <w:r>
        <w:t>100%</w:t>
      </w:r>
    </w:p>
    <w:p>
      <w:r>
        <w:t>100%</w:t>
      </w:r>
    </w:p>
    <w:p>
      <w:r>
        <w:t>41.24</w:t>
      </w:r>
    </w:p>
    <w:p>
      <w:r>
        <w:t>Đoàn Luật sư</w:t>
      </w:r>
    </w:p>
    <w:p>
      <w:r>
        <w:t>400</w:t>
      </w:r>
    </w:p>
    <w:p>
      <w:r>
        <w:t>400</w:t>
      </w:r>
    </w:p>
    <w:p>
      <w:r>
        <w:t>400</w:t>
      </w:r>
    </w:p>
    <w:p>
      <w:r>
        <w:t>400</w:t>
      </w:r>
    </w:p>
    <w:p>
      <w:r>
        <w:t>100%</w:t>
      </w:r>
    </w:p>
    <w:p>
      <w:r>
        <w:t>100%</w:t>
      </w:r>
    </w:p>
    <w:p>
      <w:r>
        <w:t>42</w:t>
      </w:r>
    </w:p>
    <w:p>
      <w:r>
        <w:t>Các dự án đầu tư và các nội dung khác</w:t>
      </w:r>
    </w:p>
    <w:p>
      <w:r>
        <w:t>11.929.061</w:t>
      </w:r>
    </w:p>
    <w:p>
      <w:r>
        <w:t>7.449.164</w:t>
      </w:r>
    </w:p>
    <w:p>
      <w:r>
        <w:t>4.388.548</w:t>
      </w:r>
    </w:p>
    <w:p>
      <w:r>
        <w:t>91349</w:t>
      </w:r>
    </w:p>
    <w:p>
      <w:r>
        <w:t>91.349</w:t>
      </w:r>
    </w:p>
    <w:p>
      <w:r>
        <w:t>6.343.433</w:t>
      </w:r>
    </w:p>
    <w:p>
      <w:r>
        <w:t>5.555.424</w:t>
      </w:r>
    </w:p>
    <w:p>
      <w:r>
        <w:t>745.825</w:t>
      </w:r>
    </w:p>
    <w:p>
      <w:r>
        <w:t>-</w:t>
      </w:r>
    </w:p>
    <w:p>
      <w:r>
        <w:t>-</w:t>
      </w:r>
    </w:p>
    <w:p>
      <w:r>
        <w:t>42.184</w:t>
      </w:r>
    </w:p>
    <w:p>
      <w:r>
        <w:t>-</w:t>
      </w:r>
    </w:p>
    <w:p>
      <w:r>
        <w:t>42.184</w:t>
      </w:r>
    </w:p>
    <w:p>
      <w:r>
        <w:t>-</w:t>
      </w:r>
    </w:p>
    <w:p>
      <w:r>
        <w:t>53%</w:t>
      </w:r>
    </w:p>
    <w:p>
      <w:r>
        <w:t>17%</w:t>
      </w:r>
    </w:p>
    <w:p>
      <w:r>
        <w:t>B</w:t>
      </w:r>
    </w:p>
    <w:p>
      <w:r>
        <w:t>CHI TRẢ NỢ LÃI VAY</w:t>
      </w:r>
    </w:p>
    <w:p>
      <w:r>
        <w:t>16.655</w:t>
      </w:r>
    </w:p>
    <w:p>
      <w:r>
        <w:t>9.422</w:t>
      </w:r>
    </w:p>
    <w:p>
      <w:r>
        <w:t>9.422</w:t>
      </w:r>
    </w:p>
    <w:p>
      <w:r>
        <w:t>C</w:t>
      </w:r>
    </w:p>
    <w:p>
      <w:r>
        <w:t>CHI BỔ SUNG QUỸ DỰ TRỮ TÀI CHÍNH</w:t>
      </w:r>
    </w:p>
    <w:p>
      <w:r>
        <w:t>3.230</w:t>
      </w:r>
    </w:p>
    <w:p>
      <w:r>
        <w:t>3.230</w:t>
      </w:r>
    </w:p>
    <w:p>
      <w:r>
        <w:t>3.230</w:t>
      </w:r>
    </w:p>
    <w:p>
      <w:r>
        <w:t>D</w:t>
      </w:r>
    </w:p>
    <w:p>
      <w:r>
        <w:t>DỰ PHÒNG NGÂN SÁCH</w:t>
      </w:r>
    </w:p>
    <w:p>
      <w:r>
        <w:t>492.823</w:t>
      </w:r>
    </w:p>
    <w:p>
      <w:r>
        <w:t>-</w:t>
      </w:r>
    </w:p>
    <w:p>
      <w:r>
        <w:t>E</w:t>
      </w:r>
    </w:p>
    <w:p>
      <w:r>
        <w:t>CHI TẠO NGU Ồ N, ĐIỀU CHỈNH TIỀN LƯƠNG</w:t>
      </w:r>
    </w:p>
    <w:p>
      <w:r>
        <w:t>166.118</w:t>
      </w:r>
    </w:p>
    <w:p>
      <w:r>
        <w:t>-</w:t>
      </w:r>
    </w:p>
    <w:p>
      <w:r>
        <w:t>G</w:t>
      </w:r>
    </w:p>
    <w:p>
      <w:r>
        <w:t>CHI BỔ SUNG CÓ MỤC TIÊU CHO NGÂN SÁCH CẤP DƯỚI</w:t>
      </w:r>
    </w:p>
    <w:p>
      <w:r>
        <w:t>3.980.456</w:t>
      </w:r>
    </w:p>
    <w:p>
      <w:r>
        <w:t>II</w:t>
      </w:r>
    </w:p>
    <w:p>
      <w:r>
        <w:t>CHI CHUYỂN NGUỒN SANG NGÂN SÁCH NĂM SAU</w:t>
      </w:r>
    </w:p>
    <w:p>
      <w:r>
        <w:t>-</w:t>
      </w:r>
    </w:p>
    <w:p>
      <w:r>
        <w:t>13.114.272</w:t>
      </w:r>
    </w:p>
    <w:p>
      <w:r>
        <w:t>13.114.372</w:t>
      </w:r>
    </w:p>
    <w:p>
      <w:r>
        <w:t>Biểu mẫu số 58-NĐ31</w:t>
      </w:r>
    </w:p>
    <w:p>
      <w:r>
        <w:t>PHỤ LỤC VII:</w:t>
      </w:r>
    </w:p>
    <w:p>
      <w:r>
        <w:t>QUYẾT TOÁN CHI NGÂN SÁCH CÁC HUYỆN, THỊ, THÀNH PHỐ NĂM 2022</w:t>
      </w:r>
    </w:p>
    <w:p>
      <w:r>
        <w:t>(Kèm theo Nghị quyết số 453/NQ-HĐND ngày 14 tháng 12 năm 2023 của Hội đồng nhân dân tỉnh Thanh Hóa)</w:t>
      </w:r>
    </w:p>
    <w:p>
      <w:r>
        <w:t>Đơn vị: Triệu đồng</w:t>
      </w:r>
    </w:p>
    <w:p>
      <w:r>
        <w:t>STT</w:t>
      </w:r>
    </w:p>
    <w:p>
      <w:r>
        <w:t>Tên đơn vị</w:t>
      </w:r>
    </w:p>
    <w:p>
      <w:r>
        <w:t>Dự toán</w:t>
      </w:r>
    </w:p>
    <w:p>
      <w:r>
        <w:t>Quyết toán</w:t>
      </w:r>
    </w:p>
    <w:p>
      <w:r>
        <w:t>So sánh (%)</w:t>
      </w:r>
    </w:p>
    <w:p>
      <w:r>
        <w:t>Tổng số</w:t>
      </w:r>
    </w:p>
    <w:p>
      <w:r>
        <w:t>Chi đầu tư phát triển</w:t>
      </w:r>
    </w:p>
    <w:p>
      <w:r>
        <w:t>Chi thường xuyên</w:t>
      </w:r>
    </w:p>
    <w:p>
      <w:r>
        <w:t>Tổng số</w:t>
      </w:r>
    </w:p>
    <w:p>
      <w:r>
        <w:t>Chi đầu tư phát triển</w:t>
      </w:r>
    </w:p>
    <w:p>
      <w:r>
        <w:t>Chi thường xuyên</w:t>
      </w:r>
    </w:p>
    <w:p>
      <w:r>
        <w:t>Chi Chương trình mục tiêu quốc gia</w:t>
      </w:r>
    </w:p>
    <w:p>
      <w:r>
        <w:t>Chi chuyển nguồn sang năm sau</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Chi giáo dục đào tạo d ạ y nghề</w:t>
      </w:r>
    </w:p>
    <w:p>
      <w:r>
        <w:t>Chi KHCN</w:t>
      </w:r>
    </w:p>
    <w:p>
      <w:r>
        <w:t>Chi giáo dục đào tạo d ạ y ngh ề</w:t>
      </w:r>
    </w:p>
    <w:p>
      <w:r>
        <w:t>Chi KHCN</w:t>
      </w:r>
    </w:p>
    <w:p>
      <w:r>
        <w:t>Chi đầu tư phát triển</w:t>
      </w:r>
    </w:p>
    <w:p>
      <w:r>
        <w:t>Chi thường xuyên</w:t>
      </w:r>
    </w:p>
    <w:p>
      <w:r>
        <w:t>A</w:t>
      </w:r>
    </w:p>
    <w:p>
      <w:r>
        <w:t>B</w:t>
      </w:r>
    </w:p>
    <w:p>
      <w:r>
        <w:t>1</w:t>
      </w:r>
    </w:p>
    <w:p>
      <w:r>
        <w:t>2</w:t>
      </w:r>
    </w:p>
    <w:p>
      <w:r>
        <w:t>3</w:t>
      </w:r>
    </w:p>
    <w:p>
      <w:r>
        <w:t>4=5+8+11+14</w:t>
      </w:r>
    </w:p>
    <w:p>
      <w:r>
        <w:t>5</w:t>
      </w:r>
    </w:p>
    <w:p>
      <w:r>
        <w:t>6</w:t>
      </w:r>
    </w:p>
    <w:p>
      <w:r>
        <w:t>7</w:t>
      </w:r>
    </w:p>
    <w:p>
      <w:r>
        <w:t>8</w:t>
      </w:r>
    </w:p>
    <w:p>
      <w:r>
        <w:t>9</w:t>
      </w:r>
    </w:p>
    <w:p>
      <w:r>
        <w:t>10</w:t>
      </w:r>
    </w:p>
    <w:p>
      <w:r>
        <w:t>11</w:t>
      </w:r>
    </w:p>
    <w:p>
      <w:r>
        <w:t>12</w:t>
      </w:r>
    </w:p>
    <w:p>
      <w:r>
        <w:t>13</w:t>
      </w:r>
    </w:p>
    <w:p>
      <w:r>
        <w:t>14</w:t>
      </w:r>
    </w:p>
    <w:p>
      <w:r>
        <w:t>15=4/1</w:t>
      </w:r>
    </w:p>
    <w:p>
      <w:r>
        <w:t>16=5/2</w:t>
      </w:r>
    </w:p>
    <w:p>
      <w:r>
        <w:t>17=8/3</w:t>
      </w:r>
    </w:p>
    <w:p>
      <w:r>
        <w:t>TỔNG SỐ</w:t>
      </w:r>
    </w:p>
    <w:p>
      <w:r>
        <w:t>19.032.216</w:t>
      </w:r>
    </w:p>
    <w:p>
      <w:r>
        <w:t>3.500.000</w:t>
      </w:r>
    </w:p>
    <w:p>
      <w:r>
        <w:t>15.532 . 216</w:t>
      </w:r>
    </w:p>
    <w:p>
      <w:r>
        <w:t>40.411351</w:t>
      </w:r>
    </w:p>
    <w:p>
      <w:r>
        <w:t>12.536.425</w:t>
      </w:r>
    </w:p>
    <w:p>
      <w:r>
        <w:t>1.972.774</w:t>
      </w:r>
    </w:p>
    <w:p>
      <w:r>
        <w:t>-</w:t>
      </w:r>
    </w:p>
    <w:p>
      <w:r>
        <w:t>15.627.683</w:t>
      </w:r>
    </w:p>
    <w:p>
      <w:r>
        <w:t>7.425.465</w:t>
      </w:r>
    </w:p>
    <w:p>
      <w:r>
        <w:t>-</w:t>
      </w:r>
    </w:p>
    <w:p>
      <w:r>
        <w:t>594.401</w:t>
      </w:r>
    </w:p>
    <w:p>
      <w:r>
        <w:t>489.238</w:t>
      </w:r>
    </w:p>
    <w:p>
      <w:r>
        <w:t>105.163</w:t>
      </w:r>
    </w:p>
    <w:p>
      <w:r>
        <w:t>11.652.842</w:t>
      </w:r>
    </w:p>
    <w:p>
      <w:r>
        <w:t>212%</w:t>
      </w:r>
    </w:p>
    <w:p>
      <w:r>
        <w:t>372%</w:t>
      </w:r>
    </w:p>
    <w:p>
      <w:r>
        <w:t>101%</w:t>
      </w:r>
    </w:p>
    <w:p>
      <w:r>
        <w:t>1</w:t>
      </w:r>
    </w:p>
    <w:p>
      <w:r>
        <w:t>TP.Thanh H ó a</w:t>
      </w:r>
    </w:p>
    <w:p>
      <w:r>
        <w:t>1.868.303</w:t>
      </w:r>
    </w:p>
    <w:p>
      <w:r>
        <w:t>675.000</w:t>
      </w:r>
    </w:p>
    <w:p>
      <w:r>
        <w:t>1.193.303</w:t>
      </w:r>
    </w:p>
    <w:p>
      <w:r>
        <w:t>3.122.341</w:t>
      </w:r>
    </w:p>
    <w:p>
      <w:r>
        <w:t>959.349</w:t>
      </w:r>
    </w:p>
    <w:p>
      <w:r>
        <w:t>103.490</w:t>
      </w:r>
    </w:p>
    <w:p>
      <w:r>
        <w:t>1.192.165</w:t>
      </w:r>
    </w:p>
    <w:p>
      <w:r>
        <w:t>495.253</w:t>
      </w:r>
    </w:p>
    <w:p>
      <w:r>
        <w:t>754</w:t>
      </w:r>
    </w:p>
    <w:p>
      <w:r>
        <w:t>754</w:t>
      </w:r>
    </w:p>
    <w:p>
      <w:r>
        <w:t>970.073</w:t>
      </w:r>
    </w:p>
    <w:p>
      <w:r>
        <w:t>167%</w:t>
      </w:r>
    </w:p>
    <w:p>
      <w:r>
        <w:t>142%</w:t>
      </w:r>
    </w:p>
    <w:p>
      <w:r>
        <w:t>100%</w:t>
      </w:r>
    </w:p>
    <w:p>
      <w:r>
        <w:t>2</w:t>
      </w:r>
    </w:p>
    <w:p>
      <w:r>
        <w:t>TP.Sầm Sơn</w:t>
      </w:r>
    </w:p>
    <w:p>
      <w:r>
        <w:t>600.232</w:t>
      </w:r>
    </w:p>
    <w:p>
      <w:r>
        <w:t>165.000</w:t>
      </w:r>
    </w:p>
    <w:p>
      <w:r>
        <w:t>435.232</w:t>
      </w:r>
    </w:p>
    <w:p>
      <w:r>
        <w:t>1.723.699</w:t>
      </w:r>
    </w:p>
    <w:p>
      <w:r>
        <w:t>702.190</w:t>
      </w:r>
    </w:p>
    <w:p>
      <w:r>
        <w:t>118.942</w:t>
      </w:r>
    </w:p>
    <w:p>
      <w:r>
        <w:t>411.328</w:t>
      </w:r>
    </w:p>
    <w:p>
      <w:r>
        <w:t>172.279</w:t>
      </w:r>
    </w:p>
    <w:p>
      <w:r>
        <w:t>985</w:t>
      </w:r>
    </w:p>
    <w:p>
      <w:r>
        <w:t>702</w:t>
      </w:r>
    </w:p>
    <w:p>
      <w:r>
        <w:t>283</w:t>
      </w:r>
    </w:p>
    <w:p>
      <w:r>
        <w:t>609.196</w:t>
      </w:r>
    </w:p>
    <w:p>
      <w:r>
        <w:t>287%</w:t>
      </w:r>
    </w:p>
    <w:p>
      <w:r>
        <w:t>426%</w:t>
      </w:r>
    </w:p>
    <w:p>
      <w:r>
        <w:t>95%</w:t>
      </w:r>
    </w:p>
    <w:p>
      <w:r>
        <w:t>3</w:t>
      </w:r>
    </w:p>
    <w:p>
      <w:r>
        <w:t>TX.B ỉ m Sơn</w:t>
      </w:r>
    </w:p>
    <w:p>
      <w:r>
        <w:t>298.501</w:t>
      </w:r>
    </w:p>
    <w:p>
      <w:r>
        <w:t>25.000</w:t>
      </w:r>
    </w:p>
    <w:p>
      <w:r>
        <w:t>273.501</w:t>
      </w:r>
    </w:p>
    <w:p>
      <w:r>
        <w:t>546.246</w:t>
      </w:r>
    </w:p>
    <w:p>
      <w:r>
        <w:t>123.704</w:t>
      </w:r>
    </w:p>
    <w:p>
      <w:r>
        <w:t>47.940</w:t>
      </w:r>
    </w:p>
    <w:p>
      <w:r>
        <w:t>261.282</w:t>
      </w:r>
    </w:p>
    <w:p>
      <w:r>
        <w:t>90.627</w:t>
      </w:r>
    </w:p>
    <w:p>
      <w:r>
        <w:t>947</w:t>
      </w:r>
    </w:p>
    <w:p>
      <w:r>
        <w:t>702</w:t>
      </w:r>
    </w:p>
    <w:p>
      <w:r>
        <w:t>245</w:t>
      </w:r>
    </w:p>
    <w:p>
      <w:r>
        <w:t>160.313</w:t>
      </w:r>
    </w:p>
    <w:p>
      <w:r>
        <w:t>183%</w:t>
      </w:r>
    </w:p>
    <w:p>
      <w:r>
        <w:t>495%</w:t>
      </w:r>
    </w:p>
    <w:p>
      <w:r>
        <w:t>96%</w:t>
      </w:r>
    </w:p>
    <w:p>
      <w:r>
        <w:t>4</w:t>
      </w:r>
    </w:p>
    <w:p>
      <w:r>
        <w:t>TX.Nghi Sơn</w:t>
      </w:r>
    </w:p>
    <w:p>
      <w:r>
        <w:t>1.043.250</w:t>
      </w:r>
    </w:p>
    <w:p>
      <w:r>
        <w:t>213.700</w:t>
      </w:r>
    </w:p>
    <w:p>
      <w:r>
        <w:t>829.550</w:t>
      </w:r>
    </w:p>
    <w:p>
      <w:r>
        <w:t>2.179.354</w:t>
      </w:r>
    </w:p>
    <w:p>
      <w:r>
        <w:t>816.480</w:t>
      </w:r>
    </w:p>
    <w:p>
      <w:r>
        <w:t>157.857</w:t>
      </w:r>
    </w:p>
    <w:p>
      <w:r>
        <w:t>875.541</w:t>
      </w:r>
    </w:p>
    <w:p>
      <w:r>
        <w:t>394.256</w:t>
      </w:r>
    </w:p>
    <w:p>
      <w:r>
        <w:t>20.813</w:t>
      </w:r>
    </w:p>
    <w:p>
      <w:r>
        <w:t>18.959</w:t>
      </w:r>
    </w:p>
    <w:p>
      <w:r>
        <w:t>1.854</w:t>
      </w:r>
    </w:p>
    <w:p>
      <w:r>
        <w:t>466.520</w:t>
      </w:r>
    </w:p>
    <w:p>
      <w:r>
        <w:t>209%</w:t>
      </w:r>
    </w:p>
    <w:p>
      <w:r>
        <w:t>382%</w:t>
      </w:r>
    </w:p>
    <w:p>
      <w:r>
        <w:t>106%</w:t>
      </w:r>
    </w:p>
    <w:p>
      <w:r>
        <w:t>5</w:t>
      </w:r>
    </w:p>
    <w:p>
      <w:r>
        <w:t>H . Hà Trung</w:t>
      </w:r>
    </w:p>
    <w:p>
      <w:r>
        <w:t>629.330</w:t>
      </w:r>
    </w:p>
    <w:p>
      <w:r>
        <w:t>77.000</w:t>
      </w:r>
    </w:p>
    <w:p>
      <w:r>
        <w:t>552.330</w:t>
      </w:r>
    </w:p>
    <w:p>
      <w:r>
        <w:t>1.894.450</w:t>
      </w:r>
    </w:p>
    <w:p>
      <w:r>
        <w:t>702.628</w:t>
      </w:r>
    </w:p>
    <w:p>
      <w:r>
        <w:t>118.948</w:t>
      </w:r>
    </w:p>
    <w:p>
      <w:r>
        <w:t>474.412</w:t>
      </w:r>
    </w:p>
    <w:p>
      <w:r>
        <w:t>203.398</w:t>
      </w:r>
    </w:p>
    <w:p>
      <w:r>
        <w:t>17.287</w:t>
      </w:r>
    </w:p>
    <w:p>
      <w:r>
        <w:t>14.634</w:t>
      </w:r>
    </w:p>
    <w:p>
      <w:r>
        <w:t>2.653</w:t>
      </w:r>
    </w:p>
    <w:p>
      <w:r>
        <w:t>700.123</w:t>
      </w:r>
    </w:p>
    <w:p>
      <w:r>
        <w:t>301%</w:t>
      </w:r>
    </w:p>
    <w:p>
      <w:r>
        <w:t>913%</w:t>
      </w:r>
    </w:p>
    <w:p>
      <w:r>
        <w:t>86%</w:t>
      </w:r>
    </w:p>
    <w:p>
      <w:r>
        <w:t>6</w:t>
      </w:r>
    </w:p>
    <w:p>
      <w:r>
        <w:t>H.Nga Sơn</w:t>
      </w:r>
    </w:p>
    <w:p>
      <w:r>
        <w:t>771.633</w:t>
      </w:r>
    </w:p>
    <w:p>
      <w:r>
        <w:t>202.500</w:t>
      </w:r>
    </w:p>
    <w:p>
      <w:r>
        <w:t>569.133</w:t>
      </w:r>
    </w:p>
    <w:p>
      <w:r>
        <w:t>1.644.043</w:t>
      </w:r>
    </w:p>
    <w:p>
      <w:r>
        <w:t>475.488</w:t>
      </w:r>
    </w:p>
    <w:p>
      <w:r>
        <w:t>99.570</w:t>
      </w:r>
    </w:p>
    <w:p>
      <w:r>
        <w:t>554.601</w:t>
      </w:r>
    </w:p>
    <w:p>
      <w:r>
        <w:t>260.746</w:t>
      </w:r>
    </w:p>
    <w:p>
      <w:r>
        <w:t>17.001</w:t>
      </w:r>
    </w:p>
    <w:p>
      <w:r>
        <w:t>14.107</w:t>
      </w:r>
    </w:p>
    <w:p>
      <w:r>
        <w:t>2.894</w:t>
      </w:r>
    </w:p>
    <w:p>
      <w:r>
        <w:t>596.953</w:t>
      </w:r>
    </w:p>
    <w:p>
      <w:r>
        <w:t>213%</w:t>
      </w:r>
    </w:p>
    <w:p>
      <w:r>
        <w:t>235%</w:t>
      </w:r>
    </w:p>
    <w:p>
      <w:r>
        <w:t>97%</w:t>
      </w:r>
    </w:p>
    <w:p>
      <w:r>
        <w:t>7</w:t>
      </w:r>
    </w:p>
    <w:p>
      <w:r>
        <w:t>H.Hậu Lộc</w:t>
      </w:r>
    </w:p>
    <w:p>
      <w:r>
        <w:t>841.137</w:t>
      </w:r>
    </w:p>
    <w:p>
      <w:r>
        <w:t>179.250</w:t>
      </w:r>
    </w:p>
    <w:p>
      <w:r>
        <w:t>661.887</w:t>
      </w:r>
    </w:p>
    <w:p>
      <w:r>
        <w:t>1.376.567</w:t>
      </w:r>
    </w:p>
    <w:p>
      <w:r>
        <w:t>481.404</w:t>
      </w:r>
    </w:p>
    <w:p>
      <w:r>
        <w:t>71.843</w:t>
      </w:r>
    </w:p>
    <w:p>
      <w:r>
        <w:t>639.860</w:t>
      </w:r>
    </w:p>
    <w:p>
      <w:r>
        <w:t>282.389</w:t>
      </w:r>
    </w:p>
    <w:p>
      <w:r>
        <w:t>27.225</w:t>
      </w:r>
    </w:p>
    <w:p>
      <w:r>
        <w:t>23.648</w:t>
      </w:r>
    </w:p>
    <w:p>
      <w:r>
        <w:t>3.577</w:t>
      </w:r>
    </w:p>
    <w:p>
      <w:r>
        <w:t>228.078</w:t>
      </w:r>
    </w:p>
    <w:p>
      <w:r>
        <w:t>164%</w:t>
      </w:r>
    </w:p>
    <w:p>
      <w:r>
        <w:t>269%</w:t>
      </w:r>
    </w:p>
    <w:p>
      <w:r>
        <w:t>97%</w:t>
      </w:r>
    </w:p>
    <w:p>
      <w:r>
        <w:t>8</w:t>
      </w:r>
    </w:p>
    <w:p>
      <w:r>
        <w:t>H.Ho ằ ng Hóa</w:t>
      </w:r>
    </w:p>
    <w:p>
      <w:r>
        <w:t>1.155.205</w:t>
      </w:r>
    </w:p>
    <w:p>
      <w:r>
        <w:t>310.000</w:t>
      </w:r>
    </w:p>
    <w:p>
      <w:r>
        <w:t>845.205</w:t>
      </w:r>
    </w:p>
    <w:p>
      <w:r>
        <w:t>2.859.173</w:t>
      </w:r>
    </w:p>
    <w:p>
      <w:r>
        <w:t>1.142.546</w:t>
      </w:r>
    </w:p>
    <w:p>
      <w:r>
        <w:t>53.192</w:t>
      </w:r>
    </w:p>
    <w:p>
      <w:r>
        <w:t>835.950</w:t>
      </w:r>
    </w:p>
    <w:p>
      <w:r>
        <w:t>385.386</w:t>
      </w:r>
    </w:p>
    <w:p>
      <w:r>
        <w:t>21.059</w:t>
      </w:r>
    </w:p>
    <w:p>
      <w:r>
        <w:t>17.341</w:t>
      </w:r>
    </w:p>
    <w:p>
      <w:r>
        <w:t>3.718</w:t>
      </w:r>
    </w:p>
    <w:p>
      <w:r>
        <w:t>859.618</w:t>
      </w:r>
    </w:p>
    <w:p>
      <w:r>
        <w:t>248%</w:t>
      </w:r>
    </w:p>
    <w:p>
      <w:r>
        <w:t>369%</w:t>
      </w:r>
    </w:p>
    <w:p>
      <w:r>
        <w:t>99%</w:t>
      </w:r>
    </w:p>
    <w:p>
      <w:r>
        <w:t>9</w:t>
      </w:r>
    </w:p>
    <w:p>
      <w:r>
        <w:t>H.Quảng Xương</w:t>
      </w:r>
    </w:p>
    <w:p>
      <w:r>
        <w:t>949.347</w:t>
      </w:r>
    </w:p>
    <w:p>
      <w:r>
        <w:t>274.750</w:t>
      </w:r>
    </w:p>
    <w:p>
      <w:r>
        <w:t>674.597</w:t>
      </w:r>
    </w:p>
    <w:p>
      <w:r>
        <w:t>2.892.028</w:t>
      </w:r>
    </w:p>
    <w:p>
      <w:r>
        <w:t>1.433.893</w:t>
      </w:r>
    </w:p>
    <w:p>
      <w:r>
        <w:t>177.040</w:t>
      </w:r>
    </w:p>
    <w:p>
      <w:r>
        <w:t>645.189</w:t>
      </w:r>
    </w:p>
    <w:p>
      <w:r>
        <w:t>304.119</w:t>
      </w:r>
    </w:p>
    <w:p>
      <w:r>
        <w:t>7.480</w:t>
      </w:r>
    </w:p>
    <w:p>
      <w:r>
        <w:t>4.200</w:t>
      </w:r>
    </w:p>
    <w:p>
      <w:r>
        <w:t>3.280</w:t>
      </w:r>
    </w:p>
    <w:p>
      <w:r>
        <w:t>805.466</w:t>
      </w:r>
    </w:p>
    <w:p>
      <w:r>
        <w:t>305%</w:t>
      </w:r>
    </w:p>
    <w:p>
      <w:r>
        <w:t>522%</w:t>
      </w:r>
    </w:p>
    <w:p>
      <w:r>
        <w:t>96%</w:t>
      </w:r>
    </w:p>
    <w:p>
      <w:r>
        <w:t>10</w:t>
      </w:r>
    </w:p>
    <w:p>
      <w:r>
        <w:t>H.Nông Cống</w:t>
      </w:r>
    </w:p>
    <w:p>
      <w:r>
        <w:t>806.605</w:t>
      </w:r>
    </w:p>
    <w:p>
      <w:r>
        <w:t>141.200</w:t>
      </w:r>
    </w:p>
    <w:p>
      <w:r>
        <w:t>665.405</w:t>
      </w:r>
    </w:p>
    <w:p>
      <w:r>
        <w:t>1.481.375</w:t>
      </w:r>
    </w:p>
    <w:p>
      <w:r>
        <w:t>378.674</w:t>
      </w:r>
    </w:p>
    <w:p>
      <w:r>
        <w:t>113.852</w:t>
      </w:r>
    </w:p>
    <w:p>
      <w:r>
        <w:t>653.539</w:t>
      </w:r>
    </w:p>
    <w:p>
      <w:r>
        <w:t>287.465</w:t>
      </w:r>
    </w:p>
    <w:p>
      <w:r>
        <w:t>15.935</w:t>
      </w:r>
    </w:p>
    <w:p>
      <w:r>
        <w:t>13.288</w:t>
      </w:r>
    </w:p>
    <w:p>
      <w:r>
        <w:t>2.647</w:t>
      </w:r>
    </w:p>
    <w:p>
      <w:r>
        <w:t>433.227</w:t>
      </w:r>
    </w:p>
    <w:p>
      <w:r>
        <w:t>184%</w:t>
      </w:r>
    </w:p>
    <w:p>
      <w:r>
        <w:t>268%</w:t>
      </w:r>
    </w:p>
    <w:p>
      <w:r>
        <w:t>98%</w:t>
      </w:r>
    </w:p>
    <w:p>
      <w:r>
        <w:t>11</w:t>
      </w:r>
    </w:p>
    <w:p>
      <w:r>
        <w:t>H.Đông Sơn</w:t>
      </w:r>
    </w:p>
    <w:p>
      <w:r>
        <w:t>682.508</w:t>
      </w:r>
    </w:p>
    <w:p>
      <w:r>
        <w:t>332.500</w:t>
      </w:r>
    </w:p>
    <w:p>
      <w:r>
        <w:t>350.008</w:t>
      </w:r>
    </w:p>
    <w:p>
      <w:r>
        <w:t>3.718.587</w:t>
      </w:r>
    </w:p>
    <w:p>
      <w:r>
        <w:t>2.089.026</w:t>
      </w:r>
    </w:p>
    <w:p>
      <w:r>
        <w:t>134.803</w:t>
      </w:r>
    </w:p>
    <w:p>
      <w:r>
        <w:t>352.775</w:t>
      </w:r>
    </w:p>
    <w:p>
      <w:r>
        <w:t>138.615</w:t>
      </w:r>
    </w:p>
    <w:p>
      <w:r>
        <w:t>6.111</w:t>
      </w:r>
    </w:p>
    <w:p>
      <w:r>
        <w:t>4.200</w:t>
      </w:r>
    </w:p>
    <w:p>
      <w:r>
        <w:t>1.911</w:t>
      </w:r>
    </w:p>
    <w:p>
      <w:r>
        <w:t>1.270.675</w:t>
      </w:r>
    </w:p>
    <w:p>
      <w:r>
        <w:t>545%</w:t>
      </w:r>
    </w:p>
    <w:p>
      <w:r>
        <w:t>628%</w:t>
      </w:r>
    </w:p>
    <w:p>
      <w:r>
        <w:t>101%</w:t>
      </w:r>
    </w:p>
    <w:p>
      <w:r>
        <w:t>12</w:t>
      </w:r>
    </w:p>
    <w:p>
      <w:r>
        <w:t>H.Triệu Sơn</w:t>
      </w:r>
    </w:p>
    <w:p>
      <w:r>
        <w:t>920.088</w:t>
      </w:r>
    </w:p>
    <w:p>
      <w:r>
        <w:t>176.000</w:t>
      </w:r>
    </w:p>
    <w:p>
      <w:r>
        <w:t>744.088</w:t>
      </w:r>
    </w:p>
    <w:p>
      <w:r>
        <w:t>1.839.560</w:t>
      </w:r>
    </w:p>
    <w:p>
      <w:r>
        <w:t>455.190</w:t>
      </w:r>
    </w:p>
    <w:p>
      <w:r>
        <w:t>99.514</w:t>
      </w:r>
    </w:p>
    <w:p>
      <w:r>
        <w:t>771.360</w:t>
      </w:r>
    </w:p>
    <w:p>
      <w:r>
        <w:t>332.299</w:t>
      </w:r>
    </w:p>
    <w:p>
      <w:r>
        <w:t>22.898</w:t>
      </w:r>
    </w:p>
    <w:p>
      <w:r>
        <w:t>20.070</w:t>
      </w:r>
    </w:p>
    <w:p>
      <w:r>
        <w:t>2.828</w:t>
      </w:r>
    </w:p>
    <w:p>
      <w:r>
        <w:t>590.112</w:t>
      </w:r>
    </w:p>
    <w:p>
      <w:r>
        <w:t>200%</w:t>
      </w:r>
    </w:p>
    <w:p>
      <w:r>
        <w:t>259%</w:t>
      </w:r>
    </w:p>
    <w:p>
      <w:r>
        <w:t>104%</w:t>
      </w:r>
    </w:p>
    <w:p>
      <w:r>
        <w:t>13</w:t>
      </w:r>
    </w:p>
    <w:p>
      <w:r>
        <w:t>H.Thọ Xuân</w:t>
      </w:r>
    </w:p>
    <w:p>
      <w:r>
        <w:t>1.005.606</w:t>
      </w:r>
    </w:p>
    <w:p>
      <w:r>
        <w:t>136.500</w:t>
      </w:r>
    </w:p>
    <w:p>
      <w:r>
        <w:t>869.106</w:t>
      </w:r>
    </w:p>
    <w:p>
      <w:r>
        <w:t>1.687.274</w:t>
      </w:r>
    </w:p>
    <w:p>
      <w:r>
        <w:t>338.184</w:t>
      </w:r>
    </w:p>
    <w:p>
      <w:r>
        <w:t>47.393</w:t>
      </w:r>
    </w:p>
    <w:p>
      <w:r>
        <w:t>849.970</w:t>
      </w:r>
    </w:p>
    <w:p>
      <w:r>
        <w:t>397.807</w:t>
      </w:r>
    </w:p>
    <w:p>
      <w:r>
        <w:t>12.860</w:t>
      </w:r>
    </w:p>
    <w:p>
      <w:r>
        <w:t>9.638</w:t>
      </w:r>
    </w:p>
    <w:p>
      <w:r>
        <w:t>3.222</w:t>
      </w:r>
    </w:p>
    <w:p>
      <w:r>
        <w:t>486.260</w:t>
      </w:r>
    </w:p>
    <w:p>
      <w:r>
        <w:t>168%</w:t>
      </w:r>
    </w:p>
    <w:p>
      <w:r>
        <w:t>248%</w:t>
      </w:r>
    </w:p>
    <w:p>
      <w:r>
        <w:t>98%</w:t>
      </w:r>
    </w:p>
    <w:p>
      <w:r>
        <w:t>14</w:t>
      </w:r>
    </w:p>
    <w:p>
      <w:r>
        <w:t>H.Yên Định</w:t>
      </w:r>
    </w:p>
    <w:p>
      <w:r>
        <w:t>814.606</w:t>
      </w:r>
    </w:p>
    <w:p>
      <w:r>
        <w:t>169.010</w:t>
      </w:r>
    </w:p>
    <w:p>
      <w:r>
        <w:t>645.596</w:t>
      </w:r>
    </w:p>
    <w:p>
      <w:r>
        <w:t>1.692.443</w:t>
      </w:r>
    </w:p>
    <w:p>
      <w:r>
        <w:t>508.750</w:t>
      </w:r>
    </w:p>
    <w:p>
      <w:r>
        <w:t>64.910</w:t>
      </w:r>
    </w:p>
    <w:p>
      <w:r>
        <w:t>640.878</w:t>
      </w:r>
    </w:p>
    <w:p>
      <w:r>
        <w:t>278.790</w:t>
      </w:r>
    </w:p>
    <w:p>
      <w:r>
        <w:t>10.012</w:t>
      </w:r>
    </w:p>
    <w:p>
      <w:r>
        <w:t>7.514</w:t>
      </w:r>
    </w:p>
    <w:p>
      <w:r>
        <w:t>2.498</w:t>
      </w:r>
    </w:p>
    <w:p>
      <w:r>
        <w:t>532.803</w:t>
      </w:r>
    </w:p>
    <w:p>
      <w:r>
        <w:t>208%</w:t>
      </w:r>
    </w:p>
    <w:p>
      <w:r>
        <w:t>301%</w:t>
      </w:r>
    </w:p>
    <w:p>
      <w:r>
        <w:t>99%</w:t>
      </w:r>
    </w:p>
    <w:p>
      <w:r>
        <w:t>15</w:t>
      </w:r>
    </w:p>
    <w:p>
      <w:r>
        <w:t>H.Thiệu H ó a</w:t>
      </w:r>
    </w:p>
    <w:p>
      <w:r>
        <w:t>729.432</w:t>
      </w:r>
    </w:p>
    <w:p>
      <w:r>
        <w:t>154.000</w:t>
      </w:r>
    </w:p>
    <w:p>
      <w:r>
        <w:t>575.432</w:t>
      </w:r>
    </w:p>
    <w:p>
      <w:r>
        <w:t>1.466.922</w:t>
      </w:r>
    </w:p>
    <w:p>
      <w:r>
        <w:t>406.082</w:t>
      </w:r>
    </w:p>
    <w:p>
      <w:r>
        <w:t>65.303</w:t>
      </w:r>
    </w:p>
    <w:p>
      <w:r>
        <w:t>555.724</w:t>
      </w:r>
    </w:p>
    <w:p>
      <w:r>
        <w:t>241.969</w:t>
      </w:r>
    </w:p>
    <w:p>
      <w:r>
        <w:t>16.781</w:t>
      </w:r>
    </w:p>
    <w:p>
      <w:r>
        <w:t>14.527</w:t>
      </w:r>
    </w:p>
    <w:p>
      <w:r>
        <w:t>2.254</w:t>
      </w:r>
    </w:p>
    <w:p>
      <w:r>
        <w:t>488.335</w:t>
      </w:r>
    </w:p>
    <w:p>
      <w:r>
        <w:t>201%</w:t>
      </w:r>
    </w:p>
    <w:p>
      <w:r>
        <w:t>264%</w:t>
      </w:r>
    </w:p>
    <w:p>
      <w:r>
        <w:t>97%</w:t>
      </w:r>
    </w:p>
    <w:p>
      <w:r>
        <w:t>16</w:t>
      </w:r>
    </w:p>
    <w:p>
      <w:r>
        <w:t>H.Vĩnh Lộc</w:t>
      </w:r>
    </w:p>
    <w:p>
      <w:r>
        <w:t>442.374</w:t>
      </w:r>
    </w:p>
    <w:p>
      <w:r>
        <w:t>57.750</w:t>
      </w:r>
    </w:p>
    <w:p>
      <w:r>
        <w:t>384.624</w:t>
      </w:r>
    </w:p>
    <w:p>
      <w:r>
        <w:t>731.560</w:t>
      </w:r>
    </w:p>
    <w:p>
      <w:r>
        <w:t>179.718</w:t>
      </w:r>
    </w:p>
    <w:p>
      <w:r>
        <w:t>51.786</w:t>
      </w:r>
    </w:p>
    <w:p>
      <w:r>
        <w:t>374.928</w:t>
      </w:r>
    </w:p>
    <w:p>
      <w:r>
        <w:t>167.591</w:t>
      </w:r>
    </w:p>
    <w:p>
      <w:r>
        <w:t>9.492</w:t>
      </w:r>
    </w:p>
    <w:p>
      <w:r>
        <w:t>6.313</w:t>
      </w:r>
    </w:p>
    <w:p>
      <w:r>
        <w:t>3.179</w:t>
      </w:r>
    </w:p>
    <w:p>
      <w:r>
        <w:t>167.422</w:t>
      </w:r>
    </w:p>
    <w:p>
      <w:r>
        <w:t>165%</w:t>
      </w:r>
    </w:p>
    <w:p>
      <w:r>
        <w:t>311%</w:t>
      </w:r>
    </w:p>
    <w:p>
      <w:r>
        <w:t>97%</w:t>
      </w:r>
    </w:p>
    <w:p>
      <w:r>
        <w:t>17</w:t>
      </w:r>
    </w:p>
    <w:p>
      <w:r>
        <w:t>H. Thạch Th à nh</w:t>
      </w:r>
    </w:p>
    <w:p>
      <w:r>
        <w:t>637.973</w:t>
      </w:r>
    </w:p>
    <w:p>
      <w:r>
        <w:t>36.000</w:t>
      </w:r>
    </w:p>
    <w:p>
      <w:r>
        <w:t>601.973</w:t>
      </w:r>
    </w:p>
    <w:p>
      <w:r>
        <w:t>1.168.396</w:t>
      </w:r>
    </w:p>
    <w:p>
      <w:r>
        <w:t>261.888</w:t>
      </w:r>
    </w:p>
    <w:p>
      <w:r>
        <w:t>85.833</w:t>
      </w:r>
    </w:p>
    <w:p>
      <w:r>
        <w:t>605.000</w:t>
      </w:r>
    </w:p>
    <w:p>
      <w:r>
        <w:t>309.293</w:t>
      </w:r>
    </w:p>
    <w:p>
      <w:r>
        <w:t>9.565</w:t>
      </w:r>
    </w:p>
    <w:p>
      <w:r>
        <w:t>5.637</w:t>
      </w:r>
    </w:p>
    <w:p>
      <w:r>
        <w:t>3.928</w:t>
      </w:r>
    </w:p>
    <w:p>
      <w:r>
        <w:t>291.943</w:t>
      </w:r>
    </w:p>
    <w:p>
      <w:r>
        <w:t>183%</w:t>
      </w:r>
    </w:p>
    <w:p>
      <w:r>
        <w:t>727%</w:t>
      </w:r>
    </w:p>
    <w:p>
      <w:r>
        <w:t>101%</w:t>
      </w:r>
    </w:p>
    <w:p>
      <w:r>
        <w:t>18</w:t>
      </w:r>
    </w:p>
    <w:p>
      <w:r>
        <w:t>H. C ẩm Thủy</w:t>
      </w:r>
    </w:p>
    <w:p>
      <w:r>
        <w:t>490.564</w:t>
      </w:r>
    </w:p>
    <w:p>
      <w:r>
        <w:t>49.440</w:t>
      </w:r>
    </w:p>
    <w:p>
      <w:r>
        <w:t>441.124</w:t>
      </w:r>
    </w:p>
    <w:p>
      <w:r>
        <w:t>994.332</w:t>
      </w:r>
    </w:p>
    <w:p>
      <w:r>
        <w:t>217.427</w:t>
      </w:r>
    </w:p>
    <w:p>
      <w:r>
        <w:t>81.846</w:t>
      </w:r>
    </w:p>
    <w:p>
      <w:r>
        <w:t>451.436</w:t>
      </w:r>
    </w:p>
    <w:p>
      <w:r>
        <w:t>231.444</w:t>
      </w:r>
    </w:p>
    <w:p>
      <w:r>
        <w:t>40.588</w:t>
      </w:r>
    </w:p>
    <w:p>
      <w:r>
        <w:t>32.738</w:t>
      </w:r>
    </w:p>
    <w:p>
      <w:r>
        <w:t>7.850</w:t>
      </w:r>
    </w:p>
    <w:p>
      <w:r>
        <w:t>284.881</w:t>
      </w:r>
    </w:p>
    <w:p>
      <w:r>
        <w:t>203%</w:t>
      </w:r>
    </w:p>
    <w:p>
      <w:r>
        <w:t>440%</w:t>
      </w:r>
    </w:p>
    <w:p>
      <w:r>
        <w:t>102%</w:t>
      </w:r>
    </w:p>
    <w:p>
      <w:r>
        <w:t>19</w:t>
      </w:r>
    </w:p>
    <w:p>
      <w:r>
        <w:t>H.Ngọc Lặc</w:t>
      </w:r>
    </w:p>
    <w:p>
      <w:r>
        <w:t>593.935</w:t>
      </w:r>
    </w:p>
    <w:p>
      <w:r>
        <w:t>20.400</w:t>
      </w:r>
    </w:p>
    <w:p>
      <w:r>
        <w:t>573.535</w:t>
      </w:r>
    </w:p>
    <w:p>
      <w:r>
        <w:t>999.008</w:t>
      </w:r>
    </w:p>
    <w:p>
      <w:r>
        <w:t>158.181</w:t>
      </w:r>
    </w:p>
    <w:p>
      <w:r>
        <w:t>66.497</w:t>
      </w:r>
    </w:p>
    <w:p>
      <w:r>
        <w:t>542.261</w:t>
      </w:r>
    </w:p>
    <w:p>
      <w:r>
        <w:t>304.783</w:t>
      </w:r>
    </w:p>
    <w:p>
      <w:r>
        <w:t>38.659</w:t>
      </w:r>
    </w:p>
    <w:p>
      <w:r>
        <w:t>33.972</w:t>
      </w:r>
    </w:p>
    <w:p>
      <w:r>
        <w:t>4.687</w:t>
      </w:r>
    </w:p>
    <w:p>
      <w:r>
        <w:t>259.907</w:t>
      </w:r>
    </w:p>
    <w:p>
      <w:r>
        <w:t>168%</w:t>
      </w:r>
    </w:p>
    <w:p>
      <w:r>
        <w:t>775%</w:t>
      </w:r>
    </w:p>
    <w:p>
      <w:r>
        <w:t>95%</w:t>
      </w:r>
    </w:p>
    <w:p>
      <w:r>
        <w:t>20</w:t>
      </w:r>
    </w:p>
    <w:p>
      <w:r>
        <w:t>H.Như Thanh</w:t>
      </w:r>
    </w:p>
    <w:p>
      <w:r>
        <w:t>538.033</w:t>
      </w:r>
    </w:p>
    <w:p>
      <w:r>
        <w:t>48.000</w:t>
      </w:r>
    </w:p>
    <w:p>
      <w:r>
        <w:t>490.033</w:t>
      </w:r>
    </w:p>
    <w:p>
      <w:r>
        <w:t>853.657</w:t>
      </w:r>
    </w:p>
    <w:p>
      <w:r>
        <w:t>145.418</w:t>
      </w:r>
    </w:p>
    <w:p>
      <w:r>
        <w:t>35.063</w:t>
      </w:r>
    </w:p>
    <w:p>
      <w:r>
        <w:t>521.083</w:t>
      </w:r>
    </w:p>
    <w:p>
      <w:r>
        <w:t>299.976</w:t>
      </w:r>
    </w:p>
    <w:p>
      <w:r>
        <w:t>35.586</w:t>
      </w:r>
    </w:p>
    <w:p>
      <w:r>
        <w:t>30.287</w:t>
      </w:r>
    </w:p>
    <w:p>
      <w:r>
        <w:t>5.299</w:t>
      </w:r>
    </w:p>
    <w:p>
      <w:r>
        <w:t>151,570</w:t>
      </w:r>
    </w:p>
    <w:p>
      <w:r>
        <w:t>159%</w:t>
      </w:r>
    </w:p>
    <w:p>
      <w:r>
        <w:t>303%</w:t>
      </w:r>
    </w:p>
    <w:p>
      <w:r>
        <w:t>106%</w:t>
      </w:r>
    </w:p>
    <w:p>
      <w:r>
        <w:t>21</w:t>
      </w:r>
    </w:p>
    <w:p>
      <w:r>
        <w:t>H.Lang Chánh</w:t>
      </w:r>
    </w:p>
    <w:p>
      <w:r>
        <w:t>362.536</w:t>
      </w:r>
    </w:p>
    <w:p>
      <w:r>
        <w:t>1.000</w:t>
      </w:r>
    </w:p>
    <w:p>
      <w:r>
        <w:t>361.536</w:t>
      </w:r>
    </w:p>
    <w:p>
      <w:r>
        <w:t>611.372</w:t>
      </w:r>
    </w:p>
    <w:p>
      <w:r>
        <w:t>95.071</w:t>
      </w:r>
    </w:p>
    <w:p>
      <w:r>
        <w:t>38.074</w:t>
      </w:r>
    </w:p>
    <w:p>
      <w:r>
        <w:t>325.575</w:t>
      </w:r>
    </w:p>
    <w:p>
      <w:r>
        <w:t>178.247</w:t>
      </w:r>
    </w:p>
    <w:p>
      <w:r>
        <w:t>32.985</w:t>
      </w:r>
    </w:p>
    <w:p>
      <w:r>
        <w:t>26.038</w:t>
      </w:r>
    </w:p>
    <w:p>
      <w:r>
        <w:t>6.947</w:t>
      </w:r>
    </w:p>
    <w:p>
      <w:r>
        <w:t>157.741</w:t>
      </w:r>
    </w:p>
    <w:p>
      <w:r>
        <w:t>169%</w:t>
      </w:r>
    </w:p>
    <w:p>
      <w:r>
        <w:t>9507%</w:t>
      </w:r>
    </w:p>
    <w:p>
      <w:r>
        <w:t>90%</w:t>
      </w:r>
    </w:p>
    <w:p>
      <w:r>
        <w:t>22</w:t>
      </w:r>
    </w:p>
    <w:p>
      <w:r>
        <w:t>H.Bá Thước</w:t>
      </w:r>
    </w:p>
    <w:p>
      <w:r>
        <w:t>590.860</w:t>
      </w:r>
    </w:p>
    <w:p>
      <w:r>
        <w:t>5.000</w:t>
      </w:r>
    </w:p>
    <w:p>
      <w:r>
        <w:t>585.860</w:t>
      </w:r>
    </w:p>
    <w:p>
      <w:r>
        <w:t>937.167</w:t>
      </w:r>
    </w:p>
    <w:p>
      <w:r>
        <w:t>86.144</w:t>
      </w:r>
    </w:p>
    <w:p>
      <w:r>
        <w:t>11.205</w:t>
      </w:r>
    </w:p>
    <w:p>
      <w:r>
        <w:t>646.138</w:t>
      </w:r>
    </w:p>
    <w:p>
      <w:r>
        <w:t>347.574</w:t>
      </w:r>
    </w:p>
    <w:p>
      <w:r>
        <w:t>38.472</w:t>
      </w:r>
    </w:p>
    <w:p>
      <w:r>
        <w:t>29.526</w:t>
      </w:r>
    </w:p>
    <w:p>
      <w:r>
        <w:t>8.946</w:t>
      </w:r>
    </w:p>
    <w:p>
      <w:r>
        <w:t>166.413</w:t>
      </w:r>
    </w:p>
    <w:p>
      <w:r>
        <w:t>159%</w:t>
      </w:r>
    </w:p>
    <w:p>
      <w:r>
        <w:t>1723%</w:t>
      </w:r>
    </w:p>
    <w:p>
      <w:r>
        <w:t>110%</w:t>
      </w:r>
    </w:p>
    <w:p>
      <w:r>
        <w:t>23</w:t>
      </w:r>
    </w:p>
    <w:p>
      <w:r>
        <w:t>H.Quan Hóa</w:t>
      </w:r>
    </w:p>
    <w:p>
      <w:r>
        <w:t>404.862</w:t>
      </w:r>
    </w:p>
    <w:p>
      <w:r>
        <w:t>500</w:t>
      </w:r>
    </w:p>
    <w:p>
      <w:r>
        <w:t>404.362</w:t>
      </w:r>
    </w:p>
    <w:p>
      <w:r>
        <w:t>708.389</w:t>
      </w:r>
    </w:p>
    <w:p>
      <w:r>
        <w:t>22.367</w:t>
      </w:r>
    </w:p>
    <w:p>
      <w:r>
        <w:t>24.288</w:t>
      </w:r>
    </w:p>
    <w:p>
      <w:r>
        <w:t>466.657</w:t>
      </w:r>
    </w:p>
    <w:p>
      <w:r>
        <w:t>226.439</w:t>
      </w:r>
    </w:p>
    <w:p>
      <w:r>
        <w:t>52.431</w:t>
      </w:r>
    </w:p>
    <w:p>
      <w:r>
        <w:t>43.431</w:t>
      </w:r>
    </w:p>
    <w:p>
      <w:r>
        <w:t>9.000</w:t>
      </w:r>
    </w:p>
    <w:p>
      <w:r>
        <w:t>166.934</w:t>
      </w:r>
    </w:p>
    <w:p>
      <w:r>
        <w:t>175%</w:t>
      </w:r>
    </w:p>
    <w:p>
      <w:r>
        <w:t>4473%</w:t>
      </w:r>
    </w:p>
    <w:p>
      <w:r>
        <w:t>115%</w:t>
      </w:r>
    </w:p>
    <w:p>
      <w:r>
        <w:t>24</w:t>
      </w:r>
    </w:p>
    <w:p>
      <w:r>
        <w:t>H. Thường Xuân</w:t>
      </w:r>
    </w:p>
    <w:p>
      <w:r>
        <w:t>547.932</w:t>
      </w:r>
    </w:p>
    <w:p>
      <w:r>
        <w:t>20.000</w:t>
      </w:r>
    </w:p>
    <w:p>
      <w:r>
        <w:t>527.932</w:t>
      </w:r>
    </w:p>
    <w:p>
      <w:r>
        <w:t>936.108</w:t>
      </w:r>
    </w:p>
    <w:p>
      <w:r>
        <w:t>142.192</w:t>
      </w:r>
    </w:p>
    <w:p>
      <w:r>
        <w:t>36.911</w:t>
      </w:r>
    </w:p>
    <w:p>
      <w:r>
        <w:t>583.202</w:t>
      </w:r>
    </w:p>
    <w:p>
      <w:r>
        <w:t>353.080</w:t>
      </w:r>
    </w:p>
    <w:p>
      <w:r>
        <w:t>37.479</w:t>
      </w:r>
    </w:p>
    <w:p>
      <w:r>
        <w:t>31.253</w:t>
      </w:r>
    </w:p>
    <w:p>
      <w:r>
        <w:t>6.226</w:t>
      </w:r>
    </w:p>
    <w:p>
      <w:r>
        <w:t>173.235</w:t>
      </w:r>
    </w:p>
    <w:p>
      <w:r>
        <w:t>171%</w:t>
      </w:r>
    </w:p>
    <w:p>
      <w:r>
        <w:t>711%</w:t>
      </w:r>
    </w:p>
    <w:p>
      <w:r>
        <w:t>110%</w:t>
      </w:r>
    </w:p>
    <w:p>
      <w:r>
        <w:t>25</w:t>
      </w:r>
    </w:p>
    <w:p>
      <w:r>
        <w:t>H.Như Xuân</w:t>
      </w:r>
    </w:p>
    <w:p>
      <w:r>
        <w:t>499.039</w:t>
      </w:r>
    </w:p>
    <w:p>
      <w:r>
        <w:t>30.000</w:t>
      </w:r>
    </w:p>
    <w:p>
      <w:r>
        <w:t>469.039</w:t>
      </w:r>
    </w:p>
    <w:p>
      <w:r>
        <w:t>953.788</w:t>
      </w:r>
    </w:p>
    <w:p>
      <w:r>
        <w:t>167.380</w:t>
      </w:r>
    </w:p>
    <w:p>
      <w:r>
        <w:t>51.391</w:t>
      </w:r>
    </w:p>
    <w:p>
      <w:r>
        <w:t>464.546</w:t>
      </w:r>
    </w:p>
    <w:p>
      <w:r>
        <w:t>279.183</w:t>
      </w:r>
    </w:p>
    <w:p>
      <w:r>
        <w:t>61.372</w:t>
      </w:r>
    </w:p>
    <w:p>
      <w:r>
        <w:t>55.624</w:t>
      </w:r>
    </w:p>
    <w:p>
      <w:r>
        <w:t>5.748</w:t>
      </w:r>
    </w:p>
    <w:p>
      <w:r>
        <w:t>260.490</w:t>
      </w:r>
    </w:p>
    <w:p>
      <w:r>
        <w:t>191%</w:t>
      </w:r>
    </w:p>
    <w:p>
      <w:r>
        <w:t>558%</w:t>
      </w:r>
    </w:p>
    <w:p>
      <w:r>
        <w:t>99%</w:t>
      </w:r>
    </w:p>
    <w:p>
      <w:r>
        <w:t>26</w:t>
      </w:r>
    </w:p>
    <w:p>
      <w:r>
        <w:t>H.Mường Lát</w:t>
      </w:r>
    </w:p>
    <w:p>
      <w:r>
        <w:t>417.422</w:t>
      </w:r>
    </w:p>
    <w:p>
      <w:r>
        <w:t>200</w:t>
      </w:r>
    </w:p>
    <w:p>
      <w:r>
        <w:t>417.222</w:t>
      </w:r>
    </w:p>
    <w:p>
      <w:r>
        <w:t>714.518</w:t>
      </w:r>
    </w:p>
    <w:p>
      <w:r>
        <w:t>34.739</w:t>
      </w:r>
    </w:p>
    <w:p>
      <w:r>
        <w:t>1.774</w:t>
      </w:r>
    </w:p>
    <w:p>
      <w:r>
        <w:t>460.296</w:t>
      </w:r>
    </w:p>
    <w:p>
      <w:r>
        <w:t>249.419</w:t>
      </w:r>
    </w:p>
    <w:p>
      <w:r>
        <w:t>14.345</w:t>
      </w:r>
    </w:p>
    <w:p>
      <w:r>
        <w:t>12.059</w:t>
      </w:r>
    </w:p>
    <w:p>
      <w:r>
        <w:t>2.286</w:t>
      </w:r>
    </w:p>
    <w:p>
      <w:r>
        <w:t>205.138</w:t>
      </w:r>
    </w:p>
    <w:p>
      <w:r>
        <w:t>171%</w:t>
      </w:r>
    </w:p>
    <w:p>
      <w:r>
        <w:t>17370%</w:t>
      </w:r>
    </w:p>
    <w:p>
      <w:r>
        <w:t>110%</w:t>
      </w:r>
    </w:p>
    <w:p>
      <w:r>
        <w:t>27</w:t>
      </w:r>
    </w:p>
    <w:p>
      <w:r>
        <w:t>H.Quan Sơn</w:t>
      </w:r>
    </w:p>
    <w:p>
      <w:r>
        <w:t>390.903</w:t>
      </w:r>
    </w:p>
    <w:p>
      <w:r>
        <w:t>300</w:t>
      </w:r>
    </w:p>
    <w:p>
      <w:r>
        <w:t>390.603</w:t>
      </w:r>
    </w:p>
    <w:p>
      <w:r>
        <w:t>678.994</w:t>
      </w:r>
    </w:p>
    <w:p>
      <w:r>
        <w:t>12.312</w:t>
      </w:r>
    </w:p>
    <w:p>
      <w:r>
        <w:t>13.509</w:t>
      </w:r>
    </w:p>
    <w:p>
      <w:r>
        <w:t>471.987</w:t>
      </w:r>
    </w:p>
    <w:p>
      <w:r>
        <w:t>213.038</w:t>
      </w:r>
    </w:p>
    <w:p>
      <w:r>
        <w:t>25.279</w:t>
      </w:r>
    </w:p>
    <w:p>
      <w:r>
        <w:t>18.830</w:t>
      </w:r>
    </w:p>
    <w:p>
      <w:r>
        <w:t>6.449</w:t>
      </w:r>
    </w:p>
    <w:p>
      <w:r>
        <w:t>169.416</w:t>
      </w:r>
    </w:p>
    <w:p>
      <w:r>
        <w:t>174%</w:t>
      </w:r>
    </w:p>
    <w:p>
      <w:r>
        <w:t>4104%</w:t>
      </w:r>
    </w:p>
    <w:p>
      <w:r>
        <w:t>121%</w:t>
      </w:r>
    </w:p>
    <w:p>
      <w:r>
        <w:t>Bi ể u mẫu số 59-NĐ31</w:t>
      </w:r>
    </w:p>
    <w:p>
      <w:r>
        <w:t>PHỤ LỤC VIII:</w:t>
      </w:r>
    </w:p>
    <w:p>
      <w:r>
        <w:t>QUYẾT TOÁN CHI BỔ SUNG TỪ NGÂN SÁCH CẤP TỈNH CHO NGÂN SÁCH TỪNG HUYỆN NĂM 2022</w:t>
      </w:r>
    </w:p>
    <w:p>
      <w:r>
        <w:t>(Kèm theo Nghị quyết số 453/NQ-HĐND ngày 14 tháng 12 năm 2023 của Hội đồng nhân dân tỉnh Thanh Hóa)</w:t>
      </w:r>
    </w:p>
    <w:p>
      <w:r>
        <w:t>Đơn vị: Triệu đồng</w:t>
      </w:r>
    </w:p>
    <w:p>
      <w:r>
        <w:t>STT</w:t>
      </w:r>
    </w:p>
    <w:p>
      <w:r>
        <w:t>Tên đơn vị</w:t>
      </w:r>
    </w:p>
    <w:p>
      <w:r>
        <w:t>Dự toán</w:t>
      </w:r>
    </w:p>
    <w:p>
      <w:r>
        <w:t>Quyết toán</w:t>
      </w:r>
    </w:p>
    <w:p>
      <w:r>
        <w:t>So sách (%)</w:t>
      </w:r>
    </w:p>
    <w:p>
      <w:r>
        <w:t>Tổng số</w:t>
      </w:r>
    </w:p>
    <w:p>
      <w:r>
        <w:t>Bổ  sung cân đối ngân sách</w:t>
      </w:r>
    </w:p>
    <w:p>
      <w:r>
        <w:t>Tổng số</w:t>
      </w:r>
    </w:p>
    <w:p>
      <w:r>
        <w:t>Bổ sung cân đối ngân sách</w:t>
      </w:r>
    </w:p>
    <w:p>
      <w:r>
        <w:t>Bổ sung có mục tiêu</w:t>
      </w:r>
    </w:p>
    <w:p>
      <w:r>
        <w:t>Tổng  s ố</w:t>
      </w:r>
    </w:p>
    <w:p>
      <w:r>
        <w:t>B ổ   sung cân đối ngân sách</w:t>
      </w:r>
    </w:p>
    <w:p>
      <w:r>
        <w:t>Tổng số</w:t>
      </w:r>
    </w:p>
    <w:p>
      <w:r>
        <w:t>Gồm</w:t>
      </w:r>
    </w:p>
    <w:p>
      <w:r>
        <w:t>Vốn ĐT thực hiện các CTMT, nhiệm vụ</w:t>
      </w:r>
    </w:p>
    <w:p>
      <w:r>
        <w:t>Vốn SN thực hiện các chế độ, chính sách</w:t>
      </w:r>
    </w:p>
    <w:p>
      <w:r>
        <w:t>Vốn thực hiện các CTMT quốc gia</w:t>
      </w:r>
    </w:p>
    <w:p>
      <w:r>
        <w:t>Vốn ngoài nước</w:t>
      </w:r>
    </w:p>
    <w:p>
      <w:r>
        <w:t>Vốn trong nướ c</w:t>
      </w:r>
    </w:p>
    <w:p>
      <w:r>
        <w:t>A</w:t>
      </w:r>
    </w:p>
    <w:p>
      <w:r>
        <w:t>B</w:t>
      </w:r>
    </w:p>
    <w:p>
      <w:r>
        <w:t>1</w:t>
      </w:r>
    </w:p>
    <w:p>
      <w:r>
        <w:t>2</w:t>
      </w:r>
    </w:p>
    <w:p>
      <w:r>
        <w:t>3</w:t>
      </w:r>
    </w:p>
    <w:p>
      <w:r>
        <w:t>4</w:t>
      </w:r>
    </w:p>
    <w:p>
      <w:r>
        <w:t>5=6+7</w:t>
      </w:r>
    </w:p>
    <w:p>
      <w:r>
        <w:t>6</w:t>
      </w:r>
    </w:p>
    <w:p>
      <w:r>
        <w:t>7</w:t>
      </w:r>
    </w:p>
    <w:p>
      <w:r>
        <w:t>8</w:t>
      </w:r>
    </w:p>
    <w:p>
      <w:r>
        <w:t>9</w:t>
      </w:r>
    </w:p>
    <w:p>
      <w:r>
        <w:t>10</w:t>
      </w:r>
    </w:p>
    <w:p>
      <w:r>
        <w:t>11=3/1</w:t>
      </w:r>
    </w:p>
    <w:p>
      <w:r>
        <w:t>12=4/2</w:t>
      </w:r>
    </w:p>
    <w:p>
      <w:r>
        <w:t>T Ổ NG SỐ</w:t>
      </w:r>
    </w:p>
    <w:p>
      <w:r>
        <w:t>12.826.385</w:t>
      </w:r>
    </w:p>
    <w:p>
      <w:r>
        <w:t>12.826.385</w:t>
      </w:r>
    </w:p>
    <w:p>
      <w:r>
        <w:t>16.797.607</w:t>
      </w:r>
    </w:p>
    <w:p>
      <w:r>
        <w:t>12.817.152</w:t>
      </w:r>
    </w:p>
    <w:p>
      <w:r>
        <w:t>3.980.455</w:t>
      </w:r>
    </w:p>
    <w:p>
      <w:r>
        <w:t>-</w:t>
      </w:r>
    </w:p>
    <w:p>
      <w:r>
        <w:t>3.980.455</w:t>
      </w:r>
    </w:p>
    <w:p>
      <w:r>
        <w:t>2.848.625</w:t>
      </w:r>
    </w:p>
    <w:p>
      <w:r>
        <w:t>213.844</w:t>
      </w:r>
    </w:p>
    <w:p>
      <w:r>
        <w:t>917.986</w:t>
      </w:r>
    </w:p>
    <w:p>
      <w:r>
        <w:t>131%</w:t>
      </w:r>
    </w:p>
    <w:p>
      <w:r>
        <w:t>100%</w:t>
      </w:r>
    </w:p>
    <w:p>
      <w:r>
        <w:t>1</w:t>
      </w:r>
    </w:p>
    <w:p>
      <w:r>
        <w:t>TP.Thanh H ó a</w:t>
      </w:r>
    </w:p>
    <w:p>
      <w:r>
        <w:t>367.711</w:t>
      </w:r>
    </w:p>
    <w:p>
      <w:r>
        <w:t>367.711</w:t>
      </w:r>
    </w:p>
    <w:p>
      <w:r>
        <w:t>410.101</w:t>
      </w:r>
    </w:p>
    <w:p>
      <w:r>
        <w:t>367.711</w:t>
      </w:r>
    </w:p>
    <w:p>
      <w:r>
        <w:t>42.390</w:t>
      </w:r>
    </w:p>
    <w:p>
      <w:r>
        <w:t>42.390</w:t>
      </w:r>
    </w:p>
    <w:p>
      <w:r>
        <w:t>32.754</w:t>
      </w:r>
    </w:p>
    <w:p>
      <w:r>
        <w:t>5.641</w:t>
      </w:r>
    </w:p>
    <w:p>
      <w:r>
        <w:t>3.994</w:t>
      </w:r>
    </w:p>
    <w:p>
      <w:r>
        <w:t>112%</w:t>
      </w:r>
    </w:p>
    <w:p>
      <w:r>
        <w:t>100%</w:t>
      </w:r>
    </w:p>
    <w:p>
      <w:r>
        <w:t>2</w:t>
      </w:r>
    </w:p>
    <w:p>
      <w:r>
        <w:t>TP.Sầm Sơn</w:t>
      </w:r>
    </w:p>
    <w:p>
      <w:r>
        <w:t>291.397</w:t>
      </w:r>
    </w:p>
    <w:p>
      <w:r>
        <w:t>291.397</w:t>
      </w:r>
    </w:p>
    <w:p>
      <w:r>
        <w:t>307.429</w:t>
      </w:r>
    </w:p>
    <w:p>
      <w:r>
        <w:t>291.397</w:t>
      </w:r>
    </w:p>
    <w:p>
      <w:r>
        <w:t>16.032</w:t>
      </w:r>
    </w:p>
    <w:p>
      <w:r>
        <w:t>16.032</w:t>
      </w:r>
    </w:p>
    <w:p>
      <w:r>
        <w:t>9.514</w:t>
      </w:r>
    </w:p>
    <w:p>
      <w:r>
        <w:t>2.270</w:t>
      </w:r>
    </w:p>
    <w:p>
      <w:r>
        <w:t>4.248</w:t>
      </w:r>
    </w:p>
    <w:p>
      <w:r>
        <w:t>106%</w:t>
      </w:r>
    </w:p>
    <w:p>
      <w:r>
        <w:t>100%</w:t>
      </w:r>
    </w:p>
    <w:p>
      <w:r>
        <w:t>3</w:t>
      </w:r>
    </w:p>
    <w:p>
      <w:r>
        <w:t>TX.B ỉ m Sơn</w:t>
      </w:r>
    </w:p>
    <w:p>
      <w:r>
        <w:t>139.182</w:t>
      </w:r>
    </w:p>
    <w:p>
      <w:r>
        <w:t>139.182</w:t>
      </w:r>
    </w:p>
    <w:p>
      <w:r>
        <w:t>182.632</w:t>
      </w:r>
    </w:p>
    <w:p>
      <w:r>
        <w:t>139.182</w:t>
      </w:r>
    </w:p>
    <w:p>
      <w:r>
        <w:t>43.450</w:t>
      </w:r>
    </w:p>
    <w:p>
      <w:r>
        <w:t>43.450</w:t>
      </w:r>
    </w:p>
    <w:p>
      <w:r>
        <w:t>40.306</w:t>
      </w:r>
    </w:p>
    <w:p>
      <w:r>
        <w:t>759</w:t>
      </w:r>
    </w:p>
    <w:p>
      <w:r>
        <w:t>2.384</w:t>
      </w:r>
    </w:p>
    <w:p>
      <w:r>
        <w:t>131%</w:t>
      </w:r>
    </w:p>
    <w:p>
      <w:r>
        <w:t>100%</w:t>
      </w:r>
    </w:p>
    <w:p>
      <w:r>
        <w:t>4</w:t>
      </w:r>
    </w:p>
    <w:p>
      <w:r>
        <w:t>TX.Nghi Sơn</w:t>
      </w:r>
    </w:p>
    <w:p>
      <w:r>
        <w:t>645.296</w:t>
      </w:r>
    </w:p>
    <w:p>
      <w:r>
        <w:t>645.296</w:t>
      </w:r>
    </w:p>
    <w:p>
      <w:r>
        <w:t>779.307</w:t>
      </w:r>
    </w:p>
    <w:p>
      <w:r>
        <w:t>636.063</w:t>
      </w:r>
    </w:p>
    <w:p>
      <w:r>
        <w:t>143.244</w:t>
      </w:r>
    </w:p>
    <w:p>
      <w:r>
        <w:t>143.244</w:t>
      </w:r>
    </w:p>
    <w:p>
      <w:r>
        <w:t>91.604</w:t>
      </w:r>
    </w:p>
    <w:p>
      <w:r>
        <w:t>7.336</w:t>
      </w:r>
    </w:p>
    <w:p>
      <w:r>
        <w:t>44.304</w:t>
      </w:r>
    </w:p>
    <w:p>
      <w:r>
        <w:t>121%</w:t>
      </w:r>
    </w:p>
    <w:p>
      <w:r>
        <w:t>99%</w:t>
      </w:r>
    </w:p>
    <w:p>
      <w:r>
        <w:t>4</w:t>
      </w:r>
    </w:p>
    <w:p>
      <w:r>
        <w:t>H.Hà Trung</w:t>
      </w:r>
    </w:p>
    <w:p>
      <w:r>
        <w:t>393.332</w:t>
      </w:r>
    </w:p>
    <w:p>
      <w:r>
        <w:t>393.332</w:t>
      </w:r>
    </w:p>
    <w:p>
      <w:r>
        <w:t>532.025</w:t>
      </w:r>
    </w:p>
    <w:p>
      <w:r>
        <w:t>393.332</w:t>
      </w:r>
    </w:p>
    <w:p>
      <w:r>
        <w:t>138.693</w:t>
      </w:r>
    </w:p>
    <w:p>
      <w:r>
        <w:t>138.693</w:t>
      </w:r>
    </w:p>
    <w:p>
      <w:r>
        <w:t>93.947</w:t>
      </w:r>
    </w:p>
    <w:p>
      <w:r>
        <w:t>5.537</w:t>
      </w:r>
    </w:p>
    <w:p>
      <w:r>
        <w:t>39.209</w:t>
      </w:r>
    </w:p>
    <w:p>
      <w:r>
        <w:t>135%</w:t>
      </w:r>
    </w:p>
    <w:p>
      <w:r>
        <w:t>100%</w:t>
      </w:r>
    </w:p>
    <w:p>
      <w:r>
        <w:t>5</w:t>
      </w:r>
    </w:p>
    <w:p>
      <w:r>
        <w:t>H.Nga Sơn</w:t>
      </w:r>
    </w:p>
    <w:p>
      <w:r>
        <w:t>504.180</w:t>
      </w:r>
    </w:p>
    <w:p>
      <w:r>
        <w:t>504.180</w:t>
      </w:r>
    </w:p>
    <w:p>
      <w:r>
        <w:t>597.678</w:t>
      </w:r>
    </w:p>
    <w:p>
      <w:r>
        <w:t>504.180</w:t>
      </w:r>
    </w:p>
    <w:p>
      <w:r>
        <w:t>93.498</w:t>
      </w:r>
    </w:p>
    <w:p>
      <w:r>
        <w:t>93.498</w:t>
      </w:r>
    </w:p>
    <w:p>
      <w:r>
        <w:t>68.778</w:t>
      </w:r>
    </w:p>
    <w:p>
      <w:r>
        <w:t>4.174</w:t>
      </w:r>
    </w:p>
    <w:p>
      <w:r>
        <w:t>20.546</w:t>
      </w:r>
    </w:p>
    <w:p>
      <w:r>
        <w:t>119%</w:t>
      </w:r>
    </w:p>
    <w:p>
      <w:r>
        <w:t>100%</w:t>
      </w:r>
    </w:p>
    <w:p>
      <w:r>
        <w:t>6</w:t>
      </w:r>
    </w:p>
    <w:p>
      <w:r>
        <w:t>H.Hậu Lộc</w:t>
      </w:r>
    </w:p>
    <w:p>
      <w:r>
        <w:t>618.971</w:t>
      </w:r>
    </w:p>
    <w:p>
      <w:r>
        <w:t>618.971</w:t>
      </w:r>
    </w:p>
    <w:p>
      <w:r>
        <w:t>740.129</w:t>
      </w:r>
    </w:p>
    <w:p>
      <w:r>
        <w:t>618.971</w:t>
      </w:r>
    </w:p>
    <w:p>
      <w:r>
        <w:t>121.158</w:t>
      </w:r>
    </w:p>
    <w:p>
      <w:r>
        <w:t>121.158</w:t>
      </w:r>
    </w:p>
    <w:p>
      <w:r>
        <w:t>62.108</w:t>
      </w:r>
    </w:p>
    <w:p>
      <w:r>
        <w:t>6.249</w:t>
      </w:r>
    </w:p>
    <w:p>
      <w:r>
        <w:t>52.801</w:t>
      </w:r>
    </w:p>
    <w:p>
      <w:r>
        <w:t>120%</w:t>
      </w:r>
    </w:p>
    <w:p>
      <w:r>
        <w:t>100%</w:t>
      </w:r>
    </w:p>
    <w:p>
      <w:r>
        <w:t>7</w:t>
      </w:r>
    </w:p>
    <w:p>
      <w:r>
        <w:t>H.Hoằng Hóa</w:t>
      </w:r>
    </w:p>
    <w:p>
      <w:r>
        <w:t>727.508</w:t>
      </w:r>
    </w:p>
    <w:p>
      <w:r>
        <w:t>727.508</w:t>
      </w:r>
    </w:p>
    <w:p>
      <w:r>
        <w:t>860.034</w:t>
      </w:r>
    </w:p>
    <w:p>
      <w:r>
        <w:t>727.508</w:t>
      </w:r>
    </w:p>
    <w:p>
      <w:r>
        <w:t>132.526</w:t>
      </w:r>
    </w:p>
    <w:p>
      <w:r>
        <w:t>132.526</w:t>
      </w:r>
    </w:p>
    <w:p>
      <w:r>
        <w:t>93.296</w:t>
      </w:r>
    </w:p>
    <w:p>
      <w:r>
        <w:t>8.678</w:t>
      </w:r>
    </w:p>
    <w:p>
      <w:r>
        <w:t>30.552</w:t>
      </w:r>
    </w:p>
    <w:p>
      <w:r>
        <w:t>118%</w:t>
      </w:r>
    </w:p>
    <w:p>
      <w:r>
        <w:t>100%</w:t>
      </w:r>
    </w:p>
    <w:p>
      <w:r>
        <w:t>8</w:t>
      </w:r>
    </w:p>
    <w:p>
      <w:r>
        <w:t>H.Quảng Xương</w:t>
      </w:r>
    </w:p>
    <w:p>
      <w:r>
        <w:t>567.658</w:t>
      </w:r>
    </w:p>
    <w:p>
      <w:r>
        <w:t>567.658</w:t>
      </w:r>
    </w:p>
    <w:p>
      <w:r>
        <w:t>662.044</w:t>
      </w:r>
    </w:p>
    <w:p>
      <w:r>
        <w:t>567.658</w:t>
      </w:r>
    </w:p>
    <w:p>
      <w:r>
        <w:t>94.386</w:t>
      </w:r>
    </w:p>
    <w:p>
      <w:r>
        <w:t>94.386</w:t>
      </w:r>
    </w:p>
    <w:p>
      <w:r>
        <w:t>69.795</w:t>
      </w:r>
    </w:p>
    <w:p>
      <w:r>
        <w:t>3.800</w:t>
      </w:r>
    </w:p>
    <w:p>
      <w:r>
        <w:t>20.790</w:t>
      </w:r>
    </w:p>
    <w:p>
      <w:r>
        <w:t>117%</w:t>
      </w:r>
    </w:p>
    <w:p>
      <w:r>
        <w:t>100%</w:t>
      </w:r>
    </w:p>
    <w:p>
      <w:r>
        <w:t>10</w:t>
      </w:r>
    </w:p>
    <w:p>
      <w:r>
        <w:t>H.Nông Cống</w:t>
      </w:r>
    </w:p>
    <w:p>
      <w:r>
        <w:t>602.324</w:t>
      </w:r>
    </w:p>
    <w:p>
      <w:r>
        <w:t>602.324</w:t>
      </w:r>
    </w:p>
    <w:p>
      <w:r>
        <w:t>796.697</w:t>
      </w:r>
    </w:p>
    <w:p>
      <w:r>
        <w:t>602.324</w:t>
      </w:r>
    </w:p>
    <w:p>
      <w:r>
        <w:t>194.373</w:t>
      </w:r>
    </w:p>
    <w:p>
      <w:r>
        <w:t>194.373</w:t>
      </w:r>
    </w:p>
    <w:p>
      <w:r>
        <w:t>139.987</w:t>
      </w:r>
    </w:p>
    <w:p>
      <w:r>
        <w:t>25.482</w:t>
      </w:r>
    </w:p>
    <w:p>
      <w:r>
        <w:t>28.904</w:t>
      </w:r>
    </w:p>
    <w:p>
      <w:r>
        <w:t>132%</w:t>
      </w:r>
    </w:p>
    <w:p>
      <w:r>
        <w:t>100%</w:t>
      </w:r>
    </w:p>
    <w:p>
      <w:r>
        <w:t>11</w:t>
      </w:r>
    </w:p>
    <w:p>
      <w:r>
        <w:t>H.Đông Sơn</w:t>
      </w:r>
    </w:p>
    <w:p>
      <w:r>
        <w:t>275.832</w:t>
      </w:r>
    </w:p>
    <w:p>
      <w:r>
        <w:t>275.832</w:t>
      </w:r>
    </w:p>
    <w:p>
      <w:r>
        <w:t>310.310</w:t>
      </w:r>
    </w:p>
    <w:p>
      <w:r>
        <w:t>275.832</w:t>
      </w:r>
    </w:p>
    <w:p>
      <w:r>
        <w:t>34.478</w:t>
      </w:r>
    </w:p>
    <w:p>
      <w:r>
        <w:t>34.478</w:t>
      </w:r>
    </w:p>
    <w:p>
      <w:r>
        <w:t>15.909</w:t>
      </w:r>
    </w:p>
    <w:p>
      <w:r>
        <w:t>4.926</w:t>
      </w:r>
    </w:p>
    <w:p>
      <w:r>
        <w:t>13.643</w:t>
      </w:r>
    </w:p>
    <w:p>
      <w:r>
        <w:t>112%</w:t>
      </w:r>
    </w:p>
    <w:p>
      <w:r>
        <w:t>100%</w:t>
      </w:r>
    </w:p>
    <w:p>
      <w:r>
        <w:t>12</w:t>
      </w:r>
    </w:p>
    <w:p>
      <w:r>
        <w:t>H.Triệu Sơn</w:t>
      </w:r>
    </w:p>
    <w:p>
      <w:r>
        <w:t>674.853</w:t>
      </w:r>
    </w:p>
    <w:p>
      <w:r>
        <w:t>674.853</w:t>
      </w:r>
    </w:p>
    <w:p>
      <w:r>
        <w:t>811.938</w:t>
      </w:r>
    </w:p>
    <w:p>
      <w:r>
        <w:t>674.853</w:t>
      </w:r>
    </w:p>
    <w:p>
      <w:r>
        <w:t>137.085</w:t>
      </w:r>
    </w:p>
    <w:p>
      <w:r>
        <w:t>137.085</w:t>
      </w:r>
    </w:p>
    <w:p>
      <w:r>
        <w:t>101.356</w:t>
      </w:r>
    </w:p>
    <w:p>
      <w:r>
        <w:t>4.290</w:t>
      </w:r>
    </w:p>
    <w:p>
      <w:r>
        <w:t>31.439</w:t>
      </w:r>
    </w:p>
    <w:p>
      <w:r>
        <w:t>120%</w:t>
      </w:r>
    </w:p>
    <w:p>
      <w:r>
        <w:t>100%</w:t>
      </w:r>
    </w:p>
    <w:p>
      <w:r>
        <w:t>13</w:t>
      </w:r>
    </w:p>
    <w:p>
      <w:r>
        <w:t>H.Thọ Xuân</w:t>
      </w:r>
    </w:p>
    <w:p>
      <w:r>
        <w:t>761.838</w:t>
      </w:r>
    </w:p>
    <w:p>
      <w:r>
        <w:t>761.838</w:t>
      </w:r>
    </w:p>
    <w:p>
      <w:r>
        <w:t>859.075</w:t>
      </w:r>
    </w:p>
    <w:p>
      <w:r>
        <w:t>761.838</w:t>
      </w:r>
    </w:p>
    <w:p>
      <w:r>
        <w:t>97.237</w:t>
      </w:r>
    </w:p>
    <w:p>
      <w:r>
        <w:t>97.237</w:t>
      </w:r>
    </w:p>
    <w:p>
      <w:r>
        <w:t>74.850</w:t>
      </w:r>
    </w:p>
    <w:p>
      <w:r>
        <w:t>2.558</w:t>
      </w:r>
    </w:p>
    <w:p>
      <w:r>
        <w:t>19.830</w:t>
      </w:r>
    </w:p>
    <w:p>
      <w:r>
        <w:t>113%</w:t>
      </w:r>
    </w:p>
    <w:p>
      <w:r>
        <w:t>100%</w:t>
      </w:r>
    </w:p>
    <w:p>
      <w:r>
        <w:t>14</w:t>
      </w:r>
    </w:p>
    <w:p>
      <w:r>
        <w:t>H.Yên Định</w:t>
      </w:r>
    </w:p>
    <w:p>
      <w:r>
        <w:t>533.492</w:t>
      </w:r>
    </w:p>
    <w:p>
      <w:r>
        <w:t>533.492</w:t>
      </w:r>
    </w:p>
    <w:p>
      <w:r>
        <w:t>651.688</w:t>
      </w:r>
    </w:p>
    <w:p>
      <w:r>
        <w:t>533.492</w:t>
      </w:r>
    </w:p>
    <w:p>
      <w:r>
        <w:t>118.196</w:t>
      </w:r>
    </w:p>
    <w:p>
      <w:r>
        <w:t>118.196</w:t>
      </w:r>
    </w:p>
    <w:p>
      <w:r>
        <w:t>94.691</w:t>
      </w:r>
    </w:p>
    <w:p>
      <w:r>
        <w:t>2.978</w:t>
      </w:r>
    </w:p>
    <w:p>
      <w:r>
        <w:t>20.528</w:t>
      </w:r>
    </w:p>
    <w:p>
      <w:r>
        <w:t>122%</w:t>
      </w:r>
    </w:p>
    <w:p>
      <w:r>
        <w:t>100%</w:t>
      </w:r>
    </w:p>
    <w:p>
      <w:r>
        <w:t>15</w:t>
      </w:r>
    </w:p>
    <w:p>
      <w:r>
        <w:t>H.Thiệu Hóa</w:t>
      </w:r>
    </w:p>
    <w:p>
      <w:r>
        <w:t>516.233</w:t>
      </w:r>
    </w:p>
    <w:p>
      <w:r>
        <w:t>516.233</w:t>
      </w:r>
    </w:p>
    <w:p>
      <w:r>
        <w:t>625.156</w:t>
      </w:r>
    </w:p>
    <w:p>
      <w:r>
        <w:t>516.233</w:t>
      </w:r>
    </w:p>
    <w:p>
      <w:r>
        <w:t>108.923</w:t>
      </w:r>
    </w:p>
    <w:p>
      <w:r>
        <w:t>108.923</w:t>
      </w:r>
    </w:p>
    <w:p>
      <w:r>
        <w:t>76.244</w:t>
      </w:r>
    </w:p>
    <w:p>
      <w:r>
        <w:t>4.500</w:t>
      </w:r>
    </w:p>
    <w:p>
      <w:r>
        <w:t>28.180</w:t>
      </w:r>
    </w:p>
    <w:p>
      <w:r>
        <w:t>121%</w:t>
      </w:r>
    </w:p>
    <w:p>
      <w:r>
        <w:t>100%</w:t>
      </w:r>
    </w:p>
    <w:p>
      <w:r>
        <w:t>16</w:t>
      </w:r>
    </w:p>
    <w:p>
      <w:r>
        <w:t>H.Vĩnh Lộc</w:t>
      </w:r>
    </w:p>
    <w:p>
      <w:r>
        <w:t>340.693</w:t>
      </w:r>
    </w:p>
    <w:p>
      <w:r>
        <w:t>340.693</w:t>
      </w:r>
    </w:p>
    <w:p>
      <w:r>
        <w:t>462.207</w:t>
      </w:r>
    </w:p>
    <w:p>
      <w:r>
        <w:t>340.693</w:t>
      </w:r>
    </w:p>
    <w:p>
      <w:r>
        <w:t>121.514</w:t>
      </w:r>
    </w:p>
    <w:p>
      <w:r>
        <w:t>121.514</w:t>
      </w:r>
    </w:p>
    <w:p>
      <w:r>
        <w:t>107.689</w:t>
      </w:r>
    </w:p>
    <w:p>
      <w:r>
        <w:t>1.565</w:t>
      </w:r>
    </w:p>
    <w:p>
      <w:r>
        <w:t>12.260</w:t>
      </w:r>
    </w:p>
    <w:p>
      <w:r>
        <w:t>136%</w:t>
      </w:r>
    </w:p>
    <w:p>
      <w:r>
        <w:t>100%</w:t>
      </w:r>
    </w:p>
    <w:p>
      <w:r>
        <w:t>17</w:t>
      </w:r>
    </w:p>
    <w:p>
      <w:r>
        <w:t>H.Thạch Thành</w:t>
      </w:r>
    </w:p>
    <w:p>
      <w:r>
        <w:t>560.036</w:t>
      </w:r>
    </w:p>
    <w:p>
      <w:r>
        <w:t>560.036</w:t>
      </w:r>
    </w:p>
    <w:p>
      <w:r>
        <w:t>766.659</w:t>
      </w:r>
    </w:p>
    <w:p>
      <w:r>
        <w:t>560.036</w:t>
      </w:r>
    </w:p>
    <w:p>
      <w:r>
        <w:t>206.623</w:t>
      </w:r>
    </w:p>
    <w:p>
      <w:r>
        <w:t>206.623</w:t>
      </w:r>
    </w:p>
    <w:p>
      <w:r>
        <w:t>142.273</w:t>
      </w:r>
    </w:p>
    <w:p>
      <w:r>
        <w:t>17.939</w:t>
      </w:r>
    </w:p>
    <w:p>
      <w:r>
        <w:t>46.411</w:t>
      </w:r>
    </w:p>
    <w:p>
      <w:r>
        <w:t>137%</w:t>
      </w:r>
    </w:p>
    <w:p>
      <w:r>
        <w:t>100%</w:t>
      </w:r>
    </w:p>
    <w:p>
      <w:r>
        <w:t>18</w:t>
      </w:r>
    </w:p>
    <w:p>
      <w:r>
        <w:t>H. C ẩm Thủy</w:t>
      </w:r>
    </w:p>
    <w:p>
      <w:r>
        <w:t>401.401</w:t>
      </w:r>
    </w:p>
    <w:p>
      <w:r>
        <w:t>401.401</w:t>
      </w:r>
    </w:p>
    <w:p>
      <w:r>
        <w:t>625.038</w:t>
      </w:r>
    </w:p>
    <w:p>
      <w:r>
        <w:t>401.401</w:t>
      </w:r>
    </w:p>
    <w:p>
      <w:r>
        <w:t>223.637</w:t>
      </w:r>
    </w:p>
    <w:p>
      <w:r>
        <w:t>223.637</w:t>
      </w:r>
    </w:p>
    <w:p>
      <w:r>
        <w:t>147.771</w:t>
      </w:r>
    </w:p>
    <w:p>
      <w:r>
        <w:t>12.756</w:t>
      </w:r>
    </w:p>
    <w:p>
      <w:r>
        <w:t>63.109</w:t>
      </w:r>
    </w:p>
    <w:p>
      <w:r>
        <w:t>156%</w:t>
      </w:r>
    </w:p>
    <w:p>
      <w:r>
        <w:t>100%</w:t>
      </w:r>
    </w:p>
    <w:p>
      <w:r>
        <w:t>19</w:t>
      </w:r>
    </w:p>
    <w:p>
      <w:r>
        <w:t>H.Ngọc Lặc</w:t>
      </w:r>
    </w:p>
    <w:p>
      <w:r>
        <w:t>528.780</w:t>
      </w:r>
    </w:p>
    <w:p>
      <w:r>
        <w:t>528.780</w:t>
      </w:r>
    </w:p>
    <w:p>
      <w:r>
        <w:t>724.270</w:t>
      </w:r>
    </w:p>
    <w:p>
      <w:r>
        <w:t>528.780</w:t>
      </w:r>
    </w:p>
    <w:p>
      <w:r>
        <w:t>195.490</w:t>
      </w:r>
    </w:p>
    <w:p>
      <w:r>
        <w:t>195.490</w:t>
      </w:r>
    </w:p>
    <w:p>
      <w:r>
        <w:t>131.474</w:t>
      </w:r>
    </w:p>
    <w:p>
      <w:r>
        <w:t>5.199</w:t>
      </w:r>
    </w:p>
    <w:p>
      <w:r>
        <w:t>58.817</w:t>
      </w:r>
    </w:p>
    <w:p>
      <w:r>
        <w:t>137%</w:t>
      </w:r>
    </w:p>
    <w:p>
      <w:r>
        <w:t>100%</w:t>
      </w:r>
    </w:p>
    <w:p>
      <w:r>
        <w:t>20</w:t>
      </w:r>
    </w:p>
    <w:p>
      <w:r>
        <w:t>H.Như Thanh</w:t>
      </w:r>
    </w:p>
    <w:p>
      <w:r>
        <w:t>429.177</w:t>
      </w:r>
    </w:p>
    <w:p>
      <w:r>
        <w:t>429.177</w:t>
      </w:r>
    </w:p>
    <w:p>
      <w:r>
        <w:t>608.969</w:t>
      </w:r>
    </w:p>
    <w:p>
      <w:r>
        <w:t>429.177</w:t>
      </w:r>
    </w:p>
    <w:p>
      <w:r>
        <w:t>179.792</w:t>
      </w:r>
    </w:p>
    <w:p>
      <w:r>
        <w:t>179.792</w:t>
      </w:r>
    </w:p>
    <w:p>
      <w:r>
        <w:t>127.029</w:t>
      </w:r>
    </w:p>
    <w:p>
      <w:r>
        <w:t>12.262</w:t>
      </w:r>
    </w:p>
    <w:p>
      <w:r>
        <w:t>40.502</w:t>
      </w:r>
    </w:p>
    <w:p>
      <w:r>
        <w:t>142%</w:t>
      </w:r>
    </w:p>
    <w:p>
      <w:r>
        <w:t>100%</w:t>
      </w:r>
    </w:p>
    <w:p>
      <w:r>
        <w:t>21</w:t>
      </w:r>
    </w:p>
    <w:p>
      <w:r>
        <w:t>H.Lang Chánh</w:t>
      </w:r>
    </w:p>
    <w:p>
      <w:r>
        <w:t>348.802</w:t>
      </w:r>
    </w:p>
    <w:p>
      <w:r>
        <w:t>348.802</w:t>
      </w:r>
    </w:p>
    <w:p>
      <w:r>
        <w:t>528.309</w:t>
      </w:r>
    </w:p>
    <w:p>
      <w:r>
        <w:t>348.802</w:t>
      </w:r>
    </w:p>
    <w:p>
      <w:r>
        <w:t>179.507</w:t>
      </w:r>
    </w:p>
    <w:p>
      <w:r>
        <w:t>179.507</w:t>
      </w:r>
    </w:p>
    <w:p>
      <w:r>
        <w:t>135.717</w:t>
      </w:r>
    </w:p>
    <w:p>
      <w:r>
        <w:t>6.882</w:t>
      </w:r>
    </w:p>
    <w:p>
      <w:r>
        <w:t>36.908</w:t>
      </w:r>
    </w:p>
    <w:p>
      <w:r>
        <w:t>151%</w:t>
      </w:r>
    </w:p>
    <w:p>
      <w:r>
        <w:t>100%</w:t>
      </w:r>
    </w:p>
    <w:p>
      <w:r>
        <w:t>22</w:t>
      </w:r>
    </w:p>
    <w:p>
      <w:r>
        <w:t>H.Bá Thước</w:t>
      </w:r>
    </w:p>
    <w:p>
      <w:r>
        <w:t>542.106</w:t>
      </w:r>
    </w:p>
    <w:p>
      <w:r>
        <w:t>542.106</w:t>
      </w:r>
    </w:p>
    <w:p>
      <w:r>
        <w:t>756.105</w:t>
      </w:r>
    </w:p>
    <w:p>
      <w:r>
        <w:t>542.106</w:t>
      </w:r>
    </w:p>
    <w:p>
      <w:r>
        <w:t>213.999</w:t>
      </w:r>
    </w:p>
    <w:p>
      <w:r>
        <w:t>213.999</w:t>
      </w:r>
    </w:p>
    <w:p>
      <w:r>
        <w:t>148.076</w:t>
      </w:r>
    </w:p>
    <w:p>
      <w:r>
        <w:t>13.471</w:t>
      </w:r>
    </w:p>
    <w:p>
      <w:r>
        <w:t>52.452</w:t>
      </w:r>
    </w:p>
    <w:p>
      <w:r>
        <w:t>139%</w:t>
      </w:r>
    </w:p>
    <w:p>
      <w:r>
        <w:t>100%</w:t>
      </w:r>
    </w:p>
    <w:p>
      <w:r>
        <w:t>23</w:t>
      </w:r>
    </w:p>
    <w:p>
      <w:r>
        <w:t>H.Quan Hóa</w:t>
      </w:r>
    </w:p>
    <w:p>
      <w:r>
        <w:t>349.012</w:t>
      </w:r>
    </w:p>
    <w:p>
      <w:r>
        <w:t>349.012</w:t>
      </w:r>
    </w:p>
    <w:p>
      <w:r>
        <w:t>535.763</w:t>
      </w:r>
    </w:p>
    <w:p>
      <w:r>
        <w:t>349.012</w:t>
      </w:r>
    </w:p>
    <w:p>
      <w:r>
        <w:t>186.751</w:t>
      </w:r>
    </w:p>
    <w:p>
      <w:r>
        <w:t>186.751</w:t>
      </w:r>
    </w:p>
    <w:p>
      <w:r>
        <w:t>127.014</w:t>
      </w:r>
    </w:p>
    <w:p>
      <w:r>
        <w:t>3.328</w:t>
      </w:r>
    </w:p>
    <w:p>
      <w:r>
        <w:t>56.410</w:t>
      </w:r>
    </w:p>
    <w:p>
      <w:r>
        <w:t>154%</w:t>
      </w:r>
    </w:p>
    <w:p>
      <w:r>
        <w:t>100%</w:t>
      </w:r>
    </w:p>
    <w:p>
      <w:r>
        <w:t>24</w:t>
      </w:r>
    </w:p>
    <w:p>
      <w:r>
        <w:t>H.Thường Xuân</w:t>
      </w:r>
    </w:p>
    <w:p>
      <w:r>
        <w:t>458.871</w:t>
      </w:r>
    </w:p>
    <w:p>
      <w:r>
        <w:t>458.871</w:t>
      </w:r>
    </w:p>
    <w:p>
      <w:r>
        <w:t>684.830</w:t>
      </w:r>
    </w:p>
    <w:p>
      <w:r>
        <w:t>458.871</w:t>
      </w:r>
    </w:p>
    <w:p>
      <w:r>
        <w:t>225.959</w:t>
      </w:r>
    </w:p>
    <w:p>
      <w:r>
        <w:t>225.959</w:t>
      </w:r>
    </w:p>
    <w:p>
      <w:r>
        <w:t>161.678</w:t>
      </w:r>
    </w:p>
    <w:p>
      <w:r>
        <w:t>19.854</w:t>
      </w:r>
    </w:p>
    <w:p>
      <w:r>
        <w:t>44.427</w:t>
      </w:r>
    </w:p>
    <w:p>
      <w:r>
        <w:t>149%</w:t>
      </w:r>
    </w:p>
    <w:p>
      <w:r>
        <w:t>100%</w:t>
      </w:r>
    </w:p>
    <w:p>
      <w:r>
        <w:t>25</w:t>
      </w:r>
    </w:p>
    <w:p>
      <w:r>
        <w:t>H.Như Xuân</w:t>
      </w:r>
    </w:p>
    <w:p>
      <w:r>
        <w:t>448.330</w:t>
      </w:r>
    </w:p>
    <w:p>
      <w:r>
        <w:t>448.330</w:t>
      </w:r>
    </w:p>
    <w:p>
      <w:r>
        <w:t>731.228</w:t>
      </w:r>
    </w:p>
    <w:p>
      <w:r>
        <w:t>448.330</w:t>
      </w:r>
    </w:p>
    <w:p>
      <w:r>
        <w:t>282.898</w:t>
      </w:r>
    </w:p>
    <w:p>
      <w:r>
        <w:t>282.898</w:t>
      </w:r>
    </w:p>
    <w:p>
      <w:r>
        <w:t>213.532</w:t>
      </w:r>
    </w:p>
    <w:p>
      <w:r>
        <w:t>9.119</w:t>
      </w:r>
    </w:p>
    <w:p>
      <w:r>
        <w:t>60.247</w:t>
      </w:r>
    </w:p>
    <w:p>
      <w:r>
        <w:t>163%</w:t>
      </w:r>
    </w:p>
    <w:p>
      <w:r>
        <w:t>100%</w:t>
      </w:r>
    </w:p>
    <w:p>
      <w:r>
        <w:t>26</w:t>
      </w:r>
    </w:p>
    <w:p>
      <w:r>
        <w:t>H.Mường Lát</w:t>
      </w:r>
    </w:p>
    <w:p>
      <w:r>
        <w:t>416.295</w:t>
      </w:r>
    </w:p>
    <w:p>
      <w:r>
        <w:t>416.295</w:t>
      </w:r>
    </w:p>
    <w:p>
      <w:r>
        <w:t>649.708</w:t>
      </w:r>
    </w:p>
    <w:p>
      <w:r>
        <w:t>416.295</w:t>
      </w:r>
    </w:p>
    <w:p>
      <w:r>
        <w:t>233.413</w:t>
      </w:r>
    </w:p>
    <w:p>
      <w:r>
        <w:t>233.413</w:t>
      </w:r>
    </w:p>
    <w:p>
      <w:r>
        <w:t>174.657</w:t>
      </w:r>
    </w:p>
    <w:p>
      <w:r>
        <w:t>13.983</w:t>
      </w:r>
    </w:p>
    <w:p>
      <w:r>
        <w:t>44.773</w:t>
      </w:r>
    </w:p>
    <w:p>
      <w:r>
        <w:t>156%</w:t>
      </w:r>
    </w:p>
    <w:p>
      <w:r>
        <w:t>100%</w:t>
      </w:r>
    </w:p>
    <w:p>
      <w:r>
        <w:t>27</w:t>
      </w:r>
    </w:p>
    <w:p>
      <w:r>
        <w:t>H.Quan Sơn</w:t>
      </w:r>
    </w:p>
    <w:p>
      <w:r>
        <w:t>383.075</w:t>
      </w:r>
    </w:p>
    <w:p>
      <w:r>
        <w:t>383.075</w:t>
      </w:r>
    </w:p>
    <w:p>
      <w:r>
        <w:t>598.277</w:t>
      </w:r>
    </w:p>
    <w:p>
      <w:r>
        <w:t>383.075</w:t>
      </w:r>
    </w:p>
    <w:p>
      <w:r>
        <w:t>215.202</w:t>
      </w:r>
    </w:p>
    <w:p>
      <w:r>
        <w:t>215.202</w:t>
      </w:r>
    </w:p>
    <w:p>
      <w:r>
        <w:t>166.576</w:t>
      </w:r>
    </w:p>
    <w:p>
      <w:r>
        <w:t>8.308</w:t>
      </w:r>
    </w:p>
    <w:p>
      <w:r>
        <w:t>40.318</w:t>
      </w:r>
    </w:p>
    <w:p>
      <w:r>
        <w:t>156%</w:t>
      </w:r>
    </w:p>
    <w:p>
      <w:r>
        <w:t>100%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