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452/NQ-HĐND năm 2024 bãi bỏ Nghị quyết 16/NQ-HĐND thông qua “Quy hoạch tổng thể phát triển du lịch tỉnh Gia Lai đến năm 2020,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452/NQ-HĐND</w:t>
      </w:r>
    </w:p>
    <w:p>
      <w:r>
        <w:t>Gia Lai, ngày 11 tháng 12 năm 2024</w:t>
      </w:r>
    </w:p>
    <w:p>
      <w:r>
        <w:t>NGHỊ QUYẾT</w:t>
      </w:r>
    </w:p>
    <w:p>
      <w:r>
        <w:t>BÃI BỎ NGHỊ QUYẾT SỐ 16/NQ-HĐND NGÀY 30 THÁNG 6 NĂM 2016 CỦA HỘI ĐỒNG NHÂN DÂN TỈNH GIA LAI VỀ VIỆC THÔNG QUA “QUY HOẠCH TỔNG THỂ PHÁT TRIỂN DU LỊCH TỈNH GIA LAI ĐẾN NĂM 2020, TẦM NHÌN ĐẾN NĂM 2030”</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Du lịch số 09/2017/QH14 ngày 19 tháng 6 năm 2017;</w:t>
      </w:r>
    </w:p>
    <w:p>
      <w:r>
        <w:t>Căn cứ Luật Quy hoạch 21/2017/QH14 ngày 24 tháng 11 năm 2017;</w:t>
      </w:r>
    </w:p>
    <w:p>
      <w:r>
        <w:t>Căn cứ Nghị định số 37/2019/NĐ-CP ngày 07 tháng 5 năm 2019 của Chính phủ quy định chi tiết thi hành một số điều của Luật Quy hoạch;</w:t>
      </w:r>
    </w:p>
    <w:p>
      <w:r>
        <w:t>Căn cứ Nghị quyết số 110/NQ-CP ngày 02 tháng 12 năm 2019 của Chính phủ về việc ban hành Danh mục các quy hoạch được tích hợp vào quy hoạch cấp quốc gia, quy hoạch vùng, quy hoạch tỉnh theo quy định tại điểm c khoản 1 Điều 59 Luật Quy hoạch;</w:t>
      </w:r>
    </w:p>
    <w:p>
      <w:r>
        <w:t>Căn cứ Nghị quyết số 131/NQ-CP ngày 15 tháng 9 năm 2020 của Chính phủ về việc bổ sung các quy hoạch tại Phụ lục danh mục các quy hoạch được tích hợp vào quy hoạch cấp quốc gia, quy hoạch vùng, quy hoạch tỉnh theo quy định tại Điểm c Khoản 1 Điều 59 Luật quy hoạch ban hành kèm theo Nghị quyết số 110/NQ-CP ngày 02 tháng 12 năm 2019 của Chính phủ;</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1750/QĐ-TTg ngày 30 tháng 12 năm 2023 của Thủ tướng Chính phủ Phê duyệt Quy hoạch tỉnh Gia Lai thời kỳ 2021 - 2030, tầm nhìn đến năm 2050;</w:t>
      </w:r>
    </w:p>
    <w:p>
      <w:r>
        <w:t>Căn cứ Quyết định số 509/QĐ-TTg ngày 13 tháng 6 năm 2024 của Thủ tướng Chính phủ Phê duyệt Quy hoạch hệ thống du lịch thời kỳ 2021-2030, tầm nhìn đến năm 2045;</w:t>
      </w:r>
    </w:p>
    <w:p>
      <w:r>
        <w:t>Xét Tờ trình số 2668/TTr-UBND ngày 15 tháng 11 năm 2024 của Ủy ban nhân dân tỉnh Gia Lai dự thảo nghị quyết bãi bỏ Nghị quyết số 16/NQ-HĐND ngày 30 tháng 6 năm 2016 của Hội đồng nhân dân tỉnh Gia Lai về việc thông qua ‘‘Quy hoạch tổng thể phát triển du lịch tỉnh Gia Lai Đến năm 2020, tầm nhìn đến năm 2030"; Báo cáo thẩm tra số 225/BC-BVHXH ngày 02 tháng 12 năm 2024 của Ban Văn hóa - Xã hội Hội đồng nhân dân tỉnh; ý kiến thảo luận của đại biểu Hội đồng nhân dân tỉnh tại kỳ họp.</w:t>
      </w:r>
    </w:p>
    <w:p>
      <w:r>
        <w:t>QUYẾT NGHỊ:</w:t>
      </w:r>
    </w:p>
    <w:p>
      <w:r>
        <w:t>Điều 1. Bãi bỏ toàn bộ Nghị quyết số 16/NQ-HĐND ngày 30 tháng 6 năm 2016 của Hội đồng nhân dân tỉnh Gia Lai về việc thông qua “Quy hoạch tổng thể phát triển du lịch Tỉnh Gia Lai đến năm 2020, tầm nhìn đến năm 2030”</w:t>
      </w:r>
    </w:p>
    <w:p>
      <w:r>
        <w:t>Bãi bỏ toàn bộ Nghị quyết số 16/NQ-HĐND ngày 30 tháng 6 năm 2016 của Hội đồng nhân dân tỉnh Gia Lai về việc thông qua “Quy hoạch tổng thể phát triển du lịch tỉnh Gia Lai đến năm 2020, tầm nhìn đến năm 2030”.</w:t>
      </w:r>
    </w:p>
    <w:p>
      <w:r>
        <w:t>Điều 2. Điều khoản thi hành</w:t>
      </w:r>
    </w:p>
    <w:p>
      <w:r>
        <w:t>Nghị quyết này đã được Hội đồng nhân dân tỉnh Gia Lai khóa XII, kỳ họp thứ Hai mươi bốn thông qua ngày 11 tháng 12 năm 2024 và có hiệu lực thi hành kể từ ngày ký./.</w:t>
      </w:r>
    </w:p>
    <w:p>
      <w:r>
        <w:t>Nơi nhận:</w:t>
      </w:r>
    </w:p>
    <w:p>
      <w:r>
        <w:t>- Ủy ban Thường vụ Quốc hội;</w:t>
      </w:r>
    </w:p>
    <w:p>
      <w:r>
        <w:t>- Thủ tướng Chính phủ;</w:t>
      </w:r>
    </w:p>
    <w:p>
      <w:r>
        <w:t>- Văn phòng Chính phủ;</w:t>
      </w:r>
    </w:p>
    <w:p>
      <w:r>
        <w:t>- Các Bộ: Văn hóa, Thể thao và Du lịch; Tài chính; Kế hoạch và Đầu tư; Nông nghiệp và Phát triển nông thôn;</w:t>
      </w:r>
    </w:p>
    <w:p>
      <w:r>
        <w:t>- Thường trực Tỉnh ủy; Đoàn Đại biểu Quốc hội tỉnh;</w:t>
      </w:r>
    </w:p>
    <w:p>
      <w:r>
        <w:t>- Ủy ban nhân dân tỉnh; Ủy ban MTTQ Việt Nam tỉnh;</w:t>
      </w:r>
    </w:p>
    <w:p>
      <w:r>
        <w:t>- Ủy ban Kiểm tra Tỉnh ủy; Ban Tuyên giáo Tỉnh ủy;</w:t>
      </w:r>
    </w:p>
    <w:p>
      <w:r>
        <w:t>- Đại biểu Hội đồng nhân dân tỉnh;</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