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45/NQ-HĐND thông qua danh mục bổ sung công trình, dự án cần thu hồi đất; cho phép chuyển mục đích sử dụng đất trồng lúa, đất rừng phòng hộ sang mục đích khác trên địa bàn tỉnh Thừa Thiên Huế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45/NQ-HĐND</w:t>
      </w:r>
    </w:p>
    <w:p>
      <w:r>
        <w:t>Thừa Thiên Huế, ngày 12 tháng 5 năm 2023</w:t>
      </w:r>
    </w:p>
    <w:p>
      <w:r>
        <w:t>NGHỊ QUYẾT</w:t>
      </w:r>
    </w:p>
    <w:p>
      <w:r>
        <w:t>THÔNG QUA DANH MỤC BỔ SUNG CÁC CÔNG TRÌNH, DỰ ÁN CẦN THU HỒI ĐẤT; CHO PHÉP CHUYỂN MỤC ĐÍCH SỬ DỤNG ĐẤT TRỒNG LÚA, ĐẤT RỪNG PHÒNG HỘ SANG MỤC ĐÍCH KHÁC TRÊN ĐỊA BÀN TỈNH NĂM 2023</w:t>
      </w:r>
    </w:p>
    <w:p>
      <w:r>
        <w:t>HỘI ĐỒNG NHÂN DÂN TỈNH THỪA THIÊN HUẾ</w:t>
      </w:r>
    </w:p>
    <w:p>
      <w:r>
        <w:t>KHOÁ VIII, KỲ HỌP CHUYÊN ĐỀ LẦN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148/2020/NĐ-CP ngày 18 tháng 12 năm 2020 của Chính phủ sửa đổi, bổ sung một số nghị định quy định chi tiết thi hành Luật Đất đai;</w:t>
      </w:r>
    </w:p>
    <w:p>
      <w:r>
        <w:t>Xét Tờ trình số 4329/TTr-UBND ngày 08 tháng 5 năm 2023 của Ủy ban nhân dân tỉnh về việc đề nghị bổ sung danh mục công trình, dự án thu hồi đất; chuyển mục đích sử dụng đất trồng lúa, đất rừng phòng hộ sang mục đích khác trên địa bàn tỉnh năm 2023; Báo cáo thẩm tra của Ban kinh tế - ngân sách; các ý kiến thảo luận của các đại biểu Hội đồng nhân dân tỉnh,</w:t>
      </w:r>
    </w:p>
    <w:p>
      <w:r>
        <w:t>QUYẾT NGHỊ:</w:t>
      </w:r>
    </w:p>
    <w:p>
      <w:r>
        <w:t>Điều 1.    Thông qua danh mục bổ sung các công trình, dự án cần thu hồi đất; danh mục các công trình, dự án chuyển mục đích sử dụng đất trồng lúa, đất rừng phòng hộ sang mục đích khác năm 2023 trên địa bàn tỉnh Thừa Thiên Huế, cụ thể như sau:</w:t>
      </w:r>
    </w:p>
    <w:p>
      <w:r>
        <w:t>1. Bổ sung 22 công trình, dự án cần thu hồi đất.</w:t>
      </w:r>
    </w:p>
    <w:p>
      <w:r>
        <w:t>(Chi tiết theo Phụ lục 01 đính kèm).</w:t>
      </w:r>
    </w:p>
    <w:p>
      <w:r>
        <w:t>2. Đồng ý chuyển mục đích sử dụng đất trồng lúa, đất rừng phòng hộ sang mục đích khác để thực hiện 16 công trình, dự án.</w:t>
      </w:r>
    </w:p>
    <w:p>
      <w:r>
        <w:t>(Chi tiết theo Phụ lục 02 đính kèm).</w:t>
      </w:r>
    </w:p>
    <w:p>
      <w:r>
        <w:t>Điều 2.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 này.</w:t>
      </w:r>
    </w:p>
    <w:p>
      <w:r>
        <w:t>Nghị quyết này đã được Hội đồng nhân dân tỉnh Thừa Thiên Huế khoá VIII, Kỳ họp chuyên đề lần thứ 11 thông qua ngày 12 tháng 5 năm 2023./.</w:t>
      </w:r>
    </w:p>
    <w:p>
      <w:r>
        <w:t>Nơi nhận:</w:t>
      </w:r>
    </w:p>
    <w:p>
      <w:r>
        <w:t>- Như Điều 2;</w:t>
      </w:r>
    </w:p>
    <w:p>
      <w:r>
        <w:t>- Ủy ban Thường vụ Quốc hội;</w:t>
      </w:r>
    </w:p>
    <w:p>
      <w:r>
        <w:t>- Ban Công tác đại biểu QH;</w:t>
      </w:r>
    </w:p>
    <w:p>
      <w:r>
        <w:t>- Các Bộ: TN&amp;MT, NN&amp;PTNT;</w:t>
      </w:r>
    </w:p>
    <w:p>
      <w:r>
        <w:t>- Thường vụ Tỉnh ủy;</w:t>
      </w:r>
    </w:p>
    <w:p>
      <w:r>
        <w:t>- Đoàn Đại biểu QH tỉnh, UBMTTQVN tỉnh;</w:t>
      </w:r>
    </w:p>
    <w:p>
      <w:r>
        <w:t>- Các sở, ban, ngành, đoàn thể cấp tỉnh;</w:t>
      </w:r>
    </w:p>
    <w:p>
      <w:r>
        <w:t>- TT HĐND, UBND các huyện, thị xã và Tp Huế;</w:t>
      </w:r>
    </w:p>
    <w:p>
      <w:r>
        <w:t>- Cổng TTĐT tỉnh;</w:t>
      </w:r>
    </w:p>
    <w:p>
      <w:r>
        <w:t>- Lưu: VT, LT.</w:t>
      </w:r>
    </w:p>
    <w:p>
      <w:r>
        <w:t>CHỦ TỊCH</w:t>
      </w:r>
    </w:p>
    <w:p>
      <w:r>
        <w:t>Lê Trường Lưu</w:t>
      </w:r>
    </w:p>
    <w:p>
      <w:r>
        <w:t>PHỤ LỤC I:</w:t>
      </w:r>
    </w:p>
    <w:p>
      <w:r>
        <w:t>ĐIỀU CHỈNH, BỔ SUNG DANH MỤC CÁC CÔNG TRÌNH, DỰ ÁN CẦN THU HỒI ĐẤT NĂM 2023</w:t>
      </w:r>
    </w:p>
    <w:p>
      <w:r>
        <w:t>(Kèm theo Nghị quyết số 45/NQ-HĐND ngày 12 tháng 5 năm 2023 của Hội đồng nhân dân tỉnh Thừa Thiên Huế)</w:t>
      </w:r>
    </w:p>
    <w:p>
      <w:r>
        <w:t>STT</w:t>
      </w:r>
    </w:p>
    <w:p>
      <w:r>
        <w:t>Tên công trình, dự án</w:t>
      </w:r>
    </w:p>
    <w:p>
      <w:r>
        <w:t>Địa điểm</w:t>
      </w:r>
    </w:p>
    <w:p>
      <w:r>
        <w:t>Diện tích khoảng (ha)</w:t>
      </w:r>
    </w:p>
    <w:p>
      <w:r>
        <w:t>Căn cứ pháp lý</w:t>
      </w:r>
    </w:p>
    <w:p>
      <w:r>
        <w:t>I</w:t>
      </w:r>
    </w:p>
    <w:p>
      <w:r>
        <w:t>THỊ XÃ HƯƠNG THỦY</w:t>
      </w:r>
    </w:p>
    <w:p>
      <w:r>
        <w:t>10,670</w:t>
      </w:r>
    </w:p>
    <w:p>
      <w:r>
        <w:t>1</w:t>
      </w:r>
    </w:p>
    <w:p>
      <w:r>
        <w:t>Dự án bồi thường, hỗ trợ khi Nhà nước thu hồi đất để thực hiện dự án Chỉnh trang cửa ngõ vào sân bay quốc tế Phú Bài, thị xã Hương Thủy</w:t>
      </w:r>
    </w:p>
    <w:p>
      <w:r>
        <w:t>Phường Phú Bài</w:t>
      </w:r>
    </w:p>
    <w:p>
      <w:r>
        <w:t>1,10</w:t>
      </w:r>
    </w:p>
    <w:p>
      <w:r>
        <w:t>- Công văn số 10668/UBND-GT ngày 07/10/2022 của UBND tỉnh về phối hợp giải phóng mặt bằng phục vụ thi công Chỉnh trang cửa ngõ vào sân bay quốc tế Phú Bài;</w:t>
      </w:r>
    </w:p>
    <w:p>
      <w:r>
        <w:t>- Quyết định số 1504/QĐ-SGTVT ngày 05/9/2022 của Sở Giao thông Vận tải về việc phê duyệt Báo cáo Kinh tế kỹ thuật công trình: Xử lý điểm đen, điểm tiềm ẩn tai nạn (Đường vào Cảng hàng không Phú Bài);</w:t>
      </w:r>
    </w:p>
    <w:p>
      <w:r>
        <w:t>- Quyết định số 419/QĐ-UBND ngày 28 tháng 02 năm 2023 của UBND thị xã Hương Thủy về việc phê duyệt dự án bồi thường, hỗ trợ khi Nhà nước thu hồi đất để thực hiện dự án Chỉnh trang cửa ngõ vào sân bay quốc tế Phú Bài;</w:t>
      </w:r>
    </w:p>
    <w:p>
      <w:r>
        <w:t>2</w:t>
      </w:r>
    </w:p>
    <w:p>
      <w:r>
        <w:t>Tuyến đường trung áp 22KV đấu nối nhà máy điện rác Phú Sơn, tỉnh Thừa Thiên Huế về thanh cái 22KV trạm 110KV Phú Bài (bổ sung địa điểm thực hiện)</w:t>
      </w:r>
    </w:p>
    <w:p>
      <w:r>
        <w:t>Xã Phú Sơn, Phường Phú Bài, Xã Thủy Phù</w:t>
      </w:r>
    </w:p>
    <w:p>
      <w:r>
        <w:t>0,20</w:t>
      </w:r>
    </w:p>
    <w:p>
      <w:r>
        <w:t>- Văn bản số 793/TTg ngày 25/06/2020 của Thủ tướng Chính phủ về việc bổ sung Dự án nhà máy điện Phú Sơn, tỉnh Thừa Thiên Huế; Văn bản số 1632/EVN-KH ngày 01/4/2021 của tập đoàn Điện lực Việt Nam về việc chấp thuận mua điện của Nhà máy điện rác Phú Sơn, tỉnh Thừa Thiên Huế;</w:t>
      </w:r>
    </w:p>
    <w:p>
      <w:r>
        <w:t>- Văn bản số 55/HĐXD-QLDA ngày 10/3/2022 của Cục quản lý hoạt động xây dựng - Bộ Xây dựng về việc thông báo kết quả thẩm định Báo cáo nghiên cứu khả thi ĐTXD điều chỉnh dự án Nhà máy xử lý rác thải sinh hoạt Phú Sơn, thị xã Hương Thủy, tỉnh Thừa Thiên Huế (Nhà máy điện rác Phú Sơn, tỉnh Thừa Thiên Huế);</w:t>
      </w:r>
    </w:p>
    <w:p>
      <w:r>
        <w:t>- Giấy phép thi công số 62/SGTVT-GPTC ngày 16/8/2021 của Sở Giao thông Vận tải tỉnh về công trình đường dây trung áp nối nhà máy điện rác Phú Sơn.</w:t>
      </w:r>
    </w:p>
    <w:p>
      <w:r>
        <w:t>3</w:t>
      </w:r>
    </w:p>
    <w:p>
      <w:r>
        <w:t>San nền và hàng rào Nhà văn hóa tổ 6, phường Thủy Lương</w:t>
      </w:r>
    </w:p>
    <w:p>
      <w:r>
        <w:t>Phường Thủy Lương</w:t>
      </w:r>
    </w:p>
    <w:p>
      <w:r>
        <w:t>0,30</w:t>
      </w:r>
    </w:p>
    <w:p>
      <w:r>
        <w:t>- Quyết định số 28/QĐ-UBND ngày 23/3/2023 của UBND phường Thủy Lương về việc phê duyệt chủ trương đầu tư công trình San nền và hàng rào nhà văn hóa tổ dân phố 6;</w:t>
      </w:r>
    </w:p>
    <w:p>
      <w:r>
        <w:t>- Nghị quyết số 39/NQ-HĐND ngày 30/12/2022 của Hội đồng nhân dân phường Thủy Lương về việc ban hành kế hoạch bổ sung dự án đầu tư công năm 2023 từ nguồn vốn ngân sách phường quản lý;</w:t>
      </w:r>
    </w:p>
    <w:p>
      <w:r>
        <w:t>- Quyết định số 02/QĐ-UBND ngày 05/01/2023 của UBND phường Thủy Lương về việc giao dự toán ngân sách nhà nước phường năm 2023.</w:t>
      </w:r>
    </w:p>
    <w:p>
      <w:r>
        <w:t>4</w:t>
      </w:r>
    </w:p>
    <w:p>
      <w:r>
        <w:t>Mở rộng đường trung tâm xã Thủy Thanh</w:t>
      </w:r>
    </w:p>
    <w:p>
      <w:r>
        <w:t>Xã Thủy Thanh</w:t>
      </w:r>
    </w:p>
    <w:p>
      <w:r>
        <w:t>3,50</w:t>
      </w:r>
    </w:p>
    <w:p>
      <w:r>
        <w:t>- Nghị quyết số 03/NQ-HĐND ngày 27/3/2023 của Hội đồng nhân dân thị xã Hương Thủy về việc phê duyệt chủ trương đầu tư dự án Mở rộng đường trung tâm xã Thủy Thanh;</w:t>
      </w:r>
    </w:p>
    <w:p>
      <w:r>
        <w:t>- Nghị quyết số 08/NQ-HĐND ngày 18/7/2022 của Hội đồng nhân dân thị xã Hương Thủy về việc bổ sung kế hoạch đầu tư công trung hạn giai đoạn 2021 - 2025;</w:t>
      </w:r>
    </w:p>
    <w:p>
      <w:r>
        <w:t>- Thông báo số 82/TB-TCKH ngày 10/01/2023 của phòng Tài chính - Kế hoạch thị xã về việc giao kế hoạch vốn đầu tư năm 2023 nguồn thu tiền sử dụng đất, nguồn vốn XDCB tập trung ngân sách tỉnh phân cấp, bổ sung các mục tiêu theo tiêu chí.</w:t>
      </w:r>
    </w:p>
    <w:p>
      <w:r>
        <w:t>5</w:t>
      </w:r>
    </w:p>
    <w:p>
      <w:r>
        <w:t>Nâng cấp đường liên xã Thanh Vân (đoạn từ nhà nghỉ Anh Đào đến ngã ba Bàu Súng)</w:t>
      </w:r>
    </w:p>
    <w:p>
      <w:r>
        <w:t>Xã Thủy Thanh</w:t>
      </w:r>
    </w:p>
    <w:p>
      <w:r>
        <w:t>1,00</w:t>
      </w:r>
    </w:p>
    <w:p>
      <w:r>
        <w:t>- Nghị quyết số 08/NQ-HĐND ngày 27/3/2023 của Hội đồng nhân dân thị xã Hương Thủy về việc phê duyệt chủ trương đầu tư công trình Nâng cấp đường liên xã Thanh Vân (đoạn từ nhà nghỉ Anh Đào đến ngã ba Bàu Súng);</w:t>
      </w:r>
    </w:p>
    <w:p>
      <w:r>
        <w:t>- Quyết định số 2185/QĐ-UBND ngày 04/8/2022 của UBND thị xã Hương Thủy về việc phê duyệt danh mục công trình dự kiến kế hoạch đầu tư công năm 2023 nguồn vốn ngân sách thị xã quản lý;</w:t>
      </w:r>
    </w:p>
    <w:p>
      <w:r>
        <w:t>-Thông báo số 82/TB-TCKH ngày 10/01/2023 của Phòng Tài chính - Kế hoạch thị xã về việc giao kế hoạch vốn đầu tư năm 2023 nguồn thu tiền sử dụng đất, nguồn vốn XDCB tập trung ngân sách tỉnh phân cấp, bổ sung các mục tiêu theo tiêu chí.</w:t>
      </w:r>
    </w:p>
    <w:p>
      <w:r>
        <w:t>6</w:t>
      </w:r>
    </w:p>
    <w:p>
      <w:r>
        <w:t>Dự án Chỉnh trang cụm di tích Cầu Ngói Thanh Toàn</w:t>
      </w:r>
    </w:p>
    <w:p>
      <w:r>
        <w:t>Xã Thủy Thanh</w:t>
      </w:r>
    </w:p>
    <w:p>
      <w:r>
        <w:t>0,10</w:t>
      </w:r>
    </w:p>
    <w:p>
      <w:r>
        <w:t>- Nghị quyết số 09/NQ-HĐND ngày 27/3/2023 của Hội đồng nhân dân thị xã Hương Thủy về việc phê duyệt chủ trương đầu tư dự án Chỉnh trang cụm di tích Cầu Ngói Thanh Toàn;</w:t>
      </w:r>
    </w:p>
    <w:p>
      <w:r>
        <w:t>- Thông báo số 82/TB-TCKH ngày 10/01/2023 của Phòng Tài chính - Kế hoạch thị xã về việc giao kế hoạch vốn đầu tư năm 2023 nguồn thu tiền sử dụng đất, nguồn vốn XDCB tập trung ngân sách tỉnh phân cấp, bổ sung các mục tiêu theo tiêu chí.</w:t>
      </w:r>
    </w:p>
    <w:p>
      <w:r>
        <w:t>7</w:t>
      </w:r>
    </w:p>
    <w:p>
      <w:r>
        <w:t>Công trình tường rào, sân vườn Trường TH&amp;THCS Phú Sơn (cơ sở Đồng Tân, cơ sở chính phần mở rộng)</w:t>
      </w:r>
    </w:p>
    <w:p>
      <w:r>
        <w:t>Xã Phú Sơn</w:t>
      </w:r>
    </w:p>
    <w:p>
      <w:r>
        <w:t>0,56</w:t>
      </w:r>
    </w:p>
    <w:p>
      <w:r>
        <w:t>- Quyết định số 747/NQ-HĐND ngày 29/3/2023 của Ủy ban nhân dân thị xã Hương Thủy về việc phê duyệt chủ trương đầu tư công trình Tường rào, sàn vườn TH&amp;THCS Phú Sơn (cơ sở Đồng Tân, cơ sở chính phần mở rộng);</w:t>
      </w:r>
    </w:p>
    <w:p>
      <w:r>
        <w:t>- Quyết định số 3779/NQ-HĐND ngày 20/12/2022 của Ủy ban nhân dân thị xã Hương Thủy về việc giao dự toán ngân sách nhà nước năm 2023;</w:t>
      </w:r>
    </w:p>
    <w:p>
      <w:r>
        <w:t>- Thông báo số 82/TB-TCKH ngày 10/01/2023 của phòng Tài chính - Kế hoạch thị xã về việc giao kế hoạch vốn đầu tư năm 2023 nguồn thu tiền sử dụng đất, nguồn vốn XDCB tập trung ngân sách tỉnh phân cấp, bổ sung các mục tiêu theo tiêu chí.</w:t>
      </w:r>
    </w:p>
    <w:p>
      <w:r>
        <w:t>8</w:t>
      </w:r>
    </w:p>
    <w:p>
      <w:r>
        <w:t>Dự án Nâng cấp, mở rộng đường Phùng Quán (phần còn lại)</w:t>
      </w:r>
    </w:p>
    <w:p>
      <w:r>
        <w:t>Phường Thủy Dương</w:t>
      </w:r>
    </w:p>
    <w:p>
      <w:r>
        <w:t>0,01</w:t>
      </w:r>
    </w:p>
    <w:p>
      <w:r>
        <w:t>- Quyết định số 2323/QĐ-UBND ngày 18 tháng 10 năm 2018 của UBND tỉnh về việc phê duyệt dự án Nâng cấp, mở rộng đường Phùng Quán, thị xã Hương Thủy;</w:t>
      </w:r>
    </w:p>
    <w:p>
      <w:r>
        <w:t>- Quyết định số 260/QĐ-UBND ngày 21 tháng 01 năm 2022 của UBND tỉnh về việc phê duyệt điều chỉnh dự án Nâng cấp, mở rộng đường Phùng Quán, thị xã Hương Thủy;</w:t>
      </w:r>
    </w:p>
    <w:p>
      <w:r>
        <w:t>- Nghị quyết số 29/NQ-HĐND ngày 28/3/2023 của HĐND tỉnh về việc kéo dài thời gian thực hiện và giải ngân kế hoạch vốn ngân sách tỉnh năm 2022 chưa giải ngân hết sang năm 2023;</w:t>
      </w:r>
    </w:p>
    <w:p>
      <w:r>
        <w:t>- Thông báo số 1364/TB-SKHĐT ngày 07/4/2023 của Sở Kế hoạch và Đầu tư về việc kéo dài thời gian thực liên và giải ngân kế hoạch vốn ngân sách tỉnh năm 1022 chưa giải ngân hết sang năm 2023.</w:t>
      </w:r>
    </w:p>
    <w:p>
      <w:r>
        <w:t>9</w:t>
      </w:r>
    </w:p>
    <w:p>
      <w:r>
        <w:t>Nâng cấp đường Mỹ Thủy (Đoạn từ Sóng Hồng đến kênh Mặt trận) (bổ sung địa điểm thực hiện)</w:t>
      </w:r>
    </w:p>
    <w:p>
      <w:r>
        <w:t>Phường Phú Bài; Phường Thủy Lương</w:t>
      </w:r>
    </w:p>
    <w:p>
      <w:r>
        <w:t>0,90</w:t>
      </w:r>
    </w:p>
    <w:p>
      <w:r>
        <w:t>- Nghị quyết số 28/NQ-HĐND ngày 01/12/2022 của Hội đồng nhân dân thị xã Hương Thủy về việc phê duyệt chủ trương đầu tư công trình Nâng cấp đường Mỹ Thủy (Đoạn từ Sóng Hồng đến kênh Mặt trận);</w:t>
      </w:r>
    </w:p>
    <w:p>
      <w:r>
        <w:t>- Quyết định số 3779/QĐ-UBND ngày 20/12/2022 của UBND thị xã Hương Thủy về việc giao dự toán ngân sách nhà nước năm 2023</w:t>
      </w:r>
    </w:p>
    <w:p>
      <w:r>
        <w:t>- Thông báo số 82/TB-TCKH ngày 10/01/2023 của phòng Tài chính - Kế hoạch thị xã Hương Thủy về việc giao kế hoạch vốn đầu tư năm 2023 nguồn thu tiền sử dụng đất, nguồn vốn XDCB tập trung ngân sách tỉnh phân cấp, bổ sung các mục tiêu theo tiêu chí.</w:t>
      </w:r>
    </w:p>
    <w:p>
      <w:r>
        <w:t>10</w:t>
      </w:r>
    </w:p>
    <w:p>
      <w:r>
        <w:t>Đường Nguyễn Thái Bình nối dài đến đường Trần Hoàn (bổ sung địa điểm thực hiện)</w:t>
      </w:r>
    </w:p>
    <w:p>
      <w:r>
        <w:t>Phường Thủy Lương; Xã Thủy Tân</w:t>
      </w:r>
    </w:p>
    <w:p>
      <w:r>
        <w:t>3,00</w:t>
      </w:r>
    </w:p>
    <w:p>
      <w:r>
        <w:t>- Quyết định số 846/QĐ-UBND ngày 12/4/2022 của UBND thị xã về phê duyệt dự án đầu tư công trình Đường Nguyễn Thái Bình nối dài đến đường Trần Hoàn;</w:t>
      </w:r>
    </w:p>
    <w:p>
      <w:r>
        <w:t>- Thông báo vốn số 32/TB-TCKH ngày 11/1/2022 của Phòng Tài chính Kế hoạch vốn đầu tư năm 2022 nguồn thu tiền sử dụng đất và nguồn vốn ngân sách tỉnh ủy quyền.</w:t>
      </w:r>
    </w:p>
    <w:p>
      <w:r>
        <w:t>II</w:t>
      </w:r>
    </w:p>
    <w:p>
      <w:r>
        <w:t>HUYỆN PHÚ LỘC</w:t>
      </w:r>
    </w:p>
    <w:p>
      <w:r>
        <w:t>56,41</w:t>
      </w:r>
    </w:p>
    <w:p>
      <w:r>
        <w:t>1</w:t>
      </w:r>
    </w:p>
    <w:p>
      <w:r>
        <w:t>Đường trục chính trong Khu công nghiệp La Sơn</w:t>
      </w:r>
    </w:p>
    <w:p>
      <w:r>
        <w:t>Xã Lộc Sơn</w:t>
      </w:r>
    </w:p>
    <w:p>
      <w:r>
        <w:t>4,40</w:t>
      </w:r>
    </w:p>
    <w:p>
      <w:r>
        <w:t>- Quyết định số 157/QĐ-UBND ngày 20/01/2021 của UBND tỉnh về việc phê duyệt chủ trương đầu tư công trình Đường trục chính trong Khu công nghiệp La Sơn;</w:t>
      </w:r>
    </w:p>
    <w:p>
      <w:r>
        <w:t>- Nghị quyết số 28/NQ-HĐND ngày 28/3/2023 của HĐND tỉnh về việc giao kế hoạch vốn đầu tư năm 2023 nguồn kinh phí khắc phục hậu quả thiên tai năm 2022 (đợt 1), nguồn vượt thu ngân sách tỉnh năm 2022 (đợt 2) và ứng trước ngân sách tỉnh để thực hiện dự án quan trọng.</w:t>
      </w:r>
    </w:p>
    <w:p>
      <w:r>
        <w:t>2</w:t>
      </w:r>
    </w:p>
    <w:p>
      <w:r>
        <w:t>Đường trục chính đô thị Vinh Hiền (giai đoạn 1)</w:t>
      </w:r>
    </w:p>
    <w:p>
      <w:r>
        <w:t>Xã Vinh Hiền</w:t>
      </w:r>
    </w:p>
    <w:p>
      <w:r>
        <w:t>2,62</w:t>
      </w:r>
    </w:p>
    <w:p>
      <w:r>
        <w:t>- Quyết định số 367/QĐ-UBND ngày 27/02/2023 của UBND huyện Phú Lộc về việc phê duyệt dự án đầu tư và kế hoạch lựa chọn nhà thầu dự án Đường trục chính đô thị Vinh Hiền (giai đoạn 1).</w:t>
      </w:r>
    </w:p>
    <w:p>
      <w:r>
        <w:t>- Nghị quyết số 120/NQ-HĐND ngày 09/12/2022 của HĐND tỉnh về phương án sử dụng nguồn vượt thu ngân sách tỉnh năm 2022.</w:t>
      </w:r>
    </w:p>
    <w:p>
      <w:r>
        <w:t>- Thông báo số 254/TB-STC ngày 02/02/2023 về việc thông báo dự toán kinh phí thực hiện dự án Đường trục chính đô thị Vinh Hiền.</w:t>
      </w:r>
    </w:p>
    <w:p>
      <w:r>
        <w:t>3</w:t>
      </w:r>
    </w:p>
    <w:p>
      <w:r>
        <w:t>Đường giao thông trục trung tâm đô thị mới La Sơn</w:t>
      </w:r>
    </w:p>
    <w:p>
      <w:r>
        <w:t>Xã Lộc Sơn</w:t>
      </w:r>
    </w:p>
    <w:p>
      <w:r>
        <w:t>11,00</w:t>
      </w:r>
    </w:p>
    <w:p>
      <w:r>
        <w:t>- Quyết định số 4429/QĐ-UBND ngày 30/12/2022 của UBND huyện Phú Lộc về việc phê duyệt điều chỉnh dự án Đường giao thông trục trung tâm đô thị mới La Sơn.</w:t>
      </w:r>
    </w:p>
    <w:p>
      <w:r>
        <w:t>- Quyết định số 3939/QĐ-UBND ngày 14/12/2022 của UBND huyện Phú Lộc về việc giao dự toán thu, chi ngân sách nhà nước huyện năm 2023; kế hoạch vốn đầu tư, vốn sự nghiệp năm 2023 huyện Phú Lộc.</w:t>
      </w:r>
    </w:p>
    <w:p>
      <w:r>
        <w:t>4</w:t>
      </w:r>
    </w:p>
    <w:p>
      <w:r>
        <w:t>Đập Quan, thị trấn Phú Lộc</w:t>
      </w:r>
    </w:p>
    <w:p>
      <w:r>
        <w:t>Xã Lộc Trì; Thị trấn Phú Lộc</w:t>
      </w:r>
    </w:p>
    <w:p>
      <w:r>
        <w:t>0,38</w:t>
      </w:r>
    </w:p>
    <w:p>
      <w:r>
        <w:t>- Quyết định số 3904/QĐ-UBND ngày 17/12/2021 của UBND huyện Phú Lộc về việc phê duyệt báo cáo kinh tế kỹ thuật đầu tư xây dựng công trình Đập Quan, thị trấn Phú Lộc.</w:t>
      </w:r>
    </w:p>
    <w:p>
      <w:r>
        <w:t>- Thông báo số 229/TB-UBND ngày 30/01/2023 của UBND huyện Phú Lộc về việc phân bổ chi tiết kế hoạch vốn đầu tư từ nguồn kinh phí hỗ trợ đầu tư phát triển hạ tầng KTXH và nguồn vốn sự nghiệp năm 2023.</w:t>
      </w:r>
    </w:p>
    <w:p>
      <w:r>
        <w:t>5</w:t>
      </w:r>
    </w:p>
    <w:p>
      <w:r>
        <w:t>Nghĩa trang nhân dân xã Lộc Bình (giai đoạn 1)</w:t>
      </w:r>
    </w:p>
    <w:p>
      <w:r>
        <w:t>Xã Lộc Bình</w:t>
      </w:r>
    </w:p>
    <w:p>
      <w:r>
        <w:t>0,50</w:t>
      </w:r>
    </w:p>
    <w:p>
      <w:r>
        <w:t>- Quyết định số 3967/QĐ-UBND ngày 20 tháng 12 năm 2022 của UBND huyện Phú Lộc về việc phê duyệt chủ trương đầu tư công trình Nghĩa trang nhân dân xã Lộc Bình (giai đoạn 1).</w:t>
      </w:r>
    </w:p>
    <w:p>
      <w:r>
        <w:t>- Công văn số 12820/UBND-XD ngày 02/12/2022 của UBND tỉnh về tiếp nhận tài trợ đầu tư dự án Nghĩa trang nhân dân xã Lộc Bình (giai đoạn 1), huyện Phú Lộc</w:t>
      </w:r>
    </w:p>
    <w:p>
      <w:r>
        <w:t>6</w:t>
      </w:r>
    </w:p>
    <w:p>
      <w:r>
        <w:t>Hạ tầng kỹ thuật khu quy hoạch dân cư số 01 đường trục chính đô thị La Sơn</w:t>
      </w:r>
    </w:p>
    <w:p>
      <w:r>
        <w:t>Xã Lộc Sơn</w:t>
      </w:r>
    </w:p>
    <w:p>
      <w:r>
        <w:t>2,80</w:t>
      </w:r>
    </w:p>
    <w:p>
      <w:r>
        <w:t>- Quyết định số 3290/QĐ-UBND ngày 30 tháng 10 năm 2019 của UBND huyện Phú Lộc về việc phê duyệt dự án đầu tư xây dựng Hạ tầng kỹ thuật khu quy hoạch dân cư số 01 đường trục chính đô thị La Sơn;</w:t>
      </w:r>
    </w:p>
    <w:p>
      <w:r>
        <w:t>- Quyết định số 3939/QĐ-UBND ngày 14/12/2023 của UBND huyện Phú Lộc về việc giao dự toán thu, chi ngân sách nhà nước huyện năm 2023; kế hoạch vốn đầu tư, vốn sự nghiệp năm 2023 huyện Phú Lộc.</w:t>
      </w:r>
    </w:p>
    <w:p>
      <w:r>
        <w:t>7</w:t>
      </w:r>
    </w:p>
    <w:p>
      <w:r>
        <w:t>Chuyển loại rừng sản xuất sang rừng phòng hộ trên địa bàn xã Lộc Bình và Lộc Vĩnh, huyện Phú Lộc (tổng diện tích dự án 89,50 ha)</w:t>
      </w:r>
    </w:p>
    <w:p>
      <w:r>
        <w:t>Xã Lộc Bình, Xã Lộc Vĩnh</w:t>
      </w:r>
    </w:p>
    <w:p>
      <w:r>
        <w:t>34,71</w:t>
      </w:r>
    </w:p>
    <w:p>
      <w:r>
        <w:t>- Quyết định số 3158/QĐ-UBND ngày 17 tháng 10 năm 2019 của UBND huyện Phú Lộc về việc phê duyệt dự án Chuyển loại rừng sản xuất sang rừng phòng hộ trên địa bàn xã Lộc Bình vả Lộc Vĩnh, huyện Phú Lộc;</w:t>
      </w:r>
    </w:p>
    <w:p>
      <w:r>
        <w:t>- Quyết định số 3365/QĐ-UBND ngày 03/11/2022 về việc bổ sung kế hoạch vốn đầu tư để thực hiện dự án Chuyển loại rừng sản xuất sang rừng phòng hộ trên địa bàn xã Lộc Bình và xã Lộc Vĩnh</w:t>
      </w:r>
    </w:p>
    <w:p>
      <w:r>
        <w:t>III</w:t>
      </w:r>
    </w:p>
    <w:p>
      <w:r>
        <w:t>HUYỆN PHÚ VANG</w:t>
      </w:r>
    </w:p>
    <w:p>
      <w:r>
        <w:t>4,76</w:t>
      </w:r>
    </w:p>
    <w:p>
      <w:r>
        <w:t>1</w:t>
      </w:r>
    </w:p>
    <w:p>
      <w:r>
        <w:t>Xù lý khẩn cấp sạt lở bờ biển đoạn qua xã Phú Thuận (đoạn còn lại tiếp giáp với đoạn kè đã đầu tư), huyện Phú Vang</w:t>
      </w:r>
    </w:p>
    <w:p>
      <w:r>
        <w:t>Xã Phú Thuận</w:t>
      </w:r>
    </w:p>
    <w:p>
      <w:r>
        <w:t>4,76</w:t>
      </w:r>
    </w:p>
    <w:p>
      <w:r>
        <w:t>- Nghị quyết số 24/NQ-HĐND ngày 28/3/2023 của HĐND tỉnh Thừa Thiên Huế về chủ trương đầu tư dự án Xử lý khẩn cấp sạt lở bờ biển đoạn qua xã Phú Thuận (đoạn còn lại tiếp giáp với đoạn kè đã đầu tư), huyện Phú Vang;</w:t>
      </w:r>
    </w:p>
    <w:p>
      <w:r>
        <w:t>- Quyết định số 751/QĐ-UBND ngày 07/4/2023 của UBND tỉnh về việc điều chỉnh, bổ sung kế hoạch đầu tư công trung hạn giai đoạn 2021-2025, nguồn vốn ngân sách tỉnh quản lý</w:t>
      </w:r>
    </w:p>
    <w:p>
      <w:r>
        <w:t>IV</w:t>
      </w:r>
    </w:p>
    <w:p>
      <w:r>
        <w:t>HUYỆN QUẢNG ĐIỀN</w:t>
      </w:r>
    </w:p>
    <w:p>
      <w:r>
        <w:t>1,90</w:t>
      </w:r>
    </w:p>
    <w:p>
      <w:r>
        <w:t>1</w:t>
      </w:r>
    </w:p>
    <w:p>
      <w:r>
        <w:t>Đường trục chính trong Khu công nghiệp Quảng Vinh</w:t>
      </w:r>
    </w:p>
    <w:p>
      <w:r>
        <w:t>Xã Quảng Vinh</w:t>
      </w:r>
    </w:p>
    <w:p>
      <w:r>
        <w:t>1,90</w:t>
      </w:r>
    </w:p>
    <w:p>
      <w:r>
        <w:t>- Quyết định số 2210/QĐ-UBND ngày 26/10/2015 của UBND tỉnh Thừa Thiên Huế về việc phê duyệt chủ trương đầu tư dự án Đường trục chính trong KCN Quảng Vinh;</w:t>
      </w:r>
    </w:p>
    <w:p>
      <w:r>
        <w:t>- Quyết định số 234/QĐ-KKTCN ngày 11/10/2017 về phê duyệt Báo cáo kinh tế - kỹ thuật; Quyết định số 36/QĐ-KKTCN ngày 07/3/2023 về việc phê duyệt Điều chỉnh Báo cáo kinh tế - kỹ thuật đầu tư xây dựng công trình Đường trục chính trong Khu công nghiệp Quảng Vinh của Ban Quản lý khu kinh tế công nghiệp tỉnh;</w:t>
      </w:r>
    </w:p>
    <w:p>
      <w:r>
        <w:t>- Nghị quyết số 120/NQ-HĐND ngày 09/12/2022 của TĐND tỉnh về phương án sử dụng nguồn vượt thu ngân sách tỉnh năm 2022.</w:t>
      </w:r>
    </w:p>
    <w:p>
      <w:r>
        <w:t>V</w:t>
      </w:r>
    </w:p>
    <w:p>
      <w:r>
        <w:t>HUYỆN PHONG ĐIỀN</w:t>
      </w:r>
    </w:p>
    <w:p>
      <w:r>
        <w:t>1,18</w:t>
      </w:r>
    </w:p>
    <w:p>
      <w:r>
        <w:t>1</w:t>
      </w:r>
    </w:p>
    <w:p>
      <w:r>
        <w:t>Xây dựng trụ sở Chi cục Thi hành án dân sự huyện Phong Điền</w:t>
      </w:r>
    </w:p>
    <w:p>
      <w:r>
        <w:t>Xã Phong An</w:t>
      </w:r>
    </w:p>
    <w:p>
      <w:r>
        <w:t>0,58</w:t>
      </w:r>
    </w:p>
    <w:p>
      <w:r>
        <w:t>- Quyết định số 932/QĐ-BTP ngày 03/6/2021 của Bộ Tư pháp về việc phê duyệt chủ trương đầu tư dự án: Đầu tư trụ sở Cơ quan Thi hành án dân sự giai đoạn 2021-2025 trên địa bàn tỉnh Thừa Thiên Huế và tỉnh Quảng Trị.</w:t>
      </w:r>
    </w:p>
    <w:p>
      <w:r>
        <w:t>- Quyết định số 1456/QĐ-TCTHADS ngày 29/12/2022 của Tổng cục Thi hành án dân sự về việc phê duyệt dự án Đầu tư trụ sở cơ quan Thi hành án dân sự giai đoạn 2021-2025 trên địa bàn tỉnh Thừa Thiên Huế và tỉnh Quảng Trị.</w:t>
      </w:r>
    </w:p>
    <w:p>
      <w:r>
        <w:t>- Công văn số 273/TCTHADS-KHTC ngày 02/02/2023 của Tổng cục Thi hành án dân sự về việc thông báo kế hoạch đầu tư vốn ngân sách nhà nước năm 2023 đợt I dự án Đầu tư trụ sở cơ quan THADS giai đoạn 2021-2025 trên địa bàn tỉnh Thừa Thiên Huế và tỉnh Quảng Trị.</w:t>
      </w:r>
    </w:p>
    <w:p>
      <w:r>
        <w:t>- Công văn số 6548/UBND-QHXT ngày 24/6/2022 của UBND tỉnh về việc đề xuất xây dựng trụ sở Chi cục Thi hành án dân sự huyện Phong Điền</w:t>
      </w:r>
    </w:p>
    <w:p>
      <w:r>
        <w:t>2</w:t>
      </w:r>
    </w:p>
    <w:p>
      <w:r>
        <w:t>Công trình Giải phóng mặt bằng để thi công đoạn Km 1+000 - Km3+600, Quốc lộ 49B đi qua địa bàn xã Phong Hòa, huyện Phong Điền</w:t>
      </w:r>
    </w:p>
    <w:p>
      <w:r>
        <w:t>Xã Phong Hòa</w:t>
      </w:r>
    </w:p>
    <w:p>
      <w:r>
        <w:t>0,60</w:t>
      </w:r>
    </w:p>
    <w:p>
      <w:r>
        <w:t>- Quyết định số 3032/QĐ-TCĐBVN ngày 26 tháng 7 năm 2022 của Tổng cục Đường bộ Việt Nam về việc cho phép chuẩn bị đầu tư công trình sửa chữa năm 2023;</w:t>
      </w:r>
    </w:p>
    <w:p>
      <w:r>
        <w:t>- Quyết định số 858/QĐ-CĐBVN ngày 31 tháng 10 năm 2022 của Cục Đường bộ Việt Nam về việc phê duyệt Dự án xây dựng công trình: Sửa chữa chống ngập Km 1+000 - Km3+600, Quốc lộ 49B, tỉnh Thừa Thiên Huế;</w:t>
      </w:r>
    </w:p>
    <w:p>
      <w:r>
        <w:t>- Quyết định số 6499/QĐ-UBND ngấy 19 tháng 12 năm 2022 của UBND huyện Phong Điền về việc giao dự toán ngân sách nhà nước huyện năm 2023;</w:t>
      </w:r>
    </w:p>
    <w:p>
      <w:r>
        <w:t>- Quyết định số 597/QĐ-UBND ngày 07 tháng 3 năm 2023 của UBND huyện Phong Điền về việc phê duyệt Báo cáo kinh tế-kỹ thuật Giải phóng mặt bằng để thi công đoạn Km1+00 -Km3+600 Quốc lộ 49B đi qua địa bàn xã Phong Hòa, huyện Phong Điền, tỉnh Thừa Thiên Huế</w:t>
      </w:r>
    </w:p>
    <w:p>
      <w:r>
        <w:t>VI</w:t>
      </w:r>
    </w:p>
    <w:p>
      <w:r>
        <w:t>CÔNG TRÌNH DỰ ÁN LIÊN HUYỆN</w:t>
      </w:r>
    </w:p>
    <w:p>
      <w:r>
        <w:t>34,743</w:t>
      </w:r>
    </w:p>
    <w:p>
      <w:r>
        <w:t>1</w:t>
      </w:r>
    </w:p>
    <w:p>
      <w:r>
        <w:t>Hệ thống tiêu thoát lũ Phổ Lợi, Mộc Hàn, Phú Khê tại huyện Phú Vang - thành phố Huế (Điều chỉnh, bổ sung địa điểm, diện tích thực hiện)</w:t>
      </w:r>
    </w:p>
    <w:p>
      <w:r>
        <w:t>Xã Phú Dương, Xã Phú Mậu, Xã Phú Thanh, Phường Vỹ Dạ, Phường Phú Thượng, Phường Thuận An - thành phố Huế; Xã Phú An - huyện Phú Vang</w:t>
      </w:r>
    </w:p>
    <w:p>
      <w:r>
        <w:t>34,743</w:t>
      </w:r>
    </w:p>
    <w:p>
      <w:r>
        <w:t>- Nghị quyết số 137/NQ-HĐND ngày 13/11/2020 của HĐND tỉnh về việc phê duyệt chủ trương đầu tư dự án Hệ thống thoát lũ Phổ Lợi, Mộc Hàn, Phú Khê, huyện Phú Vang.</w:t>
      </w:r>
    </w:p>
    <w:p>
      <w:r>
        <w:t>- Nghị quyết số 106/NQ-HĐND ngày 26/10/2022 của Hội đồng nhân dân tỉnh về việc dự kiến phương án phân bổ kế hoạch đầu tư vốn ngân sách nhà nước năm 2023 tỉnh Thừa Thiên Huế;</w:t>
      </w:r>
    </w:p>
    <w:p>
      <w:r>
        <w:t>- Quyết định: số 2233/QĐ-UBND ngày 10/9/2021; số 2859/QĐ-UBND ngày 08/11/2021; số 887/QĐ-UBND ngày 09/4/2022; số 2345/QĐ-UBND ngày 27/9/2022 của UBND tỉnh về việc phê duyệt kế hoạch lựa chọn nhà thầu đợt 1,2,3,4 công trình Hệ thống tiêu thoát lũ Phổ Lợi - Mộc Hàn - Phú Khê, thành phố Huế</w:t>
      </w:r>
    </w:p>
    <w:p>
      <w:r>
        <w:t>PHỤ LỤC II:</w:t>
      </w:r>
    </w:p>
    <w:p>
      <w:r>
        <w:t>ĐIỀU CHỈNH, BỔ SUNG DANH MỤC CÔNG TRÌNH, DỰ ÁN CHUYỂN MỤC ĐÍCH SỬ DỤNG LÚA, ĐẤT RỪNG PHÒNG HỘ SANG MỤC ĐÍCH KHÁC NĂM 2023</w:t>
      </w:r>
    </w:p>
    <w:p>
      <w:r>
        <w:t>(Kèm theo Nghị quyết số 45/NQ-HĐND ngày 12 tháng 5 năm 2023 của Hội đồng nhân dân tỉnh Thừa Thiên Huế)</w:t>
      </w:r>
    </w:p>
    <w:p>
      <w:r>
        <w:t>STT</w:t>
      </w:r>
    </w:p>
    <w:p>
      <w:r>
        <w:t>Tên công trình, dự án</w:t>
      </w:r>
    </w:p>
    <w:p>
      <w:r>
        <w:t>Địa điểm</w:t>
      </w:r>
    </w:p>
    <w:p>
      <w:r>
        <w:t>Diện tích khoảng</w:t>
      </w:r>
    </w:p>
    <w:p>
      <w:r>
        <w:t>(ha)</w:t>
      </w:r>
    </w:p>
    <w:p>
      <w:r>
        <w:t>Trong đó diện tích xin chuyển mục đích sử dụng (ha)</w:t>
      </w:r>
    </w:p>
    <w:p>
      <w:r>
        <w:t>Căn cứ pháp lý</w:t>
      </w:r>
    </w:p>
    <w:p>
      <w:r>
        <w:t>Đất trồng lúa</w:t>
      </w:r>
    </w:p>
    <w:p>
      <w:r>
        <w:t>Đất rừng phòng hộ</w:t>
      </w:r>
    </w:p>
    <w:p>
      <w:r>
        <w:t>I</w:t>
      </w:r>
    </w:p>
    <w:p>
      <w:r>
        <w:t>THỊ XÃ HƯƠNG THỦY</w:t>
      </w:r>
    </w:p>
    <w:p>
      <w:r>
        <w:t>13,70</w:t>
      </w:r>
    </w:p>
    <w:p>
      <w:r>
        <w:t>10,30</w:t>
      </w:r>
    </w:p>
    <w:p>
      <w:r>
        <w:t>0,05</w:t>
      </w:r>
    </w:p>
    <w:p>
      <w:r>
        <w:t>1</w:t>
      </w:r>
    </w:p>
    <w:p>
      <w:r>
        <w:t>Tuyến đường trung áp 22KV đấu nối nhà máy điện rác Phú Sơn, tỉnh Thừa Thiên Huế về thanh cái 22KV trạm 110KV Phú Bài (bổ sung địa điểm thực hiện)</w:t>
      </w:r>
    </w:p>
    <w:p>
      <w:r>
        <w:t>Xã Phú Sơn, Phường Phú Bài, Xã Thủy Phù</w:t>
      </w:r>
    </w:p>
    <w:p>
      <w:r>
        <w:t>0,20</w:t>
      </w:r>
    </w:p>
    <w:p>
      <w:r>
        <w:t>0,00</w:t>
      </w:r>
    </w:p>
    <w:p>
      <w:r>
        <w:t>0,05</w:t>
      </w:r>
    </w:p>
    <w:p>
      <w:r>
        <w:t>- Văn bản số 793/TTg ngày 25/06/2020 của Thủ tướng Chính phủ về việc bổ sung Dự án nhà máy điện Phú Sơn, tỉnh Thừa Thiên Huế; Văn bản số 1632/EVN-KH ngày 01/4/2021 của tập đoàn Điện lực Việt Nam về việc chấp thuận mua điện của Nhà máy điện rác Phú Sơn, tỉnh Thừa Thiên Huế;</w:t>
      </w:r>
    </w:p>
    <w:p>
      <w:r>
        <w:t>- Văn bản số 55/HĐXD-QLDA ngày 10/3/2022 của Cục quản lý hoạt động xây dựng - Bộ Xây dựng về việc thông báo kết quả thẩm định Báo cáo nghiên cứu khả thi ĐTXD điều chỉnh dự án Nhà máy xử lý rác thải sinh hoạt Phú Sơn, thị xã Hương Thủy, tỉnh Thừa Thiên Huế (Nhà máy điện rác Phú Sơn, tỉnh Thừa Thiên Huế);</w:t>
      </w:r>
    </w:p>
    <w:p>
      <w:r>
        <w:t>- Giấy phép thi công số 62/SGTVT-GPTC ngày 16/8/2021 của Sở Giao thông Vận tải tỉnh về công trình đường dây trung áp nối nhà máy điện rác Phú Sơn.</w:t>
      </w:r>
    </w:p>
    <w:p>
      <w:r>
        <w:t>2</w:t>
      </w:r>
    </w:p>
    <w:p>
      <w:r>
        <w:t>San nền và hàng rào nhà văn hóa tổ 6, phường Thủy Lương</w:t>
      </w:r>
    </w:p>
    <w:p>
      <w:r>
        <w:t>Phường Thủy Lương</w:t>
      </w:r>
    </w:p>
    <w:p>
      <w:r>
        <w:t>0,30</w:t>
      </w:r>
    </w:p>
    <w:p>
      <w:r>
        <w:t>0,30</w:t>
      </w:r>
    </w:p>
    <w:p>
      <w:r>
        <w:t>0,00</w:t>
      </w:r>
    </w:p>
    <w:p>
      <w:r>
        <w:t>- Quyết định số 28/QĐ-UBND ngày 23/3/2023 của UBND phường Thủy Lương về việc phê duyệt chủ trương đầu tư công trình San nền và hàng rào nhà văn hóa tổ dân phố 6;</w:t>
      </w:r>
    </w:p>
    <w:p>
      <w:r>
        <w:t>- Nghị quyết số 39/NQ-HĐND ngày 30/12/2022 của Hội đồng nhân dân phường Thủy Lương về việc ban hành kế hoạch bổ sung dự án đầu tư công năm 2023 từ nguồn vốn ngân sách phường quản lý;</w:t>
      </w:r>
    </w:p>
    <w:p>
      <w:r>
        <w:t>- Quyết định số 02/QĐ-UBND ngày 05/01/2023 của UBND phường Thủy Lương về việc giao dự toán ngân sách nhà nước phường năm 2023.</w:t>
      </w:r>
    </w:p>
    <w:p>
      <w:r>
        <w:t>3</w:t>
      </w:r>
    </w:p>
    <w:p>
      <w:r>
        <w:t>Mở rộng đường trung tâm xã Thủy Thanh</w:t>
      </w:r>
    </w:p>
    <w:p>
      <w:r>
        <w:t>Xã Thủy Thanh</w:t>
      </w:r>
    </w:p>
    <w:p>
      <w:r>
        <w:t>3,50</w:t>
      </w:r>
    </w:p>
    <w:p>
      <w:r>
        <w:t>3,50</w:t>
      </w:r>
    </w:p>
    <w:p>
      <w:r>
        <w:t>0,00</w:t>
      </w:r>
    </w:p>
    <w:p>
      <w:r>
        <w:t>- Nghị quyết số 03/NQ-HĐND ngày 27/3/2023 của Hội đồng nhân dân thị xã Hương Thủy về việc phê duyệt chủ trương đầu tư dự án Mở rộng đường trung tâm xã Thủy Thanh;</w:t>
      </w:r>
    </w:p>
    <w:p>
      <w:r>
        <w:t>- Nghị quyết số 08/NQ-HĐND ngày 18/7/2022 của Hội đồng nhân dân thị xã Hương Thủy về việc bổ sung kế hoạch đầu tư công trung hạn giai đoạn 2021 -2025;</w:t>
      </w:r>
    </w:p>
    <w:p>
      <w:r>
        <w:t>- Thông báo số 82/TB-TCKH ngày 10/01/2023 của phòng Tài chính - Kế hoạch thị xã về việc giao kế hoạch vốn đầu tư năm 2023 nguồn thu tiền sử dụng đất, nguồn vốn XDCB tập trung ngân sách tỉnh phân cấp, bổ sung các mục tiêu theo tiêu chí.</w:t>
      </w:r>
    </w:p>
    <w:p>
      <w:r>
        <w:t>4</w:t>
      </w:r>
    </w:p>
    <w:p>
      <w:r>
        <w:t>Nâng cấp đường Mỹ Thủy (Đoạn từ Sóng Hồng đến kênh Mặt trận) (bổ sung địa điểm thực hiện)</w:t>
      </w:r>
    </w:p>
    <w:p>
      <w:r>
        <w:t>Phường Phú Bài; Phường Thủy Lương</w:t>
      </w:r>
    </w:p>
    <w:p>
      <w:r>
        <w:t>0,90</w:t>
      </w:r>
    </w:p>
    <w:p>
      <w:r>
        <w:t>0,10</w:t>
      </w:r>
    </w:p>
    <w:p>
      <w:r>
        <w:t>0,00</w:t>
      </w:r>
    </w:p>
    <w:p>
      <w:r>
        <w:t>- Nghị quyết số 28/NQ-HĐND ngày 01/12/2022 của Hội đồng nhân dân thị xã Hương Thủy về việc phê duyệt chủ trương đầu tư công trình Nâng cấp đường Mỹ Thủy (Đoạn từ Sóng Hồng đến kênh Mặt trận);</w:t>
      </w:r>
    </w:p>
    <w:p>
      <w:r>
        <w:t>- Quyết định số 3779/QĐ-UBND ngày 20/12/2022 của UBND thị xã Hương Thủy về việc giao dự toán ngân sách nhà nước năm 2023</w:t>
      </w:r>
    </w:p>
    <w:p>
      <w:r>
        <w:t>- Thông báo số 82/TB-TCKH ngày 10/01/2023 của phòng Tài chính - Kế hoạch thị xã Hương Thủy về việc giao kế hoạch vốn đầu tư năm 2023- nguồn thu tiền sử dụng đất, nguồn vốn XDCB tập trung ngân sách tỉnh phân cấp, bổ sung các mục tiêu theo tiêu chí.</w:t>
      </w:r>
    </w:p>
    <w:p>
      <w:r>
        <w:t>5</w:t>
      </w:r>
    </w:p>
    <w:p>
      <w:r>
        <w:t>Đường Nguyễn Thái Bình nối dài đến đường Trần Hoàn</w:t>
      </w:r>
    </w:p>
    <w:p>
      <w:r>
        <w:t>Phường Thủy Lương; Xã Thủy Tân</w:t>
      </w:r>
    </w:p>
    <w:p>
      <w:r>
        <w:t>3,00</w:t>
      </w:r>
    </w:p>
    <w:p>
      <w:r>
        <w:t>1,00</w:t>
      </w:r>
    </w:p>
    <w:p>
      <w:r>
        <w:t>0,00</w:t>
      </w:r>
    </w:p>
    <w:p>
      <w:r>
        <w:t>- Quyết định số 846/QĐ-UBND ngày 12/4/2022 của UBND thị xã về phê duyệt dự án đầu tư công trình Đường Nguyễn Thái Bình nối dài đến đường Trần Hoàn;</w:t>
      </w:r>
    </w:p>
    <w:p>
      <w:r>
        <w:t>- Thông báo vốn số 32/TB-TCKH ngày 11/1/2022 của Phòng Tài chính Kế hoạch vốn đầu tư năm 2022 nguồn thu tiền sử dụng đất và nguồn vốn ngàn sách tỉnh ủy quyền.</w:t>
      </w:r>
    </w:p>
    <w:p>
      <w:r>
        <w:t>6</w:t>
      </w:r>
    </w:p>
    <w:p>
      <w:r>
        <w:t>Bệnh viện đa khoa quốc tế thuộc Đô thị mới An Vân Dương (bổ sung địa điểm thực hiện)</w:t>
      </w:r>
    </w:p>
    <w:p>
      <w:r>
        <w:t>Phường Thủy Dương, Xã Thủy Thanh</w:t>
      </w:r>
    </w:p>
    <w:p>
      <w:r>
        <w:t>5,60</w:t>
      </w:r>
    </w:p>
    <w:p>
      <w:r>
        <w:t>5,20</w:t>
      </w:r>
    </w:p>
    <w:p>
      <w:r>
        <w:t>0,00</w:t>
      </w:r>
    </w:p>
    <w:p>
      <w:r>
        <w:t>- Ban thường vụ Tỉnh ủy thống nhất chủ trương triển khai dự án tại Kết luận số 207-KL/TU ngày 07/01/2019;</w:t>
      </w:r>
    </w:p>
    <w:p>
      <w:r>
        <w:t>- Nghị quyết số 113/NQ-HĐND ngày 14/10/2021 của Hội đồng nhân dân tỉnh thông qua Danh mục công trình, dự án khuyến khích xã hội hóa trên địa bàn tỉnh Thừa Thiên Huế giai đoạn 2021-2025;</w:t>
      </w:r>
    </w:p>
    <w:p>
      <w:r>
        <w:t>- Kế hoạch số 302/KH-UBND ngày 4/10/2021 của UBND tỉnh về Kế hoạch Hỗ trợ lựa chọn nhà đầu tư thực hiện dự án Bệnh viện Quốc tế Huế tại khu đất ký hiệu YT1 thuộc khu E - Khu đô thị mới An Vân Dương, tỉnh Thừa Thiên Huế</w:t>
      </w:r>
    </w:p>
    <w:p>
      <w:r>
        <w:t>7</w:t>
      </w:r>
    </w:p>
    <w:p>
      <w:r>
        <w:t>Trụ sở Công an xã Thủy Thanh (phần bổ sung)</w:t>
      </w:r>
    </w:p>
    <w:p>
      <w:r>
        <w:t>Xã Thủy Thanh</w:t>
      </w:r>
    </w:p>
    <w:p>
      <w:r>
        <w:t>0,20</w:t>
      </w:r>
    </w:p>
    <w:p>
      <w:r>
        <w:t>0,20</w:t>
      </w:r>
    </w:p>
    <w:p>
      <w:r>
        <w:t>0,00</w:t>
      </w:r>
    </w:p>
    <w:p>
      <w:r>
        <w:t>- Quyết định số 751/QĐ-UBND ngày 29/3/2023 của UBND thị xã Hương Thủy về việc phê duyệt chủ trương đầu tư Công trình Trụ sở Công an xã Thủy Thanh;</w:t>
      </w:r>
    </w:p>
    <w:p>
      <w:r>
        <w:t>- Thông báo số 82/TB-TCKH ngày 10/01/2023 của phòng Tài chính - Kế hoạch thị xã về việc giao kế hoạch vốn đầu tư năm 2023 nguồn thu tiền sử dụng đất, nguồn vốn XDCB tập trung ngân sách tỉnh phân cấp, bổ sung các mục tiêu theo tiêu chí.</w:t>
      </w:r>
    </w:p>
    <w:p>
      <w:r>
        <w:t>II</w:t>
      </w:r>
    </w:p>
    <w:p>
      <w:r>
        <w:t>HUYỆN PHÚ LỘC</w:t>
      </w:r>
    </w:p>
    <w:p>
      <w:r>
        <w:t>16,48</w:t>
      </w:r>
    </w:p>
    <w:p>
      <w:r>
        <w:t>6,83</w:t>
      </w:r>
    </w:p>
    <w:p>
      <w:r>
        <w:t>0,00</w:t>
      </w:r>
    </w:p>
    <w:p>
      <w:r>
        <w:t>1</w:t>
      </w:r>
    </w:p>
    <w:p>
      <w:r>
        <w:t>Đường trục chính đô thị Vinh Hiền (giai đoạn 1)</w:t>
      </w:r>
    </w:p>
    <w:p>
      <w:r>
        <w:t>Xã Vinh Hiền</w:t>
      </w:r>
    </w:p>
    <w:p>
      <w:r>
        <w:t>2,62</w:t>
      </w:r>
    </w:p>
    <w:p>
      <w:r>
        <w:t>1,51</w:t>
      </w:r>
    </w:p>
    <w:p>
      <w:r>
        <w:t>0,00</w:t>
      </w:r>
    </w:p>
    <w:p>
      <w:r>
        <w:t>- Quyết định số 367/QĐ-UBND ngày 27/02/2023 của UBND huyện Phú Lộc về việc phê duyệt dự án đầu tư và kế hoạch lựa chọn nhà thầu dự án Đường trục chính đô thị Vinh Hiền (giai đoạn 1).</w:t>
      </w:r>
    </w:p>
    <w:p>
      <w:r>
        <w:t>- Thông báo số 254/TB-STC ngày 02/02/2023 về việc thông báo dự toán kinh phí thực hiện dự án Đường trục chính đô thị Vinh Hiền.</w:t>
      </w:r>
    </w:p>
    <w:p>
      <w:r>
        <w:t>2</w:t>
      </w:r>
    </w:p>
    <w:p>
      <w:r>
        <w:t>Đường giao thông trục trung tâm đô thị mới La Sơn</w:t>
      </w:r>
    </w:p>
    <w:p>
      <w:r>
        <w:t>Xã Lộc Sơn</w:t>
      </w:r>
    </w:p>
    <w:p>
      <w:r>
        <w:t>11,00</w:t>
      </w:r>
    </w:p>
    <w:p>
      <w:r>
        <w:t>3,00</w:t>
      </w:r>
    </w:p>
    <w:p>
      <w:r>
        <w:t>0,00</w:t>
      </w:r>
    </w:p>
    <w:p>
      <w:r>
        <w:t>- Quyết định số 4429/QĐ-UBND ngày 30/12/2022 của UBND huyện Phú Lộc về việc phê duyệt điều chỉnh dự án Đường giao thông trục trung tâm đô thị mới La Sơn.</w:t>
      </w:r>
    </w:p>
    <w:p>
      <w:r>
        <w:t>- Quyết định số 3939/QĐ-UBND ngày 14/12/2022 của UBND huyện Phú Lộc về việc giao dự toán thu, chi ngân sách nhà nước huyện năm 2023; kế hoạch vốn đầu tư, vốn sự nghiệp năm 2023 huyện Phú Lộc.</w:t>
      </w:r>
    </w:p>
    <w:p>
      <w:r>
        <w:t>3</w:t>
      </w:r>
    </w:p>
    <w:p>
      <w:r>
        <w:t>Hạ tầng kỹ thuật khu quy hoạch dân cư số 01 đường trục chính đô thị La Sơn</w:t>
      </w:r>
    </w:p>
    <w:p>
      <w:r>
        <w:t>Xã Lộc Sơn</w:t>
      </w:r>
    </w:p>
    <w:p>
      <w:r>
        <w:t>2,80</w:t>
      </w:r>
    </w:p>
    <w:p>
      <w:r>
        <w:t>2,26</w:t>
      </w:r>
    </w:p>
    <w:p>
      <w:r>
        <w:t>0,00</w:t>
      </w:r>
    </w:p>
    <w:p>
      <w:r>
        <w:t>- Quyết định số 3290/QĐ-UBND ngày 30 tháng 10 năm 2019 của UBND huyện Phú Lộc về việc phê duyệt dự án đầu tư xây dựng Hạ tầng kỹ thuật khu quy hoạch dân cư số 01 đường trục chính đô thị La Sơn;</w:t>
      </w:r>
    </w:p>
    <w:p>
      <w:r>
        <w:t>- Quyết định số 3939/QĐ-UBND ngày 14/12/2023 của UBND huyện Phú Lộc về việc giao dự toán thu, chi ngân sách nhà nước huyện năm 2023; kế hoạch vốn đầu tư, vốn sự nghiệp năm 2023 huyện Phú Lộc.</w:t>
      </w:r>
    </w:p>
    <w:p>
      <w:r>
        <w:t>4</w:t>
      </w:r>
    </w:p>
    <w:p>
      <w:r>
        <w:t>Trụ sở Công an thị trấn Phú Lộc (phần bổ sung)</w:t>
      </w:r>
    </w:p>
    <w:p>
      <w:r>
        <w:t>Thị trấn Phú Lộc</w:t>
      </w:r>
    </w:p>
    <w:p>
      <w:r>
        <w:t>0,06</w:t>
      </w:r>
    </w:p>
    <w:p>
      <w:r>
        <w:t>0,06</w:t>
      </w:r>
    </w:p>
    <w:p>
      <w:r>
        <w:t>0,00</w:t>
      </w:r>
    </w:p>
    <w:p>
      <w:r>
        <w:t>- Quyết định số 2307/QĐ-UBND ngày 28/7/2022 của UBND huyện Phú Lộc về việc phê duyệt báo cáo kinh tế kỹ thuật đầu tư xây dựng và kế hoạch lựa chọn nhà thầu công trình Trụ sở Công an thị trấn Phú Lộc;</w:t>
      </w:r>
    </w:p>
    <w:p>
      <w:r>
        <w:t>- Quyết định số 3939/QĐ-UBND ngày 14/12/2022 của UBND huyện Phú Lộc về việc giao dự toán thu, chi ngân sách nhà nước huyện năm 2023; kế hoạch vốn đầu tư, vốn sự nghiệp năm 2023 huyện Phú Lộc.</w:t>
      </w:r>
    </w:p>
    <w:p>
      <w:r>
        <w:t>III</w:t>
      </w:r>
    </w:p>
    <w:p>
      <w:r>
        <w:t>HUYỆN PHÚ VANG</w:t>
      </w:r>
    </w:p>
    <w:p>
      <w:r>
        <w:t>4,76</w:t>
      </w:r>
    </w:p>
    <w:p>
      <w:r>
        <w:t>0,00</w:t>
      </w:r>
    </w:p>
    <w:p>
      <w:r>
        <w:t>1,795</w:t>
      </w:r>
    </w:p>
    <w:p>
      <w:r>
        <w:t>1</w:t>
      </w:r>
    </w:p>
    <w:p>
      <w:r>
        <w:t>Xử lý khẩn cấp sạt lở bờ biển đoạn qua xã Phú Thuận (đoạn còn lại tiếp giáp với đoạn kè đã đầu tư), huyện Phú Vang</w:t>
      </w:r>
    </w:p>
    <w:p>
      <w:r>
        <w:t>Xã Phú Thuận</w:t>
      </w:r>
    </w:p>
    <w:p>
      <w:r>
        <w:t>4,76</w:t>
      </w:r>
    </w:p>
    <w:p>
      <w:r>
        <w:t>0,00</w:t>
      </w:r>
    </w:p>
    <w:p>
      <w:r>
        <w:t>1,795</w:t>
      </w:r>
    </w:p>
    <w:p>
      <w:r>
        <w:t>- Nghị quyết số 24/NQ-HĐND ngày 28/3/2023 của HĐND tỉnh Thừa Thiên Huế về chủ trương đầu tư dự án Xử lý khẩn cấp sạt lở bờ biển đoạn qua xã Phú Thuận (đoạn còn lại tiếp giáp với đoạn kè đã đầu tư), huyện Phú Vang;</w:t>
      </w:r>
    </w:p>
    <w:p>
      <w:r>
        <w:t>- Quyết định số 751/QĐ-UBND ngày 07/4/2023 của UBND tỉnh về việc điều chỉnh, bổ sung kế hoạch đầu tư công trung hạn giai đoạn 2021-2025, nguồn vốn ngân sách tỉnh quản lý</w:t>
      </w:r>
    </w:p>
    <w:p>
      <w:r>
        <w:t>IV</w:t>
      </w:r>
    </w:p>
    <w:p>
      <w:r>
        <w:t>HUYỆN PHONG ĐIỀN</w:t>
      </w:r>
    </w:p>
    <w:p>
      <w:r>
        <w:t>33,81</w:t>
      </w:r>
    </w:p>
    <w:p>
      <w:r>
        <w:t>0,57</w:t>
      </w:r>
    </w:p>
    <w:p>
      <w:r>
        <w:t>0,00</w:t>
      </w:r>
    </w:p>
    <w:p>
      <w:r>
        <w:t>1</w:t>
      </w:r>
    </w:p>
    <w:p>
      <w:r>
        <w:t>Công trình Giải phóng mặt bằng để thi công đoạn Km 1+000 - Km3+600, Quốc lộ 49B đi qua địa bàn xã Phong Hòa, huyện Phong Điền</w:t>
      </w:r>
    </w:p>
    <w:p>
      <w:r>
        <w:t>Xã Phong Hòa</w:t>
      </w:r>
    </w:p>
    <w:p>
      <w:r>
        <w:t>0,60</w:t>
      </w:r>
    </w:p>
    <w:p>
      <w:r>
        <w:t>0,10</w:t>
      </w:r>
    </w:p>
    <w:p>
      <w:r>
        <w:t>0,00</w:t>
      </w:r>
    </w:p>
    <w:p>
      <w:r>
        <w:t>- Quyết định số 3032/QĐ-TCĐBVN ngày 26 tháng 7 năm 2022 của Tổng cục Đường bộ Việt Nam về việc cho phép chuẩn bị đầu tư công trình sửa chữa năm 2023;</w:t>
      </w:r>
    </w:p>
    <w:p>
      <w:r>
        <w:t>- Quyết định số 858/QĐ-CĐBVN ngày 31 tháng 10 năm 2022 của Cục Đường bộ Việt Nam về việc phê duyệt Dự án xây dựng công trình: Sửa chữa chống ngập Km1+000 - Km3+600, Quốc lộ 49B, tỉnh Thừa Thiên Huế;</w:t>
      </w:r>
    </w:p>
    <w:p>
      <w:r>
        <w:t>- Quyết định số 6499/QĐ-UBND ngày 19 tháng 12 năm 2022 của UBND huyện Phong Điền về việc giao dự toán ngân sách nhà nước huyện năm 2023;</w:t>
      </w:r>
    </w:p>
    <w:p>
      <w:r>
        <w:t>- Quyết định số 597/QĐ-UBND ngày 07 tháng 3 năm 2023 của UBND huyện Phong Điền về việc phê duyệt Báo cáo kinh tế-kỹ thuật Giải phóng mặt bằng để thi công đoạn Km1+00 - Km3+600 Quốc lộ 49B đi qua địa bàn xã Phong Hóa, huyện Phong Điền, tỉnh Thừa Thiên Huế</w:t>
      </w:r>
    </w:p>
    <w:p>
      <w:r>
        <w:t>2</w:t>
      </w:r>
    </w:p>
    <w:p>
      <w:r>
        <w:t>Dự án Trang trại lợn nái Nam Sơn</w:t>
      </w:r>
    </w:p>
    <w:p>
      <w:r>
        <w:t>Xã Phong An; Xã Phong Sơn</w:t>
      </w:r>
    </w:p>
    <w:p>
      <w:r>
        <w:t>33,21</w:t>
      </w:r>
    </w:p>
    <w:p>
      <w:r>
        <w:t>0,47</w:t>
      </w:r>
    </w:p>
    <w:p>
      <w:r>
        <w:t>0,00</w:t>
      </w:r>
    </w:p>
    <w:p>
      <w:r>
        <w:t>- Quyết định chủ trương đầu tư số 1216/QĐ-UBND ngày 07 tháng 6 năm 2017 của UBND tỉnh Thừa Thiên Huế về việc Quyết định chủ trương đầu tư dự án Trang trại lợn Nái Nam Sơn;</w:t>
      </w:r>
    </w:p>
    <w:p>
      <w:r>
        <w:t>- Quyết định số 2377/QĐ-UBND ngày 11 tháng 10 năm 2018 của UBND tỉnh Thừa Thiên Huế về việc Quyết định chủ trương đầu tư điều chỉnh dự án Trang trại lợn Nái Nam Sơn;</w:t>
      </w:r>
    </w:p>
    <w:p>
      <w:r>
        <w:t>- Quyết định số 564/QĐ-UBND ngày 01 tháng 3 năm 2022 của UBND tỉnh Thừa Thiên Huế về việc Quyết định chủ trương đầu tư điều chỉnh dự án Trang trại lợn Nái Nam Sơn của Công CP Lâm nghiệp 1-5;</w:t>
      </w:r>
    </w:p>
    <w:p>
      <w:r>
        <w:t>- Công văn số 1397/SKHĐT-DNTT ngày 10/4/2023 của Sở Kế hoạch và Đầu tư về xác nhận ký quỹ bảo đảm thực hiện dự án Trang trại lợn nái Nam Sơn</w:t>
      </w:r>
    </w:p>
    <w:p>
      <w:r>
        <w:t>V</w:t>
      </w:r>
    </w:p>
    <w:p>
      <w:r>
        <w:t>HUYỆN NAM ĐÔNG</w:t>
      </w:r>
    </w:p>
    <w:p>
      <w:r>
        <w:t>4,50</w:t>
      </w:r>
    </w:p>
    <w:p>
      <w:r>
        <w:t>0,026</w:t>
      </w:r>
    </w:p>
    <w:p>
      <w:r>
        <w:t>0,00</w:t>
      </w:r>
    </w:p>
    <w:p>
      <w:r>
        <w:t>1</w:t>
      </w:r>
    </w:p>
    <w:p>
      <w:r>
        <w:t>Khu bảo tồn làng văn hóa truyền thống dân tộc Cơ Tu, huyện Nam Đông (giai đoạn 1)</w:t>
      </w:r>
    </w:p>
    <w:p>
      <w:r>
        <w:t>Xã Thượng Lộ</w:t>
      </w:r>
    </w:p>
    <w:p>
      <w:r>
        <w:t>4,50</w:t>
      </w:r>
    </w:p>
    <w:p>
      <w:r>
        <w:t>0,026</w:t>
      </w:r>
    </w:p>
    <w:p>
      <w:r>
        <w:t>0,00</w:t>
      </w:r>
    </w:p>
    <w:p>
      <w:r>
        <w:t>- Báo cáo số 351/BC-UBND ngày 02/10/2021 của UBND tỉnh về việc Dự kiến kinh phí đầu tư công năm 2021, 2022 thực hiện chương trình mục tiêu quốc gia phát triển kinh tế xã hội vùng dân tộc thiểu số và miền núi giai đoạn 2021- 2025;</w:t>
      </w:r>
    </w:p>
    <w:p>
      <w:r>
        <w:t>- Nghị quyết số 35/NQ-HĐND ngày 09/11/2021 của Hội đồng nhân dân huyện Nam Đông về đầu tư dự án Khu bảo tồn làng văn hóa truyền thống dân tộc Cơ Tu, huyện Nam Đông (giai đoạn 1);</w:t>
      </w:r>
    </w:p>
    <w:p>
      <w:r>
        <w:t>- Quyết định số 1332/QĐ-UBND ngày 09/11/2022 của UBND huyện Nam Đông về việc phê duyệt Báo cáo kinh tế kỹ thuật đầu tư xây dựng công trình San nền, giải phóng mặt bằng xây dựng làng văn hóa dân tộc Cơ tu, huyện Nam Đông.</w:t>
      </w:r>
    </w:p>
    <w:p>
      <w:r>
        <w:t>VI</w:t>
      </w:r>
    </w:p>
    <w:p>
      <w:r>
        <w:t>CÔNG TRÌNH DỰ ÁN LIÊN HUYỆN</w:t>
      </w:r>
    </w:p>
    <w:p>
      <w:r>
        <w:t>34,743</w:t>
      </w:r>
    </w:p>
    <w:p>
      <w:r>
        <w:t>1,00</w:t>
      </w:r>
    </w:p>
    <w:p>
      <w:r>
        <w:t>0,00</w:t>
      </w:r>
    </w:p>
    <w:p>
      <w:r>
        <w:t>Hệ thống tiêu thoát lũ Phổ Lợi, Mộc Hàn, Phú Khê tại huyện Phú Vang - thành phố Huế (Điều chỉnh, bổ sung địa điểm, diện tích thực hiện)</w:t>
      </w:r>
    </w:p>
    <w:p>
      <w:r>
        <w:t>Xã Phú Dương, Xã Phú Mậu, Xã Phú Thanh, Phường Vỹ Dạ, Phường Phú Thượng, Phường Thuận An - thành phố Huế; Xã Phú An - huyện Phú Vang</w:t>
      </w:r>
    </w:p>
    <w:p>
      <w:r>
        <w:t>34,743</w:t>
      </w:r>
    </w:p>
    <w:p>
      <w:r>
        <w:t>1,00</w:t>
      </w:r>
    </w:p>
    <w:p>
      <w:r>
        <w:t>0,00</w:t>
      </w:r>
    </w:p>
    <w:p>
      <w:r>
        <w:t>- Nghị quyết số 137/NQ-HĐND ngày 13/11/2020 của HĐND tỉnh về việc phê duyệt chủ trương đầu tư dự án Hệ thống thoát lũ Phổ Lợi, Mộc Hàn, Phú Khê, huyện Phú Vang.</w:t>
      </w:r>
    </w:p>
    <w:p>
      <w:r>
        <w:t>- Nghị quyết số 106/NQ-HĐND ngày 26/10/2022 của Hội đồng nhân dân tỉnh về việc dự kiến phương án phân bổ kế hoạch đầu tư vốn ngân sách nhà nước năm 2023 tỉnh Thừa Thiên Huế;</w:t>
      </w:r>
    </w:p>
    <w:p>
      <w:r>
        <w:t>- Quyết định: số 2233/QĐ-UBND ngày 10/9/2021; số 2859/QĐ-UBND ngày 38/11/2021; số 887/QĐ-UBND ngày 39/4/2022; số 2345/QĐ-UBND ngày 27/9/2022 của UBND tỉnh về việc phê duyệt kế hoạch lựa chọn nhà thầu đợt 1,2,3,4 công trình Hệ thống tiêu thoát lũ Phổ Lợi - Mộc Hàn - Phú Khê, thành phố 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