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phê chuẩn quyết toán thu, chi ngân sách nhà nước năm 2023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 Ồ NG NHÂN DÂN</w:t>
      </w:r>
    </w:p>
    <w:p>
      <w:r>
        <w:t>TỈNH BẠC LIÊU</w:t>
      </w:r>
    </w:p>
    <w:p>
      <w:r>
        <w:t>-------</w:t>
      </w:r>
    </w:p>
    <w:p>
      <w:r>
        <w:t>CỘNG HÒA XÃ HỘI CHỦ NGHĨA VIỆT NAM</w:t>
      </w:r>
    </w:p>
    <w:p>
      <w:r>
        <w:t>Độc lập - Tự do - Hạnh phúc</w:t>
      </w:r>
    </w:p>
    <w:p>
      <w:r>
        <w:t>---------------</w:t>
      </w:r>
    </w:p>
    <w:p>
      <w:r>
        <w:t>Số:  45 /NQ-HĐND</w:t>
      </w:r>
    </w:p>
    <w:p>
      <w:r>
        <w:t>Bạc Liêu, ngày 10 tháng 12 năm 2024</w:t>
      </w:r>
    </w:p>
    <w:p>
      <w:r>
        <w:t>NGHỊ QUYẾT</w:t>
      </w:r>
    </w:p>
    <w:p>
      <w:r>
        <w:t>VỀ VIỆC PHÊ CHUẨN QUYẾT TOÁN THU, CHI NGÂN SÁCH NHÀ NƯỚC NĂM 2023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 ẩ m tra, quyết định kế hoạch tài chính 05 năm địa phương, kế hoạch đầu tư công trung hạn 05 năm địa phương, kế hoạch tài chính ngân sách Nhà nước 03 năm địa phương, dự toán và phân bổ ngân sách địa phương, phê chuẩn quyết toán ngân sách địa phương hàng năm;</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215/TTr-UBND ngày 21 tháng 11 năm 2024 của Ủy ban nhân dân tỉnh “về việc phê chuẩn quyết toán thu, chi ngân sách Nhà nước năm 2023”; Báo cáo số 469/BC-UBND ngày 21 tháng 11 năm 2024 của Ủy ban nhân dân tỉnh về quyết toán thu, chi ngân sách trên địa bàn tỉnh Bạc Liêu năm 2023; báo cáo thẩm  tr a của Ban kinh tế - ngân sách của Hội đồng nhân dân tỉnh; ý kiến thảo luận của đại biểu Hội đồng nhân dân tỉnh tại kỳ họp.</w:t>
      </w:r>
    </w:p>
    <w:p>
      <w:r>
        <w:t>QUYẾT NGHỊ:</w:t>
      </w:r>
    </w:p>
    <w:p>
      <w:r>
        <w:t>Điều 1.  Thống nhất phê chuẩn quyết toán thu, chi ngân sách Nhà nước năm 2023 của tỉnh Bạc Liêu, như sau:</w:t>
      </w:r>
    </w:p>
    <w:p>
      <w:r>
        <w:t>1. Tổng quyết toán thu ngân sách Nhà nước trên địa bàn: 13.519.770 triệu đồng   (Mười ba ngàn năm trăm mười chín tỷ bảy trăm bảy mươi triệu đồng) . Trong đó, thu ngân sách địa phương:  13.329.968 triệu đồng .</w:t>
      </w:r>
    </w:p>
    <w:p>
      <w:r>
        <w:t>Tổng thu trong kế hoạch ngân sách Nhà nước: 4.122.005 triệu đồng  (Bốn ngàn một trăm hai mươi hai tỷ không trăm  l ẻ năm triệu đ ồ ng) . Trong đó, thu trong dự toán ngân sách địa phương: 3.954.031 triệu đồng.</w:t>
      </w:r>
    </w:p>
    <w:p>
      <w:r>
        <w:t>(Chi t iế t các khoản thu theo Phụ lục 01 đ í nh kèm)</w:t>
      </w:r>
    </w:p>
    <w:p>
      <w:r>
        <w:t>2. Tổng quyết toán chi ngân sách địa phương: 12.782.380 triệu đồng   (Mười hai ngàn bảy trăm tám mươi hai tỷ ba trăm tám mươi triệu đồng).</w:t>
      </w:r>
    </w:p>
    <w:p>
      <w:r>
        <w:t>Trong đó, tổng chi ngân sách địa phương trong kế hoạch ngân sách: 12.715.674 triệu đồng  (Mười hai ngàn bảy trăm mười l ă m tỷ sáu trăm bảy mươi b ố n triệu đồng).</w:t>
      </w:r>
    </w:p>
    <w:p>
      <w:r>
        <w:t>(Ch i  t iế t các khoản chi theo Phụ lục 02 đính kèm)</w:t>
      </w:r>
    </w:p>
    <w:p>
      <w:r>
        <w:t>3. Kết dư ngân sách địa phương: 547.588 triệu đồng   (Năm trăm b ố n mươi bảy tỷ năm trăm tám mươi tám triệu đồng) .</w:t>
      </w:r>
    </w:p>
    <w:p>
      <w:r>
        <w:t>- Ngân sách tỉnh: 71.605 triệu đồng.</w:t>
      </w:r>
    </w:p>
    <w:p>
      <w:r>
        <w:t>- Ngân sách huyện, thị xã, thành phố: 339.004 triệu đồng.</w:t>
      </w:r>
    </w:p>
    <w:p>
      <w:r>
        <w:t>- Ngân sách xã, phường, thị trấn: 136.979 triệu đồng.</w:t>
      </w:r>
    </w:p>
    <w:p>
      <w:r>
        <w:t>(Chi tiết s ố  liệu quyết toán thu, ch i  ngân sách Nhà nước tỉnh Bạc Liêu năm 2023 có M ẫ u số 48, 49, 50, 51, 52, 53, 54, 55, 56, 57, 58, 59, 60, 61, 62, 63, 64 theo quy định tại Nghị định số 31/2017/NĐ-CP ngày 23 tháng 3 năm 2017 của Chính phủ đính kèm)</w:t>
      </w:r>
    </w:p>
    <w:p>
      <w:r>
        <w:t>Điều 2.  Ủy ban nhân dân tỉnh lập thủ tục báo cáo quyết toán với Bộ Tài chính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thi hành./.</w:t>
      </w:r>
    </w:p>
    <w:p>
      <w:r>
        <w:t>Nơi nhận:</w:t>
      </w:r>
    </w:p>
    <w:p>
      <w:r>
        <w:t>- UBTVQH (báo cáo);</w:t>
      </w:r>
    </w:p>
    <w:p>
      <w:r>
        <w:t>- Chính phủ (báo cáo);</w:t>
      </w:r>
    </w:p>
    <w:p>
      <w:r>
        <w:t>- Bộ TC; Bộ KH và ĐT (báo cáo);</w:t>
      </w:r>
    </w:p>
    <w:p>
      <w:r>
        <w:t>- Tổng Kiểm toán Nhà nước (báo cáo);</w:t>
      </w:r>
    </w:p>
    <w:p>
      <w:r>
        <w:t>- TT. Tỉnh ủy (báo cáo);</w:t>
      </w:r>
    </w:p>
    <w:p>
      <w:r>
        <w:t>- UBND tỉnh;</w:t>
      </w:r>
    </w:p>
    <w:p>
      <w:r>
        <w:t>- Đại biểu HĐND tỉnh;</w:t>
      </w:r>
    </w:p>
    <w:p>
      <w:r>
        <w:t>- S ở  TC; Sở KH và ĐT;</w:t>
      </w:r>
    </w:p>
    <w:p>
      <w:r>
        <w:t>- Lưu (NH).</w:t>
      </w:r>
    </w:p>
    <w:p>
      <w:r>
        <w:t>CHỦ TỊCH</w:t>
      </w:r>
    </w:p>
    <w:p>
      <w:r>
        <w:t>Lữ Văn Hùng</w:t>
      </w:r>
    </w:p>
    <w:p>
      <w:r>
        <w:t>PHỤ LỤC 1</w:t>
      </w:r>
    </w:p>
    <w:p>
      <w:r>
        <w:t>QUYẾT TOÁN THU NGÂN SÁCH NHÀ NƯỚC TRÊN ĐỊA BÀN NĂM 2023 TỈNH BẠC LIÊU</w:t>
      </w:r>
    </w:p>
    <w:p>
      <w:r>
        <w:t>(Ban hành kèm theo Nghị quyết số 45/NQ-HĐND ngày 10 tháng 12 năm 2024 của Hội đồng nhân dân tỉnh)</w:t>
      </w:r>
    </w:p>
    <w:p>
      <w:r>
        <w:t>Đơn vị tính: Triệu đồng</w:t>
      </w:r>
    </w:p>
    <w:p>
      <w:r>
        <w:t>NỘI DUNG</w:t>
      </w:r>
    </w:p>
    <w:p>
      <w:r>
        <w:t>K Ế  HOẠCH NGHỊ QUYẾT HĐND</w:t>
      </w:r>
    </w:p>
    <w:p>
      <w:r>
        <w:t>QUYẾT TOÁN NĂM 2023</w:t>
      </w:r>
    </w:p>
    <w:p>
      <w:r>
        <w:t>SO SÁNH (%)</w:t>
      </w:r>
    </w:p>
    <w:p>
      <w:r>
        <w:t>QT/KH</w:t>
      </w:r>
    </w:p>
    <w:p>
      <w:r>
        <w:t>QT/QT NĂM 2022</w:t>
      </w:r>
    </w:p>
    <w:p>
      <w:r>
        <w:t>1</w:t>
      </w:r>
    </w:p>
    <w:p>
      <w:r>
        <w:t>2</w:t>
      </w:r>
    </w:p>
    <w:p>
      <w:r>
        <w:t>3</w:t>
      </w:r>
    </w:p>
    <w:p>
      <w:r>
        <w:t>4=3/2</w:t>
      </w:r>
    </w:p>
    <w:p>
      <w:r>
        <w:t>5</w:t>
      </w:r>
    </w:p>
    <w:p>
      <w:r>
        <w:t>A- T Ổ NG TH U  CÂN ĐỐI NGÂN SÁCH TRÊN ĐỊA BÀN</w:t>
      </w:r>
    </w:p>
    <w:p>
      <w:r>
        <w:t>8.649.736</w:t>
      </w:r>
    </w:p>
    <w:p>
      <w:r>
        <w:t>9.498.673</w:t>
      </w:r>
    </w:p>
    <w:p>
      <w:r>
        <w:t>109,81</w:t>
      </w:r>
    </w:p>
    <w:p>
      <w:r>
        <w:t>110,52</w:t>
      </w:r>
    </w:p>
    <w:p>
      <w:r>
        <w:t>Trong đó: Thu ngân sách địa phương</w:t>
      </w:r>
    </w:p>
    <w:p>
      <w:r>
        <w:t>8.472.631</w:t>
      </w:r>
    </w:p>
    <w:p>
      <w:r>
        <w:t>9.319.089</w:t>
      </w:r>
    </w:p>
    <w:p>
      <w:r>
        <w:t>109,99</w:t>
      </w:r>
    </w:p>
    <w:p>
      <w:r>
        <w:t>121,31</w:t>
      </w:r>
    </w:p>
    <w:p>
      <w:r>
        <w:t>1 /- Tổng thu trong kế hoạch ngân sách Nhà nước</w:t>
      </w:r>
    </w:p>
    <w:p>
      <w:r>
        <w:t>3.650.000</w:t>
      </w:r>
    </w:p>
    <w:p>
      <w:r>
        <w:t>4.122.005</w:t>
      </w:r>
    </w:p>
    <w:p>
      <w:r>
        <w:t>112,93</w:t>
      </w:r>
    </w:p>
    <w:p>
      <w:r>
        <w:t>111,26</w:t>
      </w:r>
    </w:p>
    <w:p>
      <w:r>
        <w:t>Trong đó: Thu trong dự toán ngân sách địa phương</w:t>
      </w:r>
    </w:p>
    <w:p>
      <w:r>
        <w:t>3.472.850</w:t>
      </w:r>
    </w:p>
    <w:p>
      <w:r>
        <w:t>3.954.031</w:t>
      </w:r>
    </w:p>
    <w:p>
      <w:r>
        <w:t>113,86</w:t>
      </w:r>
    </w:p>
    <w:p>
      <w:r>
        <w:t>113,40</w:t>
      </w:r>
    </w:p>
    <w:p>
      <w:r>
        <w:t>1- Thu từ DNNN Trung ương</w:t>
      </w:r>
    </w:p>
    <w:p>
      <w:r>
        <w:t>86.000</w:t>
      </w:r>
    </w:p>
    <w:p>
      <w:r>
        <w:t>93.658</w:t>
      </w:r>
    </w:p>
    <w:p>
      <w:r>
        <w:t>108,91</w:t>
      </w:r>
    </w:p>
    <w:p>
      <w:r>
        <w:t>83,01</w:t>
      </w:r>
    </w:p>
    <w:p>
      <w:r>
        <w:t>Trong đó: Điều tiết ngân sách Trung ương</w:t>
      </w:r>
    </w:p>
    <w:p>
      <w:r>
        <w:t>-</w:t>
      </w:r>
    </w:p>
    <w:p>
      <w:r>
        <w:t>-</w:t>
      </w:r>
    </w:p>
    <w:p>
      <w:r>
        <w:t>2- Thu từ các DNNN địa phương</w:t>
      </w:r>
    </w:p>
    <w:p>
      <w:r>
        <w:t>231.000</w:t>
      </w:r>
    </w:p>
    <w:p>
      <w:r>
        <w:t>192.477</w:t>
      </w:r>
    </w:p>
    <w:p>
      <w:r>
        <w:t>83,32</w:t>
      </w:r>
    </w:p>
    <w:p>
      <w:r>
        <w:t>92,68</w:t>
      </w:r>
    </w:p>
    <w:p>
      <w:r>
        <w:t>3- Thu từ DN có vốn ĐTNN</w:t>
      </w:r>
    </w:p>
    <w:p>
      <w:r>
        <w:t>32.000</w:t>
      </w:r>
    </w:p>
    <w:p>
      <w:r>
        <w:t>81.383</w:t>
      </w:r>
    </w:p>
    <w:p>
      <w:r>
        <w:t>254,32</w:t>
      </w:r>
    </w:p>
    <w:p>
      <w:r>
        <w:t>166,10</w:t>
      </w:r>
    </w:p>
    <w:p>
      <w:r>
        <w:t>Trong đó: Điều tiết ngân sách Trung ương</w:t>
      </w:r>
    </w:p>
    <w:p>
      <w:r>
        <w:t>4- Thuế CTN ngoài quốc doanh</w:t>
      </w:r>
    </w:p>
    <w:p>
      <w:r>
        <w:t>573.000</w:t>
      </w:r>
    </w:p>
    <w:p>
      <w:r>
        <w:t>631.388</w:t>
      </w:r>
    </w:p>
    <w:p>
      <w:r>
        <w:t>110,19</w:t>
      </w:r>
    </w:p>
    <w:p>
      <w:r>
        <w:t>130,50</w:t>
      </w:r>
    </w:p>
    <w:p>
      <w:r>
        <w:t>5- Thu lệ phí trước bạ</w:t>
      </w:r>
    </w:p>
    <w:p>
      <w:r>
        <w:t>140.000</w:t>
      </w:r>
    </w:p>
    <w:p>
      <w:r>
        <w:t>125.460</w:t>
      </w:r>
    </w:p>
    <w:p>
      <w:r>
        <w:t>89,61</w:t>
      </w:r>
    </w:p>
    <w:p>
      <w:r>
        <w:t>126,57</w:t>
      </w:r>
    </w:p>
    <w:p>
      <w:r>
        <w:t>6- Thu thuế sử dụng đất nông nghiệp</w:t>
      </w:r>
    </w:p>
    <w:p>
      <w:r>
        <w:t>7- Thuế sử dụng đất phi nông nghiệp</w:t>
      </w:r>
    </w:p>
    <w:p>
      <w:r>
        <w:t>2.000</w:t>
      </w:r>
    </w:p>
    <w:p>
      <w:r>
        <w:t>4.328</w:t>
      </w:r>
    </w:p>
    <w:p>
      <w:r>
        <w:t>216,38</w:t>
      </w:r>
    </w:p>
    <w:p>
      <w:r>
        <w:t>211,03</w:t>
      </w:r>
    </w:p>
    <w:p>
      <w:r>
        <w:t>8- Thuế chuyển quyền sử dụng đất</w:t>
      </w:r>
    </w:p>
    <w:p>
      <w:r>
        <w:t>-</w:t>
      </w:r>
    </w:p>
    <w:p>
      <w:r>
        <w:t>9- Thu tiền sử dụng đất</w:t>
      </w:r>
    </w:p>
    <w:p>
      <w:r>
        <w:t>190.000</w:t>
      </w:r>
    </w:p>
    <w:p>
      <w:r>
        <w:t>212.555</w:t>
      </w:r>
    </w:p>
    <w:p>
      <w:r>
        <w:t>111,87</w:t>
      </w:r>
    </w:p>
    <w:p>
      <w:r>
        <w:t>54,98</w:t>
      </w:r>
    </w:p>
    <w:p>
      <w:r>
        <w:t>10- Thu tiền cho thuê đất, mặt nước</w:t>
      </w:r>
    </w:p>
    <w:p>
      <w:r>
        <w:t>60.000</w:t>
      </w:r>
    </w:p>
    <w:p>
      <w:r>
        <w:t>56.262</w:t>
      </w:r>
    </w:p>
    <w:p>
      <w:r>
        <w:t>93,77</w:t>
      </w:r>
    </w:p>
    <w:p>
      <w:r>
        <w:t>54,38</w:t>
      </w:r>
    </w:p>
    <w:p>
      <w:r>
        <w:t>11- Thuế thu nhập cá nhân</w:t>
      </w:r>
    </w:p>
    <w:p>
      <w:r>
        <w:t>330.000</w:t>
      </w:r>
    </w:p>
    <w:p>
      <w:r>
        <w:t>413.119</w:t>
      </w:r>
    </w:p>
    <w:p>
      <w:r>
        <w:t>125,19</w:t>
      </w:r>
    </w:p>
    <w:p>
      <w:r>
        <w:t>159,16</w:t>
      </w:r>
    </w:p>
    <w:p>
      <w:r>
        <w:t>12- Thu phí và lệ phí</w:t>
      </w:r>
    </w:p>
    <w:p>
      <w:r>
        <w:t>55.000</w:t>
      </w:r>
    </w:p>
    <w:p>
      <w:r>
        <w:t>56.334</w:t>
      </w:r>
    </w:p>
    <w:p>
      <w:r>
        <w:t>102,43</w:t>
      </w:r>
    </w:p>
    <w:p>
      <w:r>
        <w:t>114,66</w:t>
      </w:r>
    </w:p>
    <w:p>
      <w:r>
        <w:t>Trong đó: Ph í  và lệ phí của Trung ương</w:t>
      </w:r>
    </w:p>
    <w:p>
      <w:r>
        <w:t>22.000</w:t>
      </w:r>
    </w:p>
    <w:p>
      <w:r>
        <w:t>21.942</w:t>
      </w:r>
    </w:p>
    <w:p>
      <w:r>
        <w:t>-</w:t>
      </w:r>
    </w:p>
    <w:p>
      <w:r>
        <w:t>106,78</w:t>
      </w:r>
    </w:p>
    <w:p>
      <w:r>
        <w:t>13- Thu từ bán tài sản nhà nước</w:t>
      </w:r>
    </w:p>
    <w:p>
      <w:r>
        <w:t>5.386</w:t>
      </w:r>
    </w:p>
    <w:p>
      <w:r>
        <w:t>-</w:t>
      </w:r>
    </w:p>
    <w:p>
      <w:r>
        <w:t>Trong đó: Ngân sách Trung ương</w:t>
      </w:r>
    </w:p>
    <w:p>
      <w:r>
        <w:t>4</w:t>
      </w:r>
    </w:p>
    <w:p>
      <w:r>
        <w:t>14- Thu tiền cho thuê nhà, bán nhà thuộc SHNN</w:t>
      </w:r>
    </w:p>
    <w:p>
      <w:r>
        <w:t>364</w:t>
      </w:r>
    </w:p>
    <w:p>
      <w:r>
        <w:t>15- Thu khác ngân sách</w:t>
      </w:r>
    </w:p>
    <w:p>
      <w:r>
        <w:t>85.000</w:t>
      </w:r>
    </w:p>
    <w:p>
      <w:r>
        <w:t>103.196</w:t>
      </w:r>
    </w:p>
    <w:p>
      <w:r>
        <w:t>121,41</w:t>
      </w:r>
    </w:p>
    <w:p>
      <w:r>
        <w:t>76,49</w:t>
      </w:r>
    </w:p>
    <w:p>
      <w:r>
        <w:t>Trong đó: Ngân sách Trung ươ n g</w:t>
      </w:r>
    </w:p>
    <w:p>
      <w:r>
        <w:t>39.000</w:t>
      </w:r>
    </w:p>
    <w:p>
      <w:r>
        <w:t>69.870</w:t>
      </w:r>
    </w:p>
    <w:p>
      <w:r>
        <w:t>179,15</w:t>
      </w:r>
    </w:p>
    <w:p>
      <w:r>
        <w:t>248,41</w:t>
      </w:r>
    </w:p>
    <w:p>
      <w:r>
        <w:t>16- Thu từ quỹ đất công ích và thu hoa lợi công sản khác</w:t>
      </w:r>
    </w:p>
    <w:p>
      <w:r>
        <w:t>-</w:t>
      </w:r>
    </w:p>
    <w:p>
      <w:r>
        <w:t>-</w:t>
      </w:r>
    </w:p>
    <w:p>
      <w:r>
        <w:t>17- Thuế Bảo vệ môi trường</w:t>
      </w:r>
    </w:p>
    <w:p>
      <w:r>
        <w:t>290.000</w:t>
      </w:r>
    </w:p>
    <w:p>
      <w:r>
        <w:t>180.053</w:t>
      </w:r>
    </w:p>
    <w:p>
      <w:r>
        <w:t>62,09</w:t>
      </w:r>
    </w:p>
    <w:p>
      <w:r>
        <w:t>67,02</w:t>
      </w:r>
    </w:p>
    <w:p>
      <w:r>
        <w:t>Trong đó: Thu từ hàng hóa nhập khẩu</w:t>
      </w:r>
    </w:p>
    <w:p>
      <w:r>
        <w:t>116.000</w:t>
      </w:r>
    </w:p>
    <w:p>
      <w:r>
        <w:t>72.001</w:t>
      </w:r>
    </w:p>
    <w:p>
      <w:r>
        <w:t>62,07</w:t>
      </w:r>
    </w:p>
    <w:p>
      <w:r>
        <w:t>42,68</w:t>
      </w:r>
    </w:p>
    <w:p>
      <w:r>
        <w:t>18- Thu cổ tức và lợi nhuận sau thuế</w:t>
      </w:r>
    </w:p>
    <w:p>
      <w:r>
        <w:t>-</w:t>
      </w:r>
    </w:p>
    <w:p>
      <w:r>
        <w:t>6.170</w:t>
      </w:r>
    </w:p>
    <w:p>
      <w:r>
        <w:t>-</w:t>
      </w:r>
    </w:p>
    <w:p>
      <w:r>
        <w:t>-</w:t>
      </w:r>
    </w:p>
    <w:p>
      <w:r>
        <w:t>19- Thu tiền sử dụng khu vực biển</w:t>
      </w:r>
    </w:p>
    <w:p>
      <w:r>
        <w:t>4.480</w:t>
      </w:r>
    </w:p>
    <w:p>
      <w:r>
        <w:t>Trong đó: Ngân sách Trung ương</w:t>
      </w:r>
    </w:p>
    <w:p>
      <w:r>
        <w:t>3.967</w:t>
      </w:r>
    </w:p>
    <w:p>
      <w:r>
        <w:t>20 - Thu tiền cấp quyền khai thác khoáng sản</w:t>
      </w:r>
    </w:p>
    <w:p>
      <w:r>
        <w:t>1.000</w:t>
      </w:r>
    </w:p>
    <w:p>
      <w:r>
        <w:t>1.301</w:t>
      </w:r>
    </w:p>
    <w:p>
      <w:r>
        <w:t>Trong đó: - Giấy phép do Trung ương cấp</w:t>
      </w:r>
    </w:p>
    <w:p>
      <w:r>
        <w:t>150</w:t>
      </w:r>
    </w:p>
    <w:p>
      <w:r>
        <w:t>190</w:t>
      </w:r>
    </w:p>
    <w:p>
      <w:r>
        <w:t>21- Thu từ tài sản được xác lập quyền sở hữu nhà nước</w:t>
      </w:r>
    </w:p>
    <w:p>
      <w:r>
        <w:t>4</w:t>
      </w:r>
    </w:p>
    <w:p>
      <w:r>
        <w:t>22- Thu từ hoạt động xổ số kiến thiết</w:t>
      </w:r>
    </w:p>
    <w:p>
      <w:r>
        <w:t>1.575.000</w:t>
      </w:r>
    </w:p>
    <w:p>
      <w:r>
        <w:t>1.954.086</w:t>
      </w:r>
    </w:p>
    <w:p>
      <w:r>
        <w:t>124,07</w:t>
      </w:r>
    </w:p>
    <w:p>
      <w:r>
        <w:t>126,66</w:t>
      </w:r>
    </w:p>
    <w:p>
      <w:r>
        <w:t>II/ - Thu viện trợ</w:t>
      </w:r>
    </w:p>
    <w:p>
      <w:r>
        <w:t>585</w:t>
      </w:r>
    </w:p>
    <w:p>
      <w:r>
        <w:t>Trong đó: Ngân sách Trung ương</w:t>
      </w:r>
    </w:p>
    <w:p>
      <w:r>
        <w:t>585</w:t>
      </w:r>
    </w:p>
    <w:p>
      <w:r>
        <w:t>-</w:t>
      </w:r>
    </w:p>
    <w:p>
      <w:r>
        <w:t>III /- Thu huy động, đóng góp</w:t>
      </w:r>
    </w:p>
    <w:p>
      <w:r>
        <w:t>500</w:t>
      </w:r>
    </w:p>
    <w:p>
      <w:r>
        <w:t>-</w:t>
      </w:r>
    </w:p>
    <w:p>
      <w:r>
        <w:t>-</w:t>
      </w:r>
    </w:p>
    <w:p>
      <w:r>
        <w:t>IV/- Thu bổ sung từ ngân sách cấp trên</w:t>
      </w:r>
    </w:p>
    <w:p>
      <w:r>
        <w:t>4.913.336</w:t>
      </w:r>
    </w:p>
    <w:p>
      <w:r>
        <w:t>5.266.557</w:t>
      </w:r>
    </w:p>
    <w:p>
      <w:r>
        <w:t>107,19</w:t>
      </w:r>
    </w:p>
    <w:p>
      <w:r>
        <w:t>128,81</w:t>
      </w:r>
    </w:p>
    <w:p>
      <w:r>
        <w:t>V/- Thu hồi các khoản chi năm trước</w:t>
      </w:r>
    </w:p>
    <w:p>
      <w:r>
        <w:t>15.784</w:t>
      </w:r>
    </w:p>
    <w:p>
      <w:r>
        <w:t>-</w:t>
      </w:r>
    </w:p>
    <w:p>
      <w:r>
        <w:t>44,23</w:t>
      </w:r>
    </w:p>
    <w:p>
      <w:r>
        <w:t>Trong đó: Ngân sách Trung ương</w:t>
      </w:r>
    </w:p>
    <w:p>
      <w:r>
        <w:t>2.066</w:t>
      </w:r>
    </w:p>
    <w:p>
      <w:r>
        <w:t>-</w:t>
      </w:r>
    </w:p>
    <w:p>
      <w:r>
        <w:t>112,08</w:t>
      </w:r>
    </w:p>
    <w:p>
      <w:r>
        <w:t>V I/ - Thu từ ngân sách cấp dưới nộp lên</w:t>
      </w:r>
    </w:p>
    <w:p>
      <w:r>
        <w:t>49.612</w:t>
      </w:r>
    </w:p>
    <w:p>
      <w:r>
        <w:t>6,84</w:t>
      </w:r>
    </w:p>
    <w:p>
      <w:r>
        <w:t>Trong đó: Ngân sách Trung ương</w:t>
      </w:r>
    </w:p>
    <w:p>
      <w:r>
        <w:t>8.959</w:t>
      </w:r>
    </w:p>
    <w:p>
      <w:r>
        <w:t>-</w:t>
      </w:r>
    </w:p>
    <w:p>
      <w:r>
        <w:t>1,29</w:t>
      </w:r>
    </w:p>
    <w:p>
      <w:r>
        <w:t>VII /- Vay để bù đắp bội chi</w:t>
      </w:r>
    </w:p>
    <w:p>
      <w:r>
        <w:t>86.400</w:t>
      </w:r>
    </w:p>
    <w:p>
      <w:r>
        <w:t>43.630</w:t>
      </w:r>
    </w:p>
    <w:p>
      <w:r>
        <w:t>50,50</w:t>
      </w:r>
    </w:p>
    <w:p>
      <w:r>
        <w:t>126,53</w:t>
      </w:r>
    </w:p>
    <w:p>
      <w:r>
        <w:t>VIII /- Thu phạt vi phạm an toàn giao thông</w:t>
      </w:r>
    </w:p>
    <w:p>
      <w:r>
        <w:t>-</w:t>
      </w:r>
    </w:p>
    <w:p>
      <w:r>
        <w:t>Trong đó: Điều tiết Ngân sách Trung ương</w:t>
      </w:r>
    </w:p>
    <w:p>
      <w:r>
        <w:t>B- Thu Hải quan</w:t>
      </w:r>
    </w:p>
    <w:p>
      <w:r>
        <w:t>12.000</w:t>
      </w:r>
    </w:p>
    <w:p>
      <w:r>
        <w:t>10.218</w:t>
      </w:r>
    </w:p>
    <w:p>
      <w:r>
        <w:t>C- Thu từ quỹ dữ trữ tài chính</w:t>
      </w:r>
    </w:p>
    <w:p>
      <w:r>
        <w:t>-</w:t>
      </w:r>
    </w:p>
    <w:p>
      <w:r>
        <w:t>D- Thu kết dư ngân sách năm trước</w:t>
      </w:r>
    </w:p>
    <w:p>
      <w:r>
        <w:t>422.756</w:t>
      </w:r>
    </w:p>
    <w:p>
      <w:r>
        <w:t>-</w:t>
      </w:r>
    </w:p>
    <w:p>
      <w:r>
        <w:t>45,73</w:t>
      </w:r>
    </w:p>
    <w:p>
      <w:r>
        <w:t>E- Thu chuyển nguồn</w:t>
      </w:r>
    </w:p>
    <w:p>
      <w:r>
        <w:t>3.588.123</w:t>
      </w:r>
    </w:p>
    <w:p>
      <w:r>
        <w:t>113,36</w:t>
      </w:r>
    </w:p>
    <w:p>
      <w:r>
        <w:t>TỔNG THU NGÂN SÁCH TRÊN ĐỊA BÀN  (K   ể    cả vay để bù đắp bội ch   i   )</w:t>
      </w:r>
    </w:p>
    <w:p>
      <w:r>
        <w:t>8.649.736</w:t>
      </w:r>
    </w:p>
    <w:p>
      <w:r>
        <w:t>13.519.770</w:t>
      </w:r>
    </w:p>
    <w:p>
      <w:r>
        <w:t>156,30</w:t>
      </w:r>
    </w:p>
    <w:p>
      <w:r>
        <w:t>103,50</w:t>
      </w:r>
    </w:p>
    <w:p>
      <w:r>
        <w:t>Trong đó: Tổng thu ngân sách địa phương (K ể  cả vay để bù đắp bội chi)</w:t>
      </w:r>
    </w:p>
    <w:p>
      <w:r>
        <w:t>8.649.736</w:t>
      </w:r>
    </w:p>
    <w:p>
      <w:r>
        <w:t>13.329.968</w:t>
      </w:r>
    </w:p>
    <w:p>
      <w:r>
        <w:t>154,11</w:t>
      </w:r>
    </w:p>
    <w:p>
      <w:r>
        <w:t>113,08</w:t>
      </w:r>
    </w:p>
    <w:p>
      <w:r>
        <w:t>F- VAY ĐỂ TRẢ NỢ GỐC</w:t>
      </w:r>
    </w:p>
    <w:p>
      <w:r>
        <w:t>-</w:t>
      </w:r>
    </w:p>
    <w:p>
      <w:r>
        <w:t>PHỤ LỤC 2</w:t>
      </w:r>
    </w:p>
    <w:p>
      <w:r>
        <w:t>QUYẾT TOÁN CHI NGÂN SÁCH NHÀ NƯỚC TRÊN ĐỊA BÀN TỈNH BẠC LIÊU NĂM 2023</w:t>
      </w:r>
    </w:p>
    <w:p>
      <w:r>
        <w:t>( Ban  h à nh kèm theo Nghị quyết số 4 5 /NQ-HĐND ngày 10 tháng 12 năm 2024 của Hội đồng nhân dân tỉnh)</w:t>
      </w:r>
    </w:p>
    <w:p>
      <w:r>
        <w:t>Đơn vị tính: Triệu đồng</w:t>
      </w:r>
    </w:p>
    <w:p>
      <w:r>
        <w:t>NỘI DUNG</w:t>
      </w:r>
    </w:p>
    <w:p>
      <w:r>
        <w:t>KẾ HOẠCH NGHỊ QUYẾT HĐND</w:t>
      </w:r>
    </w:p>
    <w:p>
      <w:r>
        <w:t>QUYẾT TOÁN NĂM 2023</w:t>
      </w:r>
    </w:p>
    <w:p>
      <w:r>
        <w:t>SO SÁNH (%)</w:t>
      </w:r>
    </w:p>
    <w:p>
      <w:r>
        <w:t>QT/KH</w:t>
      </w:r>
    </w:p>
    <w:p>
      <w:r>
        <w:t>QT NĂM 2022</w:t>
      </w:r>
    </w:p>
    <w:p>
      <w:r>
        <w:t>1</w:t>
      </w:r>
    </w:p>
    <w:p>
      <w:r>
        <w:t>2</w:t>
      </w:r>
    </w:p>
    <w:p>
      <w:r>
        <w:t>3</w:t>
      </w:r>
    </w:p>
    <w:p>
      <w:r>
        <w:t>4=3/2</w:t>
      </w:r>
    </w:p>
    <w:p>
      <w:r>
        <w:t>5</w:t>
      </w:r>
    </w:p>
    <w:p>
      <w:r>
        <w:t>T Ổ NG QUYẾT TOÁN CHI NGÂN SÁCH TRÊN ĐỊA BÀN (A+B)</w:t>
      </w:r>
    </w:p>
    <w:p>
      <w:r>
        <w:t>8.472.631</w:t>
      </w:r>
    </w:p>
    <w:p>
      <w:r>
        <w:t>12.782.380</w:t>
      </w:r>
    </w:p>
    <w:p>
      <w:r>
        <w:t>150,87</w:t>
      </w:r>
    </w:p>
    <w:p>
      <w:r>
        <w:t>109,64</w:t>
      </w:r>
    </w:p>
    <w:p>
      <w:r>
        <w:t>A- T Ổ NG  CHI  NSĐP TRONG KẾ HOẠCH NGÂN SÁCH</w:t>
      </w:r>
    </w:p>
    <w:p>
      <w:r>
        <w:t>8.472.631</w:t>
      </w:r>
    </w:p>
    <w:p>
      <w:r>
        <w:t>12.715.674</w:t>
      </w:r>
    </w:p>
    <w:p>
      <w:r>
        <w:t>150,08</w:t>
      </w:r>
    </w:p>
    <w:p>
      <w:r>
        <w:t>114,69</w:t>
      </w:r>
    </w:p>
    <w:p>
      <w:r>
        <w:t>I/ - Chi đầu tư phát triển:</w:t>
      </w:r>
    </w:p>
    <w:p>
      <w:r>
        <w:t>3.900.656</w:t>
      </w:r>
    </w:p>
    <w:p>
      <w:r>
        <w:t>4.341.374</w:t>
      </w:r>
    </w:p>
    <w:p>
      <w:r>
        <w:t>111,30</w:t>
      </w:r>
    </w:p>
    <w:p>
      <w:r>
        <w:t>138,80</w:t>
      </w:r>
    </w:p>
    <w:p>
      <w:r>
        <w:t>1- Chi đầu tư xây dựng cơ b ả n</w:t>
      </w:r>
    </w:p>
    <w:p>
      <w:r>
        <w:t>3.860.656</w:t>
      </w:r>
    </w:p>
    <w:p>
      <w:r>
        <w:t>4.262.824</w:t>
      </w:r>
    </w:p>
    <w:p>
      <w:r>
        <w:t>110,42</w:t>
      </w:r>
    </w:p>
    <w:p>
      <w:r>
        <w:t>141,67</w:t>
      </w:r>
    </w:p>
    <w:p>
      <w:r>
        <w:t>2- Chi đầu tư và hỗ trợ vốn cho các doanh nghiệp cung cấp sản phẩm, dịch vụ công ích do Nhà nước đặt hàng, các tổ chức kinh tế, các tổ chức tài chính của địa phương theo quy định của pháp luật</w:t>
      </w:r>
    </w:p>
    <w:p>
      <w:r>
        <w:t>40.000</w:t>
      </w:r>
    </w:p>
    <w:p>
      <w:r>
        <w:t>78.550</w:t>
      </w:r>
    </w:p>
    <w:p>
      <w:r>
        <w:t>66,12</w:t>
      </w:r>
    </w:p>
    <w:p>
      <w:r>
        <w:t>3- Chi đầu tư phát triển khác</w:t>
      </w:r>
    </w:p>
    <w:p>
      <w:r>
        <w:t>II/ - Chi trả nợ lãi vay</w:t>
      </w:r>
    </w:p>
    <w:p>
      <w:r>
        <w:t>-</w:t>
      </w:r>
    </w:p>
    <w:p>
      <w:r>
        <w:t>4.127</w:t>
      </w:r>
    </w:p>
    <w:p>
      <w:r>
        <w:t>III /- Chi thường xuyên:</w:t>
      </w:r>
    </w:p>
    <w:p>
      <w:r>
        <w:t>4.438.642</w:t>
      </w:r>
    </w:p>
    <w:p>
      <w:r>
        <w:t>4.675.940</w:t>
      </w:r>
    </w:p>
    <w:p>
      <w:r>
        <w:t>105,35</w:t>
      </w:r>
    </w:p>
    <w:p>
      <w:r>
        <w:t>107,09</w:t>
      </w:r>
    </w:p>
    <w:p>
      <w:r>
        <w:t>1- Chi các hoạt động kinh tế</w:t>
      </w:r>
    </w:p>
    <w:p>
      <w:r>
        <w:t>770.206</w:t>
      </w:r>
    </w:p>
    <w:p>
      <w:r>
        <w:t>763.613</w:t>
      </w:r>
    </w:p>
    <w:p>
      <w:r>
        <w:t>99,14</w:t>
      </w:r>
    </w:p>
    <w:p>
      <w:r>
        <w:t>110,21</w:t>
      </w:r>
    </w:p>
    <w:p>
      <w:r>
        <w:t>2- Chi bảo vệ môi trường</w:t>
      </w:r>
    </w:p>
    <w:p>
      <w:r>
        <w:t>35.763</w:t>
      </w:r>
    </w:p>
    <w:p>
      <w:r>
        <w:t>35.252</w:t>
      </w:r>
    </w:p>
    <w:p>
      <w:r>
        <w:t>98,57</w:t>
      </w:r>
    </w:p>
    <w:p>
      <w:r>
        <w:t>63,89</w:t>
      </w:r>
    </w:p>
    <w:p>
      <w:r>
        <w:t>3- Chi giáo dục - đào tạo và dạy nghề</w:t>
      </w:r>
    </w:p>
    <w:p>
      <w:r>
        <w:t>1.695.348</w:t>
      </w:r>
    </w:p>
    <w:p>
      <w:r>
        <w:t>1.729.998</w:t>
      </w:r>
    </w:p>
    <w:p>
      <w:r>
        <w:t>102,04</w:t>
      </w:r>
    </w:p>
    <w:p>
      <w:r>
        <w:t>113,42</w:t>
      </w:r>
    </w:p>
    <w:p>
      <w:r>
        <w:t>4- Chi y tế dân số và gia đình</w:t>
      </w:r>
    </w:p>
    <w:p>
      <w:r>
        <w:t>367.317</w:t>
      </w:r>
    </w:p>
    <w:p>
      <w:r>
        <w:t>491.563</w:t>
      </w:r>
    </w:p>
    <w:p>
      <w:r>
        <w:t>133,83</w:t>
      </w:r>
    </w:p>
    <w:p>
      <w:r>
        <w:t>87,32</w:t>
      </w:r>
    </w:p>
    <w:p>
      <w:r>
        <w:t>5- Chi khoa học và công nghệ</w:t>
      </w:r>
    </w:p>
    <w:p>
      <w:r>
        <w:t>19.000</w:t>
      </w:r>
    </w:p>
    <w:p>
      <w:r>
        <w:t>8.485</w:t>
      </w:r>
    </w:p>
    <w:p>
      <w:r>
        <w:t>44,66</w:t>
      </w:r>
    </w:p>
    <w:p>
      <w:r>
        <w:t>63,98</w:t>
      </w:r>
    </w:p>
    <w:p>
      <w:r>
        <w:t>6- Chi sự nghiệp văn hóa</w:t>
      </w:r>
    </w:p>
    <w:p>
      <w:r>
        <w:t>56.193</w:t>
      </w:r>
    </w:p>
    <w:p>
      <w:r>
        <w:t>47.250</w:t>
      </w:r>
    </w:p>
    <w:p>
      <w:r>
        <w:t>84,09</w:t>
      </w:r>
    </w:p>
    <w:p>
      <w:r>
        <w:t>112,89</w:t>
      </w:r>
    </w:p>
    <w:p>
      <w:r>
        <w:t>7- Chi thể dục thể thao</w:t>
      </w:r>
    </w:p>
    <w:p>
      <w:r>
        <w:t>22.476</w:t>
      </w:r>
    </w:p>
    <w:p>
      <w:r>
        <w:t>24.927</w:t>
      </w:r>
    </w:p>
    <w:p>
      <w:r>
        <w:t>110,91</w:t>
      </w:r>
    </w:p>
    <w:p>
      <w:r>
        <w:t>7- Chi phát thanh, truyền hình, thông tấn</w:t>
      </w:r>
    </w:p>
    <w:p>
      <w:r>
        <w:t>24.343</w:t>
      </w:r>
    </w:p>
    <w:p>
      <w:r>
        <w:t>24.400</w:t>
      </w:r>
    </w:p>
    <w:p>
      <w:r>
        <w:t>100,23</w:t>
      </w:r>
    </w:p>
    <w:p>
      <w:r>
        <w:t>106,63</w:t>
      </w:r>
    </w:p>
    <w:p>
      <w:r>
        <w:t>8- Chi đảm bảo xã hội</w:t>
      </w:r>
    </w:p>
    <w:p>
      <w:r>
        <w:t>310.261</w:t>
      </w:r>
    </w:p>
    <w:p>
      <w:r>
        <w:t>350.032</w:t>
      </w:r>
    </w:p>
    <w:p>
      <w:r>
        <w:t>112,82</w:t>
      </w:r>
    </w:p>
    <w:p>
      <w:r>
        <w:t>97,15</w:t>
      </w:r>
    </w:p>
    <w:p>
      <w:r>
        <w:t>9- Chi quản lý nhà nước, đảng, đoàn thể</w:t>
      </w:r>
    </w:p>
    <w:p>
      <w:r>
        <w:t>726.173</w:t>
      </w:r>
    </w:p>
    <w:p>
      <w:r>
        <w:t>845.742</w:t>
      </w:r>
    </w:p>
    <w:p>
      <w:r>
        <w:t>116,47</w:t>
      </w:r>
    </w:p>
    <w:p>
      <w:r>
        <w:t>113,36</w:t>
      </w:r>
    </w:p>
    <w:p>
      <w:r>
        <w:t>10- Chi an ninh - quốc phòng</w:t>
      </w:r>
    </w:p>
    <w:p>
      <w:r>
        <w:t>253.175</w:t>
      </w:r>
    </w:p>
    <w:p>
      <w:r>
        <w:t>257.482</w:t>
      </w:r>
    </w:p>
    <w:p>
      <w:r>
        <w:t>101,70</w:t>
      </w:r>
    </w:p>
    <w:p>
      <w:r>
        <w:t>102,96</w:t>
      </w:r>
    </w:p>
    <w:p>
      <w:r>
        <w:t>11- Chi th ườn g xuyên khác</w:t>
      </w:r>
    </w:p>
    <w:p>
      <w:r>
        <w:t>158.387</w:t>
      </w:r>
    </w:p>
    <w:p>
      <w:r>
        <w:t>97.195</w:t>
      </w:r>
    </w:p>
    <w:p>
      <w:r>
        <w:t>61,37</w:t>
      </w:r>
    </w:p>
    <w:p>
      <w:r>
        <w:t>134,29</w:t>
      </w:r>
    </w:p>
    <w:p>
      <w:r>
        <w:t>IV/- Chi chuyển nguồn sang năm sau</w:t>
      </w:r>
    </w:p>
    <w:p>
      <w:r>
        <w:t>3.689.739</w:t>
      </w:r>
    </w:p>
    <w:p>
      <w:r>
        <w:t>-</w:t>
      </w:r>
    </w:p>
    <w:p>
      <w:r>
        <w:t>102,83</w:t>
      </w:r>
    </w:p>
    <w:p>
      <w:r>
        <w:t>V/- Chi bổ sung quỹ dự trữ tài chính</w:t>
      </w:r>
    </w:p>
    <w:p>
      <w:r>
        <w:t>1.000</w:t>
      </w:r>
    </w:p>
    <w:p>
      <w:r>
        <w:t>4.494</w:t>
      </w:r>
    </w:p>
    <w:p>
      <w:r>
        <w:t>449,40</w:t>
      </w:r>
    </w:p>
    <w:p>
      <w:r>
        <w:t>449,40</w:t>
      </w:r>
    </w:p>
    <w:p>
      <w:r>
        <w:t>V II /- Chi từ thu phạt vi phạm hành chính lĩnh vực ATGT</w:t>
      </w:r>
    </w:p>
    <w:p>
      <w:r>
        <w:t>VIII /- Dự phòng ngân sách</w:t>
      </w:r>
    </w:p>
    <w:p>
      <w:r>
        <w:t>132.333</w:t>
      </w:r>
    </w:p>
    <w:p>
      <w:r>
        <w:t>-</w:t>
      </w:r>
    </w:p>
    <w:p>
      <w:r>
        <w:t>-</w:t>
      </w:r>
    </w:p>
    <w:p>
      <w:r>
        <w:t>B- CHI NỘP NGÂN SÁCH C Ấ P TRÊN</w:t>
      </w:r>
    </w:p>
    <w:p>
      <w:r>
        <w:t>49.612</w:t>
      </w:r>
    </w:p>
    <w:p>
      <w:r>
        <w:t>C- CHI TRẢ NỢ GỐC V Ố N VAY</w:t>
      </w:r>
    </w:p>
    <w:p>
      <w:r>
        <w:t>17.094</w:t>
      </w:r>
    </w:p>
    <w:p>
      <w:r>
        <w:t>* CHI B Ổ  SUNG NGÂN SÁCH CẤP DƯỚI</w:t>
      </w:r>
    </w:p>
    <w:p>
      <w:r>
        <w:t>4.039.351</w:t>
      </w:r>
    </w:p>
    <w:p>
      <w:r>
        <w:t>BIỂU MẪU SỐ 48</w:t>
      </w:r>
    </w:p>
    <w:p>
      <w:r>
        <w:t>QUYẾT TOÁN CÂN ĐỐI NGÂN SÁCH ĐỊA PHƯƠNG NĂM 2023</w:t>
      </w:r>
    </w:p>
    <w:p>
      <w:r>
        <w:t>(Ban hành kèm theo Nghị quyết số  45 /NQ-HĐND ngày 10 tháng 12 năm 2024 của Hội đồng nhân dân tỉnh)</w:t>
      </w:r>
    </w:p>
    <w:p>
      <w:r>
        <w:t>Đơn vị tính: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 Ổ NG NGUỒN THU NSĐP</w:t>
      </w:r>
    </w:p>
    <w:p>
      <w:r>
        <w:t>8.472.631</w:t>
      </w:r>
    </w:p>
    <w:p>
      <w:r>
        <w:t>13 . 329.968</w:t>
      </w:r>
    </w:p>
    <w:p>
      <w:r>
        <w:t>4.802.966</w:t>
      </w:r>
    </w:p>
    <w:p>
      <w:r>
        <w:t>15733</w:t>
      </w:r>
    </w:p>
    <w:p>
      <w:r>
        <w:t>I</w:t>
      </w:r>
    </w:p>
    <w:p>
      <w:r>
        <w:t>Thu NSĐP được hưởng theo phân cấp</w:t>
      </w:r>
    </w:p>
    <w:p>
      <w:r>
        <w:t>3.472.895</w:t>
      </w:r>
    </w:p>
    <w:p>
      <w:r>
        <w:t>3.954.031</w:t>
      </w:r>
    </w:p>
    <w:p>
      <w:r>
        <w:t>481.136</w:t>
      </w:r>
    </w:p>
    <w:p>
      <w:r>
        <w:t>113.85</w:t>
      </w:r>
    </w:p>
    <w:p>
      <w:r>
        <w:t>-</w:t>
      </w:r>
    </w:p>
    <w:p>
      <w:r>
        <w:t>Thu NSĐP hư ở ng 100%</w:t>
      </w:r>
    </w:p>
    <w:p>
      <w:r>
        <w:t>2.053.660</w:t>
      </w:r>
    </w:p>
    <w:p>
      <w:r>
        <w:t>2.148.124</w:t>
      </w:r>
    </w:p>
    <w:p>
      <w:r>
        <w:t>94.464</w:t>
      </w:r>
    </w:p>
    <w:p>
      <w:r>
        <w:t>104.60</w:t>
      </w:r>
    </w:p>
    <w:p>
      <w:r>
        <w:t>-</w:t>
      </w:r>
    </w:p>
    <w:p>
      <w:r>
        <w:t>Thu NSĐP hư ở ng từ các khoản thu phân chia</w:t>
      </w:r>
    </w:p>
    <w:p>
      <w:r>
        <w:t>1.419.235</w:t>
      </w:r>
    </w:p>
    <w:p>
      <w:r>
        <w:t>1.805.907</w:t>
      </w:r>
    </w:p>
    <w:p>
      <w:r>
        <w:t>386.672</w:t>
      </w:r>
    </w:p>
    <w:p>
      <w:r>
        <w:t>127.25</w:t>
      </w:r>
    </w:p>
    <w:p>
      <w:r>
        <w:t>II</w:t>
      </w:r>
    </w:p>
    <w:p>
      <w:r>
        <w:t>Thu bổ sung từ ngân sách cấp trên</w:t>
      </w:r>
    </w:p>
    <w:p>
      <w:r>
        <w:t>4.913 . 336</w:t>
      </w:r>
    </w:p>
    <w:p>
      <w:r>
        <w:t>5.266 .5 57</w:t>
      </w:r>
    </w:p>
    <w:p>
      <w:r>
        <w:t>353.221</w:t>
      </w:r>
    </w:p>
    <w:p>
      <w:r>
        <w:t>107.19</w:t>
      </w:r>
    </w:p>
    <w:p>
      <w:r>
        <w:t>1</w:t>
      </w:r>
    </w:p>
    <w:p>
      <w:r>
        <w:t>Thu bổ sung cân đối ngân sách</w:t>
      </w:r>
    </w:p>
    <w:p>
      <w:r>
        <w:t>3.143.731</w:t>
      </w:r>
    </w:p>
    <w:p>
      <w:r>
        <w:t>3.143.731</w:t>
      </w:r>
    </w:p>
    <w:p>
      <w:r>
        <w:t>0</w:t>
      </w:r>
    </w:p>
    <w:p>
      <w:r>
        <w:t>100.00</w:t>
      </w:r>
    </w:p>
    <w:p>
      <w:r>
        <w:t>2</w:t>
      </w:r>
    </w:p>
    <w:p>
      <w:r>
        <w:t>Thu bổ sung có mục tiêu</w:t>
      </w:r>
    </w:p>
    <w:p>
      <w:r>
        <w:t>1.769.605</w:t>
      </w:r>
    </w:p>
    <w:p>
      <w:r>
        <w:t>2.122.826</w:t>
      </w:r>
    </w:p>
    <w:p>
      <w:r>
        <w:t>353.221</w:t>
      </w:r>
    </w:p>
    <w:p>
      <w:r>
        <w:t>119.96</w:t>
      </w:r>
    </w:p>
    <w:p>
      <w:r>
        <w:t>III</w:t>
      </w:r>
    </w:p>
    <w:p>
      <w:r>
        <w:t>Thu huy động đóng góp</w:t>
      </w:r>
    </w:p>
    <w:p>
      <w:r>
        <w:t>500</w:t>
      </w:r>
    </w:p>
    <w:p>
      <w:r>
        <w:t>500</w:t>
      </w:r>
    </w:p>
    <w:p>
      <w:r>
        <w:t>IV</w:t>
      </w:r>
    </w:p>
    <w:p>
      <w:r>
        <w:t>Thu từ  quỹ  dự trữ tài chính</w:t>
      </w:r>
    </w:p>
    <w:p>
      <w:r>
        <w:t>0</w:t>
      </w:r>
    </w:p>
    <w:p>
      <w:r>
        <w:t>0</w:t>
      </w:r>
    </w:p>
    <w:p>
      <w:r>
        <w:t>V</w:t>
      </w:r>
    </w:p>
    <w:p>
      <w:r>
        <w:t>Thu kết dư</w:t>
      </w:r>
    </w:p>
    <w:p>
      <w:r>
        <w:t>422.756</w:t>
      </w:r>
    </w:p>
    <w:p>
      <w:r>
        <w:t>422.756</w:t>
      </w:r>
    </w:p>
    <w:p>
      <w:r>
        <w:t>VI</w:t>
      </w:r>
    </w:p>
    <w:p>
      <w:r>
        <w:t>Thu hồi các khoản chi năm trước</w:t>
      </w:r>
    </w:p>
    <w:p>
      <w:r>
        <w:t>13.718</w:t>
      </w:r>
    </w:p>
    <w:p>
      <w:r>
        <w:t>VII</w:t>
      </w:r>
    </w:p>
    <w:p>
      <w:r>
        <w:t>Thu từ ngân sách cấp dưới nộp lên</w:t>
      </w:r>
    </w:p>
    <w:p>
      <w:r>
        <w:t>40.653</w:t>
      </w:r>
    </w:p>
    <w:p>
      <w:r>
        <w:t>VIII</w:t>
      </w:r>
    </w:p>
    <w:p>
      <w:r>
        <w:t>Thu chuyển nguồn từ năm trước chuyển sang</w:t>
      </w:r>
    </w:p>
    <w:p>
      <w:r>
        <w:t>3.588.123</w:t>
      </w:r>
    </w:p>
    <w:p>
      <w:r>
        <w:t>3.588.123</w:t>
      </w:r>
    </w:p>
    <w:p>
      <w:r>
        <w:t>IX</w:t>
      </w:r>
    </w:p>
    <w:p>
      <w:r>
        <w:t>Thu vay để bù đắp bội chi</w:t>
      </w:r>
    </w:p>
    <w:p>
      <w:r>
        <w:t>86.400</w:t>
      </w:r>
    </w:p>
    <w:p>
      <w:r>
        <w:t>43.630</w:t>
      </w:r>
    </w:p>
    <w:p>
      <w:r>
        <w:t>-42.770</w:t>
      </w:r>
    </w:p>
    <w:p>
      <w:r>
        <w:t>B</w:t>
      </w:r>
    </w:p>
    <w:p>
      <w:r>
        <w:t>T Ổ NG CHI NS Đ P</w:t>
      </w:r>
    </w:p>
    <w:p>
      <w:r>
        <w:t>8.472.631</w:t>
      </w:r>
    </w:p>
    <w:p>
      <w:r>
        <w:t>12.782380</w:t>
      </w:r>
    </w:p>
    <w:p>
      <w:r>
        <w:t>3.885.024</w:t>
      </w:r>
    </w:p>
    <w:p>
      <w:r>
        <w:t>150.87</w:t>
      </w:r>
    </w:p>
    <w:p>
      <w:r>
        <w:t>I</w:t>
      </w:r>
    </w:p>
    <w:p>
      <w:r>
        <w:t>Tổng chi cân đối NSĐP</w:t>
      </w:r>
    </w:p>
    <w:p>
      <w:r>
        <w:t>6.786.902</w:t>
      </w:r>
    </w:p>
    <w:p>
      <w:r>
        <w:t>6.982.187</w:t>
      </w:r>
    </w:p>
    <w:p>
      <w:r>
        <w:t>195.285</w:t>
      </w:r>
    </w:p>
    <w:p>
      <w:r>
        <w:t>102.88</w:t>
      </w:r>
    </w:p>
    <w:p>
      <w:r>
        <w:t>1</w:t>
      </w:r>
    </w:p>
    <w:p>
      <w:r>
        <w:t>Chi đầu tư phát triển</w:t>
      </w:r>
    </w:p>
    <w:p>
      <w:r>
        <w:t>2.314.418</w:t>
      </w:r>
    </w:p>
    <w:p>
      <w:r>
        <w:t>2.443.204</w:t>
      </w:r>
    </w:p>
    <w:p>
      <w:r>
        <w:t>128.786</w:t>
      </w:r>
    </w:p>
    <w:p>
      <w:r>
        <w:t>105.56</w:t>
      </w:r>
    </w:p>
    <w:p>
      <w:r>
        <w:t>2</w:t>
      </w:r>
    </w:p>
    <w:p>
      <w:r>
        <w:t>Chi thường xuyên</w:t>
      </w:r>
    </w:p>
    <w:p>
      <w:r>
        <w:t>4.339.151</w:t>
      </w:r>
    </w:p>
    <w:p>
      <w:r>
        <w:t>4.530.362</w:t>
      </w:r>
    </w:p>
    <w:p>
      <w:r>
        <w:t>191.211</w:t>
      </w:r>
    </w:p>
    <w:p>
      <w:r>
        <w:t>104.41</w:t>
      </w:r>
    </w:p>
    <w:p>
      <w:r>
        <w:t>3</w:t>
      </w:r>
    </w:p>
    <w:p>
      <w:r>
        <w:t>Chi trả nợ lãi các khoản do ch í nh quyền địa phương vay</w:t>
      </w:r>
    </w:p>
    <w:p>
      <w:r>
        <w:t>0</w:t>
      </w:r>
    </w:p>
    <w:p>
      <w:r>
        <w:t>4.127</w:t>
      </w:r>
    </w:p>
    <w:p>
      <w:r>
        <w:t>4.127</w:t>
      </w:r>
    </w:p>
    <w:p>
      <w:r>
        <w:t>4</w:t>
      </w:r>
    </w:p>
    <w:p>
      <w:r>
        <w:t>Chi bổ sung quỹ dự trữ tài chính</w:t>
      </w:r>
    </w:p>
    <w:p>
      <w:r>
        <w:t>1.000</w:t>
      </w:r>
    </w:p>
    <w:p>
      <w:r>
        <w:t>4.494</w:t>
      </w:r>
    </w:p>
    <w:p>
      <w:r>
        <w:t>3.494</w:t>
      </w:r>
    </w:p>
    <w:p>
      <w:r>
        <w:t>449.40</w:t>
      </w:r>
    </w:p>
    <w:p>
      <w:r>
        <w:t>5</w:t>
      </w:r>
    </w:p>
    <w:p>
      <w:r>
        <w:t>Dự phòng ngân sách</w:t>
      </w:r>
    </w:p>
    <w:p>
      <w:r>
        <w:t>132.333</w:t>
      </w:r>
    </w:p>
    <w:p>
      <w:r>
        <w:t>0</w:t>
      </w:r>
    </w:p>
    <w:p>
      <w:r>
        <w:t>-132.333</w:t>
      </w:r>
    </w:p>
    <w:p>
      <w:r>
        <w:t>0.00</w:t>
      </w:r>
    </w:p>
    <w:p>
      <w:r>
        <w:t>6</w:t>
      </w:r>
    </w:p>
    <w:p>
      <w:r>
        <w:t>Chi tạo nguồn, điều chỉnh tiền lương</w:t>
      </w:r>
    </w:p>
    <w:p>
      <w:r>
        <w:t>-</w:t>
      </w:r>
    </w:p>
    <w:p>
      <w:r>
        <w:t>II</w:t>
      </w:r>
    </w:p>
    <w:p>
      <w:r>
        <w:t>Chi các chương trình mục tiêu</w:t>
      </w:r>
    </w:p>
    <w:p>
      <w:r>
        <w:t>1.685.729</w:t>
      </w:r>
    </w:p>
    <w:p>
      <w:r>
        <w:t>2.082.021</w:t>
      </w:r>
    </w:p>
    <w:p>
      <w:r>
        <w:t>-</w:t>
      </w:r>
    </w:p>
    <w:p>
      <w:r>
        <w:t>123.51</w:t>
      </w:r>
    </w:p>
    <w:p>
      <w:r>
        <w:t>1</w:t>
      </w:r>
    </w:p>
    <w:p>
      <w:r>
        <w:t>Chi các chương trình mục tiêu quốc gia</w:t>
      </w:r>
    </w:p>
    <w:p>
      <w:r>
        <w:t>173.712</w:t>
      </w:r>
    </w:p>
    <w:p>
      <w:r>
        <w:t>308.069</w:t>
      </w:r>
    </w:p>
    <w:p>
      <w:r>
        <w:t>-</w:t>
      </w:r>
    </w:p>
    <w:p>
      <w:r>
        <w:t>2</w:t>
      </w:r>
    </w:p>
    <w:p>
      <w:r>
        <w:t>Chi các chương trình mục tiêu, nhiệm vụ</w:t>
      </w:r>
    </w:p>
    <w:p>
      <w:r>
        <w:t>1.512.017</w:t>
      </w:r>
    </w:p>
    <w:p>
      <w:r>
        <w:t>1.773.953</w:t>
      </w:r>
    </w:p>
    <w:p>
      <w:r>
        <w:t>-</w:t>
      </w:r>
    </w:p>
    <w:p>
      <w:r>
        <w:t>117.32</w:t>
      </w:r>
    </w:p>
    <w:p>
      <w:r>
        <w:t>III</w:t>
      </w:r>
    </w:p>
    <w:p>
      <w:r>
        <w:t>Chi chuyển nguồn sang năm sau</w:t>
      </w:r>
    </w:p>
    <w:p>
      <w:r>
        <w:t>-</w:t>
      </w:r>
    </w:p>
    <w:p>
      <w:r>
        <w:t>3.689.739</w:t>
      </w:r>
    </w:p>
    <w:p>
      <w:r>
        <w:t>3.689.739</w:t>
      </w:r>
    </w:p>
    <w:p>
      <w:r>
        <w:t>IV</w:t>
      </w:r>
    </w:p>
    <w:p>
      <w:r>
        <w:t>Chi nộp ngân sách cấp trên</w:t>
      </w:r>
    </w:p>
    <w:p>
      <w:r>
        <w:t>49.612</w:t>
      </w:r>
    </w:p>
    <w:p>
      <w:r>
        <w:t>V</w:t>
      </w:r>
    </w:p>
    <w:p>
      <w:r>
        <w:t>Chi trả nợ gốc của ngân sách địa phương</w:t>
      </w:r>
    </w:p>
    <w:p>
      <w:r>
        <w:t>17.094</w:t>
      </w:r>
    </w:p>
    <w:p>
      <w:r>
        <w:t>C</w:t>
      </w:r>
    </w:p>
    <w:p>
      <w:r>
        <w:t>K Ế T DƯ NGÂN SÁCH ĐỊA PHƯƠNG</w:t>
      </w:r>
    </w:p>
    <w:p>
      <w:r>
        <w:t>547 .5 88</w:t>
      </w:r>
    </w:p>
    <w:p>
      <w:r>
        <w:t>547.588</w:t>
      </w:r>
    </w:p>
    <w:p>
      <w:r>
        <w:t>D</w:t>
      </w:r>
    </w:p>
    <w:p>
      <w:r>
        <w:t>CHI TRẢ NỢ G Ố C CỦA NSĐP</w:t>
      </w:r>
    </w:p>
    <w:p>
      <w:r>
        <w:t>-</w:t>
      </w:r>
    </w:p>
    <w:p>
      <w:r>
        <w:t>17.094</w:t>
      </w:r>
    </w:p>
    <w:p>
      <w:r>
        <w:t>17.094</w:t>
      </w:r>
    </w:p>
    <w:p>
      <w:r>
        <w:t>0.00</w:t>
      </w:r>
    </w:p>
    <w:p>
      <w:r>
        <w:t>I</w:t>
      </w:r>
    </w:p>
    <w:p>
      <w:r>
        <w:t>Từ nguồn vay để trả nợ gốc</w:t>
      </w:r>
    </w:p>
    <w:p>
      <w:r>
        <w:t>-</w:t>
      </w:r>
    </w:p>
    <w:p>
      <w:r>
        <w:t>II</w:t>
      </w:r>
    </w:p>
    <w:p>
      <w:r>
        <w:t>Từ nguồn bội thu, tăng thu, tiết kiệm chi, kết dư ngân sách c ấ p t ỉ nh</w:t>
      </w:r>
    </w:p>
    <w:p>
      <w:r>
        <w:t>-</w:t>
      </w:r>
    </w:p>
    <w:p>
      <w:r>
        <w:t>17.094</w:t>
      </w:r>
    </w:p>
    <w:p>
      <w:r>
        <w:t>17.094</w:t>
      </w:r>
    </w:p>
    <w:p>
      <w:r>
        <w:t>E</w:t>
      </w:r>
    </w:p>
    <w:p>
      <w:r>
        <w:t>T Ổ NG MỨC VAY CỦA NSĐP</w:t>
      </w:r>
    </w:p>
    <w:p>
      <w:r>
        <w:t>94.800</w:t>
      </w:r>
    </w:p>
    <w:p>
      <w:r>
        <w:t>43.630</w:t>
      </w:r>
    </w:p>
    <w:p>
      <w:r>
        <w:t>(51.170)</w:t>
      </w:r>
    </w:p>
    <w:p>
      <w:r>
        <w:t>I</w:t>
      </w:r>
    </w:p>
    <w:p>
      <w:r>
        <w:t>Vay để bù đắp bội chi</w:t>
      </w:r>
    </w:p>
    <w:p>
      <w:r>
        <w:t>86.400</w:t>
      </w:r>
    </w:p>
    <w:p>
      <w:r>
        <w:t>43.630</w:t>
      </w:r>
    </w:p>
    <w:p>
      <w:r>
        <w:t>(42.770)</w:t>
      </w:r>
    </w:p>
    <w:p>
      <w:r>
        <w:t>II</w:t>
      </w:r>
    </w:p>
    <w:p>
      <w:r>
        <w:t>Vay để tr ả  nợ gốc</w:t>
      </w:r>
    </w:p>
    <w:p>
      <w:r>
        <w:t>8.400</w:t>
      </w:r>
    </w:p>
    <w:p>
      <w:r>
        <w:t>-</w:t>
      </w:r>
    </w:p>
    <w:p>
      <w:r>
        <w:t>(8.400)</w:t>
      </w:r>
    </w:p>
    <w:p>
      <w:r>
        <w:t>G</w:t>
      </w:r>
    </w:p>
    <w:p>
      <w:r>
        <w:t>TỔNG MỨC DƯ NỢ VAY CUỐI NĂM CỦA NSĐP</w:t>
      </w:r>
    </w:p>
    <w:p>
      <w:r>
        <w:t>120.340</w:t>
      </w:r>
    </w:p>
    <w:p>
      <w:r>
        <w:t>BIỂU MẪU SỐ 49</w:t>
      </w:r>
    </w:p>
    <w:p>
      <w:r>
        <w:t>QUYẾT TOÁN CÂN ĐỐI NGUỒN THU, CHI NGÂN SÁCH CẤP TỈNH NĂM 2023</w:t>
      </w:r>
    </w:p>
    <w:p>
      <w:r>
        <w:t>(Ban hành kèm theo Nghị quyết số 4 5 /NQ-HĐND ngày 10 tháng 12 năm 2024 của Hội đồng nhân dân tỉnh)</w:t>
      </w:r>
    </w:p>
    <w:p>
      <w:r>
        <w:t>Đơn vị tính: Triệu đồng</w:t>
      </w:r>
    </w:p>
    <w:p>
      <w:r>
        <w:t>STT</w:t>
      </w:r>
    </w:p>
    <w:p>
      <w:r>
        <w:t>Nội dung</w:t>
      </w:r>
    </w:p>
    <w:p>
      <w:r>
        <w:t>Dự toán</w:t>
      </w:r>
    </w:p>
    <w:p>
      <w:r>
        <w:t>Quyết toán</w:t>
      </w:r>
    </w:p>
    <w:p>
      <w:r>
        <w:t>So sánh (%)</w:t>
      </w:r>
    </w:p>
    <w:p>
      <w:r>
        <w:t>A</w:t>
      </w:r>
    </w:p>
    <w:p>
      <w:r>
        <w:t>B</w:t>
      </w:r>
    </w:p>
    <w:p>
      <w:r>
        <w:t>1</w:t>
      </w:r>
    </w:p>
    <w:p>
      <w:r>
        <w:t>2</w:t>
      </w:r>
    </w:p>
    <w:p>
      <w:r>
        <w:t>3</w:t>
      </w:r>
    </w:p>
    <w:p>
      <w:r>
        <w:t>A</w:t>
      </w:r>
    </w:p>
    <w:p>
      <w:r>
        <w:t>NGÂN SÁCH CẤP TỈNH</w:t>
      </w:r>
    </w:p>
    <w:p>
      <w:r>
        <w:t>I</w:t>
      </w:r>
    </w:p>
    <w:p>
      <w:r>
        <w:t>Nguồn thu ngân sách</w:t>
      </w:r>
    </w:p>
    <w:p>
      <w:r>
        <w:t>7.712.951</w:t>
      </w:r>
    </w:p>
    <w:p>
      <w:r>
        <w:t>11.449.283</w:t>
      </w:r>
    </w:p>
    <w:p>
      <w:r>
        <w:t>148,44</w:t>
      </w:r>
    </w:p>
    <w:p>
      <w:r>
        <w:t>1</w:t>
      </w:r>
    </w:p>
    <w:p>
      <w:r>
        <w:t>Thu ng â n sách được hưởng theo phân cấp</w:t>
      </w:r>
    </w:p>
    <w:p>
      <w:r>
        <w:t>2.713.215</w:t>
      </w:r>
    </w:p>
    <w:p>
      <w:r>
        <w:t>3.171.783</w:t>
      </w:r>
    </w:p>
    <w:p>
      <w:r>
        <w:t>116,90</w:t>
      </w:r>
    </w:p>
    <w:p>
      <w:r>
        <w:t>-</w:t>
      </w:r>
    </w:p>
    <w:p>
      <w:r>
        <w:t>Thu thuế, lệ phí, phí và các khoản thu khác</w:t>
      </w:r>
    </w:p>
    <w:p>
      <w:r>
        <w:t>2.713.215</w:t>
      </w:r>
    </w:p>
    <w:p>
      <w:r>
        <w:t>3.171.783</w:t>
      </w:r>
    </w:p>
    <w:p>
      <w:r>
        <w:t>116,90</w:t>
      </w:r>
    </w:p>
    <w:p>
      <w:r>
        <w:t>-</w:t>
      </w:r>
    </w:p>
    <w:p>
      <w:r>
        <w:t>Thu viện trợ</w:t>
      </w:r>
    </w:p>
    <w:p>
      <w:r>
        <w:t>2</w:t>
      </w:r>
    </w:p>
    <w:p>
      <w:r>
        <w:t>Thu bổ sung từ ngân sách cấp trên</w:t>
      </w:r>
    </w:p>
    <w:p>
      <w:r>
        <w:t>4.913.336</w:t>
      </w:r>
    </w:p>
    <w:p>
      <w:r>
        <w:t>5.266.557</w:t>
      </w:r>
    </w:p>
    <w:p>
      <w:r>
        <w:t>107,19</w:t>
      </w:r>
    </w:p>
    <w:p>
      <w:r>
        <w:t>-</w:t>
      </w:r>
    </w:p>
    <w:p>
      <w:r>
        <w:t>Bổ sung cân đối ngân sách</w:t>
      </w:r>
    </w:p>
    <w:p>
      <w:r>
        <w:t>3.143.731</w:t>
      </w:r>
    </w:p>
    <w:p>
      <w:r>
        <w:t>3.143.731</w:t>
      </w:r>
    </w:p>
    <w:p>
      <w:r>
        <w:t>100,00</w:t>
      </w:r>
    </w:p>
    <w:p>
      <w:r>
        <w:t>-</w:t>
      </w:r>
    </w:p>
    <w:p>
      <w:r>
        <w:t>Bổ sung có mục tiêu</w:t>
      </w:r>
    </w:p>
    <w:p>
      <w:r>
        <w:t>1.769.605</w:t>
      </w:r>
    </w:p>
    <w:p>
      <w:r>
        <w:t>2.122.826</w:t>
      </w:r>
    </w:p>
    <w:p>
      <w:r>
        <w:t>119,96</w:t>
      </w:r>
    </w:p>
    <w:p>
      <w:r>
        <w:t>3</w:t>
      </w:r>
    </w:p>
    <w:p>
      <w:r>
        <w:t>Thu từ quỹ dự trữ tài chính</w:t>
      </w:r>
    </w:p>
    <w:p>
      <w:r>
        <w:t>0</w:t>
      </w:r>
    </w:p>
    <w:p>
      <w:r>
        <w:t>4</w:t>
      </w:r>
    </w:p>
    <w:p>
      <w:r>
        <w:t>Thu kết dư</w:t>
      </w:r>
    </w:p>
    <w:p>
      <w:r>
        <w:t>52.753</w:t>
      </w:r>
    </w:p>
    <w:p>
      <w:r>
        <w:t>5</w:t>
      </w:r>
    </w:p>
    <w:p>
      <w:r>
        <w:t>Thu chuyển nguồn từ năm trước chuyển sang</w:t>
      </w:r>
    </w:p>
    <w:p>
      <w:r>
        <w:t>2.866.293</w:t>
      </w:r>
    </w:p>
    <w:p>
      <w:r>
        <w:t>6</w:t>
      </w:r>
    </w:p>
    <w:p>
      <w:r>
        <w:t>Thu vay để bù đắp bội chi</w:t>
      </w:r>
    </w:p>
    <w:p>
      <w:r>
        <w:t>86.400</w:t>
      </w:r>
    </w:p>
    <w:p>
      <w:r>
        <w:t>43.630</w:t>
      </w:r>
    </w:p>
    <w:p>
      <w:r>
        <w:t>50,50</w:t>
      </w:r>
    </w:p>
    <w:p>
      <w:r>
        <w:t>7</w:t>
      </w:r>
    </w:p>
    <w:p>
      <w:r>
        <w:t>Thu để lại chi quản lý qua ngân sách</w:t>
      </w:r>
    </w:p>
    <w:p>
      <w:r>
        <w:t>8</w:t>
      </w:r>
    </w:p>
    <w:p>
      <w:r>
        <w:t>Thu hồi các khoản chi năm trước</w:t>
      </w:r>
    </w:p>
    <w:p>
      <w:r>
        <w:t>12.159</w:t>
      </w:r>
    </w:p>
    <w:p>
      <w:r>
        <w:t>9</w:t>
      </w:r>
    </w:p>
    <w:p>
      <w:r>
        <w:t>Thu huy động, đóng góp</w:t>
      </w:r>
    </w:p>
    <w:p>
      <w:r>
        <w:t>0</w:t>
      </w:r>
    </w:p>
    <w:p>
      <w:r>
        <w:t>10</w:t>
      </w:r>
    </w:p>
    <w:p>
      <w:r>
        <w:t>Thu từ ngân sách cấp dưới nộp lên</w:t>
      </w:r>
    </w:p>
    <w:p>
      <w:r>
        <w:t>36.107</w:t>
      </w:r>
    </w:p>
    <w:p>
      <w:r>
        <w:t>II</w:t>
      </w:r>
    </w:p>
    <w:p>
      <w:r>
        <w:t>Chi ngân sách</w:t>
      </w:r>
    </w:p>
    <w:p>
      <w:r>
        <w:t>7.712.951</w:t>
      </w:r>
    </w:p>
    <w:p>
      <w:r>
        <w:t>11.377.678</w:t>
      </w:r>
    </w:p>
    <w:p>
      <w:r>
        <w:t>147,51</w:t>
      </w:r>
    </w:p>
    <w:p>
      <w:r>
        <w:t>1</w:t>
      </w:r>
    </w:p>
    <w:p>
      <w:r>
        <w:t>Chi thuộc nhiệm vụ của ngân sách cấp tỉnh</w:t>
      </w:r>
    </w:p>
    <w:p>
      <w:r>
        <w:t>5.389.936</w:t>
      </w:r>
    </w:p>
    <w:p>
      <w:r>
        <w:t>4.774.437</w:t>
      </w:r>
    </w:p>
    <w:p>
      <w:r>
        <w:t>88,58</w:t>
      </w:r>
    </w:p>
    <w:p>
      <w:r>
        <w:t>2</w:t>
      </w:r>
    </w:p>
    <w:p>
      <w:r>
        <w:t>Chi bổ sung cho ngân sách cấp dưới</w:t>
      </w:r>
    </w:p>
    <w:p>
      <w:r>
        <w:t>2.323.015</w:t>
      </w:r>
    </w:p>
    <w:p>
      <w:r>
        <w:t>3.607.609</w:t>
      </w:r>
    </w:p>
    <w:p>
      <w:r>
        <w:t>155,30</w:t>
      </w:r>
    </w:p>
    <w:p>
      <w:r>
        <w:t>-</w:t>
      </w:r>
    </w:p>
    <w:p>
      <w:r>
        <w:t>Chi bổ sung cân đ ố i ngân sách</w:t>
      </w:r>
    </w:p>
    <w:p>
      <w:r>
        <w:t>1.927.486</w:t>
      </w:r>
    </w:p>
    <w:p>
      <w:r>
        <w:t>1.927.486</w:t>
      </w:r>
    </w:p>
    <w:p>
      <w:r>
        <w:t>100,00</w:t>
      </w:r>
    </w:p>
    <w:p>
      <w:r>
        <w:t>-</w:t>
      </w:r>
    </w:p>
    <w:p>
      <w:r>
        <w:t>Chi bổ sung có mục tiêu</w:t>
      </w:r>
    </w:p>
    <w:p>
      <w:r>
        <w:t>395.529</w:t>
      </w:r>
    </w:p>
    <w:p>
      <w:r>
        <w:t>1.680.123</w:t>
      </w:r>
    </w:p>
    <w:p>
      <w:r>
        <w:t>424,78</w:t>
      </w:r>
    </w:p>
    <w:p>
      <w:r>
        <w:t>3</w:t>
      </w:r>
    </w:p>
    <w:p>
      <w:r>
        <w:t>Chi chuyển nguồn sang năm sau</w:t>
      </w:r>
    </w:p>
    <w:p>
      <w:r>
        <w:t>-</w:t>
      </w:r>
    </w:p>
    <w:p>
      <w:r>
        <w:t>2.986.674</w:t>
      </w:r>
    </w:p>
    <w:p>
      <w:r>
        <w:t>4</w:t>
      </w:r>
    </w:p>
    <w:p>
      <w:r>
        <w:t>Chi nộp ngân sách cấp trên</w:t>
      </w:r>
    </w:p>
    <w:p>
      <w:r>
        <w:t>8.959</w:t>
      </w:r>
    </w:p>
    <w:p>
      <w:r>
        <w:t>III</w:t>
      </w:r>
    </w:p>
    <w:p>
      <w:r>
        <w:t>Chi trả nợ gốc từ nguồn bội thu, tăng thu, tiết kiệm, kết dư ngân sách cấp tỉnh</w:t>
      </w:r>
    </w:p>
    <w:p>
      <w:r>
        <w:t>17.094</w:t>
      </w:r>
    </w:p>
    <w:p>
      <w:r>
        <w:t>IV</w:t>
      </w:r>
    </w:p>
    <w:p>
      <w:r>
        <w:t>K ế t dư NSĐP</w:t>
      </w:r>
    </w:p>
    <w:p>
      <w:r>
        <w:t>0</w:t>
      </w:r>
    </w:p>
    <w:p>
      <w:r>
        <w:t>71.605</w:t>
      </w:r>
    </w:p>
    <w:p>
      <w:r>
        <w:t>B</w:t>
      </w:r>
    </w:p>
    <w:p>
      <w:r>
        <w:t>NGÂN SÁCH HUYỆN XÃ</w:t>
      </w:r>
    </w:p>
    <w:p>
      <w:r>
        <w:t>I</w:t>
      </w:r>
    </w:p>
    <w:p>
      <w:r>
        <w:t>Nguồn thu ngân sách</w:t>
      </w:r>
    </w:p>
    <w:p>
      <w:r>
        <w:t>3.082.695</w:t>
      </w:r>
    </w:p>
    <w:p>
      <w:r>
        <w:t>5.920.037</w:t>
      </w:r>
    </w:p>
    <w:p>
      <w:r>
        <w:t>192,04</w:t>
      </w:r>
    </w:p>
    <w:p>
      <w:r>
        <w:t>1</w:t>
      </w:r>
    </w:p>
    <w:p>
      <w:r>
        <w:t>Thu ngân sách được hường theo phân cấp</w:t>
      </w:r>
    </w:p>
    <w:p>
      <w:r>
        <w:t>759.680</w:t>
      </w:r>
    </w:p>
    <w:p>
      <w:r>
        <w:t>782.248</w:t>
      </w:r>
    </w:p>
    <w:p>
      <w:r>
        <w:t>102,97</w:t>
      </w:r>
    </w:p>
    <w:p>
      <w:r>
        <w:t>-</w:t>
      </w:r>
    </w:p>
    <w:p>
      <w:r>
        <w:t>Thu thuế,  l ệ ph í , ph í  và các khoản thu khác</w:t>
      </w:r>
    </w:p>
    <w:p>
      <w:r>
        <w:t>-</w:t>
      </w:r>
    </w:p>
    <w:p>
      <w:r>
        <w:t>Thu viện trợ</w:t>
      </w:r>
    </w:p>
    <w:p>
      <w:r>
        <w:t>2</w:t>
      </w:r>
    </w:p>
    <w:p>
      <w:r>
        <w:t>Thu bổ sung từ ngân sách cấp trên</w:t>
      </w:r>
    </w:p>
    <w:p>
      <w:r>
        <w:t>2.323.015</w:t>
      </w:r>
    </w:p>
    <w:p>
      <w:r>
        <w:t>4.039.351</w:t>
      </w:r>
    </w:p>
    <w:p>
      <w:r>
        <w:t>173,88</w:t>
      </w:r>
    </w:p>
    <w:p>
      <w:r>
        <w:t>-</w:t>
      </w:r>
    </w:p>
    <w:p>
      <w:r>
        <w:t>Thu bổ sung cân đối ngân sách</w:t>
      </w:r>
    </w:p>
    <w:p>
      <w:r>
        <w:t>1.927.486</w:t>
      </w:r>
    </w:p>
    <w:p>
      <w:r>
        <w:t>2.229.509</w:t>
      </w:r>
    </w:p>
    <w:p>
      <w:r>
        <w:t>115,67</w:t>
      </w:r>
    </w:p>
    <w:p>
      <w:r>
        <w:t>-</w:t>
      </w:r>
    </w:p>
    <w:p>
      <w:r>
        <w:t>Thu bổ sung có mục tiêu</w:t>
      </w:r>
    </w:p>
    <w:p>
      <w:r>
        <w:t>395.529</w:t>
      </w:r>
    </w:p>
    <w:p>
      <w:r>
        <w:t>1.809.842</w:t>
      </w:r>
    </w:p>
    <w:p>
      <w:r>
        <w:t>457,58</w:t>
      </w:r>
    </w:p>
    <w:p>
      <w:r>
        <w:t>3</w:t>
      </w:r>
    </w:p>
    <w:p>
      <w:r>
        <w:t>Thu kết dư</w:t>
      </w:r>
    </w:p>
    <w:p>
      <w:r>
        <w:t>370.003</w:t>
      </w:r>
    </w:p>
    <w:p>
      <w:r>
        <w:t>4</w:t>
      </w:r>
    </w:p>
    <w:p>
      <w:r>
        <w:t>Thu hồi các khoản chi năm trước</w:t>
      </w:r>
    </w:p>
    <w:p>
      <w:r>
        <w:t>1.559</w:t>
      </w:r>
    </w:p>
    <w:p>
      <w:r>
        <w:t>5</w:t>
      </w:r>
    </w:p>
    <w:p>
      <w:r>
        <w:t>Thu huy động đóng góp</w:t>
      </w:r>
    </w:p>
    <w:p>
      <w:r>
        <w:t>500</w:t>
      </w:r>
    </w:p>
    <w:p>
      <w:r>
        <w:t>6</w:t>
      </w:r>
    </w:p>
    <w:p>
      <w:r>
        <w:t>Thu từ ngân sách cấp dưới nộp lên</w:t>
      </w:r>
    </w:p>
    <w:p>
      <w:r>
        <w:t>4.546</w:t>
      </w:r>
    </w:p>
    <w:p>
      <w:r>
        <w:t>7</w:t>
      </w:r>
    </w:p>
    <w:p>
      <w:r>
        <w:t>Thu chuyển nguồn từ năm trước chuyển sang</w:t>
      </w:r>
    </w:p>
    <w:p>
      <w:r>
        <w:t>721.830</w:t>
      </w:r>
    </w:p>
    <w:p>
      <w:r>
        <w:t>II</w:t>
      </w:r>
    </w:p>
    <w:p>
      <w:r>
        <w:t>Chi ngân sách</w:t>
      </w:r>
    </w:p>
    <w:p>
      <w:r>
        <w:t>3.082.695</w:t>
      </w:r>
    </w:p>
    <w:p>
      <w:r>
        <w:t>5.444.053</w:t>
      </w:r>
    </w:p>
    <w:p>
      <w:r>
        <w:t>176,60</w:t>
      </w:r>
    </w:p>
    <w:p>
      <w:r>
        <w:t>1</w:t>
      </w:r>
    </w:p>
    <w:p>
      <w:r>
        <w:t>Chi thuộc nhiệm v ụ  của ngân sách cấp huyện (xã)</w:t>
      </w:r>
    </w:p>
    <w:p>
      <w:r>
        <w:t>3.082.695</w:t>
      </w:r>
    </w:p>
    <w:p>
      <w:r>
        <w:t>4.309.246</w:t>
      </w:r>
    </w:p>
    <w:p>
      <w:r>
        <w:t>139,79</w:t>
      </w:r>
    </w:p>
    <w:p>
      <w:r>
        <w:t>2</w:t>
      </w:r>
    </w:p>
    <w:p>
      <w:r>
        <w:t>Chi bổ sung cho ngân sách cấp dưới</w:t>
      </w:r>
    </w:p>
    <w:p>
      <w:r>
        <w:t>431.742</w:t>
      </w:r>
    </w:p>
    <w:p>
      <w:r>
        <w:t>-</w:t>
      </w:r>
    </w:p>
    <w:p>
      <w:r>
        <w:t>Chi bổ sung cân đ ố i ngân sách</w:t>
      </w:r>
    </w:p>
    <w:p>
      <w:r>
        <w:t>302.023</w:t>
      </w:r>
    </w:p>
    <w:p>
      <w:r>
        <w:t>-</w:t>
      </w:r>
    </w:p>
    <w:p>
      <w:r>
        <w:t>Chi bổ sung có mục tiêu</w:t>
      </w:r>
    </w:p>
    <w:p>
      <w:r>
        <w:t>129.720</w:t>
      </w:r>
    </w:p>
    <w:p>
      <w:r>
        <w:t>3</w:t>
      </w:r>
    </w:p>
    <w:p>
      <w:r>
        <w:t>Chi chuyển nguồn sang năm sau</w:t>
      </w:r>
    </w:p>
    <w:p>
      <w:r>
        <w:t>703.065</w:t>
      </w:r>
    </w:p>
    <w:p>
      <w:r>
        <w:t>III</w:t>
      </w:r>
    </w:p>
    <w:p>
      <w:r>
        <w:t>Kết dư</w:t>
      </w:r>
    </w:p>
    <w:p>
      <w:r>
        <w:t>475.983</w:t>
      </w:r>
    </w:p>
    <w:p>
      <w:r>
        <w:t>BIỂU MẪU SỐ 50</w:t>
      </w:r>
    </w:p>
    <w:p>
      <w:r>
        <w:t>QUYẾT TOÁN NGUỒN THU NGÂN SÁCH NHÀ NƯỚC TRÊN ĐỊA BÀN THEO LĨNH VỰC NĂM 2023     (Ban hành kèm theo Nghị quyết số  45/ NQ-HĐND ngày 10 tháng 12 năm 2024 của Hội đồng nhân dân tỉnh)</w:t>
      </w:r>
    </w:p>
    <w:p>
      <w:r>
        <w:t>Đơn vị tính: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 Ổ NG NGUỒN THU NSNN (A+B+...+ I ))</w:t>
      </w:r>
    </w:p>
    <w:p>
      <w:r>
        <w:t>8.661.736</w:t>
      </w:r>
    </w:p>
    <w:p>
      <w:r>
        <w:t>8.484.586</w:t>
      </w:r>
    </w:p>
    <w:p>
      <w:r>
        <w:t>13.519.770</w:t>
      </w:r>
    </w:p>
    <w:p>
      <w:r>
        <w:t>13.329.968</w:t>
      </w:r>
    </w:p>
    <w:p>
      <w:r>
        <w:t>156,09</w:t>
      </w:r>
    </w:p>
    <w:p>
      <w:r>
        <w:t>157,11</w:t>
      </w:r>
    </w:p>
    <w:p>
      <w:r>
        <w:t>A</w:t>
      </w:r>
    </w:p>
    <w:p>
      <w:r>
        <w:t>T Ổ NG THU CÂN ĐỐI NSNN</w:t>
      </w:r>
    </w:p>
    <w:p>
      <w:r>
        <w:t>3.662.000</w:t>
      </w:r>
    </w:p>
    <w:p>
      <w:r>
        <w:t>3.484.850</w:t>
      </w:r>
    </w:p>
    <w:p>
      <w:r>
        <w:t>4.132.808</w:t>
      </w:r>
    </w:p>
    <w:p>
      <w:r>
        <w:t>3.954.031</w:t>
      </w:r>
    </w:p>
    <w:p>
      <w:r>
        <w:t>112,86</w:t>
      </w:r>
    </w:p>
    <w:p>
      <w:r>
        <w:t>113,46</w:t>
      </w:r>
    </w:p>
    <w:p>
      <w:r>
        <w:t>I</w:t>
      </w:r>
    </w:p>
    <w:p>
      <w:r>
        <w:t>Thu nội địa</w:t>
      </w:r>
    </w:p>
    <w:p>
      <w:r>
        <w:t>3.650.000</w:t>
      </w:r>
    </w:p>
    <w:p>
      <w:r>
        <w:t>3.472.850</w:t>
      </w:r>
    </w:p>
    <w:p>
      <w:r>
        <w:t>4.122.005</w:t>
      </w:r>
    </w:p>
    <w:p>
      <w:r>
        <w:t>3.954.031</w:t>
      </w:r>
    </w:p>
    <w:p>
      <w:r>
        <w:t>112,93</w:t>
      </w:r>
    </w:p>
    <w:p>
      <w:r>
        <w:t>113,86</w:t>
      </w:r>
    </w:p>
    <w:p>
      <w:r>
        <w:t>1</w:t>
      </w:r>
    </w:p>
    <w:p>
      <w:r>
        <w:t>Thu từ khu vực DNNN do Trung ương quản lý</w:t>
      </w:r>
    </w:p>
    <w:p>
      <w:r>
        <w:t>86.000</w:t>
      </w:r>
    </w:p>
    <w:p>
      <w:r>
        <w:t>86.000</w:t>
      </w:r>
    </w:p>
    <w:p>
      <w:r>
        <w:t>93.658</w:t>
      </w:r>
    </w:p>
    <w:p>
      <w:r>
        <w:t>93.658</w:t>
      </w:r>
    </w:p>
    <w:p>
      <w:r>
        <w:t>108,91</w:t>
      </w:r>
    </w:p>
    <w:p>
      <w:r>
        <w:t>108,91</w:t>
      </w:r>
    </w:p>
    <w:p>
      <w:r>
        <w:t>-</w:t>
      </w:r>
    </w:p>
    <w:p>
      <w:r>
        <w:t>Thuế giá trị gia tăng hàng sản xuất KD trong nước</w:t>
      </w:r>
    </w:p>
    <w:p>
      <w:r>
        <w:t>84.000</w:t>
      </w:r>
    </w:p>
    <w:p>
      <w:r>
        <w:t>84.000</w:t>
      </w:r>
    </w:p>
    <w:p>
      <w:r>
        <w:t>91.993</w:t>
      </w:r>
    </w:p>
    <w:p>
      <w:r>
        <w:t>91.993</w:t>
      </w:r>
    </w:p>
    <w:p>
      <w:r>
        <w:t>109,52</w:t>
      </w:r>
    </w:p>
    <w:p>
      <w:r>
        <w:t>109,52</w:t>
      </w:r>
    </w:p>
    <w:p>
      <w:r>
        <w:t>-</w:t>
      </w:r>
    </w:p>
    <w:p>
      <w:r>
        <w:t>Thuế tiêu thụ đặc biệt hàng sx trong nước</w:t>
      </w:r>
    </w:p>
    <w:p>
      <w:r>
        <w:t>-</w:t>
      </w:r>
    </w:p>
    <w:p>
      <w:r>
        <w:t>Thuế thu nhập doanh nghiệp</w:t>
      </w:r>
    </w:p>
    <w:p>
      <w:r>
        <w:t>2.000</w:t>
      </w:r>
    </w:p>
    <w:p>
      <w:r>
        <w:t>2.000</w:t>
      </w:r>
    </w:p>
    <w:p>
      <w:r>
        <w:t>1.665</w:t>
      </w:r>
    </w:p>
    <w:p>
      <w:r>
        <w:t>1.665</w:t>
      </w:r>
    </w:p>
    <w:p>
      <w:r>
        <w:t>83,27</w:t>
      </w:r>
    </w:p>
    <w:p>
      <w:r>
        <w:t>83,27</w:t>
      </w:r>
    </w:p>
    <w:p>
      <w:r>
        <w:t>-</w:t>
      </w:r>
    </w:p>
    <w:p>
      <w:r>
        <w:t>Thuế môn bài</w:t>
      </w:r>
    </w:p>
    <w:p>
      <w:r>
        <w:t>-</w:t>
      </w:r>
    </w:p>
    <w:p>
      <w:r>
        <w:t>Thu khác DNTW</w:t>
      </w:r>
    </w:p>
    <w:p>
      <w:r>
        <w:t>2</w:t>
      </w:r>
    </w:p>
    <w:p>
      <w:r>
        <w:t>Thu từ khu vực DNNN do địa phương qu ả n lý</w:t>
      </w:r>
    </w:p>
    <w:p>
      <w:r>
        <w:t>231.000</w:t>
      </w:r>
    </w:p>
    <w:p>
      <w:r>
        <w:t>231.000</w:t>
      </w:r>
    </w:p>
    <w:p>
      <w:r>
        <w:t>192.477</w:t>
      </w:r>
    </w:p>
    <w:p>
      <w:r>
        <w:t>192.477</w:t>
      </w:r>
    </w:p>
    <w:p>
      <w:r>
        <w:t>83,32</w:t>
      </w:r>
    </w:p>
    <w:p>
      <w:r>
        <w:t>83,32</w:t>
      </w:r>
    </w:p>
    <w:p>
      <w:r>
        <w:t>-</w:t>
      </w:r>
    </w:p>
    <w:p>
      <w:r>
        <w:t>Thuế giá trị gia tăng hàng sản xuất KD trong nước</w:t>
      </w:r>
    </w:p>
    <w:p>
      <w:r>
        <w:t>42.520</w:t>
      </w:r>
    </w:p>
    <w:p>
      <w:r>
        <w:t>42.520</w:t>
      </w:r>
    </w:p>
    <w:p>
      <w:r>
        <w:t>41.286</w:t>
      </w:r>
    </w:p>
    <w:p>
      <w:r>
        <w:t>41.286</w:t>
      </w:r>
    </w:p>
    <w:p>
      <w:r>
        <w:t>97,10</w:t>
      </w:r>
    </w:p>
    <w:p>
      <w:r>
        <w:t>97,10</w:t>
      </w:r>
    </w:p>
    <w:p>
      <w:r>
        <w:t>-</w:t>
      </w:r>
    </w:p>
    <w:p>
      <w:r>
        <w:t>Thuế tiêu thụ đặc biệt hàng sx trong nước</w:t>
      </w:r>
    </w:p>
    <w:p>
      <w:r>
        <w:t>175.000</w:t>
      </w:r>
    </w:p>
    <w:p>
      <w:r>
        <w:t>175.000</w:t>
      </w:r>
    </w:p>
    <w:p>
      <w:r>
        <w:t>133.736</w:t>
      </w:r>
    </w:p>
    <w:p>
      <w:r>
        <w:t>133.736</w:t>
      </w:r>
    </w:p>
    <w:p>
      <w:r>
        <w:t>76,42</w:t>
      </w:r>
    </w:p>
    <w:p>
      <w:r>
        <w:t>76,42</w:t>
      </w:r>
    </w:p>
    <w:p>
      <w:r>
        <w:t>-</w:t>
      </w:r>
    </w:p>
    <w:p>
      <w:r>
        <w:t>Thuế thu nhập doanh nghiệp</w:t>
      </w:r>
    </w:p>
    <w:p>
      <w:r>
        <w:t>8.980</w:t>
      </w:r>
    </w:p>
    <w:p>
      <w:r>
        <w:t>8.980</w:t>
      </w:r>
    </w:p>
    <w:p>
      <w:r>
        <w:t>12.530</w:t>
      </w:r>
    </w:p>
    <w:p>
      <w:r>
        <w:t>12.530</w:t>
      </w:r>
    </w:p>
    <w:p>
      <w:r>
        <w:t>139,53</w:t>
      </w:r>
    </w:p>
    <w:p>
      <w:r>
        <w:t>139,53</w:t>
      </w:r>
    </w:p>
    <w:p>
      <w:r>
        <w:t>-</w:t>
      </w:r>
    </w:p>
    <w:p>
      <w:r>
        <w:t>Thu nhập sau thuế thu nhập doanh nghiệp</w:t>
      </w:r>
    </w:p>
    <w:p>
      <w:r>
        <w:t>-</w:t>
      </w:r>
    </w:p>
    <w:p>
      <w:r>
        <w:t>Thuế tài nguyên</w:t>
      </w:r>
    </w:p>
    <w:p>
      <w:r>
        <w:t>4.500</w:t>
      </w:r>
    </w:p>
    <w:p>
      <w:r>
        <w:t>4.500</w:t>
      </w:r>
    </w:p>
    <w:p>
      <w:r>
        <w:t>4.924</w:t>
      </w:r>
    </w:p>
    <w:p>
      <w:r>
        <w:t>4.924</w:t>
      </w:r>
    </w:p>
    <w:p>
      <w:r>
        <w:t>109,43</w:t>
      </w:r>
    </w:p>
    <w:p>
      <w:r>
        <w:t>109,43</w:t>
      </w:r>
    </w:p>
    <w:p>
      <w:r>
        <w:t>-</w:t>
      </w:r>
    </w:p>
    <w:p>
      <w:r>
        <w:t>Thuế môn bài</w:t>
      </w:r>
    </w:p>
    <w:p>
      <w:r>
        <w:t>-</w:t>
      </w:r>
    </w:p>
    <w:p>
      <w:r>
        <w:t>Thu khác DNĐP</w:t>
      </w:r>
    </w:p>
    <w:p>
      <w:r>
        <w:t>3</w:t>
      </w:r>
    </w:p>
    <w:p>
      <w:r>
        <w:t>Thu từ khu vực doanh nghiệp có vốn đầu tư nước ngoài</w:t>
      </w:r>
    </w:p>
    <w:p>
      <w:r>
        <w:t>32.000</w:t>
      </w:r>
    </w:p>
    <w:p>
      <w:r>
        <w:t>32.000</w:t>
      </w:r>
    </w:p>
    <w:p>
      <w:r>
        <w:t>81.383</w:t>
      </w:r>
    </w:p>
    <w:p>
      <w:r>
        <w:t>81.383</w:t>
      </w:r>
    </w:p>
    <w:p>
      <w:r>
        <w:t>254,32</w:t>
      </w:r>
    </w:p>
    <w:p>
      <w:r>
        <w:t>254,32</w:t>
      </w:r>
    </w:p>
    <w:p>
      <w:r>
        <w:t>-</w:t>
      </w:r>
    </w:p>
    <w:p>
      <w:r>
        <w:t>Thuế giá trị gia tăng hàng sản xuất KD trong nước</w:t>
      </w:r>
    </w:p>
    <w:p>
      <w:r>
        <w:t>3.000</w:t>
      </w:r>
    </w:p>
    <w:p>
      <w:r>
        <w:t>3.000</w:t>
      </w:r>
    </w:p>
    <w:p>
      <w:r>
        <w:t>32.122</w:t>
      </w:r>
    </w:p>
    <w:p>
      <w:r>
        <w:t>32.122</w:t>
      </w:r>
    </w:p>
    <w:p>
      <w:r>
        <w:t>1070,73</w:t>
      </w:r>
    </w:p>
    <w:p>
      <w:r>
        <w:t>1070,73</w:t>
      </w:r>
    </w:p>
    <w:p>
      <w:r>
        <w:t>-</w:t>
      </w:r>
    </w:p>
    <w:p>
      <w:r>
        <w:t>Thuế tiêu thụ đặc biệt hàng sx trong nước</w:t>
      </w:r>
    </w:p>
    <w:p>
      <w:r>
        <w:t>-</w:t>
      </w:r>
    </w:p>
    <w:p>
      <w:r>
        <w:t>Thuế thu nhập doanh nghiệp</w:t>
      </w:r>
    </w:p>
    <w:p>
      <w:r>
        <w:t>29.000</w:t>
      </w:r>
    </w:p>
    <w:p>
      <w:r>
        <w:t>29.000</w:t>
      </w:r>
    </w:p>
    <w:p>
      <w:r>
        <w:t>49.185</w:t>
      </w:r>
    </w:p>
    <w:p>
      <w:r>
        <w:t>49.185</w:t>
      </w:r>
    </w:p>
    <w:p>
      <w:r>
        <w:t>169,60</w:t>
      </w:r>
    </w:p>
    <w:p>
      <w:r>
        <w:t>169,60</w:t>
      </w:r>
    </w:p>
    <w:p>
      <w:r>
        <w:t>-</w:t>
      </w:r>
    </w:p>
    <w:p>
      <w:r>
        <w:t>Thuế chuyển thu nhập ra nước ngoài</w:t>
      </w:r>
    </w:p>
    <w:p>
      <w:r>
        <w:t>-</w:t>
      </w:r>
    </w:p>
    <w:p>
      <w:r>
        <w:t>Thuế tài nguyên</w:t>
      </w:r>
    </w:p>
    <w:p>
      <w:r>
        <w:t>77</w:t>
      </w:r>
    </w:p>
    <w:p>
      <w:r>
        <w:t>77</w:t>
      </w:r>
    </w:p>
    <w:p>
      <w:r>
        <w:t>Tiền cho thuê đất, thuê mặt nước</w:t>
      </w:r>
    </w:p>
    <w:p>
      <w:r>
        <w:t>Thu khác</w:t>
      </w:r>
    </w:p>
    <w:p>
      <w:r>
        <w:t>4</w:t>
      </w:r>
    </w:p>
    <w:p>
      <w:r>
        <w:t>Thu từ khu vực kinh tế ngoài quốc doanh</w:t>
      </w:r>
    </w:p>
    <w:p>
      <w:r>
        <w:t>573.000</w:t>
      </w:r>
    </w:p>
    <w:p>
      <w:r>
        <w:t>573.000</w:t>
      </w:r>
    </w:p>
    <w:p>
      <w:r>
        <w:t>631.388</w:t>
      </w:r>
    </w:p>
    <w:p>
      <w:r>
        <w:t>631.388</w:t>
      </w:r>
    </w:p>
    <w:p>
      <w:r>
        <w:t>110,19</w:t>
      </w:r>
    </w:p>
    <w:p>
      <w:r>
        <w:t>110,19</w:t>
      </w:r>
    </w:p>
    <w:p>
      <w:r>
        <w:t>-</w:t>
      </w:r>
    </w:p>
    <w:p>
      <w:r>
        <w:t>Thuế giá trị gia t ă ng hàng sản xuất KD trong nước</w:t>
      </w:r>
    </w:p>
    <w:p>
      <w:r>
        <w:t>482.690</w:t>
      </w:r>
    </w:p>
    <w:p>
      <w:r>
        <w:t>482.690</w:t>
      </w:r>
    </w:p>
    <w:p>
      <w:r>
        <w:t>537.591</w:t>
      </w:r>
    </w:p>
    <w:p>
      <w:r>
        <w:t>537.591</w:t>
      </w:r>
    </w:p>
    <w:p>
      <w:r>
        <w:t>111,37</w:t>
      </w:r>
    </w:p>
    <w:p>
      <w:r>
        <w:t>111,37</w:t>
      </w:r>
    </w:p>
    <w:p>
      <w:r>
        <w:t>-</w:t>
      </w:r>
    </w:p>
    <w:p>
      <w:r>
        <w:t>Thuế tiêu thụ đặc biệt hàng sx trong nước</w:t>
      </w:r>
    </w:p>
    <w:p>
      <w:r>
        <w:t>1.000</w:t>
      </w:r>
    </w:p>
    <w:p>
      <w:r>
        <w:t>1.000</w:t>
      </w:r>
    </w:p>
    <w:p>
      <w:r>
        <w:t>1.226</w:t>
      </w:r>
    </w:p>
    <w:p>
      <w:r>
        <w:t>1.226</w:t>
      </w:r>
    </w:p>
    <w:p>
      <w:r>
        <w:t>122,59</w:t>
      </w:r>
    </w:p>
    <w:p>
      <w:r>
        <w:t>122,59</w:t>
      </w:r>
    </w:p>
    <w:p>
      <w:r>
        <w:t>-</w:t>
      </w:r>
    </w:p>
    <w:p>
      <w:r>
        <w:t>Thuế thu nhập doanh nghiệp</w:t>
      </w:r>
    </w:p>
    <w:p>
      <w:r>
        <w:t>87.000</w:t>
      </w:r>
    </w:p>
    <w:p>
      <w:r>
        <w:t>87.000</w:t>
      </w:r>
    </w:p>
    <w:p>
      <w:r>
        <w:t>89.968</w:t>
      </w:r>
    </w:p>
    <w:p>
      <w:r>
        <w:t>89.968</w:t>
      </w:r>
    </w:p>
    <w:p>
      <w:r>
        <w:t>103,41</w:t>
      </w:r>
    </w:p>
    <w:p>
      <w:r>
        <w:t>103,41</w:t>
      </w:r>
    </w:p>
    <w:p>
      <w:r>
        <w:t>-</w:t>
      </w:r>
    </w:p>
    <w:p>
      <w:r>
        <w:t>Thuế tài nguyên</w:t>
      </w:r>
    </w:p>
    <w:p>
      <w:r>
        <w:t>2.310</w:t>
      </w:r>
    </w:p>
    <w:p>
      <w:r>
        <w:t>2.310</w:t>
      </w:r>
    </w:p>
    <w:p>
      <w:r>
        <w:t>2.603</w:t>
      </w:r>
    </w:p>
    <w:p>
      <w:r>
        <w:t>2.603</w:t>
      </w:r>
    </w:p>
    <w:p>
      <w:r>
        <w:t>112,69</w:t>
      </w:r>
    </w:p>
    <w:p>
      <w:r>
        <w:t>112,69</w:t>
      </w:r>
    </w:p>
    <w:p>
      <w:r>
        <w:t>-</w:t>
      </w:r>
    </w:p>
    <w:p>
      <w:r>
        <w:t>Thuế môn bài</w:t>
      </w:r>
    </w:p>
    <w:p>
      <w:r>
        <w:t>-</w:t>
      </w:r>
    </w:p>
    <w:p>
      <w:r>
        <w:t>Thu khác ngân sách</w:t>
      </w:r>
    </w:p>
    <w:p>
      <w:r>
        <w:t>5</w:t>
      </w:r>
    </w:p>
    <w:p>
      <w:r>
        <w:t>Thuế thu nhập cá nhân</w:t>
      </w:r>
    </w:p>
    <w:p>
      <w:r>
        <w:t>330.000</w:t>
      </w:r>
    </w:p>
    <w:p>
      <w:r>
        <w:t>330.000</w:t>
      </w:r>
    </w:p>
    <w:p>
      <w:r>
        <w:t>413.119</w:t>
      </w:r>
    </w:p>
    <w:p>
      <w:r>
        <w:t>413.119</w:t>
      </w:r>
    </w:p>
    <w:p>
      <w:r>
        <w:t>125,19</w:t>
      </w:r>
    </w:p>
    <w:p>
      <w:r>
        <w:t>125,19</w:t>
      </w:r>
    </w:p>
    <w:p>
      <w:r>
        <w:t>6</w:t>
      </w:r>
    </w:p>
    <w:p>
      <w:r>
        <w:t>Thuế bảo vệ môi trường</w:t>
      </w:r>
    </w:p>
    <w:p>
      <w:r>
        <w:t>290.000</w:t>
      </w:r>
    </w:p>
    <w:p>
      <w:r>
        <w:t>174.000</w:t>
      </w:r>
    </w:p>
    <w:p>
      <w:r>
        <w:t>180.053</w:t>
      </w:r>
    </w:p>
    <w:p>
      <w:r>
        <w:t>108.052</w:t>
      </w:r>
    </w:p>
    <w:p>
      <w:r>
        <w:t>62,09</w:t>
      </w:r>
    </w:p>
    <w:p>
      <w:r>
        <w:t>62,10</w:t>
      </w:r>
    </w:p>
    <w:p>
      <w:r>
        <w:t>-</w:t>
      </w:r>
    </w:p>
    <w:p>
      <w:r>
        <w:t>Thuế BVMT thu từ hàng hóa sản xuất, kinh doanh trong nước</w:t>
      </w:r>
    </w:p>
    <w:p>
      <w:r>
        <w:t>174.000</w:t>
      </w:r>
    </w:p>
    <w:p>
      <w:r>
        <w:t>174.000</w:t>
      </w:r>
    </w:p>
    <w:p>
      <w:r>
        <w:t>108.052</w:t>
      </w:r>
    </w:p>
    <w:p>
      <w:r>
        <w:t>108.052</w:t>
      </w:r>
    </w:p>
    <w:p>
      <w:r>
        <w:t>62,10</w:t>
      </w:r>
    </w:p>
    <w:p>
      <w:r>
        <w:t>62,10</w:t>
      </w:r>
    </w:p>
    <w:p>
      <w:r>
        <w:t>-</w:t>
      </w:r>
    </w:p>
    <w:p>
      <w:r>
        <w:t>Thuế BVMT thu từ hàng hóa nhập khẩu</w:t>
      </w:r>
    </w:p>
    <w:p>
      <w:r>
        <w:t>116.000</w:t>
      </w:r>
    </w:p>
    <w:p>
      <w:r>
        <w:t>0</w:t>
      </w:r>
    </w:p>
    <w:p>
      <w:r>
        <w:t>72.001</w:t>
      </w:r>
    </w:p>
    <w:p>
      <w:r>
        <w:t>-</w:t>
      </w:r>
    </w:p>
    <w:p>
      <w:r>
        <w:t>62,07</w:t>
      </w:r>
    </w:p>
    <w:p>
      <w:r>
        <w:t>7</w:t>
      </w:r>
    </w:p>
    <w:p>
      <w:r>
        <w:t>Lệ phí trước bạ</w:t>
      </w:r>
    </w:p>
    <w:p>
      <w:r>
        <w:t>140.000</w:t>
      </w:r>
    </w:p>
    <w:p>
      <w:r>
        <w:t>140.000</w:t>
      </w:r>
    </w:p>
    <w:p>
      <w:r>
        <w:t>125.460</w:t>
      </w:r>
    </w:p>
    <w:p>
      <w:r>
        <w:t>125.460</w:t>
      </w:r>
    </w:p>
    <w:p>
      <w:r>
        <w:t>89,61</w:t>
      </w:r>
    </w:p>
    <w:p>
      <w:r>
        <w:t>89,61</w:t>
      </w:r>
    </w:p>
    <w:p>
      <w:r>
        <w:t>8</w:t>
      </w:r>
    </w:p>
    <w:p>
      <w:r>
        <w:t>Thu phí, lệ phí</w:t>
      </w:r>
    </w:p>
    <w:p>
      <w:r>
        <w:t>55.000</w:t>
      </w:r>
    </w:p>
    <w:p>
      <w:r>
        <w:t>33.000</w:t>
      </w:r>
    </w:p>
    <w:p>
      <w:r>
        <w:t>56.334</w:t>
      </w:r>
    </w:p>
    <w:p>
      <w:r>
        <w:t>34.392</w:t>
      </w:r>
    </w:p>
    <w:p>
      <w:r>
        <w:t>102,43</w:t>
      </w:r>
    </w:p>
    <w:p>
      <w:r>
        <w:t>104,22</w:t>
      </w:r>
    </w:p>
    <w:p>
      <w:r>
        <w:t>-</w:t>
      </w:r>
    </w:p>
    <w:p>
      <w:r>
        <w:t>Phí và lệ phí Trung ương</w:t>
      </w:r>
    </w:p>
    <w:p>
      <w:r>
        <w:t>22.000</w:t>
      </w:r>
    </w:p>
    <w:p>
      <w:r>
        <w:t>21.942</w:t>
      </w:r>
    </w:p>
    <w:p>
      <w:r>
        <w:t>99,74</w:t>
      </w:r>
    </w:p>
    <w:p>
      <w:r>
        <w:t>-</w:t>
      </w:r>
    </w:p>
    <w:p>
      <w:r>
        <w:t>Phí và lệ phí t ỉ nh, huyện</w:t>
      </w:r>
    </w:p>
    <w:p>
      <w:r>
        <w:t>33.000</w:t>
      </w:r>
    </w:p>
    <w:p>
      <w:r>
        <w:t>33.000</w:t>
      </w:r>
    </w:p>
    <w:p>
      <w:r>
        <w:t>29.033</w:t>
      </w:r>
    </w:p>
    <w:p>
      <w:r>
        <w:t>29.033</w:t>
      </w:r>
    </w:p>
    <w:p>
      <w:r>
        <w:t>87,98</w:t>
      </w:r>
    </w:p>
    <w:p>
      <w:r>
        <w:t>87,98</w:t>
      </w:r>
    </w:p>
    <w:p>
      <w:r>
        <w:t>-</w:t>
      </w:r>
    </w:p>
    <w:p>
      <w:r>
        <w:t>Phí và lệ phí xã, phường</w:t>
      </w:r>
    </w:p>
    <w:p>
      <w:r>
        <w:t>5.359</w:t>
      </w:r>
    </w:p>
    <w:p>
      <w:r>
        <w:t>5.359</w:t>
      </w:r>
    </w:p>
    <w:p>
      <w:r>
        <w:t>9</w:t>
      </w:r>
    </w:p>
    <w:p>
      <w:r>
        <w:t>Thuế sử dụng đất nông nghiệp</w:t>
      </w:r>
    </w:p>
    <w:p>
      <w:r>
        <w:t>0</w:t>
      </w:r>
    </w:p>
    <w:p>
      <w:r>
        <w:t>10</w:t>
      </w:r>
    </w:p>
    <w:p>
      <w:r>
        <w:t>Thuế sử dụng đất phi nông nghiệp</w:t>
      </w:r>
    </w:p>
    <w:p>
      <w:r>
        <w:t>2.000</w:t>
      </w:r>
    </w:p>
    <w:p>
      <w:r>
        <w:t>2.000</w:t>
      </w:r>
    </w:p>
    <w:p>
      <w:r>
        <w:t>4.328</w:t>
      </w:r>
    </w:p>
    <w:p>
      <w:r>
        <w:t>4.328</w:t>
      </w:r>
    </w:p>
    <w:p>
      <w:r>
        <w:t>216,38</w:t>
      </w:r>
    </w:p>
    <w:p>
      <w:r>
        <w:t>216,38</w:t>
      </w:r>
    </w:p>
    <w:p>
      <w:r>
        <w:t>11</w:t>
      </w:r>
    </w:p>
    <w:p>
      <w:r>
        <w:t>Tiền cho thuê đất, thuê mặt nước</w:t>
      </w:r>
    </w:p>
    <w:p>
      <w:r>
        <w:t>60.000</w:t>
      </w:r>
    </w:p>
    <w:p>
      <w:r>
        <w:t>60.000</w:t>
      </w:r>
    </w:p>
    <w:p>
      <w:r>
        <w:t>56.262</w:t>
      </w:r>
    </w:p>
    <w:p>
      <w:r>
        <w:t>56.262</w:t>
      </w:r>
    </w:p>
    <w:p>
      <w:r>
        <w:t>93,77</w:t>
      </w:r>
    </w:p>
    <w:p>
      <w:r>
        <w:t>93,77</w:t>
      </w:r>
    </w:p>
    <w:p>
      <w:r>
        <w:t>12</w:t>
      </w:r>
    </w:p>
    <w:p>
      <w:r>
        <w:t>Thu tiền sử dụng đất</w:t>
      </w:r>
    </w:p>
    <w:p>
      <w:r>
        <w:t>190.000</w:t>
      </w:r>
    </w:p>
    <w:p>
      <w:r>
        <w:t>190.000</w:t>
      </w:r>
    </w:p>
    <w:p>
      <w:r>
        <w:t>212.555</w:t>
      </w:r>
    </w:p>
    <w:p>
      <w:r>
        <w:t>212.555</w:t>
      </w:r>
    </w:p>
    <w:p>
      <w:r>
        <w:t>111,87</w:t>
      </w:r>
    </w:p>
    <w:p>
      <w:r>
        <w:t>111,87</w:t>
      </w:r>
    </w:p>
    <w:p>
      <w:r>
        <w:t>13</w:t>
      </w:r>
    </w:p>
    <w:p>
      <w:r>
        <w:t>Tiền cho thuê và tiền bán nhà ở thuộc sở hữu Nhà nước</w:t>
      </w:r>
    </w:p>
    <w:p>
      <w:r>
        <w:t>364</w:t>
      </w:r>
    </w:p>
    <w:p>
      <w:r>
        <w:t>364</w:t>
      </w:r>
    </w:p>
    <w:p>
      <w:r>
        <w:t>14</w:t>
      </w:r>
    </w:p>
    <w:p>
      <w:r>
        <w:t>Thu từ bán tài sản nhà nước</w:t>
      </w:r>
    </w:p>
    <w:p>
      <w:r>
        <w:t>5.386</w:t>
      </w:r>
    </w:p>
    <w:p>
      <w:r>
        <w:t>5.382</w:t>
      </w:r>
    </w:p>
    <w:p>
      <w:r>
        <w:t>15</w:t>
      </w:r>
    </w:p>
    <w:p>
      <w:r>
        <w:t>Thu từ hoạt động xổ số kiến thiết</w:t>
      </w:r>
    </w:p>
    <w:p>
      <w:r>
        <w:t>1.575.000</w:t>
      </w:r>
    </w:p>
    <w:p>
      <w:r>
        <w:t>1.575.000</w:t>
      </w:r>
    </w:p>
    <w:p>
      <w:r>
        <w:t>1.954.086</w:t>
      </w:r>
    </w:p>
    <w:p>
      <w:r>
        <w:t>1.954.086</w:t>
      </w:r>
    </w:p>
    <w:p>
      <w:r>
        <w:t>124,07</w:t>
      </w:r>
    </w:p>
    <w:p>
      <w:r>
        <w:t>124,07</w:t>
      </w:r>
    </w:p>
    <w:p>
      <w:r>
        <w:t>-</w:t>
      </w:r>
    </w:p>
    <w:p>
      <w:r>
        <w:t>Thuế giá trị gia tăng</w:t>
      </w:r>
    </w:p>
    <w:p>
      <w:r>
        <w:t>567.529</w:t>
      </w:r>
    </w:p>
    <w:p>
      <w:r>
        <w:t>567.529</w:t>
      </w:r>
    </w:p>
    <w:p>
      <w:r>
        <w:t>-</w:t>
      </w:r>
    </w:p>
    <w:p>
      <w:r>
        <w:t>Thuế tiêu thụ đặc biệt</w:t>
      </w:r>
    </w:p>
    <w:p>
      <w:r>
        <w:t>746.994</w:t>
      </w:r>
    </w:p>
    <w:p>
      <w:r>
        <w:t>746.994</w:t>
      </w:r>
    </w:p>
    <w:p>
      <w:r>
        <w:t>-</w:t>
      </w:r>
    </w:p>
    <w:p>
      <w:r>
        <w:t>Thuế thu nhập doanh nghiệp</w:t>
      </w:r>
    </w:p>
    <w:p>
      <w:r>
        <w:t>152.461</w:t>
      </w:r>
    </w:p>
    <w:p>
      <w:r>
        <w:t>152.461</w:t>
      </w:r>
    </w:p>
    <w:p>
      <w:r>
        <w:t>-</w:t>
      </w:r>
    </w:p>
    <w:p>
      <w:r>
        <w:t>Thu nhập sau thuế thu nhập</w:t>
      </w:r>
    </w:p>
    <w:p>
      <w:r>
        <w:t>487.102</w:t>
      </w:r>
    </w:p>
    <w:p>
      <w:r>
        <w:t>487.102</w:t>
      </w:r>
    </w:p>
    <w:p>
      <w:r>
        <w:t>Thu tiền chậm nộp từ hoạt động XSKT</w:t>
      </w:r>
    </w:p>
    <w:p>
      <w:r>
        <w:t>0</w:t>
      </w:r>
    </w:p>
    <w:p>
      <w:r>
        <w:t>0</w:t>
      </w:r>
    </w:p>
    <w:p>
      <w:r>
        <w:t>16</w:t>
      </w:r>
    </w:p>
    <w:p>
      <w:r>
        <w:t>Thu tiền cấp quyền khai thác khoáng sản</w:t>
      </w:r>
    </w:p>
    <w:p>
      <w:r>
        <w:t>1.000</w:t>
      </w:r>
    </w:p>
    <w:p>
      <w:r>
        <w:t>850</w:t>
      </w:r>
    </w:p>
    <w:p>
      <w:r>
        <w:t>1.301</w:t>
      </w:r>
    </w:p>
    <w:p>
      <w:r>
        <w:t>1.112</w:t>
      </w:r>
    </w:p>
    <w:p>
      <w:r>
        <w:t>17</w:t>
      </w:r>
    </w:p>
    <w:p>
      <w:r>
        <w:t>Thu khác ngân sách</w:t>
      </w:r>
    </w:p>
    <w:p>
      <w:r>
        <w:t>85.000</w:t>
      </w:r>
    </w:p>
    <w:p>
      <w:r>
        <w:t>46.000</w:t>
      </w:r>
    </w:p>
    <w:p>
      <w:r>
        <w:t>103.196</w:t>
      </w:r>
    </w:p>
    <w:p>
      <w:r>
        <w:t>33.326</w:t>
      </w:r>
    </w:p>
    <w:p>
      <w:r>
        <w:t>121,41</w:t>
      </w:r>
    </w:p>
    <w:p>
      <w:r>
        <w:t>72,45</w:t>
      </w:r>
    </w:p>
    <w:p>
      <w:r>
        <w:t>18</w:t>
      </w:r>
    </w:p>
    <w:p>
      <w:r>
        <w:t>Thu từ quỹ đất công ích, hoa lợi công sản khác</w:t>
      </w:r>
    </w:p>
    <w:p>
      <w:r>
        <w:t>19</w:t>
      </w:r>
    </w:p>
    <w:p>
      <w:r>
        <w:t>Thu hồi vốn, thu cổ tức</w:t>
      </w:r>
    </w:p>
    <w:p>
      <w:r>
        <w:t>20</w:t>
      </w:r>
    </w:p>
    <w:p>
      <w:r>
        <w:t>Thu cổ tức và lợi nhuận sau thuế</w:t>
      </w:r>
    </w:p>
    <w:p>
      <w:r>
        <w:t>6.170</w:t>
      </w:r>
    </w:p>
    <w:p>
      <w:r>
        <w:t>6.170</w:t>
      </w:r>
    </w:p>
    <w:p>
      <w:r>
        <w:t>21</w:t>
      </w:r>
    </w:p>
    <w:p>
      <w:r>
        <w:t>Chênh lệch thu chi Ngân hàng Nhà nước</w:t>
      </w:r>
    </w:p>
    <w:p>
      <w:r>
        <w:t>22</w:t>
      </w:r>
    </w:p>
    <w:p>
      <w:r>
        <w:t>Thu tiền sử dụng khu vực biển</w:t>
      </w:r>
    </w:p>
    <w:p>
      <w:r>
        <w:t>4.480</w:t>
      </w:r>
    </w:p>
    <w:p>
      <w:r>
        <w:t>512</w:t>
      </w:r>
    </w:p>
    <w:p>
      <w:r>
        <w:t>23</w:t>
      </w:r>
    </w:p>
    <w:p>
      <w:r>
        <w:t>Thu từ tài sản được xác lập quyền sở hữu của nhà nước</w:t>
      </w:r>
    </w:p>
    <w:p>
      <w:r>
        <w:t>4</w:t>
      </w:r>
    </w:p>
    <w:p>
      <w:r>
        <w:t>4</w:t>
      </w:r>
    </w:p>
    <w:p>
      <w:r>
        <w:t>II</w:t>
      </w:r>
    </w:p>
    <w:p>
      <w:r>
        <w:t>Thu hồi các khoản chi năm trước</w:t>
      </w:r>
    </w:p>
    <w:p>
      <w:r>
        <w:t>III</w:t>
      </w:r>
    </w:p>
    <w:p>
      <w:r>
        <w:t>Huy động, đóng góp</w:t>
      </w:r>
    </w:p>
    <w:p>
      <w:r>
        <w:t>II</w:t>
      </w:r>
    </w:p>
    <w:p>
      <w:r>
        <w:t>Thu từ dầu thô</w:t>
      </w:r>
    </w:p>
    <w:p>
      <w:r>
        <w:t>III</w:t>
      </w:r>
    </w:p>
    <w:p>
      <w:r>
        <w:t>Thu từ hoạt động xuất nhập khẩu</w:t>
      </w:r>
    </w:p>
    <w:p>
      <w:r>
        <w:t>12.000</w:t>
      </w:r>
    </w:p>
    <w:p>
      <w:r>
        <w:t>12.000</w:t>
      </w:r>
    </w:p>
    <w:p>
      <w:r>
        <w:t>10.218</w:t>
      </w:r>
    </w:p>
    <w:p>
      <w:r>
        <w:t>1</w:t>
      </w:r>
    </w:p>
    <w:p>
      <w:r>
        <w:t>Thuế xuất khẩu</w:t>
      </w:r>
    </w:p>
    <w:p>
      <w:r>
        <w:t>2</w:t>
      </w:r>
    </w:p>
    <w:p>
      <w:r>
        <w:t>Thuế nhập khẩu</w:t>
      </w:r>
    </w:p>
    <w:p>
      <w:r>
        <w:t>5.000</w:t>
      </w:r>
    </w:p>
    <w:p>
      <w:r>
        <w:t>5.000</w:t>
      </w:r>
    </w:p>
    <w:p>
      <w:r>
        <w:t>6.351</w:t>
      </w:r>
    </w:p>
    <w:p>
      <w:r>
        <w:t>3</w:t>
      </w:r>
    </w:p>
    <w:p>
      <w:r>
        <w:t>Thuế tiêu thụ đặc biệt thu từ hàng hóa nhập khẩu</w:t>
      </w:r>
    </w:p>
    <w:p>
      <w:r>
        <w:t>49</w:t>
      </w:r>
    </w:p>
    <w:p>
      <w:r>
        <w:t>4</w:t>
      </w:r>
    </w:p>
    <w:p>
      <w:r>
        <w:t>Thuế bảo vệ môi trường thu từ hàng h ó a nhập khẩu</w:t>
      </w:r>
    </w:p>
    <w:p>
      <w:r>
        <w:t>0</w:t>
      </w:r>
    </w:p>
    <w:p>
      <w:r>
        <w:t>5</w:t>
      </w:r>
    </w:p>
    <w:p>
      <w:r>
        <w:t>Thuế giá trị gia tăng thu từ hàng hóa nhập khẩu</w:t>
      </w:r>
    </w:p>
    <w:p>
      <w:r>
        <w:t>7.000</w:t>
      </w:r>
    </w:p>
    <w:p>
      <w:r>
        <w:t>7.000</w:t>
      </w:r>
    </w:p>
    <w:p>
      <w:r>
        <w:t>3.590</w:t>
      </w:r>
    </w:p>
    <w:p>
      <w:r>
        <w:t>6</w:t>
      </w:r>
    </w:p>
    <w:p>
      <w:r>
        <w:t>Thuế bảo vệ môi trường do cơ quan hải quan thực hiện</w:t>
      </w:r>
    </w:p>
    <w:p>
      <w:r>
        <w:t>34</w:t>
      </w:r>
    </w:p>
    <w:p>
      <w:r>
        <w:t>7</w:t>
      </w:r>
    </w:p>
    <w:p>
      <w:r>
        <w:t>Thu khác</w:t>
      </w:r>
    </w:p>
    <w:p>
      <w:r>
        <w:t>194</w:t>
      </w:r>
    </w:p>
    <w:p>
      <w:r>
        <w:t>IV</w:t>
      </w:r>
    </w:p>
    <w:p>
      <w:r>
        <w:t>Thu viện trợ</w:t>
      </w:r>
    </w:p>
    <w:p>
      <w:r>
        <w:t>585</w:t>
      </w:r>
    </w:p>
    <w:p>
      <w:r>
        <w:t>B</w:t>
      </w:r>
    </w:p>
    <w:p>
      <w:r>
        <w:t>CÁC KHOẢN HUY ĐỘNG, ĐÓNG GÓP</w:t>
      </w:r>
    </w:p>
    <w:p>
      <w:r>
        <w:t>500</w:t>
      </w:r>
    </w:p>
    <w:p>
      <w:r>
        <w:t>500</w:t>
      </w:r>
    </w:p>
    <w:p>
      <w:r>
        <w:t>C</w:t>
      </w:r>
    </w:p>
    <w:p>
      <w:r>
        <w:t>THU HỒI CÁC KHOẢN  CHI  NĂM TR Ư ỚC</w:t>
      </w:r>
    </w:p>
    <w:p>
      <w:r>
        <w:t>15.784</w:t>
      </w:r>
    </w:p>
    <w:p>
      <w:r>
        <w:t>13.718</w:t>
      </w:r>
    </w:p>
    <w:p>
      <w:r>
        <w:t>D</w:t>
      </w:r>
    </w:p>
    <w:p>
      <w:r>
        <w:t>THU TỪ QUỸ DỰ TRỮ TÀI CHÍNH</w:t>
      </w:r>
    </w:p>
    <w:p>
      <w:r>
        <w:t>0</w:t>
      </w:r>
    </w:p>
    <w:p>
      <w:r>
        <w:t>0</w:t>
      </w:r>
    </w:p>
    <w:p>
      <w:r>
        <w:t>E</w:t>
      </w:r>
    </w:p>
    <w:p>
      <w:r>
        <w:t>THU KẾT DƯ NĂM TRƯỚC</w:t>
      </w:r>
    </w:p>
    <w:p>
      <w:r>
        <w:t>422.756</w:t>
      </w:r>
    </w:p>
    <w:p>
      <w:r>
        <w:t>422.756</w:t>
      </w:r>
    </w:p>
    <w:p>
      <w:r>
        <w:t>F</w:t>
      </w:r>
    </w:p>
    <w:p>
      <w:r>
        <w:t>THU B Ổ  SUNG TỪ NG Â N SÁCH C Ấ P TRÊN</w:t>
      </w:r>
    </w:p>
    <w:p>
      <w:r>
        <w:t>4.913336</w:t>
      </w:r>
    </w:p>
    <w:p>
      <w:r>
        <w:t>4.913.336</w:t>
      </w:r>
    </w:p>
    <w:p>
      <w:r>
        <w:t>5.266.557</w:t>
      </w:r>
    </w:p>
    <w:p>
      <w:r>
        <w:t>5.266.557</w:t>
      </w:r>
    </w:p>
    <w:p>
      <w:r>
        <w:t>G</w:t>
      </w:r>
    </w:p>
    <w:p>
      <w:r>
        <w:t>THU VAY Đ Ể  BÙ Đ Ắ P BỘI CHI</w:t>
      </w:r>
    </w:p>
    <w:p>
      <w:r>
        <w:t>86.400</w:t>
      </w:r>
    </w:p>
    <w:p>
      <w:r>
        <w:t>86.400</w:t>
      </w:r>
    </w:p>
    <w:p>
      <w:r>
        <w:t>43.630</w:t>
      </w:r>
    </w:p>
    <w:p>
      <w:r>
        <w:t>43.630</w:t>
      </w:r>
    </w:p>
    <w:p>
      <w:r>
        <w:t>H</w:t>
      </w:r>
    </w:p>
    <w:p>
      <w:r>
        <w:t>THU TỪ NGÂN SÁCH CẤP DƯỚI NỘP LÊN</w:t>
      </w:r>
    </w:p>
    <w:p>
      <w:r>
        <w:t>49.612</w:t>
      </w:r>
    </w:p>
    <w:p>
      <w:r>
        <w:t>40.653</w:t>
      </w:r>
    </w:p>
    <w:p>
      <w:r>
        <w:t>I</w:t>
      </w:r>
    </w:p>
    <w:p>
      <w:r>
        <w:t>THU Đ Ể  LẠI QUẢN LÝ QUA NGÂN SÁCH</w:t>
      </w:r>
    </w:p>
    <w:p>
      <w:r>
        <w:t>K</w:t>
      </w:r>
    </w:p>
    <w:p>
      <w:r>
        <w:t>THU CHUYỂN NGUỒN TỪ NĂM TRƯỚC CHUYỂN SANG</w:t>
      </w:r>
    </w:p>
    <w:p>
      <w:r>
        <w:t>3.588.123</w:t>
      </w:r>
    </w:p>
    <w:p>
      <w:r>
        <w:t>3.588.123</w:t>
      </w:r>
    </w:p>
    <w:p>
      <w:r>
        <w:t>BIỂU MẪU SỐ 51</w:t>
      </w:r>
    </w:p>
    <w:p>
      <w:r>
        <w:t>QUYẾT TOÁN CHI NGÂN SÁCH ĐỊA PHƯƠNG THEO LĨNH VỰC NĂM 2023</w:t>
      </w:r>
    </w:p>
    <w:p>
      <w:r>
        <w:t>(Ban hành kèm theo Nghị quyết số 45/NQ-HĐND ngày 10 tháng 12 năm 2024 của Hội đ ồ ng nhân dân tỉnh)</w:t>
      </w:r>
    </w:p>
    <w:p>
      <w:r>
        <w:t>Đơn vị tính: Triệu đồng</w:t>
      </w:r>
    </w:p>
    <w:p>
      <w:r>
        <w:t>STT</w:t>
      </w:r>
    </w:p>
    <w:p>
      <w:r>
        <w:t>Nội dung</w:t>
      </w:r>
    </w:p>
    <w:p>
      <w:r>
        <w:t>Dự toán</w:t>
      </w:r>
    </w:p>
    <w:p>
      <w:r>
        <w:t>Quyết toán</w:t>
      </w:r>
    </w:p>
    <w:p>
      <w:r>
        <w:t>So sánh (%)</w:t>
      </w:r>
    </w:p>
    <w:p>
      <w:r>
        <w:t>A</w:t>
      </w:r>
    </w:p>
    <w:p>
      <w:r>
        <w:t>B</w:t>
      </w:r>
    </w:p>
    <w:p>
      <w:r>
        <w:t>1</w:t>
      </w:r>
    </w:p>
    <w:p>
      <w:r>
        <w:t>2</w:t>
      </w:r>
    </w:p>
    <w:p>
      <w:r>
        <w:t>3=2/1</w:t>
      </w:r>
    </w:p>
    <w:p>
      <w:r>
        <w:t>T Ổ NG CHI NGÂN SÁCH ĐỊA PHƯƠNG</w:t>
      </w:r>
    </w:p>
    <w:p>
      <w:r>
        <w:t>8.472.631</w:t>
      </w:r>
    </w:p>
    <w:p>
      <w:r>
        <w:t>12.782 . 380</w:t>
      </w:r>
    </w:p>
    <w:p>
      <w:r>
        <w:t>150,9</w:t>
      </w:r>
    </w:p>
    <w:p>
      <w:r>
        <w:t>A</w:t>
      </w:r>
    </w:p>
    <w:p>
      <w:r>
        <w:t>CHI CÂN Đ Ố I NGÂN SÁCH ĐỊA PHƯƠNG</w:t>
      </w:r>
    </w:p>
    <w:p>
      <w:r>
        <w:t>6.769.808</w:t>
      </w:r>
    </w:p>
    <w:p>
      <w:r>
        <w:t>6.982.187</w:t>
      </w:r>
    </w:p>
    <w:p>
      <w:r>
        <w:t>103,1</w:t>
      </w:r>
    </w:p>
    <w:p>
      <w:r>
        <w:t>I</w:t>
      </w:r>
    </w:p>
    <w:p>
      <w:r>
        <w:t>Chi đầu tư phát triển</w:t>
      </w:r>
    </w:p>
    <w:p>
      <w:r>
        <w:t>2.297324</w:t>
      </w:r>
    </w:p>
    <w:p>
      <w:r>
        <w:t>2.443.204</w:t>
      </w:r>
    </w:p>
    <w:p>
      <w:r>
        <w:t>106,4</w:t>
      </w:r>
    </w:p>
    <w:p>
      <w:r>
        <w:t>1</w:t>
      </w:r>
    </w:p>
    <w:p>
      <w:r>
        <w:t>Chi đầu tư cho các dự án</w:t>
      </w:r>
    </w:p>
    <w:p>
      <w:r>
        <w:t>2.257.324</w:t>
      </w:r>
    </w:p>
    <w:p>
      <w:r>
        <w:t>2.364.654</w:t>
      </w:r>
    </w:p>
    <w:p>
      <w:r>
        <w:t>104,8</w:t>
      </w:r>
    </w:p>
    <w:p>
      <w:r>
        <w:t>Trong đó: Chia theo lĩnh vực</w:t>
      </w:r>
    </w:p>
    <w:p>
      <w:r>
        <w:t>-</w:t>
      </w:r>
    </w:p>
    <w:p>
      <w:r>
        <w:t>Ch i  giáo dục - đào tạo và dạy nghề</w:t>
      </w:r>
    </w:p>
    <w:p>
      <w:r>
        <w:t>-</w:t>
      </w:r>
    </w:p>
    <w:p>
      <w:r>
        <w:t>626.141</w:t>
      </w:r>
    </w:p>
    <w:p>
      <w:r>
        <w:t>-</w:t>
      </w:r>
    </w:p>
    <w:p>
      <w:r>
        <w:t>Ch i  khoa học và công nghệ</w:t>
      </w:r>
    </w:p>
    <w:p>
      <w:r>
        <w:t>-</w:t>
      </w:r>
    </w:p>
    <w:p>
      <w:r>
        <w:t>Trong đ ó : Chia theo nguồn vốn</w:t>
      </w:r>
    </w:p>
    <w:p>
      <w:r>
        <w:t>-</w:t>
      </w:r>
    </w:p>
    <w:p>
      <w:r>
        <w:t>Chi đầu tư từ nguồn thu tiền sử dụng đất</w:t>
      </w:r>
    </w:p>
    <w:p>
      <w:r>
        <w:t>190.000</w:t>
      </w:r>
    </w:p>
    <w:p>
      <w:r>
        <w:t>366.596</w:t>
      </w:r>
    </w:p>
    <w:p>
      <w:r>
        <w:t>192,9</w:t>
      </w:r>
    </w:p>
    <w:p>
      <w:r>
        <w:t>-</w:t>
      </w:r>
    </w:p>
    <w:p>
      <w:r>
        <w:t>Chi đầu tư từ nguồn thu xổ số kiến thiết</w:t>
      </w:r>
    </w:p>
    <w:p>
      <w:r>
        <w:t>1.575.000</w:t>
      </w:r>
    </w:p>
    <w:p>
      <w:r>
        <w:t>1.564.971</w:t>
      </w:r>
    </w:p>
    <w:p>
      <w:r>
        <w:t>99,4</w:t>
      </w:r>
    </w:p>
    <w:p>
      <w:r>
        <w:t>2</w:t>
      </w:r>
    </w:p>
    <w:p>
      <w:r>
        <w:t>Chi đầu tư và hỗ  tr ợ vốn cho các doanh nghiệp cung cấp sản phẩm, dịch vụ công ích do Nhà nước đặt hàng, các tổ chức kinh tế, các tổ chức tài chính của địa phươ n g theo quy định của pháp luật</w:t>
      </w:r>
    </w:p>
    <w:p>
      <w:r>
        <w:t>40.000</w:t>
      </w:r>
    </w:p>
    <w:p>
      <w:r>
        <w:t>78.550</w:t>
      </w:r>
    </w:p>
    <w:p>
      <w:r>
        <w:t>3</w:t>
      </w:r>
    </w:p>
    <w:p>
      <w:r>
        <w:t>Chi đầu tư phát triển khác</w:t>
      </w:r>
    </w:p>
    <w:p>
      <w:r>
        <w:t>-</w:t>
      </w:r>
    </w:p>
    <w:p>
      <w:r>
        <w:t>II</w:t>
      </w:r>
    </w:p>
    <w:p>
      <w:r>
        <w:t>Chi thường xuyên</w:t>
      </w:r>
    </w:p>
    <w:p>
      <w:r>
        <w:t>4.339.151</w:t>
      </w:r>
    </w:p>
    <w:p>
      <w:r>
        <w:t>4.530.362</w:t>
      </w:r>
    </w:p>
    <w:p>
      <w:r>
        <w:t>104,4</w:t>
      </w:r>
    </w:p>
    <w:p>
      <w:r>
        <w:t>Trong đó:</w:t>
      </w:r>
    </w:p>
    <w:p>
      <w:r>
        <w:t>1</w:t>
      </w:r>
    </w:p>
    <w:p>
      <w:r>
        <w:t>Chi giáo dục - đào tạo và dạy nghề</w:t>
      </w:r>
    </w:p>
    <w:p>
      <w:r>
        <w:t>1.695.348</w:t>
      </w:r>
    </w:p>
    <w:p>
      <w:r>
        <w:t>1.729.998</w:t>
      </w:r>
    </w:p>
    <w:p>
      <w:r>
        <w:t>102,0</w:t>
      </w:r>
    </w:p>
    <w:p>
      <w:r>
        <w:t>2</w:t>
      </w:r>
    </w:p>
    <w:p>
      <w:r>
        <w:t>Chi khoa học và công nghệ</w:t>
      </w:r>
    </w:p>
    <w:p>
      <w:r>
        <w:t>19.000</w:t>
      </w:r>
    </w:p>
    <w:p>
      <w:r>
        <w:t>8.485</w:t>
      </w:r>
    </w:p>
    <w:p>
      <w:r>
        <w:t>44,7</w:t>
      </w:r>
    </w:p>
    <w:p>
      <w:r>
        <w:t>III</w:t>
      </w:r>
    </w:p>
    <w:p>
      <w:r>
        <w:t>Chi trả nợ lãi các khoản do chính quyền địa phương vay</w:t>
      </w:r>
    </w:p>
    <w:p>
      <w:r>
        <w:t>-</w:t>
      </w:r>
    </w:p>
    <w:p>
      <w:r>
        <w:t>4.127</w:t>
      </w:r>
    </w:p>
    <w:p>
      <w:r>
        <w:t>IV</w:t>
      </w:r>
    </w:p>
    <w:p>
      <w:r>
        <w:t>Chi bổ sung quỹ dự trữ tài chính</w:t>
      </w:r>
    </w:p>
    <w:p>
      <w:r>
        <w:t>1.000</w:t>
      </w:r>
    </w:p>
    <w:p>
      <w:r>
        <w:t>4.494</w:t>
      </w:r>
    </w:p>
    <w:p>
      <w:r>
        <w:t>449,4</w:t>
      </w:r>
    </w:p>
    <w:p>
      <w:r>
        <w:t>V</w:t>
      </w:r>
    </w:p>
    <w:p>
      <w:r>
        <w:t>Dự phòng ngân sách</w:t>
      </w:r>
    </w:p>
    <w:p>
      <w:r>
        <w:t>132 . 333</w:t>
      </w:r>
    </w:p>
    <w:p>
      <w:r>
        <w:t>-</w:t>
      </w:r>
    </w:p>
    <w:p>
      <w:r>
        <w:t>-</w:t>
      </w:r>
    </w:p>
    <w:p>
      <w:r>
        <w:t>VI</w:t>
      </w:r>
    </w:p>
    <w:p>
      <w:r>
        <w:t>Chi tạo nguồn, điều ch ỉ nh tiền lương</w:t>
      </w:r>
    </w:p>
    <w:p>
      <w:r>
        <w:t>-</w:t>
      </w:r>
    </w:p>
    <w:p>
      <w:r>
        <w:t>-</w:t>
      </w:r>
    </w:p>
    <w:p>
      <w:r>
        <w:t>B</w:t>
      </w:r>
    </w:p>
    <w:p>
      <w:r>
        <w:t>CHI CÁC CHƯƠNG TRÌNH MỤC TIÊU</w:t>
      </w:r>
    </w:p>
    <w:p>
      <w:r>
        <w:t>1.685.729</w:t>
      </w:r>
    </w:p>
    <w:p>
      <w:r>
        <w:t>2.043.748</w:t>
      </w:r>
    </w:p>
    <w:p>
      <w:r>
        <w:t>121,2</w:t>
      </w:r>
    </w:p>
    <w:p>
      <w:r>
        <w:t>I</w:t>
      </w:r>
    </w:p>
    <w:p>
      <w:r>
        <w:t>Chi các chương trình mục tiêu quốc gia</w:t>
      </w:r>
    </w:p>
    <w:p>
      <w:r>
        <w:t>173.712</w:t>
      </w:r>
    </w:p>
    <w:p>
      <w:r>
        <w:t>308.069</w:t>
      </w:r>
    </w:p>
    <w:p>
      <w:r>
        <w:t>1</w:t>
      </w:r>
    </w:p>
    <w:p>
      <w:r>
        <w:t>Chương trình mục tiêu quốc gia xây dựng nông thôn mới</w:t>
      </w:r>
    </w:p>
    <w:p>
      <w:r>
        <w:t>71.988</w:t>
      </w:r>
    </w:p>
    <w:p>
      <w:r>
        <w:t>234.432</w:t>
      </w:r>
    </w:p>
    <w:p>
      <w:r>
        <w:t>2</w:t>
      </w:r>
    </w:p>
    <w:p>
      <w:r>
        <w:t>Chương trình mục tiêu quốc gia giảm nghèo bền vững</w:t>
      </w:r>
    </w:p>
    <w:p>
      <w:r>
        <w:t>53.519</w:t>
      </w:r>
    </w:p>
    <w:p>
      <w:r>
        <w:t>33.429</w:t>
      </w:r>
    </w:p>
    <w:p>
      <w:r>
        <w:t>3</w:t>
      </w:r>
    </w:p>
    <w:p>
      <w:r>
        <w:t>Chương trình mục tiêu quốc gia phát triển KT-XH vùng đồng bào DTTS</w:t>
      </w:r>
    </w:p>
    <w:p>
      <w:r>
        <w:t>48.205</w:t>
      </w:r>
    </w:p>
    <w:p>
      <w:r>
        <w:t>40.207</w:t>
      </w:r>
    </w:p>
    <w:p>
      <w:r>
        <w:t>II</w:t>
      </w:r>
    </w:p>
    <w:p>
      <w:r>
        <w:t>Chi các chương trình mục tiêu, nhiệm vụ</w:t>
      </w:r>
    </w:p>
    <w:p>
      <w:r>
        <w:t>1.512.017</w:t>
      </w:r>
    </w:p>
    <w:p>
      <w:r>
        <w:t>1.735.679</w:t>
      </w:r>
    </w:p>
    <w:p>
      <w:r>
        <w:t>114,8</w:t>
      </w:r>
    </w:p>
    <w:p>
      <w:r>
        <w:t>C</w:t>
      </w:r>
    </w:p>
    <w:p>
      <w:r>
        <w:t>CHI CHUY Ể N NGUỒN SANG NĂM SAU</w:t>
      </w:r>
    </w:p>
    <w:p>
      <w:r>
        <w:t>3.689.739</w:t>
      </w:r>
    </w:p>
    <w:p>
      <w:r>
        <w:t>D</w:t>
      </w:r>
    </w:p>
    <w:p>
      <w:r>
        <w:t>CHI TRẢ NỢ G Ố C</w:t>
      </w:r>
    </w:p>
    <w:p>
      <w:r>
        <w:t>17.094</w:t>
      </w:r>
    </w:p>
    <w:p>
      <w:r>
        <w:t>17.094</w:t>
      </w:r>
    </w:p>
    <w:p>
      <w:r>
        <w:t>F</w:t>
      </w:r>
    </w:p>
    <w:p>
      <w:r>
        <w:t>CHI NỘP TRẢ NGÂN SÁCH C Ấ P TRÊN</w:t>
      </w:r>
    </w:p>
    <w:p>
      <w:r>
        <w:t>49.612</w:t>
      </w:r>
    </w:p>
    <w:p>
      <w:r>
        <w:t>BIỂU MẪU SỐ 52</w:t>
      </w:r>
    </w:p>
    <w:p>
      <w:r>
        <w:t>QUYẾT TOÁN CHI NGÂN SÁCH CẤP TỈNH THEO LĨNH VỰC NĂM 2023</w:t>
      </w:r>
    </w:p>
    <w:p>
      <w:r>
        <w:t>(Ban hành kèm theo Nghị quyết số  45 /NQ-HĐND ngày 10 tháng 12 năm 2024 của Hội đồng nhân dân tỉnh)</w:t>
      </w:r>
    </w:p>
    <w:p>
      <w:r>
        <w:t>Đơn vị tính: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 Ổ NG CHI NSĐP (không bao gồm chi trả nợ gốc; Chi nộp trả ngân sách cấp trên)</w:t>
      </w:r>
    </w:p>
    <w:p>
      <w:r>
        <w:t>7.712.951</w:t>
      </w:r>
    </w:p>
    <w:p>
      <w:r>
        <w:t>11.351.625</w:t>
      </w:r>
    </w:p>
    <w:p>
      <w:r>
        <w:t>3.638.674</w:t>
      </w:r>
    </w:p>
    <w:p>
      <w:r>
        <w:t>147,2</w:t>
      </w:r>
    </w:p>
    <w:p>
      <w:r>
        <w:t>A</w:t>
      </w:r>
    </w:p>
    <w:p>
      <w:r>
        <w:t>CHI B Ổ  SUNG CÂN Đ Ố I CHO NGÂN SÁCH C Ấ P DƯỚI</w:t>
      </w:r>
    </w:p>
    <w:p>
      <w:r>
        <w:t>2.323.015</w:t>
      </w:r>
    </w:p>
    <w:p>
      <w:r>
        <w:t>3.607.609</w:t>
      </w:r>
    </w:p>
    <w:p>
      <w:r>
        <w:t>1.284.594</w:t>
      </w:r>
    </w:p>
    <w:p>
      <w:r>
        <w:t>155,3</w:t>
      </w:r>
    </w:p>
    <w:p>
      <w:r>
        <w:t>B</w:t>
      </w:r>
    </w:p>
    <w:p>
      <w:r>
        <w:t>CHI NGÂN SÁCH CẤP TỈNH THEO LĨNH VỰC</w:t>
      </w:r>
    </w:p>
    <w:p>
      <w:r>
        <w:t>5.389.936</w:t>
      </w:r>
    </w:p>
    <w:p>
      <w:r>
        <w:t>4.757.343</w:t>
      </w:r>
    </w:p>
    <w:p>
      <w:r>
        <w:t>(632.593)</w:t>
      </w:r>
    </w:p>
    <w:p>
      <w:r>
        <w:t>749</w:t>
      </w:r>
    </w:p>
    <w:p>
      <w:r>
        <w:t>I</w:t>
      </w:r>
    </w:p>
    <w:p>
      <w:r>
        <w:t>Chi đầu tư phát triển</w:t>
      </w:r>
    </w:p>
    <w:p>
      <w:r>
        <w:t>1.630.732</w:t>
      </w:r>
    </w:p>
    <w:p>
      <w:r>
        <w:t>1.253.534</w:t>
      </w:r>
    </w:p>
    <w:p>
      <w:r>
        <w:t>(377.198)</w:t>
      </w:r>
    </w:p>
    <w:p>
      <w:r>
        <w:t>76,9</w:t>
      </w:r>
    </w:p>
    <w:p>
      <w:r>
        <w:t>1</w:t>
      </w:r>
    </w:p>
    <w:p>
      <w:r>
        <w:t>Chi đầu tư cho các dự án</w:t>
      </w:r>
    </w:p>
    <w:p>
      <w:r>
        <w:t>1.630.732</w:t>
      </w:r>
    </w:p>
    <w:p>
      <w:r>
        <w:t>1.183.684</w:t>
      </w:r>
    </w:p>
    <w:p>
      <w:r>
        <w:t>(447.048)</w:t>
      </w:r>
    </w:p>
    <w:p>
      <w:r>
        <w:t>72,6</w:t>
      </w:r>
    </w:p>
    <w:p>
      <w:r>
        <w:t>-</w:t>
      </w:r>
    </w:p>
    <w:p>
      <w:r>
        <w:t>Chi giáo dục - đào tạo và dạy nghề</w:t>
      </w:r>
    </w:p>
    <w:p>
      <w:r>
        <w:t>293.205</w:t>
      </w:r>
    </w:p>
    <w:p>
      <w:r>
        <w:t>328.050</w:t>
      </w:r>
    </w:p>
    <w:p>
      <w:r>
        <w:t>34.845</w:t>
      </w:r>
    </w:p>
    <w:p>
      <w:r>
        <w:t>111,9</w:t>
      </w:r>
    </w:p>
    <w:p>
      <w:r>
        <w:t>-</w:t>
      </w:r>
    </w:p>
    <w:p>
      <w:r>
        <w:t>Chi khoa học và công nghệ</w:t>
      </w:r>
    </w:p>
    <w:p>
      <w:r>
        <w:t>-</w:t>
      </w:r>
    </w:p>
    <w:p>
      <w:r>
        <w:t>-</w:t>
      </w:r>
    </w:p>
    <w:p>
      <w:r>
        <w:t>-</w:t>
      </w:r>
    </w:p>
    <w:p>
      <w:r>
        <w:t>-</w:t>
      </w:r>
    </w:p>
    <w:p>
      <w:r>
        <w:t>Chi quốc phòng</w:t>
      </w:r>
    </w:p>
    <w:p>
      <w:r>
        <w:t>13.253</w:t>
      </w:r>
    </w:p>
    <w:p>
      <w:r>
        <w:t>32.533</w:t>
      </w:r>
    </w:p>
    <w:p>
      <w:r>
        <w:t>19.280</w:t>
      </w:r>
    </w:p>
    <w:p>
      <w:r>
        <w:t>-</w:t>
      </w:r>
    </w:p>
    <w:p>
      <w:r>
        <w:t>Chi an ninh và trật tự an toàn xã hội</w:t>
      </w:r>
    </w:p>
    <w:p>
      <w:r>
        <w:t>18.300</w:t>
      </w:r>
    </w:p>
    <w:p>
      <w:r>
        <w:t>21.632</w:t>
      </w:r>
    </w:p>
    <w:p>
      <w:r>
        <w:t>3.332</w:t>
      </w:r>
    </w:p>
    <w:p>
      <w:r>
        <w:t>-</w:t>
      </w:r>
    </w:p>
    <w:p>
      <w:r>
        <w:t>Chi y tế, dân số và gia đình</w:t>
      </w:r>
    </w:p>
    <w:p>
      <w:r>
        <w:t>221.085</w:t>
      </w:r>
    </w:p>
    <w:p>
      <w:r>
        <w:t>37.403</w:t>
      </w:r>
    </w:p>
    <w:p>
      <w:r>
        <w:t>(183.682)</w:t>
      </w:r>
    </w:p>
    <w:p>
      <w:r>
        <w:t>16,9</w:t>
      </w:r>
    </w:p>
    <w:p>
      <w:r>
        <w:t>-</w:t>
      </w:r>
    </w:p>
    <w:p>
      <w:r>
        <w:t>Chi văn hóa thông tin</w:t>
      </w:r>
    </w:p>
    <w:p>
      <w:r>
        <w:t>158.361</w:t>
      </w:r>
    </w:p>
    <w:p>
      <w:r>
        <w:t>98.408</w:t>
      </w:r>
    </w:p>
    <w:p>
      <w:r>
        <w:t>(59.953)</w:t>
      </w:r>
    </w:p>
    <w:p>
      <w:r>
        <w:t>-</w:t>
      </w:r>
    </w:p>
    <w:p>
      <w:r>
        <w:t>Chi phát thanh, truyền h ì nh, thông tấn</w:t>
      </w:r>
    </w:p>
    <w:p>
      <w:r>
        <w:t>-</w:t>
      </w:r>
    </w:p>
    <w:p>
      <w:r>
        <w:t>11.566</w:t>
      </w:r>
    </w:p>
    <w:p>
      <w:r>
        <w:t>11.566</w:t>
      </w:r>
    </w:p>
    <w:p>
      <w:r>
        <w:t>-</w:t>
      </w:r>
    </w:p>
    <w:p>
      <w:r>
        <w:t>Chi thể dục thể thao</w:t>
      </w:r>
    </w:p>
    <w:p>
      <w:r>
        <w:t>-</w:t>
      </w:r>
    </w:p>
    <w:p>
      <w:r>
        <w:t>17</w:t>
      </w:r>
    </w:p>
    <w:p>
      <w:r>
        <w:t>17</w:t>
      </w:r>
    </w:p>
    <w:p>
      <w:r>
        <w:t>-</w:t>
      </w:r>
    </w:p>
    <w:p>
      <w:r>
        <w:t>Chi bảo vệ môi trường</w:t>
      </w:r>
    </w:p>
    <w:p>
      <w:r>
        <w:t>-</w:t>
      </w:r>
    </w:p>
    <w:p>
      <w:r>
        <w:t>6.110</w:t>
      </w:r>
    </w:p>
    <w:p>
      <w:r>
        <w:t>6.110</w:t>
      </w:r>
    </w:p>
    <w:p>
      <w:r>
        <w:t>-</w:t>
      </w:r>
    </w:p>
    <w:p>
      <w:r>
        <w:t>Chi các hoạt động kinh tế</w:t>
      </w:r>
    </w:p>
    <w:p>
      <w:r>
        <w:t>254.298</w:t>
      </w:r>
    </w:p>
    <w:p>
      <w:r>
        <w:t>551.622</w:t>
      </w:r>
    </w:p>
    <w:p>
      <w:r>
        <w:t>297.324</w:t>
      </w:r>
    </w:p>
    <w:p>
      <w:r>
        <w:t>216,9</w:t>
      </w:r>
    </w:p>
    <w:p>
      <w:r>
        <w:t>-</w:t>
      </w:r>
    </w:p>
    <w:p>
      <w:r>
        <w:t>Chi hoạt động của cơ quan quản lý nhà nước, đảng, đoàn thể</w:t>
      </w:r>
    </w:p>
    <w:p>
      <w:r>
        <w:t>81.397</w:t>
      </w:r>
    </w:p>
    <w:p>
      <w:r>
        <w:t>55.849</w:t>
      </w:r>
    </w:p>
    <w:p>
      <w:r>
        <w:t>(25.548)</w:t>
      </w:r>
    </w:p>
    <w:p>
      <w:r>
        <w:t>68,6</w:t>
      </w:r>
    </w:p>
    <w:p>
      <w:r>
        <w:t>-</w:t>
      </w:r>
    </w:p>
    <w:p>
      <w:r>
        <w:t>Chi bảo đảm xã hội</w:t>
      </w:r>
    </w:p>
    <w:p>
      <w:r>
        <w:t>10.000</w:t>
      </w:r>
    </w:p>
    <w:p>
      <w:r>
        <w:t>4.351</w:t>
      </w:r>
    </w:p>
    <w:p>
      <w:r>
        <w:t>(5.649)</w:t>
      </w:r>
    </w:p>
    <w:p>
      <w:r>
        <w:t>-</w:t>
      </w:r>
    </w:p>
    <w:p>
      <w:r>
        <w:t>Chi đầu tư khác</w:t>
      </w:r>
    </w:p>
    <w:p>
      <w:r>
        <w:t>580.833</w:t>
      </w:r>
    </w:p>
    <w:p>
      <w:r>
        <w:t>36.142</w:t>
      </w:r>
    </w:p>
    <w:p>
      <w:r>
        <w:t>(544.691)</w:t>
      </w:r>
    </w:p>
    <w:p>
      <w:r>
        <w:t>6,2</w:t>
      </w:r>
    </w:p>
    <w:p>
      <w:r>
        <w:t>2</w:t>
      </w:r>
    </w:p>
    <w:p>
      <w:r>
        <w:t>Chi đầu tư và hỗ trợ vốn cho các doanh nghiệp cung cấp sản phẩm, dịch vụ công ích do Nhà nước đặt hàng, các tổ chức kinh tế, các tổ chức tài chính của địa phương theo quy định</w:t>
      </w:r>
    </w:p>
    <w:p>
      <w:r>
        <w:t>-</w:t>
      </w:r>
    </w:p>
    <w:p>
      <w:r>
        <w:t>69.850</w:t>
      </w:r>
    </w:p>
    <w:p>
      <w:r>
        <w:t>69.850</w:t>
      </w:r>
    </w:p>
    <w:p>
      <w:r>
        <w:t>3</w:t>
      </w:r>
    </w:p>
    <w:p>
      <w:r>
        <w:t>Chi đầu tư phát triển khác</w:t>
      </w:r>
    </w:p>
    <w:p>
      <w:r>
        <w:t>-</w:t>
      </w:r>
    </w:p>
    <w:p>
      <w:r>
        <w:t>-</w:t>
      </w:r>
    </w:p>
    <w:p>
      <w:r>
        <w:t>-</w:t>
      </w:r>
    </w:p>
    <w:p>
      <w:r>
        <w:t>II</w:t>
      </w:r>
    </w:p>
    <w:p>
      <w:r>
        <w:t>Chi thường xuyên</w:t>
      </w:r>
    </w:p>
    <w:p>
      <w:r>
        <w:t>2.000.593</w:t>
      </w:r>
    </w:p>
    <w:p>
      <w:r>
        <w:t>1.721.868</w:t>
      </w:r>
    </w:p>
    <w:p>
      <w:r>
        <w:t>(278.725)</w:t>
      </w:r>
    </w:p>
    <w:p>
      <w:r>
        <w:t>86,1</w:t>
      </w:r>
    </w:p>
    <w:p>
      <w:r>
        <w:t>-</w:t>
      </w:r>
    </w:p>
    <w:p>
      <w:r>
        <w:t>Chi giáo dục - đào tạo và dạy nghề</w:t>
      </w:r>
    </w:p>
    <w:p>
      <w:r>
        <w:t>428.521</w:t>
      </w:r>
    </w:p>
    <w:p>
      <w:r>
        <w:t>324.745</w:t>
      </w:r>
    </w:p>
    <w:p>
      <w:r>
        <w:t>(103.776)</w:t>
      </w:r>
    </w:p>
    <w:p>
      <w:r>
        <w:t>75,8</w:t>
      </w:r>
    </w:p>
    <w:p>
      <w:r>
        <w:t>-</w:t>
      </w:r>
    </w:p>
    <w:p>
      <w:r>
        <w:t>Chi khoa học và công nghệ</w:t>
      </w:r>
    </w:p>
    <w:p>
      <w:r>
        <w:t>16.200</w:t>
      </w:r>
    </w:p>
    <w:p>
      <w:r>
        <w:t>6.290</w:t>
      </w:r>
    </w:p>
    <w:p>
      <w:r>
        <w:t>(9.910)</w:t>
      </w:r>
    </w:p>
    <w:p>
      <w:r>
        <w:t>38,8</w:t>
      </w:r>
    </w:p>
    <w:p>
      <w:r>
        <w:t>-</w:t>
      </w:r>
    </w:p>
    <w:p>
      <w:r>
        <w:t>Chi an ninh quốc phòng</w:t>
      </w:r>
    </w:p>
    <w:p>
      <w:r>
        <w:t>192.979</w:t>
      </w:r>
    </w:p>
    <w:p>
      <w:r>
        <w:t>186.176</w:t>
      </w:r>
    </w:p>
    <w:p>
      <w:r>
        <w:t>(6.803)</w:t>
      </w:r>
    </w:p>
    <w:p>
      <w:r>
        <w:t>96,5</w:t>
      </w:r>
    </w:p>
    <w:p>
      <w:r>
        <w:t>-</w:t>
      </w:r>
    </w:p>
    <w:p>
      <w:r>
        <w:t>Chi y tế, dân số và gia đình</w:t>
      </w:r>
    </w:p>
    <w:p>
      <w:r>
        <w:t>336.985</w:t>
      </w:r>
    </w:p>
    <w:p>
      <w:r>
        <w:t>448.952</w:t>
      </w:r>
    </w:p>
    <w:p>
      <w:r>
        <w:t>111.967</w:t>
      </w:r>
    </w:p>
    <w:p>
      <w:r>
        <w:t>133,2</w:t>
      </w:r>
    </w:p>
    <w:p>
      <w:r>
        <w:t>-</w:t>
      </w:r>
    </w:p>
    <w:p>
      <w:r>
        <w:t>Chi văn hóa thông tin</w:t>
      </w:r>
    </w:p>
    <w:p>
      <w:r>
        <w:t>27.792</w:t>
      </w:r>
    </w:p>
    <w:p>
      <w:r>
        <w:t>24.946</w:t>
      </w:r>
    </w:p>
    <w:p>
      <w:r>
        <w:t>(2.846)</w:t>
      </w:r>
    </w:p>
    <w:p>
      <w:r>
        <w:t>89,8</w:t>
      </w:r>
    </w:p>
    <w:p>
      <w:r>
        <w:t>-</w:t>
      </w:r>
    </w:p>
    <w:p>
      <w:r>
        <w:t>Chi phát thanh, truyền hình, thông tấn</w:t>
      </w:r>
    </w:p>
    <w:p>
      <w:r>
        <w:t>16.355</w:t>
      </w:r>
    </w:p>
    <w:p>
      <w:r>
        <w:t>16.561</w:t>
      </w:r>
    </w:p>
    <w:p>
      <w:r>
        <w:t>206</w:t>
      </w:r>
    </w:p>
    <w:p>
      <w:r>
        <w:t>101,3</w:t>
      </w:r>
    </w:p>
    <w:p>
      <w:r>
        <w:t>-</w:t>
      </w:r>
    </w:p>
    <w:p>
      <w:r>
        <w:t>Chi thể dục thể thao</w:t>
      </w:r>
    </w:p>
    <w:p>
      <w:r>
        <w:t>21.494</w:t>
      </w:r>
    </w:p>
    <w:p>
      <w:r>
        <w:t>23.279</w:t>
      </w:r>
    </w:p>
    <w:p>
      <w:r>
        <w:t>1.785</w:t>
      </w:r>
    </w:p>
    <w:p>
      <w:r>
        <w:t>-</w:t>
      </w:r>
    </w:p>
    <w:p>
      <w:r>
        <w:t>Chi bảo vệ môi trường</w:t>
      </w:r>
    </w:p>
    <w:p>
      <w:r>
        <w:t>10.968</w:t>
      </w:r>
    </w:p>
    <w:p>
      <w:r>
        <w:t>9.417</w:t>
      </w:r>
    </w:p>
    <w:p>
      <w:r>
        <w:t>(1.551)</w:t>
      </w:r>
    </w:p>
    <w:p>
      <w:r>
        <w:t>85,9</w:t>
      </w:r>
    </w:p>
    <w:p>
      <w:r>
        <w:t>-</w:t>
      </w:r>
    </w:p>
    <w:p>
      <w:r>
        <w:t>Chi các hoạt động kinh tế</w:t>
      </w:r>
    </w:p>
    <w:p>
      <w:r>
        <w:t>468.015</w:t>
      </w:r>
    </w:p>
    <w:p>
      <w:r>
        <w:t>266.265</w:t>
      </w:r>
    </w:p>
    <w:p>
      <w:r>
        <w:t>(201.750)</w:t>
      </w:r>
    </w:p>
    <w:p>
      <w:r>
        <w:t>56,9</w:t>
      </w:r>
    </w:p>
    <w:p>
      <w:r>
        <w:t>-</w:t>
      </w:r>
    </w:p>
    <w:p>
      <w:r>
        <w:t>Chi hoạt động của cơ quan quản lý nhà nước, đảng, đoàn thể</w:t>
      </w:r>
    </w:p>
    <w:p>
      <w:r>
        <w:t>285.482</w:t>
      </w:r>
    </w:p>
    <w:p>
      <w:r>
        <w:t>298.899</w:t>
      </w:r>
    </w:p>
    <w:p>
      <w:r>
        <w:t>13.417</w:t>
      </w:r>
    </w:p>
    <w:p>
      <w:r>
        <w:t>104,7</w:t>
      </w:r>
    </w:p>
    <w:p>
      <w:r>
        <w:t>-</w:t>
      </w:r>
    </w:p>
    <w:p>
      <w:r>
        <w:t>Chi bảo đảm xã hội</w:t>
      </w:r>
    </w:p>
    <w:p>
      <w:r>
        <w:t>84.777</w:t>
      </w:r>
    </w:p>
    <w:p>
      <w:r>
        <w:t>56.799</w:t>
      </w:r>
    </w:p>
    <w:p>
      <w:r>
        <w:t>(27.978)</w:t>
      </w:r>
    </w:p>
    <w:p>
      <w:r>
        <w:t>67,0</w:t>
      </w:r>
    </w:p>
    <w:p>
      <w:r>
        <w:t>-</w:t>
      </w:r>
    </w:p>
    <w:p>
      <w:r>
        <w:t>Chi thường xuyên khác</w:t>
      </w:r>
    </w:p>
    <w:p>
      <w:r>
        <w:t>111.025</w:t>
      </w:r>
    </w:p>
    <w:p>
      <w:r>
        <w:t>59.539</w:t>
      </w:r>
    </w:p>
    <w:p>
      <w:r>
        <w:t>(51.486)</w:t>
      </w:r>
    </w:p>
    <w:p>
      <w:r>
        <w:t>53,6</w:t>
      </w:r>
    </w:p>
    <w:p>
      <w:r>
        <w:t>III</w:t>
      </w:r>
    </w:p>
    <w:p>
      <w:r>
        <w:t>Chi trả nợ lãi các khoản do chính quyền địa phương vay</w:t>
      </w:r>
    </w:p>
    <w:p>
      <w:r>
        <w:t>-</w:t>
      </w:r>
    </w:p>
    <w:p>
      <w:r>
        <w:t>4.127</w:t>
      </w:r>
    </w:p>
    <w:p>
      <w:r>
        <w:t>4.127</w:t>
      </w:r>
    </w:p>
    <w:p>
      <w:r>
        <w:t>IV</w:t>
      </w:r>
    </w:p>
    <w:p>
      <w:r>
        <w:t>Chi bổ sung quỹ dự trữ tài chính</w:t>
      </w:r>
    </w:p>
    <w:p>
      <w:r>
        <w:t>1.000</w:t>
      </w:r>
    </w:p>
    <w:p>
      <w:r>
        <w:t>4.494</w:t>
      </w:r>
    </w:p>
    <w:p>
      <w:r>
        <w:t>3.494</w:t>
      </w:r>
    </w:p>
    <w:p>
      <w:r>
        <w:t>449,4</w:t>
      </w:r>
    </w:p>
    <w:p>
      <w:r>
        <w:t>V</w:t>
      </w:r>
    </w:p>
    <w:p>
      <w:r>
        <w:t>Dự phòng ngân sách</w:t>
      </w:r>
    </w:p>
    <w:p>
      <w:r>
        <w:t>71.882</w:t>
      </w:r>
    </w:p>
    <w:p>
      <w:r>
        <w:t>-</w:t>
      </w:r>
    </w:p>
    <w:p>
      <w:r>
        <w:t>(71.882)</w:t>
      </w:r>
    </w:p>
    <w:p>
      <w:r>
        <w:t>-</w:t>
      </w:r>
    </w:p>
    <w:p>
      <w:r>
        <w:t>V I</w:t>
      </w:r>
    </w:p>
    <w:p>
      <w:r>
        <w:t>Chi tạo nguồn, điều ch ỉ nh tiền lương</w:t>
      </w:r>
    </w:p>
    <w:p>
      <w:r>
        <w:t>-</w:t>
      </w:r>
    </w:p>
    <w:p>
      <w:r>
        <w:t>VII</w:t>
      </w:r>
    </w:p>
    <w:p>
      <w:r>
        <w:t>Chi Chương trình mục tiêu Quốc Gia</w:t>
      </w:r>
    </w:p>
    <w:p>
      <w:r>
        <w:t>173.712</w:t>
      </w:r>
    </w:p>
    <w:p>
      <w:r>
        <w:t>37.641</w:t>
      </w:r>
    </w:p>
    <w:p>
      <w:r>
        <w:t>(136.071)</w:t>
      </w:r>
    </w:p>
    <w:p>
      <w:r>
        <w:t>21,7</w:t>
      </w:r>
    </w:p>
    <w:p>
      <w:r>
        <w:t>VIII</w:t>
      </w:r>
    </w:p>
    <w:p>
      <w:r>
        <w:t>Chi các Chương trình, dự án, nhiệm vụ khác</w:t>
      </w:r>
    </w:p>
    <w:p>
      <w:r>
        <w:t>1.512.017</w:t>
      </w:r>
    </w:p>
    <w:p>
      <w:r>
        <w:t>1.735.679</w:t>
      </w:r>
    </w:p>
    <w:p>
      <w:r>
        <w:t>223.662</w:t>
      </w:r>
    </w:p>
    <w:p>
      <w:r>
        <w:t>114,8</w:t>
      </w:r>
    </w:p>
    <w:p>
      <w:r>
        <w:t>C</w:t>
      </w:r>
    </w:p>
    <w:p>
      <w:r>
        <w:t>CHI CHUYỂN NGUỒN SANG NĂM SAU</w:t>
      </w:r>
    </w:p>
    <w:p>
      <w:r>
        <w:t>2.986.674</w:t>
      </w:r>
    </w:p>
    <w:p>
      <w:r>
        <w:t>2.986.674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