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45/NQ-HĐND năm 2023 phê duyệt số lượng người làm việc hưởng lương từ ngân sách nhà nước trong các đơn vị sự nghiệp công lập; chỉ tiêu hợp đồng theo Nghị định 111/2022/NĐ-CP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45/NQ-HĐND</w:t>
      </w:r>
    </w:p>
    <w:p>
      <w:r>
        <w:t>Lào Cai, ngày 08 tháng 12 năm 2023</w:t>
      </w:r>
    </w:p>
    <w:p>
      <w:r>
        <w:t>NGHỊ QUYẾT</w:t>
      </w:r>
    </w:p>
    <w:p>
      <w:r>
        <w:t>PHÊ DUYỆT SỐ LƯỢNG NGƯỜI LÀM VIỆC HƯỞNG LƯƠNG TỪ NGÂN SÁCH NHÀ NƯỚC TRONG CÁC ĐƠN VỊ SỰ NGHIỆP CÔNG LẬP; CHỈ TIÊU HỢP ĐỒNG THEO NGHỊ ĐỊNH SỐ 111/2022/NĐ-CP TỈNH LÀO CAI NĂM 2024</w:t>
      </w:r>
    </w:p>
    <w:p>
      <w:r>
        <w:t>HỘI ĐỒNG NHÂN DÂN TỈNH LÀO CAI</w:t>
      </w:r>
    </w:p>
    <w:p>
      <w:r>
        <w:t>KHOÁ XVI -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Viên chức ngày 15 tháng 11 năm 2010;</w:t>
      </w:r>
    </w:p>
    <w:p>
      <w:r>
        <w:t>Căn cứ Luật sửa đổi, bổ sung một số điều của Luật Cán bộ, công chức và Luật viên chức ngày 25 tháng 11 năm 2019;</w:t>
      </w:r>
    </w:p>
    <w:p>
      <w:r>
        <w:t>Căn cứ Kết luận số 40-KL/TW ngày 18 tháng 7 năm 2022 của Bộ Chính trị về nâng cao hiệu quả công tác quản lý biên chế của hệ thống chính trị giai đoạn 2022-2026;</w:t>
      </w:r>
    </w:p>
    <w:p>
      <w:r>
        <w:t>Căn cứ Quyết định số 72-QĐ/TW ngày 18 tháng 7 năm 2022 của Bộ Chính trị về biên chế các cơ quan đảng, Mặt trận Tổ quốc, tổ chức chính trị - xã hội ở Trung ương và các tỉnh ủy, thành ủy, đảng ủy trực thuộc Trung ương giai đoạn 2022 - 2026;</w:t>
      </w:r>
    </w:p>
    <w:p>
      <w:r>
        <w:t>Căn cứ Nghị định số 111/2022/NĐ-CP ngày 30 tháng 12 năm 2022 của Chính phủ về hợp đồng đối với một số loại công việc trong cơ quan hành chính và đơn vị sự nghiệp công lập;</w:t>
      </w:r>
    </w:p>
    <w:p>
      <w:r>
        <w:t>Căn cứ Nghị định số 106/2020/NĐ-CP ngày 10 tháng 9 năm 2020 của Chính phủ về vị trí việc làm và số lượng người làm việc trong đơn vị sự nghiệp công lập;</w:t>
      </w:r>
    </w:p>
    <w:p>
      <w:r>
        <w:t>Căn cứ Quyết định số 530-QĐ/TU ngày 31 tháng 10 năm 2023 2023 của Ban Thường vụ Tỉnh uỷ về biên chế của hệ thống chính trị tỉnh Lào Cai, giai đoạn 2022 - 2026;</w:t>
      </w:r>
    </w:p>
    <w:p>
      <w:r>
        <w:t>Căn cứ Quyết định số 765-QĐ/TU ngày 06 tháng 12 năm 2023 của Tỉnh ủy Lào Cai về biên chế của hệ thống chính trị tỉnh Lào Cai năm 2024;</w:t>
      </w:r>
    </w:p>
    <w:p>
      <w:r>
        <w:t>Xét Tờ trình số 147/TTr-UBND ngày 31 tháng 10 năm 2023 của Ủy ban nhân dân tỉnh về đề nghị phê số lượng người làm việc hưởng lương từ ngân sách nhà nước trong các đơn vị sự nghiệp công lập; chỉ tiêu hợp đồng lao động thực hiện công việc hỗ trợ, phục vụ theo Nghị định số 111/2022/NĐ-CP năm 2024; Báo cáo   thẩm tra số 245/BC-BPC ngày 30 tháng 11 năm 2023 của Ban Pháp chế Hội đồng nhân dân tỉnh; ý kiến thảo luận của đại biểu Hội đồng nhân dân tại kỳ họp.</w:t>
      </w:r>
    </w:p>
    <w:p>
      <w:r>
        <w:t>QUYẾT NGHỊ:</w:t>
      </w:r>
    </w:p>
    <w:p>
      <w:r>
        <w:t>Điều 1.  Phê duyệt số lượng người làm việc hưởng lương từ ngân sách nhà nước trong các đơn vị sự nghiệp công lập tỉnh Lào Cai năm 2024 là  21.326  chỉ tiêu, cụ thể:</w:t>
      </w:r>
    </w:p>
    <w:p>
      <w:r>
        <w:t>1. Sự nghiệp giáo dục và đào tạo là 17.584 chỉ tiêu.</w:t>
      </w:r>
    </w:p>
    <w:p>
      <w:r>
        <w:t>2. Sự nghiệp y tế là 2.558 chỉ tiêu.</w:t>
      </w:r>
    </w:p>
    <w:p>
      <w:r>
        <w:t>3. Sự nghiệp khác là 1.130 chỉ tiêu.</w:t>
      </w:r>
    </w:p>
    <w:p>
      <w:r>
        <w:t>4. Dự phòng: 54 chỉ tiêu (sự nghiệp giáo dục và đào tạo 10 chỉ tiêu, sự nghiệp khác 44 chỉ tiêu).</w:t>
      </w:r>
    </w:p>
    <w:p>
      <w:r>
        <w:t>Điều 2.  Phê duyệt số lượng hợp đồng thực hiện công việc hỗ trợ, phục vụ theo Nghị định số 111/2022/NĐ-CP trong các cơ quan, tổ chức hành chính và đơn vị sự nghiệp công lập tỉnh Lào Cai năm 2024 là  611  chỉ tiêu, cụ thể:</w:t>
      </w:r>
    </w:p>
    <w:p>
      <w:r>
        <w:t>1. Văn phòng Đoàn đại biểu Quốc hội và Hội đồng nhân dân tỉnh: 09 chỉ tiêu.</w:t>
      </w:r>
    </w:p>
    <w:p>
      <w:r>
        <w:t>2. Các sở, ban, ngành, đơn vị sự nghiệp công lập thuộc Ủy ban nhân dân tỉnh và Ủy ban nhân dân các huyện, thị xã, thành phố: 589 chỉ tiêu.</w:t>
      </w:r>
    </w:p>
    <w:p>
      <w:r>
        <w:t>3. Dự phòng: 13 chỉ tiêu.</w:t>
      </w:r>
    </w:p>
    <w:p>
      <w:r>
        <w:t>Điều 3. Tổ chức thực hiện</w:t>
      </w:r>
    </w:p>
    <w:p>
      <w:r>
        <w:t>1. Ủy ban nhân dân tỉnh chịu trách nhiệm thực hiện Nghị quyết.</w:t>
      </w:r>
    </w:p>
    <w:p>
      <w:r>
        <w:t>2. Thường trực Hội đồng nhân dân, các ban Hội đồng nhân dân, các tổ đại biểu và đại biểu Hội đồng nhân dân tỉnh giám sát việc triển khai thực hiện Nghị quyết.</w:t>
      </w:r>
    </w:p>
    <w:p>
      <w:r>
        <w:t>3. Nghị quyết này được Hội đồng nhân dân tỉnh Lào Cai Khóa XVI, Kỳ họp thứ 16 thông qua ngày 08 tháng 12 năm 2023 và có hiệu lực từ ngày thông qua./.</w:t>
      </w:r>
    </w:p>
    <w:p>
      <w:r>
        <w:t>Nơi nhận:</w:t>
      </w:r>
    </w:p>
    <w:p>
      <w:r>
        <w:t>- Ủy ban Thường vụ Quốc hội, Chính phủ;</w:t>
      </w:r>
    </w:p>
    <w:p>
      <w:r>
        <w:t>- Kiểm toán Nhà nước Khu vực VII;</w:t>
      </w:r>
    </w:p>
    <w:p>
      <w:r>
        <w:t>- TT: TU, HĐND, UBND, Đoàn ĐBQH tỉnh;</w:t>
      </w:r>
    </w:p>
    <w:p>
      <w:r>
        <w:t>- Ban TT UBMTTQVN tỉnh;</w:t>
      </w:r>
    </w:p>
    <w:p>
      <w:r>
        <w:t>- Ban Tổ chức Tỉnh ủy;</w:t>
      </w:r>
    </w:p>
    <w:p>
      <w:r>
        <w:t>- Đại biểu HĐND tỉnh;</w:t>
      </w:r>
    </w:p>
    <w:p>
      <w:r>
        <w:t>- Các sở, ban, ngành, đoàn thể tỉnh;</w:t>
      </w:r>
    </w:p>
    <w:p>
      <w:r>
        <w:t>- TT: HĐND, UBND cấp huyện;</w:t>
      </w:r>
    </w:p>
    <w:p>
      <w:r>
        <w:t>- VP:TU, Đoàn ĐBQH và HĐND, UBND tỉnh;</w:t>
      </w:r>
    </w:p>
    <w:p>
      <w:r>
        <w:t>- Báo, Đài PTTH, Cổng TTĐT tỉnh;</w:t>
      </w:r>
    </w:p>
    <w:p>
      <w:r>
        <w:t>- Các phòng chuyên môn thuộc VP;</w:t>
      </w:r>
    </w:p>
    <w:p>
      <w:r>
        <w:t>- Lưu: VT, PC.</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