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phê chuẩn tổng quyết toán ngân sách nhà nước trên địa bàn tỉnh Đồng Tháp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45/NQ-HĐND</w:t>
      </w:r>
    </w:p>
    <w:p>
      <w:r>
        <w:t>Đồng Tháp, ngày 09 tháng 12 năm 2023</w:t>
      </w:r>
    </w:p>
    <w:p>
      <w:r>
        <w:t>NGHỊ QUYẾT</w:t>
      </w:r>
    </w:p>
    <w:p>
      <w:r>
        <w:t>VỀ VIỆC PHÊ CHUẨN TỔNG QUYẾT TOÁN NGÂN SÁCH NHÀ NƯỚC TRÊN ĐỊA BÀN TỈNH ĐỒNG THÁP NĂM 2022</w:t>
      </w:r>
    </w:p>
    <w:p>
      <w:r>
        <w:t>HỘI ĐỒNG NHÂN DÂN TỈNH ĐỒNG THÁP</w:t>
      </w:r>
    </w:p>
    <w:p>
      <w:r>
        <w:t>KHÓA X -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2047/QĐ-TTg ngày 03 tháng 12 năm 2021 của Thủ tướng Chính phủ về giao dự toán ngân sách nhà nước năm 2022;</w:t>
      </w:r>
    </w:p>
    <w:p>
      <w:r>
        <w:t>Xét Tờ trình số 202/TTr-UBND ngày 22 tháng 11 năm 2023 của Ủy ban nhân dân Tỉnh về dự thảo Nghị quyết phê chuẩn tổng quyết toán ngân sách nhà nước trên địa bàn tỉnh Đồng Tháp năm 2022; Báo cáo thẩm tra của Ban Kinh tế - Ngân sách Hội đồng nhân dân Tỉnh; ý kiến thảo luận của đại biểu Hội đồng nhân dân tại kỳ họp.</w:t>
      </w:r>
    </w:p>
    <w:p>
      <w:r>
        <w:t>QUYẾT NGHỊ:</w:t>
      </w:r>
    </w:p>
    <w:p>
      <w:r>
        <w:t>Điều 1.  Thống nhất phê chuẩn tổng quyết toán ngân sách nhà nước trên địa bàn tỉnh Đồng Tháp năm 2022. Cụ thể như sau:</w:t>
      </w:r>
    </w:p>
    <w:p>
      <w:r>
        <w:t>1. Quyết toán ngân sách nhà nước tỉnh Đồng Tháp năm 2022:</w:t>
      </w:r>
    </w:p>
    <w:p>
      <w:r>
        <w:t>1.1. Quyết toán thu ngân sách nhà nước:</w:t>
      </w:r>
    </w:p>
    <w:p>
      <w:r>
        <w:t>a) Tổng thu ngân sách nhà nước trên địa bàn : 8.043.942.331.016 đồng   (Tám ngàn, không trăm bốn mươi ba tỷ, chín trăm bốn mươi hai triệu, ba trăm ba mươi một ngàn, không trăm mười sáu đồng) , gồm:</w:t>
      </w:r>
    </w:p>
    <w:p>
      <w:r>
        <w:t>- Thu nội địa: 7.487.373.954.594 đồng.</w:t>
      </w:r>
    </w:p>
    <w:p>
      <w:r>
        <w:t>- Thu thuế xuất, nhập khẩu: 389.783.370.255 đồng.</w:t>
      </w:r>
    </w:p>
    <w:p>
      <w:r>
        <w:t>- Thu viện trợ: 4.863.793.695 đồng.</w:t>
      </w:r>
    </w:p>
    <w:p>
      <w:r>
        <w:t>- Thu các khoản huy động, đóng góp: 16.645.212.472 đồng.</w:t>
      </w:r>
    </w:p>
    <w:p>
      <w:r>
        <w:t>- Thu từ Quỹ dự trữ tài chính: 145.276.000.000 đồng.</w:t>
      </w:r>
    </w:p>
    <w:p>
      <w:r>
        <w:t>b) Tổng thu ngân sách địa phương:  29.466.457.818.858 đồng . Thu ngân sách địa phương không kể số thu điều chỉnh giữa các cấp NSĐP là 21.113.137.067.277 đồng ( Hai mươi mốt ngàn, một trăm mười ba tỷ, một trăm ba mươi bảy triệu, không trăm sáu mươi bảy ngàn, hai trăm bảy mươi bảy đồng ), gồm:</w:t>
      </w:r>
    </w:p>
    <w:p>
      <w:r>
        <w:t>- Thu điều tiết ngân sách địa phương được hưởng theo phân cấp: 6.866.062.834.082 đồng.</w:t>
      </w:r>
    </w:p>
    <w:p>
      <w:r>
        <w:t>- Thu viện trợ: 4.863.793.695 đồng.</w:t>
      </w:r>
    </w:p>
    <w:p>
      <w:r>
        <w:t>- Các khoản huy động, đóng góp: 16.645.212.472 đồng.</w:t>
      </w:r>
    </w:p>
    <w:p>
      <w:r>
        <w:t>- Thu từ quỹ dự trữ tài chính: 145.276.000.000 đồng.</w:t>
      </w:r>
    </w:p>
    <w:p>
      <w:r>
        <w:t>- Thu vay của ngân sách địa phương: 39.926.925.180 đồng.</w:t>
      </w:r>
    </w:p>
    <w:p>
      <w:r>
        <w:t>- Thu bổ sung cân đối từ NSTW: 6.803.512.000.000 đồng.</w:t>
      </w:r>
    </w:p>
    <w:p>
      <w:r>
        <w:t>- Thu bổ sung có mục tiêu từ NSTW: 1.382.016.872.411 đồng.</w:t>
      </w:r>
    </w:p>
    <w:p>
      <w:r>
        <w:t>- Thu kết dư ngân sách năm trước: 958.816.827.135 đồng.</w:t>
      </w:r>
    </w:p>
    <w:p>
      <w:r>
        <w:t>- Thu chuyển nguồn năm trước: 4.896.016.602.302 đồng.</w:t>
      </w:r>
    </w:p>
    <w:p>
      <w:r>
        <w:t>1.2. Quyết toán chi ngân sách địa phương:</w:t>
      </w:r>
    </w:p>
    <w:p>
      <w:r>
        <w:t>Tổng chi ngân sách địa phương:  29.349.911.378.549 đồng . Chi ngân sách địa phương không kể chi chuyển giao giữa các cấp ngân sách là 20.996.590.626.968 đồng ( Hai mươi ngàn, chín trăm chín mươi sáu tỷ, năm trăm chín mươi triệu, sáu trăm hai mươi sáu ngàn, chín trăm sáu mươi tám đồng ), gồm:</w:t>
      </w:r>
    </w:p>
    <w:p>
      <w:r>
        <w:t>a) Chi đầu tư phát triển: 5.905.807.542.888 đồng.</w:t>
      </w:r>
    </w:p>
    <w:p>
      <w:r>
        <w:t>b) Chi trả lãi vay theo quy định: 1.774.896.881 đồng.</w:t>
      </w:r>
    </w:p>
    <w:p>
      <w:r>
        <w:t>c) Chi thường xuyên: 9.182.614.394.277 đồng.</w:t>
      </w:r>
    </w:p>
    <w:p>
      <w:r>
        <w:t>d) Chi bổ sung Quỹ dự trữ tài chính: 2.000.000.000 đồng.</w:t>
      </w:r>
    </w:p>
    <w:p>
      <w:r>
        <w:t>đ) Chi chuyển nguồn kinh phí sang năm 2023: 5.361.022.213.472 đồng.</w:t>
      </w:r>
    </w:p>
    <w:p>
      <w:r>
        <w:t>e) Các nhiệm vụ chi khác: 140.000.000 đồng.</w:t>
      </w:r>
    </w:p>
    <w:p>
      <w:r>
        <w:t>g) Chi nộp ngân sách cấp trên: 464.665.169.000 đồng.</w:t>
      </w:r>
    </w:p>
    <w:p>
      <w:r>
        <w:t>h) Chi trả nợ vay: 78.566.410.450 đồng.</w:t>
      </w:r>
    </w:p>
    <w:p>
      <w:r>
        <w:t>1.3. Kết dư ngân sách địa phương năm 2022:</w:t>
      </w:r>
    </w:p>
    <w:p>
      <w:r>
        <w:t>Tổng kết dư ngân sách địa phương năm 2022 :  116.546.440.309 đồng, trong đó:</w:t>
      </w:r>
    </w:p>
    <w:p>
      <w:r>
        <w:t>a) Kết dư ngân sách cấp tỉnh: 135.868.528 đồng.</w:t>
      </w:r>
    </w:p>
    <w:p>
      <w:r>
        <w:t>b) Kết dư ngân sách cấp huyện: 53.088.247.640 đồng.</w:t>
      </w:r>
    </w:p>
    <w:p>
      <w:r>
        <w:t>c) Kết dư ngân sách cấp xã: 63.322.324.141 đồng.</w:t>
      </w:r>
    </w:p>
    <w:p>
      <w:r>
        <w:t>2. Quyết toán ngân sách cấp tỉnh năm 2022:</w:t>
      </w:r>
    </w:p>
    <w:p>
      <w:r>
        <w:t>2.1. Tổng thu ngân sách cấp tỉnh:  14.478.582.678.668 đồng, gồm:</w:t>
      </w:r>
    </w:p>
    <w:p>
      <w:r>
        <w:t>a) Thu ngân sách cấp tỉnh hưởng theo phân cấp : 3.835.533.513.722 đồng.</w:t>
      </w:r>
    </w:p>
    <w:p>
      <w:r>
        <w:t>b) Thu bổ sung cân đối từ ngân sách Trung ương : 6.803.512.000.000 đồng.</w:t>
      </w:r>
    </w:p>
    <w:p>
      <w:r>
        <w:t>c) Thu bổ sung có mục tiêu từ ngân sách Trung ương: 1.382.016.872.411 đồng.</w:t>
      </w:r>
    </w:p>
    <w:p>
      <w:r>
        <w:t>d) Thu chuyển nguồn ngân sách năm 2021 : 2.005.164.265.198 đồng.</w:t>
      </w:r>
    </w:p>
    <w:p>
      <w:r>
        <w:t>đ) Thu từ ngân sách cấp dưới nộp : 412.429.102.157 đồng.</w:t>
      </w:r>
    </w:p>
    <w:p>
      <w:r>
        <w:t>e) Thu kết dư ngân sách năm trước : 0 đồng.</w:t>
      </w:r>
    </w:p>
    <w:p>
      <w:r>
        <w:t>g) Thu vay của ngân sách cấp tỉnh : 39.926.925.180 đồng.</w:t>
      </w:r>
    </w:p>
    <w:p>
      <w:r>
        <w:t>2.2. Quyết toán chi ngân sách cấp tỉnh:  14.478.446.810.140 đồng, bao gồm:</w:t>
      </w:r>
    </w:p>
    <w:p>
      <w:r>
        <w:t>a) Chi đầu tư phát triển: 3.390.875.135.154 đồng.</w:t>
      </w:r>
    </w:p>
    <w:p>
      <w:r>
        <w:t>b) Chi trả lãi vay theo quy định: 1.774.896.881 đồng.</w:t>
      </w:r>
    </w:p>
    <w:p>
      <w:r>
        <w:t>c) Chi thường xuyên: 2.714.595.978.353 đồng.</w:t>
      </w:r>
    </w:p>
    <w:p>
      <w:r>
        <w:t>d) Chi chuyển nguồn ngân sách năm sau: 1.527.406.735.417 đồng.</w:t>
      </w:r>
    </w:p>
    <w:p>
      <w:r>
        <w:t>đ) Chi bổ sung Quỹ dự trữ tài chính: 2.000.000.000 đồng.</w:t>
      </w:r>
    </w:p>
    <w:p>
      <w:r>
        <w:t>e) Chi bổ sung cho ngân sách cấp dưới: 6.298.562.484.885 đồng, gồm:</w:t>
      </w:r>
    </w:p>
    <w:p>
      <w:r>
        <w:t>- Bổ sung cân đối: 4.745.561.404.400 đồng;</w:t>
      </w:r>
    </w:p>
    <w:p>
      <w:r>
        <w:t>- Bổ sung có mục tiêu: 1.553.001.080.485 đồng.</w:t>
      </w:r>
    </w:p>
    <w:p>
      <w:r>
        <w:t>g) Chi nộp ngân sách cấp trên: 464.665.169.000 đồng.</w:t>
      </w:r>
    </w:p>
    <w:p>
      <w:r>
        <w:t>h) Chi trả nợ gốc: 78.566.410.450 đồng.</w:t>
      </w:r>
    </w:p>
    <w:p>
      <w:r>
        <w:t>2.3. Kết dư ngân sách cấp tỉnh:  135.868.528 đồng.</w:t>
      </w:r>
    </w:p>
    <w:p>
      <w:r>
        <w:t>(Đính kèm các Phụ lục chi tiết)</w:t>
      </w:r>
    </w:p>
    <w:p>
      <w:r>
        <w:t>Điều 2.    Giao Ủy ban nhân dân Tỉnh tổ chức phổ biến công khai quyết toán ngân sách nhà nước trên địa bàn tỉnh Đồng Tháp năm 2022 theo đúng quy định của Nhà nước.</w:t>
      </w:r>
    </w:p>
    <w:p>
      <w:r>
        <w:t>Trường hợp sau khi tổng quyết toán ngân sách nhà nước năm 2022 được Hội đồng nhân dân Tỉnh phê duyệt mà các cơ quan thanh tra, kiểm tra, kiểm toán phát hiện sai sót, Ủy ban nhân dân Tỉnh có trách nhiệm chỉ đạo thực hiện đúng yêu cầu của cơ quan trên và báo cáo Hội đồng nhân dân Tỉnh tại kỳ họp gần nhất.</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09 tháng 12 năm 2023 và có hiệu lực từ ngày thông qua./.</w:t>
      </w:r>
    </w:p>
    <w:p>
      <w:r>
        <w:t>Nơi nh  ận:</w:t>
      </w:r>
    </w:p>
    <w:p>
      <w:r>
        <w:t>- Ủy ban Thường vụ Quốc hội (qua Ban C ông tác đ ại biểu);</w:t>
      </w:r>
    </w:p>
    <w:p>
      <w:r>
        <w:t>- Chính phủ;</w:t>
      </w:r>
    </w:p>
    <w:p>
      <w:r>
        <w:t>- Bộ T ài chính;</w:t>
      </w:r>
    </w:p>
    <w:p>
      <w:r>
        <w:t>- Kiểm to án nhà nư ớc Khu vực IX;</w:t>
      </w:r>
    </w:p>
    <w:p>
      <w:r>
        <w:t>- TT.TU, UBND, UBMTTQVN Tỉnh;</w:t>
      </w:r>
    </w:p>
    <w:p>
      <w:r>
        <w:t>- Đoàn ĐBQH Tỉnh;</w:t>
      </w:r>
    </w:p>
    <w:p>
      <w:r>
        <w:t>- Đại biểu HĐND Tỉnh;</w:t>
      </w:r>
    </w:p>
    <w:p>
      <w:r>
        <w:t>- Các sở, ban, ng ành, t ổ chức CT-XH Tỉnh;</w:t>
      </w:r>
    </w:p>
    <w:p>
      <w:r>
        <w:t>- HĐND, UBND huyện, th ành ph ố;</w:t>
      </w:r>
    </w:p>
    <w:p>
      <w:r>
        <w:t>- Cổng Th ông tin đi ện tử Tỉnh;</w:t>
      </w:r>
    </w:p>
    <w:p>
      <w:r>
        <w:t>- Lưu: VT, Phòng Công tác HĐND.</w:t>
      </w:r>
    </w:p>
    <w:p>
      <w:r>
        <w:t>CHỦ TỊCH</w:t>
      </w:r>
    </w:p>
    <w:p>
      <w:r>
        <w:t>Phan Văn Thắng</w:t>
      </w:r>
    </w:p>
    <w:p>
      <w:r>
        <w:t>Biểu mẫu số 48</w:t>
      </w:r>
    </w:p>
    <w:p>
      <w:r>
        <w:t>QUYẾT TOÁN CÂN ĐỐI NGÂN SÁCH ĐỊA PHƯƠNG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Nội dung</w:t>
      </w:r>
    </w:p>
    <w:p>
      <w:r>
        <w:t>Dự toán năm 2022</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14.054.453</w:t>
      </w:r>
    </w:p>
    <w:p>
      <w:r>
        <w:t>29.466.458</w:t>
      </w:r>
    </w:p>
    <w:p>
      <w:r>
        <w:t>15.412.005</w:t>
      </w:r>
    </w:p>
    <w:p>
      <w:r>
        <w:t>209,66%</w:t>
      </w:r>
    </w:p>
    <w:p>
      <w:r>
        <w:t>I</w:t>
      </w:r>
    </w:p>
    <w:p>
      <w:r>
        <w:t>Thu NSĐP được hưởng theo phân cấp</w:t>
      </w:r>
    </w:p>
    <w:p>
      <w:r>
        <w:t>5.809.777</w:t>
      </w:r>
    </w:p>
    <w:p>
      <w:r>
        <w:t>6.866.063</w:t>
      </w:r>
    </w:p>
    <w:p>
      <w:r>
        <w:t>1.056.286</w:t>
      </w:r>
    </w:p>
    <w:p>
      <w:r>
        <w:t>118,18%</w:t>
      </w:r>
    </w:p>
    <w:p>
      <w:r>
        <w:t>-</w:t>
      </w:r>
    </w:p>
    <w:p>
      <w:r>
        <w:t>Thu NSĐP hưởng 100%</w:t>
      </w:r>
    </w:p>
    <w:p>
      <w:r>
        <w:t>3.044.257</w:t>
      </w:r>
    </w:p>
    <w:p>
      <w:r>
        <w:t>3.939.907</w:t>
      </w:r>
    </w:p>
    <w:p>
      <w:r>
        <w:t>895.650</w:t>
      </w:r>
    </w:p>
    <w:p>
      <w:r>
        <w:t>129,42%</w:t>
      </w:r>
    </w:p>
    <w:p>
      <w:r>
        <w:t>-</w:t>
      </w:r>
    </w:p>
    <w:p>
      <w:r>
        <w:t>Thu NSĐP hưởng từ các khoản thu phân chia theo tỷ lệ %</w:t>
      </w:r>
    </w:p>
    <w:p>
      <w:r>
        <w:t>2.765.520</w:t>
      </w:r>
    </w:p>
    <w:p>
      <w:r>
        <w:t>2.926.156</w:t>
      </w:r>
    </w:p>
    <w:p>
      <w:r>
        <w:t>160.636</w:t>
      </w:r>
    </w:p>
    <w:p>
      <w:r>
        <w:t>105,81%</w:t>
      </w:r>
    </w:p>
    <w:p>
      <w:r>
        <w:t>II</w:t>
      </w:r>
    </w:p>
    <w:p>
      <w:r>
        <w:t>Thu bổ sung từ ngân sách cấp trên</w:t>
      </w:r>
    </w:p>
    <w:p>
      <w:r>
        <w:t>8.016.985</w:t>
      </w:r>
    </w:p>
    <w:p>
      <w:r>
        <w:t>16.098.932</w:t>
      </w:r>
    </w:p>
    <w:p>
      <w:r>
        <w:t>8.081.947</w:t>
      </w:r>
    </w:p>
    <w:p>
      <w:r>
        <w:t>200,81%</w:t>
      </w:r>
    </w:p>
    <w:p>
      <w:r>
        <w:t>1</w:t>
      </w:r>
    </w:p>
    <w:p>
      <w:r>
        <w:t>Thu bổ sung cân đối ngân sách</w:t>
      </w:r>
    </w:p>
    <w:p>
      <w:r>
        <w:t>6.803.512</w:t>
      </w:r>
    </w:p>
    <w:p>
      <w:r>
        <w:t>12.684.300</w:t>
      </w:r>
    </w:p>
    <w:p>
      <w:r>
        <w:t>5.880.788</w:t>
      </w:r>
    </w:p>
    <w:p>
      <w:r>
        <w:t>186,44%</w:t>
      </w:r>
    </w:p>
    <w:p>
      <w:r>
        <w:t>2</w:t>
      </w:r>
    </w:p>
    <w:p>
      <w:r>
        <w:t>Thu bổ sung có mục tiêu bằng nguồn vốn trong nước (*)</w:t>
      </w:r>
    </w:p>
    <w:p>
      <w:r>
        <w:t>1.213.473</w:t>
      </w:r>
    </w:p>
    <w:p>
      <w:r>
        <w:t>3.140.754</w:t>
      </w:r>
    </w:p>
    <w:p>
      <w:r>
        <w:t>1.927.281</w:t>
      </w:r>
    </w:p>
    <w:p>
      <w:r>
        <w:t>258,82%</w:t>
      </w:r>
    </w:p>
    <w:p>
      <w:r>
        <w:t>3</w:t>
      </w:r>
    </w:p>
    <w:p>
      <w:r>
        <w:t>Thu bổ sung có mục tiêu bằng nguồn vốn ngoài nước</w:t>
      </w:r>
    </w:p>
    <w:p>
      <w:r>
        <w:t>273.878</w:t>
      </w:r>
    </w:p>
    <w:p>
      <w:r>
        <w:t>273.878</w:t>
      </w:r>
    </w:p>
    <w:p>
      <w:r>
        <w:t>III</w:t>
      </w:r>
    </w:p>
    <w:p>
      <w:r>
        <w:t>Thu từ quỹ dự trữ tài chính</w:t>
      </w:r>
    </w:p>
    <w:p>
      <w:r>
        <w:t>145.276</w:t>
      </w:r>
    </w:p>
    <w:p>
      <w:r>
        <w:t>145.276</w:t>
      </w:r>
    </w:p>
    <w:p>
      <w:r>
        <w:t>IV</w:t>
      </w:r>
    </w:p>
    <w:p>
      <w:r>
        <w:t>Thu kết dư</w:t>
      </w:r>
    </w:p>
    <w:p>
      <w:r>
        <w:t>958.817</w:t>
      </w:r>
    </w:p>
    <w:p>
      <w:r>
        <w:t>958.817</w:t>
      </w:r>
    </w:p>
    <w:p>
      <w:r>
        <w:t>V</w:t>
      </w:r>
    </w:p>
    <w:p>
      <w:r>
        <w:t>Thu chuyển nguồn từ năm trước chuyển sang</w:t>
      </w:r>
    </w:p>
    <w:p>
      <w:r>
        <w:t>4.896.017</w:t>
      </w:r>
    </w:p>
    <w:p>
      <w:r>
        <w:t>4.896.017</w:t>
      </w:r>
    </w:p>
    <w:p>
      <w:r>
        <w:t>VI</w:t>
      </w:r>
    </w:p>
    <w:p>
      <w:r>
        <w:t>Thu viện trợ</w:t>
      </w:r>
    </w:p>
    <w:p>
      <w:r>
        <w:t>4.864</w:t>
      </w:r>
    </w:p>
    <w:p>
      <w:r>
        <w:t>VII</w:t>
      </w:r>
    </w:p>
    <w:p>
      <w:r>
        <w:t>Thu từ các khoản huy động, đóng góp</w:t>
      </w:r>
    </w:p>
    <w:p>
      <w:r>
        <w:t>16.645</w:t>
      </w:r>
    </w:p>
    <w:p>
      <w:r>
        <w:t>VIII</w:t>
      </w:r>
    </w:p>
    <w:p>
      <w:r>
        <w:t>Thu từ ngân sách cấp dưới nộp lên</w:t>
      </w:r>
    </w:p>
    <w:p>
      <w:r>
        <w:t>439.918</w:t>
      </w:r>
    </w:p>
    <w:p>
      <w:r>
        <w:t>IX</w:t>
      </w:r>
    </w:p>
    <w:p>
      <w:r>
        <w:t>Thu chuyển nguồn làm lương</w:t>
      </w:r>
    </w:p>
    <w:p>
      <w:r>
        <w:t>179.391</w:t>
      </w:r>
    </w:p>
    <w:p>
      <w:r>
        <w:t>X</w:t>
      </w:r>
    </w:p>
    <w:p>
      <w:r>
        <w:t>Thu vay từ nguồn Chính phủ vay về cho vay lại</w:t>
      </w:r>
    </w:p>
    <w:p>
      <w:r>
        <w:t>48.300</w:t>
      </w:r>
    </w:p>
    <w:p>
      <w:r>
        <w:t>39.927</w:t>
      </w:r>
    </w:p>
    <w:p>
      <w:r>
        <w:t>B</w:t>
      </w:r>
    </w:p>
    <w:p>
      <w:r>
        <w:t>TỔNG CHI NSĐP</w:t>
      </w:r>
    </w:p>
    <w:p>
      <w:r>
        <w:t>14.006.153</w:t>
      </w:r>
    </w:p>
    <w:p>
      <w:r>
        <w:t>20.453.359</w:t>
      </w:r>
    </w:p>
    <w:p>
      <w:r>
        <w:t>6.447.206</w:t>
      </w:r>
    </w:p>
    <w:p>
      <w:r>
        <w:t>146,03%</w:t>
      </w:r>
    </w:p>
    <w:p>
      <w:r>
        <w:t>I</w:t>
      </w:r>
    </w:p>
    <w:p>
      <w:r>
        <w:t>Tổng chi cân đối NSĐP</w:t>
      </w:r>
    </w:p>
    <w:p>
      <w:r>
        <w:t>12.792.680</w:t>
      </w:r>
    </w:p>
    <w:p>
      <w:r>
        <w:t>20.353.037</w:t>
      </w:r>
    </w:p>
    <w:p>
      <w:r>
        <w:t>7.560.357</w:t>
      </w:r>
    </w:p>
    <w:p>
      <w:r>
        <w:t>159,10%</w:t>
      </w:r>
    </w:p>
    <w:p>
      <w:r>
        <w:t>1</w:t>
      </w:r>
    </w:p>
    <w:p>
      <w:r>
        <w:t>Chi đầu tư phát triển</w:t>
      </w:r>
    </w:p>
    <w:p>
      <w:r>
        <w:t>3.374.957</w:t>
      </w:r>
    </w:p>
    <w:p>
      <w:r>
        <w:t>5.805.485</w:t>
      </w:r>
    </w:p>
    <w:p>
      <w:r>
        <w:t>2.430.528</w:t>
      </w:r>
    </w:p>
    <w:p>
      <w:r>
        <w:t>172,02%</w:t>
      </w:r>
    </w:p>
    <w:p>
      <w:r>
        <w:t>2</w:t>
      </w:r>
    </w:p>
    <w:p>
      <w:r>
        <w:t>Chi thường xuyên</w:t>
      </w:r>
    </w:p>
    <w:p>
      <w:r>
        <w:t>9.140.657</w:t>
      </w:r>
    </w:p>
    <w:p>
      <w:r>
        <w:t>9.182.614</w:t>
      </w:r>
    </w:p>
    <w:p>
      <w:r>
        <w:t>41.957</w:t>
      </w:r>
    </w:p>
    <w:p>
      <w:r>
        <w:t>100,46%</w:t>
      </w:r>
    </w:p>
    <w:p>
      <w:r>
        <w:t>3</w:t>
      </w:r>
    </w:p>
    <w:p>
      <w:r>
        <w:t>Chi trả nợ lãi các khoản do chính quyền địa phương vay</w:t>
      </w:r>
    </w:p>
    <w:p>
      <w:r>
        <w:t>2.000</w:t>
      </w:r>
    </w:p>
    <w:p>
      <w:r>
        <w:t>1.775</w:t>
      </w:r>
    </w:p>
    <w:p>
      <w:r>
        <w:t>-225</w:t>
      </w:r>
    </w:p>
    <w:p>
      <w:r>
        <w:t>88,74%</w:t>
      </w:r>
    </w:p>
    <w:p>
      <w:r>
        <w:t>4</w:t>
      </w:r>
    </w:p>
    <w:p>
      <w:r>
        <w:t>Chi bổ sung quỹ dự trữ tài chính</w:t>
      </w:r>
    </w:p>
    <w:p>
      <w:r>
        <w:t>2.000</w:t>
      </w:r>
    </w:p>
    <w:p>
      <w:r>
        <w:t>2.000</w:t>
      </w:r>
    </w:p>
    <w:p>
      <w:r>
        <w:t>100,00%</w:t>
      </w:r>
    </w:p>
    <w:p>
      <w:r>
        <w:t>5</w:t>
      </w:r>
    </w:p>
    <w:p>
      <w:r>
        <w:t>Dự phòng ngân sách</w:t>
      </w:r>
    </w:p>
    <w:p>
      <w:r>
        <w:t>273.066</w:t>
      </w:r>
    </w:p>
    <w:p>
      <w:r>
        <w:t>-273.066</w:t>
      </w:r>
    </w:p>
    <w:p>
      <w:r>
        <w:t>6</w:t>
      </w:r>
    </w:p>
    <w:p>
      <w:r>
        <w:t>Chi tạo nguồn Cải cách tiền lương</w:t>
      </w:r>
    </w:p>
    <w:p>
      <w:r>
        <w:t>7</w:t>
      </w:r>
    </w:p>
    <w:p>
      <w:r>
        <w:t>Chi chuyển nguồn ngân sách năm sau</w:t>
      </w:r>
    </w:p>
    <w:p>
      <w:r>
        <w:t>5.361.022</w:t>
      </w:r>
    </w:p>
    <w:p>
      <w:r>
        <w:t>5.361.022</w:t>
      </w:r>
    </w:p>
    <w:p>
      <w:r>
        <w:t>8</w:t>
      </w:r>
    </w:p>
    <w:p>
      <w:r>
        <w:t>Các nhiệm vụ chi khác</w:t>
      </w:r>
    </w:p>
    <w:p>
      <w:r>
        <w:t>140</w:t>
      </w:r>
    </w:p>
    <w:p>
      <w:r>
        <w:t>140</w:t>
      </w:r>
    </w:p>
    <w:p>
      <w:r>
        <w:t>II</w:t>
      </w:r>
    </w:p>
    <w:p>
      <w:r>
        <w:t>Chi các chương trình mục tiêu</w:t>
      </w:r>
    </w:p>
    <w:p>
      <w:r>
        <w:t>0</w:t>
      </w:r>
    </w:p>
    <w:p>
      <w:r>
        <w:t>100.323</w:t>
      </w:r>
    </w:p>
    <w:p>
      <w:r>
        <w:t>100.323</w:t>
      </w:r>
    </w:p>
    <w:p>
      <w:r>
        <w:t>1</w:t>
      </w:r>
    </w:p>
    <w:p>
      <w:r>
        <w:t>Chương trình mục tiêu quốc gia giảm nghèo bền vững</w:t>
      </w:r>
    </w:p>
    <w:p>
      <w:r>
        <w:t>12.103</w:t>
      </w:r>
    </w:p>
    <w:p>
      <w:r>
        <w:t>12.103</w:t>
      </w:r>
    </w:p>
    <w:p>
      <w:r>
        <w:t>2</w:t>
      </w:r>
    </w:p>
    <w:p>
      <w:r>
        <w:t>Chương trình mục tiêu quốc gia xây dựng nông thôn mới</w:t>
      </w:r>
    </w:p>
    <w:p>
      <w:r>
        <w:t>88.219</w:t>
      </w:r>
    </w:p>
    <w:p>
      <w:r>
        <w:t>88.219</w:t>
      </w:r>
    </w:p>
    <w:p>
      <w:r>
        <w:t>II</w:t>
      </w:r>
    </w:p>
    <w:p>
      <w:r>
        <w:t>Chi từ NSTW bổ sung mục tiêu</w:t>
      </w:r>
    </w:p>
    <w:p>
      <w:r>
        <w:t>1.213.473</w:t>
      </w:r>
    </w:p>
    <w:p>
      <w:r>
        <w:t>C</w:t>
      </w:r>
    </w:p>
    <w:p>
      <w:r>
        <w:t>Chi bổ sung cho ngân sách cấp dưới</w:t>
      </w:r>
    </w:p>
    <w:p>
      <w:r>
        <w:t>7.913.403</w:t>
      </w:r>
    </w:p>
    <w:p>
      <w:r>
        <w:t>D</w:t>
      </w:r>
    </w:p>
    <w:p>
      <w:r>
        <w:t>Chi nộp ngân sách cấp trên</w:t>
      </w:r>
    </w:p>
    <w:p>
      <w:r>
        <w:t>904.583</w:t>
      </w:r>
    </w:p>
    <w:p>
      <w:r>
        <w:t>E</w:t>
      </w:r>
    </w:p>
    <w:p>
      <w:r>
        <w:t>BỘI CHI NSĐP/BỘI THU NSĐP/KẾT DƯ NSĐP</w:t>
      </w:r>
    </w:p>
    <w:p>
      <w:r>
        <w:t>F</w:t>
      </w:r>
    </w:p>
    <w:p>
      <w:r>
        <w:t>CHI TRẢ NỢ GỐC CỦA NSĐP</w:t>
      </w:r>
    </w:p>
    <w:p>
      <w:r>
        <w:t>I</w:t>
      </w:r>
    </w:p>
    <w:p>
      <w:r>
        <w:t>Từ nguồn vay để trả nợ gốc</w:t>
      </w:r>
    </w:p>
    <w:p>
      <w:r>
        <w:t>II</w:t>
      </w:r>
    </w:p>
    <w:p>
      <w:r>
        <w:t>Từ nguồn bội thu, tăng thu, tiết kiệm chi, kết dư ngân sách cấp tỉnh</w:t>
      </w:r>
    </w:p>
    <w:p>
      <w:r>
        <w:t>G</w:t>
      </w:r>
    </w:p>
    <w:p>
      <w:r>
        <w:t>TỔNG MỨC VAY CỦA NSĐP</w:t>
      </w:r>
    </w:p>
    <w:p>
      <w:r>
        <w:t>48.300</w:t>
      </w:r>
    </w:p>
    <w:p>
      <w:r>
        <w:t>78.566</w:t>
      </w:r>
    </w:p>
    <w:p>
      <w:r>
        <w:t>I</w:t>
      </w:r>
    </w:p>
    <w:p>
      <w:r>
        <w:t>vay để bù đắp bội chi</w:t>
      </w:r>
    </w:p>
    <w:p>
      <w:r>
        <w:t>II</w:t>
      </w:r>
    </w:p>
    <w:p>
      <w:r>
        <w:t>Vay để trả nợ gốc</w:t>
      </w:r>
    </w:p>
    <w:p>
      <w:r>
        <w:t>48.300</w:t>
      </w:r>
    </w:p>
    <w:p>
      <w:r>
        <w:t>78.566</w:t>
      </w:r>
    </w:p>
    <w:p>
      <w:r>
        <w:t>H</w:t>
      </w:r>
    </w:p>
    <w:p>
      <w:r>
        <w:t>TỔNG MỨC DƯ NỢ VAY CUỐI NĂM CỦA NSĐP</w:t>
      </w:r>
    </w:p>
    <w:p>
      <w:r>
        <w:t>-</w:t>
      </w:r>
    </w:p>
    <w:p>
      <w:r>
        <w:t>I</w:t>
      </w:r>
    </w:p>
    <w:p>
      <w:r>
        <w:t>Vay Ngân hàng Phát triển</w:t>
      </w:r>
    </w:p>
    <w:p>
      <w:r>
        <w:t>II</w:t>
      </w:r>
    </w:p>
    <w:p>
      <w:r>
        <w:t>Vay vốn ODA</w:t>
      </w:r>
    </w:p>
    <w:p>
      <w:r>
        <w:t>Biểu mẫu số 49</w:t>
      </w:r>
    </w:p>
    <w:p>
      <w:r>
        <w:t>QUYẾT TOÁN CÂN ĐỐI NGUỒN THU, CHI NGÂN SÁCH CẤP TỈNH (HUYỆN) VÀ NGÂN SÁCH HUYỆN (XÃ) NĂM 2022</w:t>
      </w:r>
    </w:p>
    <w:p>
      <w:r>
        <w:t>(Dùng cho ngân sách tỉnh, huyện)</w:t>
      </w:r>
    </w:p>
    <w:p>
      <w:r>
        <w:t>(Kèm theo nghị quyết số 45/NQ-HĐND ngày 09 tháng 12 năm 2023 của HĐND tỉnh Đồng Tháp)</w:t>
      </w:r>
    </w:p>
    <w:p>
      <w:r>
        <w:t>Đơn vị: Triệu đồng</w:t>
      </w:r>
    </w:p>
    <w:p>
      <w:r>
        <w:t>STT</w:t>
      </w:r>
    </w:p>
    <w:p>
      <w:r>
        <w:t>Nội dung</w:t>
      </w:r>
    </w:p>
    <w:p>
      <w:r>
        <w:t>Dự toán</w:t>
      </w:r>
    </w:p>
    <w:p>
      <w:r>
        <w:t>Quyết toán</w:t>
      </w:r>
    </w:p>
    <w:p>
      <w:r>
        <w:t>So sánh (%)</w:t>
      </w:r>
    </w:p>
    <w:p>
      <w:r>
        <w:t>A</w:t>
      </w:r>
    </w:p>
    <w:p>
      <w:r>
        <w:t>B</w:t>
      </w:r>
    </w:p>
    <w:p>
      <w:r>
        <w:t>1</w:t>
      </w:r>
    </w:p>
    <w:p>
      <w:r>
        <w:t>2</w:t>
      </w:r>
    </w:p>
    <w:p>
      <w:r>
        <w:t>3</w:t>
      </w:r>
    </w:p>
    <w:p>
      <w:r>
        <w:t>A</w:t>
      </w:r>
    </w:p>
    <w:p>
      <w:r>
        <w:t>NGÂN SÁCH CẤP TỈNH (HUYỆN)</w:t>
      </w:r>
    </w:p>
    <w:p>
      <w:r>
        <w:t>I</w:t>
      </w:r>
    </w:p>
    <w:p>
      <w:r>
        <w:t>Nguồn thu ngân sách</w:t>
      </w:r>
    </w:p>
    <w:p>
      <w:r>
        <w:t>11.734.673</w:t>
      </w:r>
    </w:p>
    <w:p>
      <w:r>
        <w:t>14.478.583</w:t>
      </w:r>
    </w:p>
    <w:p>
      <w:r>
        <w:t>123,38%</w:t>
      </w:r>
    </w:p>
    <w:p>
      <w:r>
        <w:t>1</w:t>
      </w:r>
    </w:p>
    <w:p>
      <w:r>
        <w:t>Thu ngân sách được hưởng theo phân cấp</w:t>
      </w:r>
    </w:p>
    <w:p>
      <w:r>
        <w:t>3.489.997</w:t>
      </w:r>
    </w:p>
    <w:p>
      <w:r>
        <w:t>3.835.534</w:t>
      </w:r>
    </w:p>
    <w:p>
      <w:r>
        <w:t>109,90%</w:t>
      </w:r>
    </w:p>
    <w:p>
      <w:r>
        <w:t>2</w:t>
      </w:r>
    </w:p>
    <w:p>
      <w:r>
        <w:t>Thu bổ sung từ ngân sách cấp trên</w:t>
      </w:r>
    </w:p>
    <w:p>
      <w:r>
        <w:t>8.016.985</w:t>
      </w:r>
    </w:p>
    <w:p>
      <w:r>
        <w:t>8.185.529</w:t>
      </w:r>
    </w:p>
    <w:p>
      <w:r>
        <w:t>102,10%</w:t>
      </w:r>
    </w:p>
    <w:p>
      <w:r>
        <w:t>-</w:t>
      </w:r>
    </w:p>
    <w:p>
      <w:r>
        <w:t>Bổ sung cân đối ngân sách</w:t>
      </w:r>
    </w:p>
    <w:p>
      <w:r>
        <w:t>6.803.512</w:t>
      </w:r>
    </w:p>
    <w:p>
      <w:r>
        <w:t>6.803.512</w:t>
      </w:r>
    </w:p>
    <w:p>
      <w:r>
        <w:t>100,00%</w:t>
      </w:r>
    </w:p>
    <w:p>
      <w:r>
        <w:t>-</w:t>
      </w:r>
    </w:p>
    <w:p>
      <w:r>
        <w:t>Bổ sung có mục tiêu trong nước</w:t>
      </w:r>
    </w:p>
    <w:p>
      <w:r>
        <w:t>1.213.473</w:t>
      </w:r>
    </w:p>
    <w:p>
      <w:r>
        <w:t>1.108.139</w:t>
      </w:r>
    </w:p>
    <w:p>
      <w:r>
        <w:t>91,32%</w:t>
      </w:r>
    </w:p>
    <w:p>
      <w:r>
        <w:t>-</w:t>
      </w:r>
    </w:p>
    <w:p>
      <w:r>
        <w:t>Bổ sung có mục tiêu ngoài nước</w:t>
      </w:r>
    </w:p>
    <w:p>
      <w:r>
        <w:t>273.878</w:t>
      </w:r>
    </w:p>
    <w:p>
      <w:r>
        <w:t>3</w:t>
      </w:r>
    </w:p>
    <w:p>
      <w:r>
        <w:t>Thu kết dư</w:t>
      </w:r>
    </w:p>
    <w:p>
      <w:r>
        <w:t>-</w:t>
      </w:r>
    </w:p>
    <w:p>
      <w:r>
        <w:t>4</w:t>
      </w:r>
    </w:p>
    <w:p>
      <w:r>
        <w:t>Thu chuyển nguồn từ năm trước chuyển sang</w:t>
      </w:r>
    </w:p>
    <w:p>
      <w:r>
        <w:t>2.005.164</w:t>
      </w:r>
    </w:p>
    <w:p>
      <w:r>
        <w:t>5</w:t>
      </w:r>
    </w:p>
    <w:p>
      <w:r>
        <w:t>Thu từ ngân sách cấp dưới nộp lên</w:t>
      </w:r>
    </w:p>
    <w:p>
      <w:r>
        <w:t>412.429</w:t>
      </w:r>
    </w:p>
    <w:p>
      <w:r>
        <w:t>6</w:t>
      </w:r>
    </w:p>
    <w:p>
      <w:r>
        <w:t>Thu chuyển nguồn làm lương</w:t>
      </w:r>
    </w:p>
    <w:p>
      <w:r>
        <w:t>179.391</w:t>
      </w:r>
    </w:p>
    <w:p>
      <w:r>
        <w:t>7</w:t>
      </w:r>
    </w:p>
    <w:p>
      <w:r>
        <w:t>Thu vay từ nguồn Chính phủ vay về cho vay lại</w:t>
      </w:r>
    </w:p>
    <w:p>
      <w:r>
        <w:t>48.300</w:t>
      </w:r>
    </w:p>
    <w:p>
      <w:r>
        <w:t>39.927</w:t>
      </w:r>
    </w:p>
    <w:p>
      <w:r>
        <w:t>83%</w:t>
      </w:r>
    </w:p>
    <w:p>
      <w:r>
        <w:t>II</w:t>
      </w:r>
    </w:p>
    <w:p>
      <w:r>
        <w:t>Chi ngân sách</w:t>
      </w:r>
    </w:p>
    <w:p>
      <w:r>
        <w:t>11.734.673</w:t>
      </w:r>
    </w:p>
    <w:p>
      <w:r>
        <w:t>14.478.447</w:t>
      </w:r>
    </w:p>
    <w:p>
      <w:r>
        <w:t>123%</w:t>
      </w:r>
    </w:p>
    <w:p>
      <w:r>
        <w:t>1</w:t>
      </w:r>
    </w:p>
    <w:p>
      <w:r>
        <w:t>Chi thuộc nhiệm vụ của ngân sách cấp tỉnh (huyện</w:t>
      </w:r>
    </w:p>
    <w:p>
      <w:r>
        <w:t>5.408.943</w:t>
      </w:r>
    </w:p>
    <w:p>
      <w:r>
        <w:t>6.109.246</w:t>
      </w:r>
    </w:p>
    <w:p>
      <w:r>
        <w:t>112,95%</w:t>
      </w:r>
    </w:p>
    <w:p>
      <w:r>
        <w:t>2</w:t>
      </w:r>
    </w:p>
    <w:p>
      <w:r>
        <w:t>Chi bổ sung cho ngân sách cấp dưới</w:t>
      </w:r>
    </w:p>
    <w:p>
      <w:r>
        <w:t>5.063.957</w:t>
      </w:r>
    </w:p>
    <w:p>
      <w:r>
        <w:t>6.298.562</w:t>
      </w:r>
    </w:p>
    <w:p>
      <w:r>
        <w:t>124,38%</w:t>
      </w:r>
    </w:p>
    <w:p>
      <w:r>
        <w:t>-</w:t>
      </w:r>
    </w:p>
    <w:p>
      <w:r>
        <w:t>Chi bổ sung cân đối ngân sách</w:t>
      </w:r>
    </w:p>
    <w:p>
      <w:r>
        <w:t>4.746.159</w:t>
      </w:r>
    </w:p>
    <w:p>
      <w:r>
        <w:t>4.745.561</w:t>
      </w:r>
    </w:p>
    <w:p>
      <w:r>
        <w:t>99,99%</w:t>
      </w:r>
    </w:p>
    <w:p>
      <w:r>
        <w:t>-</w:t>
      </w:r>
    </w:p>
    <w:p>
      <w:r>
        <w:t>Chi bổ sung có mục tiêu</w:t>
      </w:r>
    </w:p>
    <w:p>
      <w:r>
        <w:t>317.798</w:t>
      </w:r>
    </w:p>
    <w:p>
      <w:r>
        <w:t>1.553.001</w:t>
      </w:r>
    </w:p>
    <w:p>
      <w:r>
        <w:t>3</w:t>
      </w:r>
    </w:p>
    <w:p>
      <w:r>
        <w:t>Chi chuyển nguồn sang năm sau</w:t>
      </w:r>
    </w:p>
    <w:p>
      <w:r>
        <w:t>1.527.407</w:t>
      </w:r>
    </w:p>
    <w:p>
      <w:r>
        <w:t>4</w:t>
      </w:r>
    </w:p>
    <w:p>
      <w:r>
        <w:t>Chi nộp ngân sách cấp trên</w:t>
      </w:r>
    </w:p>
    <w:p>
      <w:r>
        <w:t>464.665</w:t>
      </w:r>
    </w:p>
    <w:p>
      <w:r>
        <w:t>5</w:t>
      </w:r>
    </w:p>
    <w:p>
      <w:r>
        <w:t>Chi trả nợ gốc</w:t>
      </w:r>
    </w:p>
    <w:p>
      <w:r>
        <w:t>48.300</w:t>
      </w:r>
    </w:p>
    <w:p>
      <w:r>
        <w:t>78.566</w:t>
      </w:r>
    </w:p>
    <w:p>
      <w:r>
        <w:t>163%</w:t>
      </w:r>
    </w:p>
    <w:p>
      <w:r>
        <w:t>6</w:t>
      </w:r>
    </w:p>
    <w:p>
      <w:r>
        <w:t>Chi bổ sung ngân sách huyện</w:t>
      </w:r>
    </w:p>
    <w:p>
      <w:r>
        <w:t>1.213.473</w:t>
      </w:r>
    </w:p>
    <w:p>
      <w:r>
        <w:t>III</w:t>
      </w:r>
    </w:p>
    <w:p>
      <w:r>
        <w:t>Chi trả nợ gốc từ nguồn bội thu, tăng thu, tiết kiệm, kết dư ngân sách cấp tỉnh (1)</w:t>
      </w:r>
    </w:p>
    <w:p>
      <w:r>
        <w:t>136</w:t>
      </w:r>
    </w:p>
    <w:p>
      <w:r>
        <w:t>IV</w:t>
      </w:r>
    </w:p>
    <w:p>
      <w:r>
        <w:t>Bội chi NSĐP/Kết dư NSĐP (1)</w:t>
      </w:r>
    </w:p>
    <w:p>
      <w:r>
        <w:t>136</w:t>
      </w:r>
    </w:p>
    <w:p>
      <w:r>
        <w:t>B</w:t>
      </w:r>
    </w:p>
    <w:p>
      <w:r>
        <w:t>NGÂN SÁCH HUYỆN (XÃ)</w:t>
      </w:r>
    </w:p>
    <w:p>
      <w:r>
        <w:t>I</w:t>
      </w:r>
    </w:p>
    <w:p>
      <w:r>
        <w:t>Nguồn thu ngân sách</w:t>
      </w:r>
    </w:p>
    <w:p>
      <w:r>
        <w:t>7.383.737</w:t>
      </w:r>
    </w:p>
    <w:p>
      <w:r>
        <w:t>14.987.875</w:t>
      </w:r>
    </w:p>
    <w:p>
      <w:r>
        <w:t>202,98%</w:t>
      </w:r>
    </w:p>
    <w:p>
      <w:r>
        <w:t>1</w:t>
      </w:r>
    </w:p>
    <w:p>
      <w:r>
        <w:t>Thu ngân sách được hưởng theo phân cấp</w:t>
      </w:r>
    </w:p>
    <w:p>
      <w:r>
        <w:t>2.319.780</w:t>
      </w:r>
    </w:p>
    <w:p>
      <w:r>
        <w:t>3.197.314</w:t>
      </w:r>
    </w:p>
    <w:p>
      <w:r>
        <w:t>137,83%</w:t>
      </w:r>
    </w:p>
    <w:p>
      <w:r>
        <w:t>2</w:t>
      </w:r>
    </w:p>
    <w:p>
      <w:r>
        <w:t>Thu bổ sung từ ngân sách cấp trên</w:t>
      </w:r>
    </w:p>
    <w:p>
      <w:r>
        <w:t>5.063.957</w:t>
      </w:r>
    </w:p>
    <w:p>
      <w:r>
        <w:t>7.913.403</w:t>
      </w:r>
    </w:p>
    <w:p>
      <w:r>
        <w:t>156,27%</w:t>
      </w:r>
    </w:p>
    <w:p>
      <w:r>
        <w:t>-</w:t>
      </w:r>
    </w:p>
    <w:p>
      <w:r>
        <w:t>Thu bổ sung cân đối ngân sách</w:t>
      </w:r>
    </w:p>
    <w:p>
      <w:r>
        <w:t>4.746.159</w:t>
      </w:r>
    </w:p>
    <w:p>
      <w:r>
        <w:t>5.880.788</w:t>
      </w:r>
    </w:p>
    <w:p>
      <w:r>
        <w:t>123,91%</w:t>
      </w:r>
    </w:p>
    <w:p>
      <w:r>
        <w:t>-</w:t>
      </w:r>
    </w:p>
    <w:p>
      <w:r>
        <w:t>Thu bổ sung có mục tiêu</w:t>
      </w:r>
    </w:p>
    <w:p>
      <w:r>
        <w:t>317.798</w:t>
      </w:r>
    </w:p>
    <w:p>
      <w:r>
        <w:t>2.032.615</w:t>
      </w:r>
    </w:p>
    <w:p>
      <w:r>
        <w:t>3</w:t>
      </w:r>
    </w:p>
    <w:p>
      <w:r>
        <w:t>Thu kết dư</w:t>
      </w:r>
    </w:p>
    <w:p>
      <w:r>
        <w:t>958.817</w:t>
      </w:r>
    </w:p>
    <w:p>
      <w:r>
        <w:t>4</w:t>
      </w:r>
    </w:p>
    <w:p>
      <w:r>
        <w:t>Thu chuyển nguồn từ năm trước chuyển sang</w:t>
      </w:r>
    </w:p>
    <w:p>
      <w:r>
        <w:t>2.890.852</w:t>
      </w:r>
    </w:p>
    <w:p>
      <w:r>
        <w:t>5</w:t>
      </w:r>
    </w:p>
    <w:p>
      <w:r>
        <w:t>Thu từ ngân sách cấp dưới nộp lên</w:t>
      </w:r>
    </w:p>
    <w:p>
      <w:r>
        <w:t>27.489</w:t>
      </w:r>
    </w:p>
    <w:p>
      <w:r>
        <w:t>II</w:t>
      </w:r>
    </w:p>
    <w:p>
      <w:r>
        <w:t>Chi ngân sách</w:t>
      </w:r>
    </w:p>
    <w:p>
      <w:r>
        <w:t>7.383.737</w:t>
      </w:r>
    </w:p>
    <w:p>
      <w:r>
        <w:t>14.871.465</w:t>
      </w:r>
    </w:p>
    <w:p>
      <w:r>
        <w:t>201,41%</w:t>
      </w:r>
    </w:p>
    <w:p>
      <w:r>
        <w:t>1</w:t>
      </w:r>
    </w:p>
    <w:p>
      <w:r>
        <w:t>Chi thuộc nhiệm vụ của ngân sách cấp huyện (xã)</w:t>
      </w:r>
    </w:p>
    <w:p>
      <w:r>
        <w:t>7.383.737</w:t>
      </w:r>
    </w:p>
    <w:p>
      <w:r>
        <w:t>8.983.091</w:t>
      </w:r>
    </w:p>
    <w:p>
      <w:r>
        <w:t>121,66%</w:t>
      </w:r>
    </w:p>
    <w:p>
      <w:r>
        <w:t>2</w:t>
      </w:r>
    </w:p>
    <w:p>
      <w:r>
        <w:t>Chi bổ sung cho ngân sách cấp dưới (2)</w:t>
      </w:r>
    </w:p>
    <w:p>
      <w:r>
        <w:t>1.614.841</w:t>
      </w:r>
    </w:p>
    <w:p>
      <w:r>
        <w:t>-</w:t>
      </w:r>
    </w:p>
    <w:p>
      <w:r>
        <w:t>Chi bổ sung cân đối ngân sách</w:t>
      </w:r>
    </w:p>
    <w:p>
      <w:r>
        <w:t>1.134.629</w:t>
      </w:r>
    </w:p>
    <w:p>
      <w:r>
        <w:t>-</w:t>
      </w:r>
    </w:p>
    <w:p>
      <w:r>
        <w:t>Chi bổ sung có mục tiêu</w:t>
      </w:r>
    </w:p>
    <w:p>
      <w:r>
        <w:t>480.211</w:t>
      </w:r>
    </w:p>
    <w:p>
      <w:r>
        <w:t>3</w:t>
      </w:r>
    </w:p>
    <w:p>
      <w:r>
        <w:t>Chi chuyển nguồn sang năm sau</w:t>
      </w:r>
    </w:p>
    <w:p>
      <w:r>
        <w:t>3.833.615</w:t>
      </w:r>
    </w:p>
    <w:p>
      <w:r>
        <w:t>4</w:t>
      </w:r>
    </w:p>
    <w:p>
      <w:r>
        <w:t>Chi nộp ngân sách cấp trên</w:t>
      </w:r>
    </w:p>
    <w:p>
      <w:r>
        <w:t>439.918</w:t>
      </w:r>
    </w:p>
    <w:p>
      <w:r>
        <w:t>III</w:t>
      </w:r>
    </w:p>
    <w:p>
      <w:r>
        <w:t>Kết dư</w:t>
      </w:r>
    </w:p>
    <w:p>
      <w:r>
        <w:t>116.411</w:t>
      </w:r>
    </w:p>
    <w:p>
      <w:r>
        <w:t>Biểu mẫu số 50</w:t>
      </w:r>
    </w:p>
    <w:p>
      <w:r>
        <w:t>QUYẾT TOÁN NGUỒN THU NGÂN SÁCH NHÀ NƯỚC TRÊN ĐỊA BÀN THEO LĨNH VỰC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 …F)</w:t>
      </w:r>
    </w:p>
    <w:p>
      <w:r>
        <w:t>15.063.453</w:t>
      </w:r>
    </w:p>
    <w:p>
      <w:r>
        <w:t>14.054.453</w:t>
      </w:r>
    </w:p>
    <w:p>
      <w:r>
        <w:t>22.621.344</w:t>
      </w:r>
    </w:p>
    <w:p>
      <w:r>
        <w:t>21.113.137</w:t>
      </w:r>
    </w:p>
    <w:p>
      <w:r>
        <w:t>150,17%</w:t>
      </w:r>
    </w:p>
    <w:p>
      <w:r>
        <w:t>150,22%</w:t>
      </w:r>
    </w:p>
    <w:p>
      <w:r>
        <w:t>A</w:t>
      </w:r>
    </w:p>
    <w:p>
      <w:r>
        <w:t>TỔNG THU CÂN ĐỐI NSNN</w:t>
      </w:r>
    </w:p>
    <w:p>
      <w:r>
        <w:t>6.818.777</w:t>
      </w:r>
    </w:p>
    <w:p>
      <w:r>
        <w:t>5.809.777</w:t>
      </w:r>
    </w:p>
    <w:p>
      <w:r>
        <w:t>8.043.942</w:t>
      </w:r>
    </w:p>
    <w:p>
      <w:r>
        <w:t>7.032.848</w:t>
      </w:r>
    </w:p>
    <w:p>
      <w:r>
        <w:t>117,97%</w:t>
      </w:r>
    </w:p>
    <w:p>
      <w:r>
        <w:t>121,05%</w:t>
      </w:r>
    </w:p>
    <w:p>
      <w:r>
        <w:t>I</w:t>
      </w:r>
    </w:p>
    <w:p>
      <w:r>
        <w:t>Thu nội địa</w:t>
      </w:r>
    </w:p>
    <w:p>
      <w:r>
        <w:t>6.708.777</w:t>
      </w:r>
    </w:p>
    <w:p>
      <w:r>
        <w:t>5.809.777</w:t>
      </w:r>
    </w:p>
    <w:p>
      <w:r>
        <w:t>7.487.374</w:t>
      </w:r>
    </w:p>
    <w:p>
      <w:r>
        <w:t>6.866.063</w:t>
      </w:r>
    </w:p>
    <w:p>
      <w:r>
        <w:t>111,61%</w:t>
      </w:r>
    </w:p>
    <w:p>
      <w:r>
        <w:t>118,18%</w:t>
      </w:r>
    </w:p>
    <w:p>
      <w:r>
        <w:t>1</w:t>
      </w:r>
    </w:p>
    <w:p>
      <w:r>
        <w:t>Thu từ DN quốc doanh trung ương</w:t>
      </w:r>
    </w:p>
    <w:p>
      <w:r>
        <w:t>185.000</w:t>
      </w:r>
    </w:p>
    <w:p>
      <w:r>
        <w:t>185.000</w:t>
      </w:r>
    </w:p>
    <w:p>
      <w:r>
        <w:t>227.901</w:t>
      </w:r>
    </w:p>
    <w:p>
      <w:r>
        <w:t>227.901</w:t>
      </w:r>
    </w:p>
    <w:p>
      <w:r>
        <w:t>123,19%</w:t>
      </w:r>
    </w:p>
    <w:p>
      <w:r>
        <w:t>123,19%</w:t>
      </w:r>
    </w:p>
    <w:p>
      <w:r>
        <w:t>- Thuế giá trị gia tăng</w:t>
      </w:r>
    </w:p>
    <w:p>
      <w:r>
        <w:t>140.000</w:t>
      </w:r>
    </w:p>
    <w:p>
      <w:r>
        <w:t>140.000</w:t>
      </w:r>
    </w:p>
    <w:p>
      <w:r>
        <w:t>178.488</w:t>
      </w:r>
    </w:p>
    <w:p>
      <w:r>
        <w:t>178.488</w:t>
      </w:r>
    </w:p>
    <w:p>
      <w:r>
        <w:t>127,49%</w:t>
      </w:r>
    </w:p>
    <w:p>
      <w:r>
        <w:t>127,49%</w:t>
      </w:r>
    </w:p>
    <w:p>
      <w:r>
        <w:t>- Thuế tiêu thụ đặc biệt</w:t>
      </w:r>
    </w:p>
    <w:p>
      <w:r>
        <w:t>16.985</w:t>
      </w:r>
    </w:p>
    <w:p>
      <w:r>
        <w:t>16.985</w:t>
      </w:r>
    </w:p>
    <w:p>
      <w:r>
        <w:t>42.098</w:t>
      </w:r>
    </w:p>
    <w:p>
      <w:r>
        <w:t>42.098</w:t>
      </w:r>
    </w:p>
    <w:p>
      <w:r>
        <w:t>247,86%</w:t>
      </w:r>
    </w:p>
    <w:p>
      <w:r>
        <w:t>247,86%</w:t>
      </w:r>
    </w:p>
    <w:p>
      <w:r>
        <w:t>- Thuế thu nhập doanh nghiệp</w:t>
      </w:r>
    </w:p>
    <w:p>
      <w:r>
        <w:t>28.000</w:t>
      </w:r>
    </w:p>
    <w:p>
      <w:r>
        <w:t>28.000</w:t>
      </w:r>
    </w:p>
    <w:p>
      <w:r>
        <w:t>7.305</w:t>
      </w:r>
    </w:p>
    <w:p>
      <w:r>
        <w:t>7.305</w:t>
      </w:r>
    </w:p>
    <w:p>
      <w:r>
        <w:t>26,09%</w:t>
      </w:r>
    </w:p>
    <w:p>
      <w:r>
        <w:t>26,09%</w:t>
      </w:r>
    </w:p>
    <w:p>
      <w:r>
        <w:t>- Thuế tài nguyên</w:t>
      </w:r>
    </w:p>
    <w:p>
      <w:r>
        <w:t>15</w:t>
      </w:r>
    </w:p>
    <w:p>
      <w:r>
        <w:t>15</w:t>
      </w:r>
    </w:p>
    <w:p>
      <w:r>
        <w:t>9</w:t>
      </w:r>
    </w:p>
    <w:p>
      <w:r>
        <w:t>9</w:t>
      </w:r>
    </w:p>
    <w:p>
      <w:r>
        <w:t>61,48%</w:t>
      </w:r>
    </w:p>
    <w:p>
      <w:r>
        <w:t>61,48%</w:t>
      </w:r>
    </w:p>
    <w:p>
      <w:r>
        <w:t>- Thuế môn bài</w:t>
      </w:r>
    </w:p>
    <w:p>
      <w:r>
        <w:t>0</w:t>
      </w:r>
    </w:p>
    <w:p>
      <w:r>
        <w:t>0</w:t>
      </w:r>
    </w:p>
    <w:p>
      <w:r>
        <w:t>0</w:t>
      </w:r>
    </w:p>
    <w:p>
      <w:r>
        <w:t>-</w:t>
      </w:r>
    </w:p>
    <w:p>
      <w:r>
        <w:t>- Thu sử dụng vốn NS và thu khác</w:t>
      </w:r>
    </w:p>
    <w:p>
      <w:r>
        <w:t>0</w:t>
      </w:r>
    </w:p>
    <w:p>
      <w:r>
        <w:t>0</w:t>
      </w:r>
    </w:p>
    <w:p>
      <w:r>
        <w:t>0</w:t>
      </w:r>
    </w:p>
    <w:p>
      <w:r>
        <w:t>-</w:t>
      </w:r>
    </w:p>
    <w:p>
      <w:r>
        <w:t>2</w:t>
      </w:r>
    </w:p>
    <w:p>
      <w:r>
        <w:t>Thu từ DN quốc doanh địa phương</w:t>
      </w:r>
    </w:p>
    <w:p>
      <w:r>
        <w:t>300.000</w:t>
      </w:r>
    </w:p>
    <w:p>
      <w:r>
        <w:t>300.000</w:t>
      </w:r>
    </w:p>
    <w:p>
      <w:r>
        <w:t>391.147</w:t>
      </w:r>
    </w:p>
    <w:p>
      <w:r>
        <w:t>391.147</w:t>
      </w:r>
    </w:p>
    <w:p>
      <w:r>
        <w:t>130,38%</w:t>
      </w:r>
    </w:p>
    <w:p>
      <w:r>
        <w:t>130,38%</w:t>
      </w:r>
    </w:p>
    <w:p>
      <w:r>
        <w:t>- Thuế giá trị gia tăng</w:t>
      </w:r>
    </w:p>
    <w:p>
      <w:r>
        <w:t>170.000</w:t>
      </w:r>
    </w:p>
    <w:p>
      <w:r>
        <w:t>170.000</w:t>
      </w:r>
    </w:p>
    <w:p>
      <w:r>
        <w:t>196.198</w:t>
      </w:r>
    </w:p>
    <w:p>
      <w:r>
        <w:t>196.198</w:t>
      </w:r>
    </w:p>
    <w:p>
      <w:r>
        <w:t>115,41%</w:t>
      </w:r>
    </w:p>
    <w:p>
      <w:r>
        <w:t>115,41%</w:t>
      </w:r>
    </w:p>
    <w:p>
      <w:r>
        <w:t>- Thuế thu nhập doanh nghiệp</w:t>
      </w:r>
    </w:p>
    <w:p>
      <w:r>
        <w:t>60.000</w:t>
      </w:r>
    </w:p>
    <w:p>
      <w:r>
        <w:t>60.000</w:t>
      </w:r>
    </w:p>
    <w:p>
      <w:r>
        <w:t>0</w:t>
      </w:r>
    </w:p>
    <w:p>
      <w:r>
        <w:t>-</w:t>
      </w:r>
    </w:p>
    <w:p>
      <w:r>
        <w:t>- Thuế tiêu thụ đặc biệt</w:t>
      </w:r>
    </w:p>
    <w:p>
      <w:r>
        <w:t>0</w:t>
      </w:r>
    </w:p>
    <w:p>
      <w:r>
        <w:t>0</w:t>
      </w:r>
    </w:p>
    <w:p>
      <w:r>
        <w:t>90.276</w:t>
      </w:r>
    </w:p>
    <w:p>
      <w:r>
        <w:t>90.276</w:t>
      </w:r>
    </w:p>
    <w:p>
      <w:r>
        <w:t>- Thuế tài nguyên</w:t>
      </w:r>
    </w:p>
    <w:p>
      <w:r>
        <w:t>70.000</w:t>
      </w:r>
    </w:p>
    <w:p>
      <w:r>
        <w:t>70.000</w:t>
      </w:r>
    </w:p>
    <w:p>
      <w:r>
        <w:t>104.673</w:t>
      </w:r>
    </w:p>
    <w:p>
      <w:r>
        <w:t>104.673</w:t>
      </w:r>
    </w:p>
    <w:p>
      <w:r>
        <w:t>149,53%</w:t>
      </w:r>
    </w:p>
    <w:p>
      <w:r>
        <w:t>149,53%</w:t>
      </w:r>
    </w:p>
    <w:p>
      <w:r>
        <w:t>- Thuế môn bài</w:t>
      </w:r>
    </w:p>
    <w:p>
      <w:r>
        <w:t>0</w:t>
      </w:r>
    </w:p>
    <w:p>
      <w:r>
        <w:t>0</w:t>
      </w:r>
    </w:p>
    <w:p>
      <w:r>
        <w:t>0</w:t>
      </w:r>
    </w:p>
    <w:p>
      <w:r>
        <w:t>-</w:t>
      </w:r>
    </w:p>
    <w:p>
      <w:r>
        <w:t>- Thu sử dụng vốn NS và thu khác</w:t>
      </w:r>
    </w:p>
    <w:p>
      <w:r>
        <w:t>0</w:t>
      </w:r>
    </w:p>
    <w:p>
      <w:r>
        <w:t>0</w:t>
      </w:r>
    </w:p>
    <w:p>
      <w:r>
        <w:t>0</w:t>
      </w:r>
    </w:p>
    <w:p>
      <w:r>
        <w:t>-</w:t>
      </w:r>
    </w:p>
    <w:p>
      <w:r>
        <w:t>3</w:t>
      </w:r>
    </w:p>
    <w:p>
      <w:r>
        <w:t>Thu từ DN có vốn đầu tư nước ngoài</w:t>
      </w:r>
    </w:p>
    <w:p>
      <w:r>
        <w:t>74.000</w:t>
      </w:r>
    </w:p>
    <w:p>
      <w:r>
        <w:t>74.000</w:t>
      </w:r>
    </w:p>
    <w:p>
      <w:r>
        <w:t>74.729</w:t>
      </w:r>
    </w:p>
    <w:p>
      <w:r>
        <w:t>74.729</w:t>
      </w:r>
    </w:p>
    <w:p>
      <w:r>
        <w:t>100,99%</w:t>
      </w:r>
    </w:p>
    <w:p>
      <w:r>
        <w:t>100,99%</w:t>
      </w:r>
    </w:p>
    <w:p>
      <w:r>
        <w:t>- Thuế giá trị gia tăng</w:t>
      </w:r>
    </w:p>
    <w:p>
      <w:r>
        <w:t>11.000</w:t>
      </w:r>
    </w:p>
    <w:p>
      <w:r>
        <w:t>11.000</w:t>
      </w:r>
    </w:p>
    <w:p>
      <w:r>
        <w:t>16.616</w:t>
      </w:r>
    </w:p>
    <w:p>
      <w:r>
        <w:t>16.616</w:t>
      </w:r>
    </w:p>
    <w:p>
      <w:r>
        <w:t>151,05%</w:t>
      </w:r>
    </w:p>
    <w:p>
      <w:r>
        <w:t>151,05%</w:t>
      </w:r>
    </w:p>
    <w:p>
      <w:r>
        <w:t>- Thuế thu nhập doanh nghiệp</w:t>
      </w:r>
    </w:p>
    <w:p>
      <w:r>
        <w:t>63.000</w:t>
      </w:r>
    </w:p>
    <w:p>
      <w:r>
        <w:t>63.000</w:t>
      </w:r>
    </w:p>
    <w:p>
      <w:r>
        <w:t>58.097</w:t>
      </w:r>
    </w:p>
    <w:p>
      <w:r>
        <w:t>58.097</w:t>
      </w:r>
    </w:p>
    <w:p>
      <w:r>
        <w:t>92,22%</w:t>
      </w:r>
    </w:p>
    <w:p>
      <w:r>
        <w:t>92,22%</w:t>
      </w:r>
    </w:p>
    <w:p>
      <w:r>
        <w:t>- Thuế tài nguyên</w:t>
      </w:r>
    </w:p>
    <w:p>
      <w:r>
        <w:t>0</w:t>
      </w:r>
    </w:p>
    <w:p>
      <w:r>
        <w:t>0</w:t>
      </w:r>
    </w:p>
    <w:p>
      <w:r>
        <w:t>17</w:t>
      </w:r>
    </w:p>
    <w:p>
      <w:r>
        <w:t>17</w:t>
      </w:r>
    </w:p>
    <w:p>
      <w:r>
        <w:t>- Thuế môn bài</w:t>
      </w:r>
    </w:p>
    <w:p>
      <w:r>
        <w:t>0</w:t>
      </w:r>
    </w:p>
    <w:p>
      <w:r>
        <w:t>0</w:t>
      </w:r>
    </w:p>
    <w:p>
      <w:r>
        <w:t>0</w:t>
      </w:r>
    </w:p>
    <w:p>
      <w:r>
        <w:t>-</w:t>
      </w:r>
    </w:p>
    <w:p>
      <w:r>
        <w:t>- Các khoản thu khác (Tiền thuê mặt đất, mặt nước)</w:t>
      </w:r>
    </w:p>
    <w:p>
      <w:r>
        <w:t>0</w:t>
      </w:r>
    </w:p>
    <w:p>
      <w:r>
        <w:t>0</w:t>
      </w:r>
    </w:p>
    <w:p>
      <w:r>
        <w:t>0</w:t>
      </w:r>
    </w:p>
    <w:p>
      <w:r>
        <w:t>-</w:t>
      </w:r>
    </w:p>
    <w:p>
      <w:r>
        <w:t>4</w:t>
      </w:r>
    </w:p>
    <w:p>
      <w:r>
        <w:t>Thu từ khu vực ngoài quốc doanh</w:t>
      </w:r>
    </w:p>
    <w:p>
      <w:r>
        <w:t>945.000</w:t>
      </w:r>
    </w:p>
    <w:p>
      <w:r>
        <w:t>945.000</w:t>
      </w:r>
    </w:p>
    <w:p>
      <w:r>
        <w:t>1.184.280</w:t>
      </w:r>
    </w:p>
    <w:p>
      <w:r>
        <w:t>1.184.280</w:t>
      </w:r>
    </w:p>
    <w:p>
      <w:r>
        <w:t>125,32%</w:t>
      </w:r>
    </w:p>
    <w:p>
      <w:r>
        <w:t>125,32%</w:t>
      </w:r>
    </w:p>
    <w:p>
      <w:r>
        <w:t>- Thuế giá trị gia tăng</w:t>
      </w:r>
    </w:p>
    <w:p>
      <w:r>
        <w:t>507.290</w:t>
      </w:r>
    </w:p>
    <w:p>
      <w:r>
        <w:t>507.290</w:t>
      </w:r>
    </w:p>
    <w:p>
      <w:r>
        <w:t>628.435</w:t>
      </w:r>
    </w:p>
    <w:p>
      <w:r>
        <w:t>628.435</w:t>
      </w:r>
    </w:p>
    <w:p>
      <w:r>
        <w:t>123,88%</w:t>
      </w:r>
    </w:p>
    <w:p>
      <w:r>
        <w:t>123,88%</w:t>
      </w:r>
    </w:p>
    <w:p>
      <w:r>
        <w:t>- Thuế thu nhập doanh nghiệp</w:t>
      </w:r>
    </w:p>
    <w:p>
      <w:r>
        <w:t>87.315</w:t>
      </w:r>
    </w:p>
    <w:p>
      <w:r>
        <w:t>87.315</w:t>
      </w:r>
    </w:p>
    <w:p>
      <w:r>
        <w:t>80.520</w:t>
      </w:r>
    </w:p>
    <w:p>
      <w:r>
        <w:t>80.520</w:t>
      </w:r>
    </w:p>
    <w:p>
      <w:r>
        <w:t>- Thuế tiêu thụ đặc biệt</w:t>
      </w:r>
    </w:p>
    <w:p>
      <w:r>
        <w:t>337.490</w:t>
      </w:r>
    </w:p>
    <w:p>
      <w:r>
        <w:t>337.490</w:t>
      </w:r>
    </w:p>
    <w:p>
      <w:r>
        <w:t>471.241</w:t>
      </w:r>
    </w:p>
    <w:p>
      <w:r>
        <w:t>471.241</w:t>
      </w:r>
    </w:p>
    <w:p>
      <w:r>
        <w:t>139,63%</w:t>
      </w:r>
    </w:p>
    <w:p>
      <w:r>
        <w:t>139,63%</w:t>
      </w:r>
    </w:p>
    <w:p>
      <w:r>
        <w:t>- Thuế tài nguyên</w:t>
      </w:r>
    </w:p>
    <w:p>
      <w:r>
        <w:t>12.905</w:t>
      </w:r>
    </w:p>
    <w:p>
      <w:r>
        <w:t>12.905</w:t>
      </w:r>
    </w:p>
    <w:p>
      <w:r>
        <w:t>4.085</w:t>
      </w:r>
    </w:p>
    <w:p>
      <w:r>
        <w:t>4.085</w:t>
      </w:r>
    </w:p>
    <w:p>
      <w:r>
        <w:t>31,65%</w:t>
      </w:r>
    </w:p>
    <w:p>
      <w:r>
        <w:t>31,65%</w:t>
      </w:r>
    </w:p>
    <w:p>
      <w:r>
        <w:t>- Thuế môn bài</w:t>
      </w:r>
    </w:p>
    <w:p>
      <w:r>
        <w:t>0</w:t>
      </w:r>
    </w:p>
    <w:p>
      <w:r>
        <w:t>0</w:t>
      </w:r>
    </w:p>
    <w:p>
      <w:r>
        <w:t>0</w:t>
      </w:r>
    </w:p>
    <w:p>
      <w:r>
        <w:t>-</w:t>
      </w:r>
    </w:p>
    <w:p>
      <w:r>
        <w:t>- Thu khác ngoài quốc doanh</w:t>
      </w:r>
    </w:p>
    <w:p>
      <w:r>
        <w:t>0</w:t>
      </w:r>
    </w:p>
    <w:p>
      <w:r>
        <w:t>0</w:t>
      </w:r>
    </w:p>
    <w:p>
      <w:r>
        <w:t>0</w:t>
      </w:r>
    </w:p>
    <w:p>
      <w:r>
        <w:t>-</w:t>
      </w:r>
    </w:p>
    <w:p>
      <w:r>
        <w:t>5</w:t>
      </w:r>
    </w:p>
    <w:p>
      <w:r>
        <w:t>Lệ phí trước bạ</w:t>
      </w:r>
    </w:p>
    <w:p>
      <w:r>
        <w:t>220.000</w:t>
      </w:r>
    </w:p>
    <w:p>
      <w:r>
        <w:t>220.000</w:t>
      </w:r>
    </w:p>
    <w:p>
      <w:r>
        <w:t>368.284</w:t>
      </w:r>
    </w:p>
    <w:p>
      <w:r>
        <w:t>368.284</w:t>
      </w:r>
    </w:p>
    <w:p>
      <w:r>
        <w:t>167,40%</w:t>
      </w:r>
    </w:p>
    <w:p>
      <w:r>
        <w:t>167,40%</w:t>
      </w:r>
    </w:p>
    <w:p>
      <w:r>
        <w:t>6</w:t>
      </w:r>
    </w:p>
    <w:p>
      <w:r>
        <w:t>Thuế sử dụng đất nông nghiệp</w:t>
      </w:r>
    </w:p>
    <w:p>
      <w:r>
        <w:t>0</w:t>
      </w:r>
    </w:p>
    <w:p>
      <w:r>
        <w:t>-</w:t>
      </w:r>
    </w:p>
    <w:p>
      <w:r>
        <w:t>280</w:t>
      </w:r>
    </w:p>
    <w:p>
      <w:r>
        <w:t>280</w:t>
      </w:r>
    </w:p>
    <w:p>
      <w:r>
        <w:t>7</w:t>
      </w:r>
    </w:p>
    <w:p>
      <w:r>
        <w:t>Thuế nhà đất/thuế sử dụng đất phi nông nghiệp</w:t>
      </w:r>
    </w:p>
    <w:p>
      <w:r>
        <w:t>8.000</w:t>
      </w:r>
    </w:p>
    <w:p>
      <w:r>
        <w:t>8.000</w:t>
      </w:r>
    </w:p>
    <w:p>
      <w:r>
        <w:t>17.903</w:t>
      </w:r>
    </w:p>
    <w:p>
      <w:r>
        <w:t>17.903</w:t>
      </w:r>
    </w:p>
    <w:p>
      <w:r>
        <w:t>223,78%</w:t>
      </w:r>
    </w:p>
    <w:p>
      <w:r>
        <w:t>223,78%</w:t>
      </w:r>
    </w:p>
    <w:p>
      <w:r>
        <w:t>8</w:t>
      </w:r>
    </w:p>
    <w:p>
      <w:r>
        <w:t>Thuế thu nhập cá nhân</w:t>
      </w:r>
    </w:p>
    <w:p>
      <w:r>
        <w:t>500.000</w:t>
      </w:r>
    </w:p>
    <w:p>
      <w:r>
        <w:t>500.000</w:t>
      </w:r>
    </w:p>
    <w:p>
      <w:r>
        <w:t>712.065</w:t>
      </w:r>
    </w:p>
    <w:p>
      <w:r>
        <w:t>712.065</w:t>
      </w:r>
    </w:p>
    <w:p>
      <w:r>
        <w:t>142,41%</w:t>
      </w:r>
    </w:p>
    <w:p>
      <w:r>
        <w:t>142,41%</w:t>
      </w:r>
    </w:p>
    <w:p>
      <w:r>
        <w:t>9</w:t>
      </w:r>
    </w:p>
    <w:p>
      <w:r>
        <w:t>Thu phí xăng dầu; thuế bảo vệ môi trường</w:t>
      </w:r>
    </w:p>
    <w:p>
      <w:r>
        <w:t>1.527.000</w:t>
      </w:r>
    </w:p>
    <w:p>
      <w:r>
        <w:t>733.000</w:t>
      </w:r>
    </w:p>
    <w:p>
      <w:r>
        <w:t>926.613</w:t>
      </w:r>
    </w:p>
    <w:p>
      <w:r>
        <w:t>444.817</w:t>
      </w:r>
    </w:p>
    <w:p>
      <w:r>
        <w:t>60,68%</w:t>
      </w:r>
    </w:p>
    <w:p>
      <w:r>
        <w:t>60,68%</w:t>
      </w:r>
    </w:p>
    <w:p>
      <w:r>
        <w:t>10</w:t>
      </w:r>
    </w:p>
    <w:p>
      <w:r>
        <w:t>Thu phí, lệ phí</w:t>
      </w:r>
    </w:p>
    <w:p>
      <w:r>
        <w:t>160.000</w:t>
      </w:r>
    </w:p>
    <w:p>
      <w:r>
        <w:t>110.000</w:t>
      </w:r>
    </w:p>
    <w:p>
      <w:r>
        <w:t>174.907</w:t>
      </w:r>
    </w:p>
    <w:p>
      <w:r>
        <w:t>120.324</w:t>
      </w:r>
    </w:p>
    <w:p>
      <w:r>
        <w:t>109,32%</w:t>
      </w:r>
    </w:p>
    <w:p>
      <w:r>
        <w:t>109,39%</w:t>
      </w:r>
    </w:p>
    <w:p>
      <w:r>
        <w:t>11</w:t>
      </w:r>
    </w:p>
    <w:p>
      <w:r>
        <w:t>Thu tiền sử dụng đất</w:t>
      </w:r>
    </w:p>
    <w:p>
      <w:r>
        <w:t>800.000</w:t>
      </w:r>
    </w:p>
    <w:p>
      <w:r>
        <w:t>800.000</w:t>
      </w:r>
    </w:p>
    <w:p>
      <w:r>
        <w:t>1.029.253</w:t>
      </w:r>
    </w:p>
    <w:p>
      <w:r>
        <w:t>1.029.253</w:t>
      </w:r>
    </w:p>
    <w:p>
      <w:r>
        <w:t>128,66%</w:t>
      </w:r>
    </w:p>
    <w:p>
      <w:r>
        <w:t>128,66%</w:t>
      </w:r>
    </w:p>
    <w:p>
      <w:r>
        <w:t>12</w:t>
      </w:r>
    </w:p>
    <w:p>
      <w:r>
        <w:t>Thu tiền thuê mặt đất mặt nước</w:t>
      </w:r>
    </w:p>
    <w:p>
      <w:r>
        <w:t>120.000</w:t>
      </w:r>
    </w:p>
    <w:p>
      <w:r>
        <w:t>120.000</w:t>
      </w:r>
    </w:p>
    <w:p>
      <w:r>
        <w:t>237.121</w:t>
      </w:r>
    </w:p>
    <w:p>
      <w:r>
        <w:t>237.121</w:t>
      </w:r>
    </w:p>
    <w:p>
      <w:r>
        <w:t>197,60%</w:t>
      </w:r>
    </w:p>
    <w:p>
      <w:r>
        <w:t>197,60%</w:t>
      </w:r>
    </w:p>
    <w:p>
      <w:r>
        <w:t>13</w:t>
      </w:r>
    </w:p>
    <w:p>
      <w:r>
        <w:t>Thu tiền sử dụng khu vực biển</w:t>
      </w:r>
    </w:p>
    <w:p>
      <w:r>
        <w:t>0</w:t>
      </w:r>
    </w:p>
    <w:p>
      <w:r>
        <w:t>14</w:t>
      </w:r>
    </w:p>
    <w:p>
      <w:r>
        <w:t>Thu từ bán tài sản nhà nước</w:t>
      </w:r>
    </w:p>
    <w:p>
      <w:r>
        <w:t>0</w:t>
      </w:r>
    </w:p>
    <w:p>
      <w:r>
        <w:t>15</w:t>
      </w:r>
    </w:p>
    <w:p>
      <w:r>
        <w:t>Thu từ tài sản được xác lập quyền sở hữu của nhà nước</w:t>
      </w:r>
    </w:p>
    <w:p>
      <w:r>
        <w:t>0</w:t>
      </w:r>
    </w:p>
    <w:p>
      <w:r>
        <w:t>16</w:t>
      </w:r>
    </w:p>
    <w:p>
      <w:r>
        <w:t>Thu tiền bán nhà và thuê nhà ở thuộc SHNN</w:t>
      </w:r>
    </w:p>
    <w:p>
      <w:r>
        <w:t>0</w:t>
      </w:r>
    </w:p>
    <w:p>
      <w:r>
        <w:t>79</w:t>
      </w:r>
    </w:p>
    <w:p>
      <w:r>
        <w:t>79</w:t>
      </w:r>
    </w:p>
    <w:p>
      <w:r>
        <w:t>17</w:t>
      </w:r>
    </w:p>
    <w:p>
      <w:r>
        <w:t>Thu khác ngân sách</w:t>
      </w:r>
    </w:p>
    <w:p>
      <w:r>
        <w:t>250.000</w:t>
      </w:r>
    </w:p>
    <w:p>
      <w:r>
        <w:t>195.000</w:t>
      </w:r>
    </w:p>
    <w:p>
      <w:r>
        <w:t>285.396</w:t>
      </w:r>
    </w:p>
    <w:p>
      <w:r>
        <w:t>200.552</w:t>
      </w:r>
    </w:p>
    <w:p>
      <w:r>
        <w:t>114,16%</w:t>
      </w:r>
    </w:p>
    <w:p>
      <w:r>
        <w:t>102,85%</w:t>
      </w:r>
    </w:p>
    <w:p>
      <w:r>
        <w:t>18</w:t>
      </w:r>
    </w:p>
    <w:p>
      <w:r>
        <w:t>Thu tiền cấp quyền khai thác khoáng sản</w:t>
      </w:r>
    </w:p>
    <w:p>
      <w:r>
        <w:t>18.000</w:t>
      </w:r>
    </w:p>
    <w:p>
      <w:r>
        <w:t>18.000</w:t>
      </w:r>
    </w:p>
    <w:p>
      <w:r>
        <w:t>35.466</w:t>
      </w:r>
    </w:p>
    <w:p>
      <w:r>
        <w:t>35.377</w:t>
      </w:r>
    </w:p>
    <w:p>
      <w:r>
        <w:t>197,04%</w:t>
      </w:r>
    </w:p>
    <w:p>
      <w:r>
        <w:t>196,54%</w:t>
      </w:r>
    </w:p>
    <w:p>
      <w:r>
        <w:t>19</w:t>
      </w:r>
    </w:p>
    <w:p>
      <w:r>
        <w:t>Thu từ quỹ đất công ích và thu khoa lợi công sản khác</w:t>
      </w:r>
    </w:p>
    <w:p>
      <w:r>
        <w:t>3.000</w:t>
      </w:r>
    </w:p>
    <w:p>
      <w:r>
        <w:t>3.000</w:t>
      </w:r>
    </w:p>
    <w:p>
      <w:r>
        <w:t>2.048</w:t>
      </w:r>
    </w:p>
    <w:p>
      <w:r>
        <w:t>2.048</w:t>
      </w:r>
    </w:p>
    <w:p>
      <w:r>
        <w:t>68,26%</w:t>
      </w:r>
    </w:p>
    <w:p>
      <w:r>
        <w:t>68,26%</w:t>
      </w:r>
    </w:p>
    <w:p>
      <w:r>
        <w:t>20</w:t>
      </w:r>
    </w:p>
    <w:p>
      <w:r>
        <w:t>Thu cổ tức và lợi nhuận sau thuế</w:t>
      </w:r>
    </w:p>
    <w:p>
      <w:r>
        <w:t>98.777</w:t>
      </w:r>
    </w:p>
    <w:p>
      <w:r>
        <w:t>98.777</w:t>
      </w:r>
    </w:p>
    <w:p>
      <w:r>
        <w:t>76.162</w:t>
      </w:r>
    </w:p>
    <w:p>
      <w:r>
        <w:t>76.162</w:t>
      </w:r>
    </w:p>
    <w:p>
      <w:r>
        <w:t>77,10%</w:t>
      </w:r>
    </w:p>
    <w:p>
      <w:r>
        <w:t>77,10%</w:t>
      </w:r>
    </w:p>
    <w:p>
      <w:r>
        <w:t>21</w:t>
      </w:r>
    </w:p>
    <w:p>
      <w:r>
        <w:t>Thu từ hoạt động xổ số kiến thiết</w:t>
      </w:r>
    </w:p>
    <w:p>
      <w:r>
        <w:t>1.500.000</w:t>
      </w:r>
    </w:p>
    <w:p>
      <w:r>
        <w:t>1.500.000</w:t>
      </w:r>
    </w:p>
    <w:p>
      <w:r>
        <w:t>1.743.741</w:t>
      </w:r>
    </w:p>
    <w:p>
      <w:r>
        <w:t>1.743.741</w:t>
      </w:r>
    </w:p>
    <w:p>
      <w:r>
        <w:t>116,25%</w:t>
      </w:r>
    </w:p>
    <w:p>
      <w:r>
        <w:t>116,25%</w:t>
      </w:r>
    </w:p>
    <w:p>
      <w:r>
        <w:t>II</w:t>
      </w:r>
    </w:p>
    <w:p>
      <w:r>
        <w:t>Thuế từ hoạt động xuất nhập khẩu</w:t>
      </w:r>
    </w:p>
    <w:p>
      <w:r>
        <w:t>110.000</w:t>
      </w:r>
    </w:p>
    <w:p>
      <w:r>
        <w:t>389.783</w:t>
      </w:r>
    </w:p>
    <w:p>
      <w:r>
        <w:t>-</w:t>
      </w:r>
    </w:p>
    <w:p>
      <w:r>
        <w:t>III</w:t>
      </w:r>
    </w:p>
    <w:p>
      <w:r>
        <w:t>Thu Viện trợ</w:t>
      </w:r>
    </w:p>
    <w:p>
      <w:r>
        <w:t>4.864</w:t>
      </w:r>
    </w:p>
    <w:p>
      <w:r>
        <w:t>4.864</w:t>
      </w:r>
    </w:p>
    <w:p>
      <w:r>
        <w:t>IV</w:t>
      </w:r>
    </w:p>
    <w:p>
      <w:r>
        <w:t>Các khoản huy động, đóng góp</w:t>
      </w:r>
    </w:p>
    <w:p>
      <w:r>
        <w:t>16.645</w:t>
      </w:r>
    </w:p>
    <w:p>
      <w:r>
        <w:t>16.645</w:t>
      </w:r>
    </w:p>
    <w:p>
      <w:r>
        <w:t>V</w:t>
      </w:r>
    </w:p>
    <w:p>
      <w:r>
        <w:t>Thu từ Quỹ dự trữ tài chính</w:t>
      </w:r>
    </w:p>
    <w:p>
      <w:r>
        <w:t>145.276</w:t>
      </w:r>
    </w:p>
    <w:p>
      <w:r>
        <w:t>145.276</w:t>
      </w:r>
    </w:p>
    <w:p>
      <w:r>
        <w:t>B</w:t>
      </w:r>
    </w:p>
    <w:p>
      <w:r>
        <w:t>VAY CỦA NGÂN SÁCH ĐỊA PHƯƠNG</w:t>
      </w:r>
    </w:p>
    <w:p>
      <w:r>
        <w:t>48.300</w:t>
      </w:r>
    </w:p>
    <w:p>
      <w:r>
        <w:t>48.300</w:t>
      </w:r>
    </w:p>
    <w:p>
      <w:r>
        <w:t>72.374</w:t>
      </w:r>
    </w:p>
    <w:p>
      <w:r>
        <w:t>39.927</w:t>
      </w:r>
    </w:p>
    <w:p>
      <w:r>
        <w:t>149,84%</w:t>
      </w:r>
    </w:p>
    <w:p>
      <w:r>
        <w:t>82,66%</w:t>
      </w:r>
    </w:p>
    <w:p>
      <w:r>
        <w:t>C</w:t>
      </w:r>
    </w:p>
    <w:p>
      <w:r>
        <w:t>THU KẾT DƯ NĂM TRƯỚC</w:t>
      </w:r>
    </w:p>
    <w:p>
      <w:r>
        <w:t>958.817</w:t>
      </w:r>
    </w:p>
    <w:p>
      <w:r>
        <w:t>958.817</w:t>
      </w:r>
    </w:p>
    <w:p>
      <w:r>
        <w:t>D</w:t>
      </w:r>
    </w:p>
    <w:p>
      <w:r>
        <w:t>THU CHUYỂN NGUỒN TỪ NĂM TRƯỚC CHUYỂN SANG</w:t>
      </w:r>
    </w:p>
    <w:p>
      <w:r>
        <w:t>4.896.017</w:t>
      </w:r>
    </w:p>
    <w:p>
      <w:r>
        <w:t>4.896.017</w:t>
      </w:r>
    </w:p>
    <w:p>
      <w:r>
        <w:t>E</w:t>
      </w:r>
    </w:p>
    <w:p>
      <w:r>
        <w:t>THU BỔ SUNG TỪ NS CẤP TRÊN</w:t>
      </w:r>
    </w:p>
    <w:p>
      <w:r>
        <w:t>8.016.985</w:t>
      </w:r>
    </w:p>
    <w:p>
      <w:r>
        <w:t>8.016.985</w:t>
      </w:r>
    </w:p>
    <w:p>
      <w:r>
        <w:t>8.185.529</w:t>
      </w:r>
    </w:p>
    <w:p>
      <w:r>
        <w:t>8.185.529</w:t>
      </w:r>
    </w:p>
    <w:p>
      <w:r>
        <w:t>102,10%</w:t>
      </w:r>
    </w:p>
    <w:p>
      <w:r>
        <w:t>102,10%</w:t>
      </w:r>
    </w:p>
    <w:p>
      <w:r>
        <w:t>F</w:t>
      </w:r>
    </w:p>
    <w:p>
      <w:r>
        <w:t>THU TỪ NGÂN SÁCH CẤP DƯỚI NỘP LÊN</w:t>
      </w:r>
    </w:p>
    <w:p>
      <w:r>
        <w:t>464.665</w:t>
      </w:r>
    </w:p>
    <w:p>
      <w:r>
        <w:t>G</w:t>
      </w:r>
    </w:p>
    <w:p>
      <w:r>
        <w:t>THU CHUYỂN NGUỒN LÀM LƯƠNG</w:t>
      </w:r>
    </w:p>
    <w:p>
      <w:r>
        <w:t>179.391</w:t>
      </w:r>
    </w:p>
    <w:p>
      <w:r>
        <w:t>179.391</w:t>
      </w:r>
    </w:p>
    <w:p>
      <w:r>
        <w:t>Biểu mẫu số 51</w:t>
      </w:r>
    </w:p>
    <w:p>
      <w:r>
        <w:t>QUYẾT TOÁN CHI NGÂN SÁCH ĐỊA PHƯƠNG THEO LĨNH VỰC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14.054.453</w:t>
      </w:r>
    </w:p>
    <w:p>
      <w:r>
        <w:t>20.996.591</w:t>
      </w:r>
    </w:p>
    <w:p>
      <w:r>
        <w:t>149,39%</w:t>
      </w:r>
    </w:p>
    <w:p>
      <w:r>
        <w:t>A</w:t>
      </w:r>
    </w:p>
    <w:p>
      <w:r>
        <w:t>CHI CÂN ĐỐI NGÂN SÁCH ĐỊA PHƯƠNG</w:t>
      </w:r>
    </w:p>
    <w:p>
      <w:r>
        <w:t>12.792.680</w:t>
      </w:r>
    </w:p>
    <w:p>
      <w:r>
        <w:t>15.092.337</w:t>
      </w:r>
    </w:p>
    <w:p>
      <w:r>
        <w:t>117,98%</w:t>
      </w:r>
    </w:p>
    <w:p>
      <w:r>
        <w:t>I</w:t>
      </w:r>
    </w:p>
    <w:p>
      <w:r>
        <w:t>Chi đầu tư phát triển</w:t>
      </w:r>
    </w:p>
    <w:p>
      <w:r>
        <w:t>3.374.957</w:t>
      </w:r>
    </w:p>
    <w:p>
      <w:r>
        <w:t>5.845.494</w:t>
      </w:r>
    </w:p>
    <w:p>
      <w:r>
        <w:t>173,20%</w:t>
      </w:r>
    </w:p>
    <w:p>
      <w:r>
        <w:t>1</w:t>
      </w:r>
    </w:p>
    <w:p>
      <w:r>
        <w:t>Chi đầu tư phát triển cho chương trình, dự án theo lĩnh vực</w:t>
      </w:r>
    </w:p>
    <w:p>
      <w:r>
        <w:t>2.536.180</w:t>
      </w:r>
    </w:p>
    <w:p>
      <w:r>
        <w:t>5.767.146</w:t>
      </w:r>
    </w:p>
    <w:p>
      <w:r>
        <w:t>227,39%</w:t>
      </w:r>
    </w:p>
    <w:p>
      <w:r>
        <w:t>Trong đó: Chia theo lĩnh vực</w:t>
      </w:r>
    </w:p>
    <w:p>
      <w:r>
        <w:t>-</w:t>
      </w:r>
    </w:p>
    <w:p>
      <w:r>
        <w:t>Chi Giáo dục - đào tạo và dạy nghề</w:t>
      </w:r>
    </w:p>
    <w:p>
      <w:r>
        <w:t>518.200</w:t>
      </w:r>
    </w:p>
    <w:p>
      <w:r>
        <w:t>1.098.946</w:t>
      </w:r>
    </w:p>
    <w:p>
      <w:r>
        <w:t>212,07%</w:t>
      </w:r>
    </w:p>
    <w:p>
      <w:r>
        <w:t>-</w:t>
      </w:r>
    </w:p>
    <w:p>
      <w:r>
        <w:t>Chi Khoa học và công nghệ</w:t>
      </w:r>
    </w:p>
    <w:p>
      <w:r>
        <w:t>12.490</w:t>
      </w:r>
    </w:p>
    <w:p>
      <w:r>
        <w:t>34.677</w:t>
      </w:r>
    </w:p>
    <w:p>
      <w:r>
        <w:t>277,64%</w:t>
      </w:r>
    </w:p>
    <w:p>
      <w:r>
        <w:t>Trong đó: Chia theo nguồn vốn</w:t>
      </w:r>
    </w:p>
    <w:p>
      <w:r>
        <w:t>-</w:t>
      </w:r>
    </w:p>
    <w:p>
      <w:r>
        <w:t>Chi đầu tư từ nguồn thu tiền sử dụng đất</w:t>
      </w:r>
    </w:p>
    <w:p>
      <w:r>
        <w:t>100.000</w:t>
      </w:r>
    </w:p>
    <w:p>
      <w:r>
        <w:t>684.582</w:t>
      </w:r>
    </w:p>
    <w:p>
      <w:r>
        <w:t>684,58%</w:t>
      </w:r>
    </w:p>
    <w:p>
      <w:r>
        <w:t>-</w:t>
      </w:r>
    </w:p>
    <w:p>
      <w:r>
        <w:t>Chi đầu tư từ nguồn thu xổ số kiến thiết</w:t>
      </w:r>
    </w:p>
    <w:p>
      <w:r>
        <w:t>1.500.000</w:t>
      </w:r>
    </w:p>
    <w:p>
      <w:r>
        <w:t>1.293.670</w:t>
      </w:r>
    </w:p>
    <w:p>
      <w:r>
        <w:t>86,24%</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w:t>
      </w:r>
    </w:p>
    <w:p>
      <w:r>
        <w:t>78.348</w:t>
      </w:r>
    </w:p>
    <w:p>
      <w:r>
        <w:t>II</w:t>
      </w:r>
    </w:p>
    <w:p>
      <w:r>
        <w:t>Chi trả nợ lãi vay theo quy định</w:t>
      </w:r>
    </w:p>
    <w:p>
      <w:r>
        <w:t>2.000</w:t>
      </w:r>
    </w:p>
    <w:p>
      <w:r>
        <w:t>1.775</w:t>
      </w:r>
    </w:p>
    <w:p>
      <w:r>
        <w:t>88,74%</w:t>
      </w:r>
    </w:p>
    <w:p>
      <w:r>
        <w:t>III</w:t>
      </w:r>
    </w:p>
    <w:p>
      <w:r>
        <w:t>Chi thường xuyên</w:t>
      </w:r>
    </w:p>
    <w:p>
      <w:r>
        <w:t>9.140.657</w:t>
      </w:r>
    </w:p>
    <w:p>
      <w:r>
        <w:t>9.142.606</w:t>
      </w:r>
    </w:p>
    <w:p>
      <w:r>
        <w:t>100,02%</w:t>
      </w:r>
    </w:p>
    <w:p>
      <w:r>
        <w:t>Trong đó:</w:t>
      </w:r>
    </w:p>
    <w:p>
      <w:r>
        <w:t>1</w:t>
      </w:r>
    </w:p>
    <w:p>
      <w:r>
        <w:t>Chi sự nghiệp giáo dục - đào tạo và dạy nghề</w:t>
      </w:r>
    </w:p>
    <w:p>
      <w:r>
        <w:t>4.090.257</w:t>
      </w:r>
    </w:p>
    <w:p>
      <w:r>
        <w:t>3.604.495</w:t>
      </w:r>
    </w:p>
    <w:p>
      <w:r>
        <w:t>88,12%</w:t>
      </w:r>
    </w:p>
    <w:p>
      <w:r>
        <w:t>2</w:t>
      </w:r>
    </w:p>
    <w:p>
      <w:r>
        <w:t>Chi sự nghiệp khoa học - công nghệ</w:t>
      </w:r>
    </w:p>
    <w:p>
      <w:r>
        <w:t>31.000</w:t>
      </w:r>
    </w:p>
    <w:p>
      <w:r>
        <w:t>23.983</w:t>
      </w:r>
    </w:p>
    <w:p>
      <w:r>
        <w:t>77,37%</w:t>
      </w:r>
    </w:p>
    <w:p>
      <w:r>
        <w:t>IV</w:t>
      </w:r>
    </w:p>
    <w:p>
      <w:r>
        <w:t>Chi cho vay</w:t>
      </w:r>
    </w:p>
    <w:p>
      <w:r>
        <w:t>-</w:t>
      </w:r>
    </w:p>
    <w:p>
      <w:r>
        <w:t>V</w:t>
      </w:r>
    </w:p>
    <w:p>
      <w:r>
        <w:t>Chi bổ sung quỹ dự trữ tài chính</w:t>
      </w:r>
    </w:p>
    <w:p>
      <w:r>
        <w:t>2.000</w:t>
      </w:r>
    </w:p>
    <w:p>
      <w:r>
        <w:t>2.000</w:t>
      </w:r>
    </w:p>
    <w:p>
      <w:r>
        <w:t>100,00%</w:t>
      </w:r>
    </w:p>
    <w:p>
      <w:r>
        <w:t>VI</w:t>
      </w:r>
    </w:p>
    <w:p>
      <w:r>
        <w:t>Dự phòng ngân sách</w:t>
      </w:r>
    </w:p>
    <w:p>
      <w:r>
        <w:t>273.066</w:t>
      </w:r>
    </w:p>
    <w:p>
      <w:r>
        <w:t>-</w:t>
      </w:r>
    </w:p>
    <w:p>
      <w:r>
        <w:t>VII</w:t>
      </w:r>
    </w:p>
    <w:p>
      <w:r>
        <w:t>Chi tạo nguồn, điều chỉnh tiền lương</w:t>
      </w:r>
    </w:p>
    <w:p>
      <w:r>
        <w:t>-</w:t>
      </w:r>
    </w:p>
    <w:p>
      <w:r>
        <w:t>VIII</w:t>
      </w:r>
    </w:p>
    <w:p>
      <w:r>
        <w:t>Các nhiệm vụ chi khác</w:t>
      </w:r>
    </w:p>
    <w:p>
      <w:r>
        <w:t>140</w:t>
      </w:r>
    </w:p>
    <w:p>
      <w:r>
        <w:t>IX</w:t>
      </w:r>
    </w:p>
    <w:p>
      <w:r>
        <w:t>Chi các chương trình mục tiêu</w:t>
      </w:r>
    </w:p>
    <w:p>
      <w:r>
        <w:t>100.323</w:t>
      </w:r>
    </w:p>
    <w:p>
      <w:r>
        <w:t>1</w:t>
      </w:r>
    </w:p>
    <w:p>
      <w:r>
        <w:t>Chương trình mục tiêu quốc gia giảm nghèo bền vững</w:t>
      </w:r>
    </w:p>
    <w:p>
      <w:r>
        <w:t>12.103</w:t>
      </w:r>
    </w:p>
    <w:p>
      <w:r>
        <w:t>2</w:t>
      </w:r>
    </w:p>
    <w:p>
      <w:r>
        <w:t>Chương trình mục tiêu quốc gia xây dựng nông thôn mới</w:t>
      </w:r>
    </w:p>
    <w:p>
      <w:r>
        <w:t>88.219</w:t>
      </w:r>
    </w:p>
    <w:p>
      <w:r>
        <w:t>X</w:t>
      </w:r>
    </w:p>
    <w:p>
      <w:r>
        <w:t>Chi từ nguồn NSTW bổ sung có mục tiêu</w:t>
      </w:r>
    </w:p>
    <w:p>
      <w:r>
        <w:t>1.213.473</w:t>
      </w:r>
    </w:p>
    <w:p>
      <w:r>
        <w:t>B</w:t>
      </w:r>
    </w:p>
    <w:p>
      <w:r>
        <w:t>CHI CHUYỂN NGUỒN NĂM SAU</w:t>
      </w:r>
    </w:p>
    <w:p>
      <w:r>
        <w:t>5.361.022</w:t>
      </w:r>
    </w:p>
    <w:p>
      <w:r>
        <w:t>C</w:t>
      </w:r>
    </w:p>
    <w:p>
      <w:r>
        <w:t>D</w:t>
      </w:r>
    </w:p>
    <w:p>
      <w:r>
        <w:t>CHI NỘP NGÂN SÁCH CẤP TRÊN</w:t>
      </w:r>
    </w:p>
    <w:p>
      <w:r>
        <w:t>464.665</w:t>
      </w:r>
    </w:p>
    <w:p>
      <w:r>
        <w:t>CHI TRẢ NỢ GỐC</w:t>
      </w:r>
    </w:p>
    <w:p>
      <w:r>
        <w:t>48.300</w:t>
      </w:r>
    </w:p>
    <w:p>
      <w:r>
        <w:t>78.566</w:t>
      </w:r>
    </w:p>
    <w:p>
      <w:r>
        <w:t>Biểu mẫu số 52</w:t>
      </w:r>
    </w:p>
    <w:p>
      <w:r>
        <w:t>QUYẾT TOÁN CHI NGÂN SÁCH CẤP TỈNH (HUYỆN, XÃ) THEO LĨNH VỰC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Nội dung</w:t>
      </w:r>
    </w:p>
    <w:p>
      <w:r>
        <w:t>Dự toán</w:t>
      </w:r>
    </w:p>
    <w:p>
      <w:r>
        <w:t>Quyết toán</w:t>
      </w:r>
    </w:p>
    <w:p>
      <w:r>
        <w:t>So sánh</w:t>
      </w:r>
    </w:p>
    <w:p>
      <w:r>
        <w:t>Tuyệt đối</w:t>
      </w:r>
    </w:p>
    <w:p>
      <w:r>
        <w:t>Tương đối</w:t>
      </w:r>
    </w:p>
    <w:p>
      <w:r>
        <w:t>(%)</w:t>
      </w:r>
    </w:p>
    <w:p>
      <w:r>
        <w:t>A</w:t>
      </w:r>
    </w:p>
    <w:p>
      <w:r>
        <w:t>B</w:t>
      </w:r>
    </w:p>
    <w:p>
      <w:r>
        <w:t>1</w:t>
      </w:r>
    </w:p>
    <w:p>
      <w:r>
        <w:t>2</w:t>
      </w:r>
    </w:p>
    <w:p>
      <w:r>
        <w:t>3=2-1</w:t>
      </w:r>
    </w:p>
    <w:p>
      <w:r>
        <w:t>4=2/1</w:t>
      </w:r>
    </w:p>
    <w:p>
      <w:r>
        <w:t>TỔNG CHI NSĐP (A+B+C+D)</w:t>
      </w:r>
    </w:p>
    <w:p>
      <w:r>
        <w:t>13.308.588</w:t>
      </w:r>
    </w:p>
    <w:p>
      <w:r>
        <w:t>14.478.447</w:t>
      </w:r>
    </w:p>
    <w:p>
      <w:r>
        <w:t>1.169.859</w:t>
      </w:r>
    </w:p>
    <w:p>
      <w:r>
        <w:t>108,79%</w:t>
      </w:r>
    </w:p>
    <w:p>
      <w:r>
        <w:t>A</w:t>
      </w:r>
    </w:p>
    <w:p>
      <w:r>
        <w:t>CHI BỔ SUNG CÂN ĐỐI CHO NGÂN SÁCH CẤP DƯỚI (1)</w:t>
      </w:r>
    </w:p>
    <w:p>
      <w:r>
        <w:t>8.016.985</w:t>
      </w:r>
    </w:p>
    <w:p>
      <w:r>
        <w:t>6.298.562</w:t>
      </w:r>
    </w:p>
    <w:p>
      <w:r>
        <w:t>(1.718.423)</w:t>
      </w:r>
    </w:p>
    <w:p>
      <w:r>
        <w:t>78,57%</w:t>
      </w:r>
    </w:p>
    <w:p>
      <w:r>
        <w:t>B</w:t>
      </w:r>
    </w:p>
    <w:p>
      <w:r>
        <w:t>CHI NGÂN SÁCH CẤP TỈNH (HUYỆN, XÃ) THEO LĨNH VỰC</w:t>
      </w:r>
    </w:p>
    <w:p>
      <w:r>
        <w:t>5.243.303</w:t>
      </w:r>
    </w:p>
    <w:p>
      <w:r>
        <w:t>6.109.246</w:t>
      </w:r>
    </w:p>
    <w:p>
      <w:r>
        <w:t>865.943</w:t>
      </w:r>
    </w:p>
    <w:p>
      <w:r>
        <w:t>116,52%</w:t>
      </w:r>
    </w:p>
    <w:p>
      <w:r>
        <w:t>I</w:t>
      </w:r>
    </w:p>
    <w:p>
      <w:r>
        <w:t>Chi đầu tư phát triển</w:t>
      </w:r>
    </w:p>
    <w:p>
      <w:r>
        <w:t>2.169.711</w:t>
      </w:r>
    </w:p>
    <w:p>
      <w:r>
        <w:t>3.390.875</w:t>
      </w:r>
    </w:p>
    <w:p>
      <w:r>
        <w:t>1.221.164</w:t>
      </w:r>
    </w:p>
    <w:p>
      <w:r>
        <w:t>156,28%</w:t>
      </w:r>
    </w:p>
    <w:p>
      <w:r>
        <w:t>1</w:t>
      </w:r>
    </w:p>
    <w:p>
      <w:r>
        <w:t>Chi đầu tư cho các dự án</w:t>
      </w:r>
    </w:p>
    <w:p>
      <w:r>
        <w:t>2.030.934</w:t>
      </w:r>
    </w:p>
    <w:p>
      <w:r>
        <w:t>3.328.328</w:t>
      </w:r>
    </w:p>
    <w:p>
      <w:r>
        <w:t>1.297.394</w:t>
      </w:r>
    </w:p>
    <w:p>
      <w:r>
        <w:t>163,88%</w:t>
      </w:r>
    </w:p>
    <w:p>
      <w:r>
        <w:t>1.1</w:t>
      </w:r>
    </w:p>
    <w:p>
      <w:r>
        <w:t>Chi quốc phòng</w:t>
      </w:r>
    </w:p>
    <w:p>
      <w:r>
        <w:t>80.300</w:t>
      </w:r>
    </w:p>
    <w:p>
      <w:r>
        <w:t>111.932</w:t>
      </w:r>
    </w:p>
    <w:p>
      <w:r>
        <w:t>31.632</w:t>
      </w:r>
    </w:p>
    <w:p>
      <w:r>
        <w:t>139,39%</w:t>
      </w:r>
    </w:p>
    <w:p>
      <w:r>
        <w:t>1.2</w:t>
      </w:r>
    </w:p>
    <w:p>
      <w:r>
        <w:t>Chi an ninh và trật tự an toàn xã hội</w:t>
      </w:r>
    </w:p>
    <w:p>
      <w:r>
        <w:t>18.600</w:t>
      </w:r>
    </w:p>
    <w:p>
      <w:r>
        <w:t>28.200</w:t>
      </w:r>
    </w:p>
    <w:p>
      <w:r>
        <w:t>9.600</w:t>
      </w:r>
    </w:p>
    <w:p>
      <w:r>
        <w:t>151,61%</w:t>
      </w:r>
    </w:p>
    <w:p>
      <w:r>
        <w:t>1.3</w:t>
      </w:r>
    </w:p>
    <w:p>
      <w:r>
        <w:t>Chi Giáo dục - đào tạo và dạy nghề</w:t>
      </w:r>
    </w:p>
    <w:p>
      <w:r>
        <w:t>518.200</w:t>
      </w:r>
    </w:p>
    <w:p>
      <w:r>
        <w:t>897.473</w:t>
      </w:r>
    </w:p>
    <w:p>
      <w:r>
        <w:t>379.273</w:t>
      </w:r>
    </w:p>
    <w:p>
      <w:r>
        <w:t>173,19%</w:t>
      </w:r>
    </w:p>
    <w:p>
      <w:r>
        <w:t>1.4</w:t>
      </w:r>
    </w:p>
    <w:p>
      <w:r>
        <w:t>Chi Khoa học và công nghệ</w:t>
      </w:r>
    </w:p>
    <w:p>
      <w:r>
        <w:t>12.490</w:t>
      </w:r>
    </w:p>
    <w:p>
      <w:r>
        <w:t>34.677</w:t>
      </w:r>
    </w:p>
    <w:p>
      <w:r>
        <w:t>22.187</w:t>
      </w:r>
    </w:p>
    <w:p>
      <w:r>
        <w:t>277,64%</w:t>
      </w:r>
    </w:p>
    <w:p>
      <w:r>
        <w:t>1.5</w:t>
      </w:r>
    </w:p>
    <w:p>
      <w:r>
        <w:t>Chi Y tế, dân số và gia đình</w:t>
      </w:r>
    </w:p>
    <w:p>
      <w:r>
        <w:t>4.200</w:t>
      </w:r>
    </w:p>
    <w:p>
      <w:r>
        <w:t>190.459</w:t>
      </w:r>
    </w:p>
    <w:p>
      <w:r>
        <w:t>186.259</w:t>
      </w:r>
    </w:p>
    <w:p>
      <w:r>
        <w:t>1.6</w:t>
      </w:r>
    </w:p>
    <w:p>
      <w:r>
        <w:t>Chi Văn hóa thông tin</w:t>
      </w:r>
    </w:p>
    <w:p>
      <w:r>
        <w:t>18.900</w:t>
      </w:r>
    </w:p>
    <w:p>
      <w:r>
        <w:t>25.494</w:t>
      </w:r>
    </w:p>
    <w:p>
      <w:r>
        <w:t>6.594</w:t>
      </w:r>
    </w:p>
    <w:p>
      <w:r>
        <w:t>134,89%</w:t>
      </w:r>
    </w:p>
    <w:p>
      <w:r>
        <w:t>1.7</w:t>
      </w:r>
    </w:p>
    <w:p>
      <w:r>
        <w:t>Chi Phát thanh, truyền hình, thông tấn</w:t>
      </w:r>
    </w:p>
    <w:p>
      <w:r>
        <w:t>15.000</w:t>
      </w:r>
    </w:p>
    <w:p>
      <w:r>
        <w:t>15.000</w:t>
      </w:r>
    </w:p>
    <w:p>
      <w:r>
        <w:t>-</w:t>
      </w:r>
    </w:p>
    <w:p>
      <w:r>
        <w:t>100,00%</w:t>
      </w:r>
    </w:p>
    <w:p>
      <w:r>
        <w:t>1.8</w:t>
      </w:r>
    </w:p>
    <w:p>
      <w:r>
        <w:t>Chi Thể dục thể thao</w:t>
      </w:r>
    </w:p>
    <w:p>
      <w:r>
        <w:t>40.300</w:t>
      </w:r>
    </w:p>
    <w:p>
      <w:r>
        <w:t>37.000</w:t>
      </w:r>
    </w:p>
    <w:p>
      <w:r>
        <w:t>(3.300)</w:t>
      </w:r>
    </w:p>
    <w:p>
      <w:r>
        <w:t>91,81%</w:t>
      </w:r>
    </w:p>
    <w:p>
      <w:r>
        <w:t>1.9</w:t>
      </w:r>
    </w:p>
    <w:p>
      <w:r>
        <w:t>Chi Bảo vệ môi trường</w:t>
      </w:r>
    </w:p>
    <w:p>
      <w:r>
        <w:t>-</w:t>
      </w:r>
    </w:p>
    <w:p>
      <w:r>
        <w:t>-</w:t>
      </w:r>
    </w:p>
    <w:p>
      <w:r>
        <w:t>-</w:t>
      </w:r>
    </w:p>
    <w:p>
      <w:r>
        <w:t>1.10</w:t>
      </w:r>
    </w:p>
    <w:p>
      <w:r>
        <w:t>Chi các hoạt động kinh tế</w:t>
      </w:r>
    </w:p>
    <w:p>
      <w:r>
        <w:t>926.908</w:t>
      </w:r>
    </w:p>
    <w:p>
      <w:r>
        <w:t>1.942.191</w:t>
      </w:r>
    </w:p>
    <w:p>
      <w:r>
        <w:t>1.015.283</w:t>
      </w:r>
    </w:p>
    <w:p>
      <w:r>
        <w:t>209,53%</w:t>
      </w:r>
    </w:p>
    <w:p>
      <w:r>
        <w:t>1.11</w:t>
      </w:r>
    </w:p>
    <w:p>
      <w:r>
        <w:t>Chi hoạt động của các cơ quan quản lý nhà nước, đảng, đoàn thể</w:t>
      </w:r>
    </w:p>
    <w:p>
      <w:r>
        <w:t>49.200</w:t>
      </w:r>
    </w:p>
    <w:p>
      <w:r>
        <w:t>35.862</w:t>
      </w:r>
    </w:p>
    <w:p>
      <w:r>
        <w:t>(13.338)</w:t>
      </w:r>
    </w:p>
    <w:p>
      <w:r>
        <w:t>72,89%</w:t>
      </w:r>
    </w:p>
    <w:p>
      <w:r>
        <w:t>1.12</w:t>
      </w:r>
    </w:p>
    <w:p>
      <w:r>
        <w:t>Chi Bảo đảm xã hội</w:t>
      </w:r>
    </w:p>
    <w:p>
      <w:r>
        <w:t>16.000</w:t>
      </w:r>
    </w:p>
    <w:p>
      <w:r>
        <w:t>10.039</w:t>
      </w:r>
    </w:p>
    <w:p>
      <w:r>
        <w:t>(5.961)</w:t>
      </w:r>
    </w:p>
    <w:p>
      <w:r>
        <w:t>62,74%</w:t>
      </w:r>
    </w:p>
    <w:p>
      <w:r>
        <w:t>1.13</w:t>
      </w:r>
    </w:p>
    <w:p>
      <w:r>
        <w:t>Chi ngành, lĩnh vực khác</w:t>
      </w:r>
    </w:p>
    <w:p>
      <w:r>
        <w:t>330.836</w:t>
      </w:r>
    </w:p>
    <w:p>
      <w:r>
        <w:t>-</w:t>
      </w:r>
    </w:p>
    <w:p>
      <w:r>
        <w:t>(330.836)</w:t>
      </w:r>
    </w:p>
    <w:p>
      <w:r>
        <w:t>2</w:t>
      </w:r>
    </w:p>
    <w:p>
      <w:r>
        <w:t>Chi đầu tư và hỗ trợ vốn cho các doanh nghiệp hoạt động công (Chi đầu tư phát triển khác theo quy định của pháp luật)</w:t>
      </w:r>
    </w:p>
    <w:p>
      <w:r>
        <w:t>138.777</w:t>
      </w:r>
    </w:p>
    <w:p>
      <w:r>
        <w:t>-</w:t>
      </w:r>
    </w:p>
    <w:p>
      <w:r>
        <w:t>(138.777)</w:t>
      </w:r>
    </w:p>
    <w:p>
      <w:r>
        <w:t>3</w:t>
      </w:r>
    </w:p>
    <w:p>
      <w:r>
        <w:t>Chi đầu tư phát triển khác</w:t>
      </w:r>
    </w:p>
    <w:p>
      <w:r>
        <w:t>-</w:t>
      </w:r>
    </w:p>
    <w:p>
      <w:r>
        <w:t>62.548</w:t>
      </w:r>
    </w:p>
    <w:p>
      <w:r>
        <w:t>62.548</w:t>
      </w:r>
    </w:p>
    <w:p>
      <w:r>
        <w:t>II</w:t>
      </w:r>
    </w:p>
    <w:p>
      <w:r>
        <w:t>Chi Thường xuyên</w:t>
      </w:r>
    </w:p>
    <w:p>
      <w:r>
        <w:t>2.934.394</w:t>
      </w:r>
    </w:p>
    <w:p>
      <w:r>
        <w:t>2.714.596</w:t>
      </w:r>
    </w:p>
    <w:p>
      <w:r>
        <w:t>(219.798)</w:t>
      </w:r>
    </w:p>
    <w:p>
      <w:r>
        <w:t>92,51%</w:t>
      </w:r>
    </w:p>
    <w:p>
      <w:r>
        <w:t>1</w:t>
      </w:r>
    </w:p>
    <w:p>
      <w:r>
        <w:t>Chi quốc phòng</w:t>
      </w:r>
    </w:p>
    <w:p>
      <w:r>
        <w:t>87.580</w:t>
      </w:r>
    </w:p>
    <w:p>
      <w:r>
        <w:t>101.319</w:t>
      </w:r>
    </w:p>
    <w:p>
      <w:r>
        <w:t>13.739</w:t>
      </w:r>
    </w:p>
    <w:p>
      <w:r>
        <w:t>115,69%</w:t>
      </w:r>
    </w:p>
    <w:p>
      <w:r>
        <w:t>2</w:t>
      </w:r>
    </w:p>
    <w:p>
      <w:r>
        <w:t>Chi an ninh và trật tự xã hội</w:t>
      </w:r>
    </w:p>
    <w:p>
      <w:r>
        <w:t>52.420</w:t>
      </w:r>
    </w:p>
    <w:p>
      <w:r>
        <w:t>89.581</w:t>
      </w:r>
    </w:p>
    <w:p>
      <w:r>
        <w:t>37.161</w:t>
      </w:r>
    </w:p>
    <w:p>
      <w:r>
        <w:t>170,89%</w:t>
      </w:r>
    </w:p>
    <w:p>
      <w:r>
        <w:t>3</w:t>
      </w:r>
    </w:p>
    <w:p>
      <w:r>
        <w:t>Chi sự nghiệp giáo dục - đào tạo và dạy nghề</w:t>
      </w:r>
    </w:p>
    <w:p>
      <w:r>
        <w:t>933.390</w:t>
      </w:r>
    </w:p>
    <w:p>
      <w:r>
        <w:t>695.999</w:t>
      </w:r>
    </w:p>
    <w:p>
      <w:r>
        <w:t>(237.391)</w:t>
      </w:r>
    </w:p>
    <w:p>
      <w:r>
        <w:t>74,57%</w:t>
      </w:r>
    </w:p>
    <w:p>
      <w:r>
        <w:t>4</w:t>
      </w:r>
    </w:p>
    <w:p>
      <w:r>
        <w:t>Chi sự nghiệp khoa học - công nghệ</w:t>
      </w:r>
    </w:p>
    <w:p>
      <w:r>
        <w:t>31.000</w:t>
      </w:r>
    </w:p>
    <w:p>
      <w:r>
        <w:t>23.753</w:t>
      </w:r>
    </w:p>
    <w:p>
      <w:r>
        <w:t>(7.247)</w:t>
      </w:r>
    </w:p>
    <w:p>
      <w:r>
        <w:t>76,62%</w:t>
      </w:r>
    </w:p>
    <w:p>
      <w:r>
        <w:t>5</w:t>
      </w:r>
    </w:p>
    <w:p>
      <w:r>
        <w:t>Chi y tế, dân số và gia đình</w:t>
      </w:r>
    </w:p>
    <w:p>
      <w:r>
        <w:t>770.000</w:t>
      </w:r>
    </w:p>
    <w:p>
      <w:r>
        <w:t>857.812</w:t>
      </w:r>
    </w:p>
    <w:p>
      <w:r>
        <w:t>87.812</w:t>
      </w:r>
    </w:p>
    <w:p>
      <w:r>
        <w:t>111,40%</w:t>
      </w:r>
    </w:p>
    <w:p>
      <w:r>
        <w:t>6</w:t>
      </w:r>
    </w:p>
    <w:p>
      <w:r>
        <w:t>Chi văn hoá thông tin</w:t>
      </w:r>
    </w:p>
    <w:p>
      <w:r>
        <w:t>40.000</w:t>
      </w:r>
    </w:p>
    <w:p>
      <w:r>
        <w:t>35.210</w:t>
      </w:r>
    </w:p>
    <w:p>
      <w:r>
        <w:t>(4.790)</w:t>
      </w:r>
    </w:p>
    <w:p>
      <w:r>
        <w:t>88,02%</w:t>
      </w:r>
    </w:p>
    <w:p>
      <w:r>
        <w:t>7</w:t>
      </w:r>
    </w:p>
    <w:p>
      <w:r>
        <w:t>Chi Phát thanh, truyền hình, thông tấn</w:t>
      </w:r>
    </w:p>
    <w:p>
      <w:r>
        <w:t>14.000</w:t>
      </w:r>
    </w:p>
    <w:p>
      <w:r>
        <w:t>11.939</w:t>
      </w:r>
    </w:p>
    <w:p>
      <w:r>
        <w:t>(2.061)</w:t>
      </w:r>
    </w:p>
    <w:p>
      <w:r>
        <w:t>85,28%</w:t>
      </w:r>
    </w:p>
    <w:p>
      <w:r>
        <w:t>8</w:t>
      </w:r>
    </w:p>
    <w:p>
      <w:r>
        <w:t>Chi thể dục thể thao</w:t>
      </w:r>
    </w:p>
    <w:p>
      <w:r>
        <w:t>24.000</w:t>
      </w:r>
    </w:p>
    <w:p>
      <w:r>
        <w:t>9.866</w:t>
      </w:r>
    </w:p>
    <w:p>
      <w:r>
        <w:t>(14.134)</w:t>
      </w:r>
    </w:p>
    <w:p>
      <w:r>
        <w:t>41,11%</w:t>
      </w:r>
    </w:p>
    <w:p>
      <w:r>
        <w:t>9</w:t>
      </w:r>
    </w:p>
    <w:p>
      <w:r>
        <w:t>Chi bảo vệ môi trường</w:t>
      </w:r>
    </w:p>
    <w:p>
      <w:r>
        <w:t>56.851</w:t>
      </w:r>
    </w:p>
    <w:p>
      <w:r>
        <w:t>40.538</w:t>
      </w:r>
    </w:p>
    <w:p>
      <w:r>
        <w:t>(16.313)</w:t>
      </w:r>
    </w:p>
    <w:p>
      <w:r>
        <w:t>71,30%</w:t>
      </w:r>
    </w:p>
    <w:p>
      <w:r>
        <w:t>10</w:t>
      </w:r>
    </w:p>
    <w:p>
      <w:r>
        <w:t>Chi hoạt động kinh tế</w:t>
      </w:r>
    </w:p>
    <w:p>
      <w:r>
        <w:t>374.565</w:t>
      </w:r>
    </w:p>
    <w:p>
      <w:r>
        <w:t>357.601</w:t>
      </w:r>
    </w:p>
    <w:p>
      <w:r>
        <w:t>(16.964)</w:t>
      </w:r>
    </w:p>
    <w:p>
      <w:r>
        <w:t>95,47%</w:t>
      </w:r>
    </w:p>
    <w:p>
      <w:r>
        <w:t>10.1</w:t>
      </w:r>
    </w:p>
    <w:p>
      <w:r>
        <w:t>Chi sự nghiệp giao thông</w:t>
      </w:r>
    </w:p>
    <w:p>
      <w:r>
        <w:t>-</w:t>
      </w:r>
    </w:p>
    <w:p>
      <w:r>
        <w:t>77.438</w:t>
      </w:r>
    </w:p>
    <w:p>
      <w:r>
        <w:t>77.438</w:t>
      </w:r>
    </w:p>
    <w:p>
      <w:r>
        <w:t>10.2</w:t>
      </w:r>
    </w:p>
    <w:p>
      <w:r>
        <w:t>Chi sự nghiệp nông, lâm và thuỷ lợi, thủy sản</w:t>
      </w:r>
    </w:p>
    <w:p>
      <w:r>
        <w:t>-</w:t>
      </w:r>
    </w:p>
    <w:p>
      <w:r>
        <w:t>101.783</w:t>
      </w:r>
    </w:p>
    <w:p>
      <w:r>
        <w:t>101.783</w:t>
      </w:r>
    </w:p>
    <w:p>
      <w:r>
        <w:t>10.3</w:t>
      </w:r>
    </w:p>
    <w:p>
      <w:r>
        <w:t>Chi sự nghiệp kinh tế khác</w:t>
      </w:r>
    </w:p>
    <w:p>
      <w:r>
        <w:t>-</w:t>
      </w:r>
    </w:p>
    <w:p>
      <w:r>
        <w:t>-</w:t>
      </w:r>
    </w:p>
    <w:p>
      <w:r>
        <w:t>-</w:t>
      </w:r>
    </w:p>
    <w:p>
      <w:r>
        <w:t>10.4</w:t>
      </w:r>
    </w:p>
    <w:p>
      <w:r>
        <w:t>Chi sự nghiệp kiến thiết thị chính</w:t>
      </w:r>
    </w:p>
    <w:p>
      <w:r>
        <w:t>-</w:t>
      </w:r>
    </w:p>
    <w:p>
      <w:r>
        <w:t>-</w:t>
      </w:r>
    </w:p>
    <w:p>
      <w:r>
        <w:t>-</w:t>
      </w:r>
    </w:p>
    <w:p>
      <w:r>
        <w:t>11</w:t>
      </w:r>
    </w:p>
    <w:p>
      <w:r>
        <w:t>Chi hoạt động của các cơ quản lý hành chính, Đảng, đoàn thể</w:t>
      </w:r>
    </w:p>
    <w:p>
      <w:r>
        <w:t>437.956</w:t>
      </w:r>
    </w:p>
    <w:p>
      <w:r>
        <w:t>437.474</w:t>
      </w:r>
    </w:p>
    <w:p>
      <w:r>
        <w:t>(482)</w:t>
      </w:r>
    </w:p>
    <w:p>
      <w:r>
        <w:t>12</w:t>
      </w:r>
    </w:p>
    <w:p>
      <w:r>
        <w:t>Chi đảm bảo xã hội</w:t>
      </w:r>
    </w:p>
    <w:p>
      <w:r>
        <w:t>75.000</w:t>
      </w:r>
    </w:p>
    <w:p>
      <w:r>
        <w:t>46.908</w:t>
      </w:r>
    </w:p>
    <w:p>
      <w:r>
        <w:t>(28.092)</w:t>
      </w:r>
    </w:p>
    <w:p>
      <w:r>
        <w:t>62,54%</w:t>
      </w:r>
    </w:p>
    <w:p>
      <w:r>
        <w:t>13</w:t>
      </w:r>
    </w:p>
    <w:p>
      <w:r>
        <w:t>Chi khác ngân sách</w:t>
      </w:r>
    </w:p>
    <w:p>
      <w:r>
        <w:t>37.632</w:t>
      </w:r>
    </w:p>
    <w:p>
      <w:r>
        <w:t>6.595</w:t>
      </w:r>
    </w:p>
    <w:p>
      <w:r>
        <w:t>(31.037)</w:t>
      </w:r>
    </w:p>
    <w:p>
      <w:r>
        <w:t>17,53%</w:t>
      </w:r>
    </w:p>
    <w:p>
      <w:r>
        <w:t>III</w:t>
      </w:r>
    </w:p>
    <w:p>
      <w:r>
        <w:t>Chi trả nợ các khoản do chính quyền địa phương vay (2)</w:t>
      </w:r>
    </w:p>
    <w:p>
      <w:r>
        <w:t>2.000</w:t>
      </w:r>
    </w:p>
    <w:p>
      <w:r>
        <w:t>1.775</w:t>
      </w:r>
    </w:p>
    <w:p>
      <w:r>
        <w:t>(225)</w:t>
      </w:r>
    </w:p>
    <w:p>
      <w:r>
        <w:t>88,74%</w:t>
      </w:r>
    </w:p>
    <w:p>
      <w:r>
        <w:t>IV</w:t>
      </w:r>
    </w:p>
    <w:p>
      <w:r>
        <w:t>Chi cho vay</w:t>
      </w:r>
    </w:p>
    <w:p>
      <w:r>
        <w:t>-</w:t>
      </w:r>
    </w:p>
    <w:p>
      <w:r>
        <w:t>-</w:t>
      </w:r>
    </w:p>
    <w:p>
      <w:r>
        <w:t>V</w:t>
      </w:r>
    </w:p>
    <w:p>
      <w:r>
        <w:t>Chi bổ sung quỹ dự trữ tài chính (2)</w:t>
      </w:r>
    </w:p>
    <w:p>
      <w:r>
        <w:t>2.000</w:t>
      </w:r>
    </w:p>
    <w:p>
      <w:r>
        <w:t>2.000</w:t>
      </w:r>
    </w:p>
    <w:p>
      <w:r>
        <w:t>-</w:t>
      </w:r>
    </w:p>
    <w:p>
      <w:r>
        <w:t>100,00%</w:t>
      </w:r>
    </w:p>
    <w:p>
      <w:r>
        <w:t>VI</w:t>
      </w:r>
    </w:p>
    <w:p>
      <w:r>
        <w:t>Dự phòng ngân sách</w:t>
      </w:r>
    </w:p>
    <w:p>
      <w:r>
        <w:t>135.198</w:t>
      </w:r>
    </w:p>
    <w:p>
      <w:r>
        <w:t>-</w:t>
      </w:r>
    </w:p>
    <w:p>
      <w:r>
        <w:t>(135.198)</w:t>
      </w:r>
    </w:p>
    <w:p>
      <w:r>
        <w:t>VII</w:t>
      </w:r>
    </w:p>
    <w:p>
      <w:r>
        <w:t>Chi tạo nguồn, điều chỉnh tiền lương</w:t>
      </w:r>
    </w:p>
    <w:p>
      <w:r>
        <w:t>-</w:t>
      </w:r>
    </w:p>
    <w:p>
      <w:r>
        <w:t>-</w:t>
      </w:r>
    </w:p>
    <w:p>
      <w:r>
        <w:t>-</w:t>
      </w:r>
    </w:p>
    <w:p>
      <w:r>
        <w:t>C</w:t>
      </w:r>
    </w:p>
    <w:p>
      <w:r>
        <w:t>CHI CHUYỂN NGUỒN SANG NĂM SAU</w:t>
      </w:r>
    </w:p>
    <w:p>
      <w:r>
        <w:t>-</w:t>
      </w:r>
    </w:p>
    <w:p>
      <w:r>
        <w:t>1.527.407</w:t>
      </w:r>
    </w:p>
    <w:p>
      <w:r>
        <w:t>1.527.407</w:t>
      </w:r>
    </w:p>
    <w:p>
      <w:r>
        <w:t>D</w:t>
      </w:r>
    </w:p>
    <w:p>
      <w:r>
        <w:t>E</w:t>
      </w:r>
    </w:p>
    <w:p>
      <w:r>
        <w:t>CHI NỘP NGÂN SÁCH CẤP TRÊN</w:t>
      </w:r>
    </w:p>
    <w:p>
      <w:r>
        <w:t>464.665</w:t>
      </w:r>
    </w:p>
    <w:p>
      <w:r>
        <w:t>CHI TRẢ NỢ GỐC</w:t>
      </w:r>
    </w:p>
    <w:p>
      <w:r>
        <w:t>48.300</w:t>
      </w:r>
    </w:p>
    <w:p>
      <w:r>
        <w:t>78.566</w:t>
      </w:r>
    </w:p>
    <w:p>
      <w:r>
        <w:t>Biểu mẫu số 53</w:t>
      </w:r>
    </w:p>
    <w:p>
      <w:r>
        <w:t>QUYẾT TOÁN CHI NGÂN SÁCH ĐỊA PHƯƠNG, CHI NGÂN SÁCH CẤP TỈNH (HUYỆN) VÀ CHI NGÂN SÁCH HUYỆN (XÃ) THEO CƠ CẤU CHI NĂM 2022</w:t>
      </w:r>
    </w:p>
    <w:p>
      <w:r>
        <w:t>(Dùng cho ngân sách tỉnh, huyện)</w:t>
      </w:r>
    </w:p>
    <w:p>
      <w:r>
        <w:t>(Kèm theo nghị quyết số 45/NQ-HĐND ngày 09 tháng 12 năm 2023 của HĐND tỉnh Đồng Tháp)</w:t>
      </w:r>
    </w:p>
    <w:p>
      <w:r>
        <w:t>Đơn vị: Triệu đồng</w:t>
      </w:r>
    </w:p>
    <w:p>
      <w:r>
        <w:t>STT</w:t>
      </w:r>
    </w:p>
    <w:p>
      <w:r>
        <w:t>Nội dung (1)</w:t>
      </w:r>
    </w:p>
    <w:p>
      <w:r>
        <w:t>Dự toán năm 2022</w:t>
      </w:r>
    </w:p>
    <w:p>
      <w:r>
        <w:t>Bao gồm</w:t>
      </w:r>
    </w:p>
    <w:p>
      <w:r>
        <w:t>Quyết toán</w:t>
      </w:r>
    </w:p>
    <w:p>
      <w:r>
        <w:t>Bao gồm</w:t>
      </w:r>
    </w:p>
    <w:p>
      <w:r>
        <w:t>So sánh (%)</w:t>
      </w:r>
    </w:p>
    <w:p>
      <w:r>
        <w:t>Ngân sách cấp tỉnh (huyện)</w:t>
      </w:r>
    </w:p>
    <w:p>
      <w:r>
        <w:t>Ngân sách huyện (xã)</w:t>
      </w:r>
    </w:p>
    <w:p>
      <w:r>
        <w:t>Ngân sách cấp tỉnh (huyện)</w:t>
      </w:r>
    </w:p>
    <w:p>
      <w:r>
        <w:t>Ngân sách huyện (xã)</w:t>
      </w:r>
    </w:p>
    <w:p>
      <w:r>
        <w:t>Ngân sách địa phương</w:t>
      </w:r>
    </w:p>
    <w:p>
      <w:r>
        <w:t>Ngân sách cấp tỉnh (huyện)</w:t>
      </w:r>
    </w:p>
    <w:p>
      <w:r>
        <w:t>Ngân sách huyện (xã)</w:t>
      </w:r>
    </w:p>
    <w:p>
      <w:r>
        <w:t>A</w:t>
      </w:r>
    </w:p>
    <w:p>
      <w:r>
        <w:t>B</w:t>
      </w:r>
    </w:p>
    <w:p>
      <w:r>
        <w:t>1=2+3</w:t>
      </w:r>
    </w:p>
    <w:p>
      <w:r>
        <w:t>2</w:t>
      </w:r>
    </w:p>
    <w:p>
      <w:r>
        <w:t>3</w:t>
      </w:r>
    </w:p>
    <w:p>
      <w:r>
        <w:t>4=5+6</w:t>
      </w:r>
    </w:p>
    <w:p>
      <w:r>
        <w:t>5</w:t>
      </w:r>
    </w:p>
    <w:p>
      <w:r>
        <w:t>6</w:t>
      </w:r>
    </w:p>
    <w:p>
      <w:r>
        <w:t>7=4/1</w:t>
      </w:r>
    </w:p>
    <w:p>
      <w:r>
        <w:t>8=5/2</w:t>
      </w:r>
    </w:p>
    <w:p>
      <w:r>
        <w:t>9=6/3</w:t>
      </w:r>
    </w:p>
    <w:p>
      <w:r>
        <w:t>TỔNG CHI NSĐP (A+B+C+ .. + G)</w:t>
      </w:r>
    </w:p>
    <w:p>
      <w:r>
        <w:t>14.054.453</w:t>
      </w:r>
    </w:p>
    <w:p>
      <w:r>
        <w:t>6.505.076</w:t>
      </w:r>
    </w:p>
    <w:p>
      <w:r>
        <w:t>7.549.377</w:t>
      </w:r>
    </w:p>
    <w:p>
      <w:r>
        <w:t>20.996.591</w:t>
      </w:r>
    </w:p>
    <w:p>
      <w:r>
        <w:t>8.179.884</w:t>
      </w:r>
    </w:p>
    <w:p>
      <w:r>
        <w:t>12.816.706</w:t>
      </w:r>
    </w:p>
    <w:p>
      <w:r>
        <w:t>149,39%</w:t>
      </w:r>
    </w:p>
    <w:p>
      <w:r>
        <w:t>125,75%</w:t>
      </w:r>
    </w:p>
    <w:p>
      <w:r>
        <w:t>169,77%</w:t>
      </w:r>
    </w:p>
    <w:p>
      <w:r>
        <w:t>A</w:t>
      </w:r>
    </w:p>
    <w:p>
      <w:r>
        <w:t>CHI CÂN ĐỐI NSĐP</w:t>
      </w:r>
    </w:p>
    <w:p>
      <w:r>
        <w:t>12.792.680</w:t>
      </w:r>
    </w:p>
    <w:p>
      <w:r>
        <w:t>5.243.303</w:t>
      </w:r>
    </w:p>
    <w:p>
      <w:r>
        <w:t>7.549.377</w:t>
      </w:r>
    </w:p>
    <w:p>
      <w:r>
        <w:t>14.992.014</w:t>
      </w:r>
    </w:p>
    <w:p>
      <w:r>
        <w:t>6.027.223</w:t>
      </w:r>
    </w:p>
    <w:p>
      <w:r>
        <w:t>8.964.791</w:t>
      </w:r>
    </w:p>
    <w:p>
      <w:r>
        <w:t>117,19%</w:t>
      </w:r>
    </w:p>
    <w:p>
      <w:r>
        <w:t>114,95%</w:t>
      </w:r>
    </w:p>
    <w:p>
      <w:r>
        <w:t>118,75%</w:t>
      </w:r>
    </w:p>
    <w:p>
      <w:r>
        <w:t>I</w:t>
      </w:r>
    </w:p>
    <w:p>
      <w:r>
        <w:t>Chi đầu tư phát triển</w:t>
      </w:r>
    </w:p>
    <w:p>
      <w:r>
        <w:t>3.376.957</w:t>
      </w:r>
    </w:p>
    <w:p>
      <w:r>
        <w:t>2.171.711</w:t>
      </w:r>
    </w:p>
    <w:p>
      <w:r>
        <w:t>1.205.246</w:t>
      </w:r>
    </w:p>
    <w:p>
      <w:r>
        <w:t>5.845.494</w:t>
      </w:r>
    </w:p>
    <w:p>
      <w:r>
        <w:t>3.330.561</w:t>
      </w:r>
    </w:p>
    <w:p>
      <w:r>
        <w:t>2.514.932</w:t>
      </w:r>
    </w:p>
    <w:p>
      <w:r>
        <w:t>173,10%</w:t>
      </w:r>
    </w:p>
    <w:p>
      <w:r>
        <w:t>153,36%</w:t>
      </w:r>
    </w:p>
    <w:p>
      <w:r>
        <w:t>208,67%</w:t>
      </w:r>
    </w:p>
    <w:p>
      <w:r>
        <w:t>1</w:t>
      </w:r>
    </w:p>
    <w:p>
      <w:r>
        <w:t>Chi đầu tư phát triển cho chương trình, dự án theo lĩnh vực</w:t>
      </w:r>
    </w:p>
    <w:p>
      <w:r>
        <w:t>2.536.180</w:t>
      </w:r>
    </w:p>
    <w:p>
      <w:r>
        <w:t>2.030.934</w:t>
      </w:r>
    </w:p>
    <w:p>
      <w:r>
        <w:t>505.246</w:t>
      </w:r>
    </w:p>
    <w:p>
      <w:r>
        <w:t>5.767.146</w:t>
      </w:r>
    </w:p>
    <w:p>
      <w:r>
        <w:t>3.268.014</w:t>
      </w:r>
    </w:p>
    <w:p>
      <w:r>
        <w:t>2.499.132</w:t>
      </w:r>
    </w:p>
    <w:p>
      <w:r>
        <w:t>227,39%</w:t>
      </w:r>
    </w:p>
    <w:p>
      <w:r>
        <w:t>160,91%</w:t>
      </w:r>
    </w:p>
    <w:p>
      <w:r>
        <w:t>494,64%</w:t>
      </w:r>
    </w:p>
    <w:p>
      <w:r>
        <w:t>Trong đó: Chia theo lĩnh vực</w:t>
      </w:r>
    </w:p>
    <w:p>
      <w:r>
        <w:t>-</w:t>
      </w:r>
    </w:p>
    <w:p>
      <w:r>
        <w:t>-</w:t>
      </w:r>
    </w:p>
    <w:p>
      <w:r>
        <w:t>Chi Giáo dục - đào tạo và dạy nghề</w:t>
      </w:r>
    </w:p>
    <w:p>
      <w:r>
        <w:t>518.200</w:t>
      </w:r>
    </w:p>
    <w:p>
      <w:r>
        <w:t>518.200</w:t>
      </w:r>
    </w:p>
    <w:p>
      <w:r>
        <w:t>-</w:t>
      </w:r>
    </w:p>
    <w:p>
      <w:r>
        <w:t>1.098.946</w:t>
      </w:r>
    </w:p>
    <w:p>
      <w:r>
        <w:t>897.473</w:t>
      </w:r>
    </w:p>
    <w:p>
      <w:r>
        <w:t>201.474</w:t>
      </w:r>
    </w:p>
    <w:p>
      <w:r>
        <w:t>-</w:t>
      </w:r>
    </w:p>
    <w:p>
      <w:r>
        <w:t>Chi Khoa học và công nghệ</w:t>
      </w:r>
    </w:p>
    <w:p>
      <w:r>
        <w:t>12.490</w:t>
      </w:r>
    </w:p>
    <w:p>
      <w:r>
        <w:t>12.490</w:t>
      </w:r>
    </w:p>
    <w:p>
      <w:r>
        <w:t>-</w:t>
      </w:r>
    </w:p>
    <w:p>
      <w:r>
        <w:t>34.677</w:t>
      </w:r>
    </w:p>
    <w:p>
      <w:r>
        <w:t>34.677</w:t>
      </w:r>
    </w:p>
    <w:p>
      <w:r>
        <w:t>-</w:t>
      </w:r>
    </w:p>
    <w:p>
      <w:r>
        <w:t>Trong đó: Chia theo nguồn vốn</w:t>
      </w:r>
    </w:p>
    <w:p>
      <w:r>
        <w:t>-</w:t>
      </w:r>
    </w:p>
    <w:p>
      <w:r>
        <w:t>Chi đầu tư từ nguồn thu tiền sử dụng đất</w:t>
      </w:r>
    </w:p>
    <w:p>
      <w:r>
        <w:t>100.000</w:t>
      </w:r>
    </w:p>
    <w:p>
      <w:r>
        <w:t>100.000</w:t>
      </w:r>
    </w:p>
    <w:p>
      <w:r>
        <w:t>700.000</w:t>
      </w:r>
    </w:p>
    <w:p>
      <w:r>
        <w:t>684.582</w:t>
      </w:r>
    </w:p>
    <w:p>
      <w:r>
        <w:t>-</w:t>
      </w:r>
    </w:p>
    <w:p>
      <w:r>
        <w:t>684.582</w:t>
      </w:r>
    </w:p>
    <w:p>
      <w:r>
        <w:t>-</w:t>
      </w:r>
    </w:p>
    <w:p>
      <w:r>
        <w:t>Chi đầu tư từ nguồn thu xổ số kiến thiết</w:t>
      </w:r>
    </w:p>
    <w:p>
      <w:r>
        <w:t>1.500.000</w:t>
      </w:r>
    </w:p>
    <w:p>
      <w:r>
        <w:t>1.500.000</w:t>
      </w:r>
    </w:p>
    <w:p>
      <w:r>
        <w:t>-</w:t>
      </w:r>
    </w:p>
    <w:p>
      <w:r>
        <w:t>1.293.670</w:t>
      </w:r>
    </w:p>
    <w:p>
      <w:r>
        <w:t>863.141</w:t>
      </w:r>
    </w:p>
    <w:p>
      <w:r>
        <w:t>430.529</w:t>
      </w:r>
    </w:p>
    <w:p>
      <w:r>
        <w:t>2</w:t>
      </w:r>
    </w:p>
    <w:p>
      <w:r>
        <w:t>Chi đầu tư và hỗ trợ vốn cho các doanh nghiệp hoạt động công</w:t>
      </w:r>
    </w:p>
    <w:p>
      <w:r>
        <w:t>838.777</w:t>
      </w:r>
    </w:p>
    <w:p>
      <w:r>
        <w:t>138.777</w:t>
      </w:r>
    </w:p>
    <w:p>
      <w:r>
        <w:t>700.000</w:t>
      </w:r>
    </w:p>
    <w:p>
      <w:r>
        <w:t>-</w:t>
      </w:r>
    </w:p>
    <w:p>
      <w:r>
        <w:t>-</w:t>
      </w:r>
    </w:p>
    <w:p>
      <w:r>
        <w:t>-</w:t>
      </w:r>
    </w:p>
    <w:p>
      <w:r>
        <w:t>3</w:t>
      </w:r>
    </w:p>
    <w:p>
      <w:r>
        <w:t>Chi đầu tư phát triển khác</w:t>
      </w:r>
    </w:p>
    <w:p>
      <w:r>
        <w:t>-</w:t>
      </w:r>
    </w:p>
    <w:p>
      <w:r>
        <w:t>-</w:t>
      </w:r>
    </w:p>
    <w:p>
      <w:r>
        <w:t>-</w:t>
      </w:r>
    </w:p>
    <w:p>
      <w:r>
        <w:t>78.348</w:t>
      </w:r>
    </w:p>
    <w:p>
      <w:r>
        <w:t>62.548</w:t>
      </w:r>
    </w:p>
    <w:p>
      <w:r>
        <w:t>15.800</w:t>
      </w:r>
    </w:p>
    <w:p>
      <w:r>
        <w:t>II</w:t>
      </w:r>
    </w:p>
    <w:p>
      <w:r>
        <w:t>Chi trả nợ lãi vay theo quy định</w:t>
      </w:r>
    </w:p>
    <w:p>
      <w:r>
        <w:t>2.000</w:t>
      </w:r>
    </w:p>
    <w:p>
      <w:r>
        <w:t>2.000</w:t>
      </w:r>
    </w:p>
    <w:p>
      <w:r>
        <w:t>-</w:t>
      </w:r>
    </w:p>
    <w:p>
      <w:r>
        <w:t>1.775</w:t>
      </w:r>
    </w:p>
    <w:p>
      <w:r>
        <w:t>1.775</w:t>
      </w:r>
    </w:p>
    <w:p>
      <w:r>
        <w:t>-</w:t>
      </w:r>
    </w:p>
    <w:p>
      <w:r>
        <w:t>III</w:t>
      </w:r>
    </w:p>
    <w:p>
      <w:r>
        <w:t>Chi thường xuyên</w:t>
      </w:r>
    </w:p>
    <w:p>
      <w:r>
        <w:t>9.140.657</w:t>
      </w:r>
    </w:p>
    <w:p>
      <w:r>
        <w:t>2.934.394</w:t>
      </w:r>
    </w:p>
    <w:p>
      <w:r>
        <w:t>6.206.263</w:t>
      </w:r>
    </w:p>
    <w:p>
      <w:r>
        <w:t>9.142.606</w:t>
      </w:r>
    </w:p>
    <w:p>
      <w:r>
        <w:t>2.692.887</w:t>
      </w:r>
    </w:p>
    <w:p>
      <w:r>
        <w:t>6.449.719</w:t>
      </w:r>
    </w:p>
    <w:p>
      <w:r>
        <w:t>100,02%</w:t>
      </w:r>
    </w:p>
    <w:p>
      <w:r>
        <w:t>91,77%</w:t>
      </w:r>
    </w:p>
    <w:p>
      <w:r>
        <w:t>103,92%</w:t>
      </w:r>
    </w:p>
    <w:p>
      <w:r>
        <w:t>Trong đó:</w:t>
      </w:r>
    </w:p>
    <w:p>
      <w:r>
        <w:t>-</w:t>
      </w:r>
    </w:p>
    <w:p>
      <w:r>
        <w:t>1</w:t>
      </w:r>
    </w:p>
    <w:p>
      <w:r>
        <w:t>Chi sự nghiệp giáo dục - đào tạo và dạy nghề</w:t>
      </w:r>
    </w:p>
    <w:p>
      <w:r>
        <w:t>4.090.257</w:t>
      </w:r>
    </w:p>
    <w:p>
      <w:r>
        <w:t>933.390</w:t>
      </w:r>
    </w:p>
    <w:p>
      <w:r>
        <w:t>3.156.867</w:t>
      </w:r>
    </w:p>
    <w:p>
      <w:r>
        <w:t>3.604.495</w:t>
      </w:r>
    </w:p>
    <w:p>
      <w:r>
        <w:t>695.999</w:t>
      </w:r>
    </w:p>
    <w:p>
      <w:r>
        <w:t>2.908.496</w:t>
      </w:r>
    </w:p>
    <w:p>
      <w:r>
        <w:t>88,12%</w:t>
      </w:r>
    </w:p>
    <w:p>
      <w:r>
        <w:t>74,57%</w:t>
      </w:r>
    </w:p>
    <w:p>
      <w:r>
        <w:t>92,13%</w:t>
      </w:r>
    </w:p>
    <w:p>
      <w:r>
        <w:t>2</w:t>
      </w:r>
    </w:p>
    <w:p>
      <w:r>
        <w:t>Chi sự nghiệp khoa học - công nghệ</w:t>
      </w:r>
    </w:p>
    <w:p>
      <w:r>
        <w:t>31.000</w:t>
      </w:r>
    </w:p>
    <w:p>
      <w:r>
        <w:t>31.000</w:t>
      </w:r>
    </w:p>
    <w:p>
      <w:r>
        <w:t>-</w:t>
      </w:r>
    </w:p>
    <w:p>
      <w:r>
        <w:t>23.983</w:t>
      </w:r>
    </w:p>
    <w:p>
      <w:r>
        <w:t>23.753</w:t>
      </w:r>
    </w:p>
    <w:p>
      <w:r>
        <w:t>230</w:t>
      </w:r>
    </w:p>
    <w:p>
      <w:r>
        <w:t>77,37%</w:t>
      </w:r>
    </w:p>
    <w:p>
      <w:r>
        <w:t>76,62%</w:t>
      </w:r>
    </w:p>
    <w:p>
      <w:r>
        <w:t>IV</w:t>
      </w:r>
    </w:p>
    <w:p>
      <w:r>
        <w:t>Chi cho vay</w:t>
      </w:r>
    </w:p>
    <w:p>
      <w:r>
        <w:t>-</w:t>
      </w:r>
    </w:p>
    <w:p>
      <w:r>
        <w:t>-</w:t>
      </w:r>
    </w:p>
    <w:p>
      <w:r>
        <w:t>V</w:t>
      </w:r>
    </w:p>
    <w:p>
      <w:r>
        <w:t>Chi bổ sung quỹ dự trữ tài chính</w:t>
      </w:r>
    </w:p>
    <w:p>
      <w:r>
        <w:t>2.000</w:t>
      </w:r>
    </w:p>
    <w:p>
      <w:r>
        <w:t>2.000</w:t>
      </w:r>
    </w:p>
    <w:p>
      <w:r>
        <w:t>-</w:t>
      </w:r>
    </w:p>
    <w:p>
      <w:r>
        <w:t>2.000</w:t>
      </w:r>
    </w:p>
    <w:p>
      <w:r>
        <w:t>2.000</w:t>
      </w:r>
    </w:p>
    <w:p>
      <w:r>
        <w:t>-</w:t>
      </w:r>
    </w:p>
    <w:p>
      <w:r>
        <w:t>100,00%</w:t>
      </w:r>
    </w:p>
    <w:p>
      <w:r>
        <w:t>100,00%</w:t>
      </w:r>
    </w:p>
    <w:p>
      <w:r>
        <w:t>VI</w:t>
      </w:r>
    </w:p>
    <w:p>
      <w:r>
        <w:t>Dự phòng ngân sách</w:t>
      </w:r>
    </w:p>
    <w:p>
      <w:r>
        <w:t>273.066</w:t>
      </w:r>
    </w:p>
    <w:p>
      <w:r>
        <w:t>135.198</w:t>
      </w:r>
    </w:p>
    <w:p>
      <w:r>
        <w:t>137.868</w:t>
      </w:r>
    </w:p>
    <w:p>
      <w:r>
        <w:t>-</w:t>
      </w:r>
    </w:p>
    <w:p>
      <w:r>
        <w:t>0,00%</w:t>
      </w:r>
    </w:p>
    <w:p>
      <w:r>
        <w:t>0,00%</w:t>
      </w:r>
    </w:p>
    <w:p>
      <w:r>
        <w:t>0,00%</w:t>
      </w:r>
    </w:p>
    <w:p>
      <w:r>
        <w:t>VII</w:t>
      </w:r>
    </w:p>
    <w:p>
      <w:r>
        <w:t>Chi tạo nguồn, điều chỉnh tiền lương</w:t>
      </w:r>
    </w:p>
    <w:p>
      <w:r>
        <w:t>-</w:t>
      </w:r>
    </w:p>
    <w:p>
      <w:r>
        <w:t>0,00%</w:t>
      </w:r>
    </w:p>
    <w:p>
      <w:r>
        <w:t>VIII</w:t>
      </w:r>
    </w:p>
    <w:p>
      <w:r>
        <w:t>Các nhiệm vụ chi khác</w:t>
      </w:r>
    </w:p>
    <w:p>
      <w:r>
        <w:t>140</w:t>
      </w:r>
    </w:p>
    <w:p>
      <w:r>
        <w:t>-</w:t>
      </w:r>
    </w:p>
    <w:p>
      <w:r>
        <w:t>140</w:t>
      </w:r>
    </w:p>
    <w:p>
      <w:r>
        <w:t>B</w:t>
      </w:r>
    </w:p>
    <w:p>
      <w:r>
        <w:t>CHI CÁC CHƯƠNG TRÌNH MỤC TIÊU</w:t>
      </w:r>
    </w:p>
    <w:p>
      <w:r>
        <w:t>100.323</w:t>
      </w:r>
    </w:p>
    <w:p>
      <w:r>
        <w:t>82.023</w:t>
      </w:r>
    </w:p>
    <w:p>
      <w:r>
        <w:t>18.300</w:t>
      </w:r>
    </w:p>
    <w:p>
      <w:r>
        <w:t>1</w:t>
      </w:r>
    </w:p>
    <w:p>
      <w:r>
        <w:t>Chương trình mục tiêu quốc gia giảm nghèo bền vững</w:t>
      </w:r>
    </w:p>
    <w:p>
      <w:r>
        <w:t>12.103</w:t>
      </w:r>
    </w:p>
    <w:p>
      <w:r>
        <w:t>3.826</w:t>
      </w:r>
    </w:p>
    <w:p>
      <w:r>
        <w:t>8.277</w:t>
      </w:r>
    </w:p>
    <w:p>
      <w:r>
        <w:t>2</w:t>
      </w:r>
    </w:p>
    <w:p>
      <w:r>
        <w:t>Chương trình mục tiêu quốc gia xây dựng nông thôn mới</w:t>
      </w:r>
    </w:p>
    <w:p>
      <w:r>
        <w:t>88.219</w:t>
      </w:r>
    </w:p>
    <w:p>
      <w:r>
        <w:t>78.197</w:t>
      </w:r>
    </w:p>
    <w:p>
      <w:r>
        <w:t>10.022</w:t>
      </w:r>
    </w:p>
    <w:p>
      <w:r>
        <w:t>C</w:t>
      </w:r>
    </w:p>
    <w:p>
      <w:r>
        <w:t>CHI CHUYỂN NGUỒN NĂM SAU</w:t>
      </w:r>
    </w:p>
    <w:p>
      <w:r>
        <w:t>-</w:t>
      </w:r>
    </w:p>
    <w:p>
      <w:r>
        <w:t>-</w:t>
      </w:r>
    </w:p>
    <w:p>
      <w:r>
        <w:t>5.361.022</w:t>
      </w:r>
    </w:p>
    <w:p>
      <w:r>
        <w:t>1.527.407</w:t>
      </w:r>
    </w:p>
    <w:p>
      <w:r>
        <w:t>3.833.615</w:t>
      </w:r>
    </w:p>
    <w:p>
      <w:r>
        <w:t>D</w:t>
      </w:r>
    </w:p>
    <w:p>
      <w:r>
        <w:t>CHI TỪ NGUỒN NSTW BỔ SUNG MỤC TIÊU</w:t>
      </w:r>
    </w:p>
    <w:p>
      <w:r>
        <w:t>1.213.473</w:t>
      </w:r>
    </w:p>
    <w:p>
      <w:r>
        <w:t>1.213.473</w:t>
      </w:r>
    </w:p>
    <w:p>
      <w:r>
        <w:t>-</w:t>
      </w:r>
    </w:p>
    <w:p>
      <w:r>
        <w:t>E</w:t>
      </w:r>
    </w:p>
    <w:p>
      <w:r>
        <w:t>CHI NỘP NGÂN SÁCH CẤP TRÊN</w:t>
      </w:r>
    </w:p>
    <w:p>
      <w:r>
        <w:t>464.665</w:t>
      </w:r>
    </w:p>
    <w:p>
      <w:r>
        <w:t>464.665</w:t>
      </w:r>
    </w:p>
    <w:p>
      <w:r>
        <w:t>F</w:t>
      </w:r>
    </w:p>
    <w:p>
      <w:r>
        <w:t>CHI TRẢ NỢ GỐC</w:t>
      </w:r>
    </w:p>
    <w:p>
      <w:r>
        <w:t>48.300</w:t>
      </w:r>
    </w:p>
    <w:p>
      <w:r>
        <w:t>48.300</w:t>
      </w:r>
    </w:p>
    <w:p>
      <w:r>
        <w:t>78.566</w:t>
      </w:r>
    </w:p>
    <w:p>
      <w:r>
        <w:t>78.566</w:t>
      </w:r>
    </w:p>
    <w:p>
      <w:r>
        <w:t>-</w:t>
      </w:r>
    </w:p>
    <w:p>
      <w:r>
        <w:t>Biểu mẫu số 54</w:t>
      </w:r>
    </w:p>
    <w:p>
      <w:r>
        <w:t>QUYẾT TOÁN CHI NGÂN SÁCH CẤP TỈNH (HUYỆN, XÃ) CHO TỪNG CƠ QUAN, TỔ CHỨC THEO LĨNH VỰC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TÊN ĐƠN VỊ</w:t>
      </w:r>
    </w:p>
    <w:p>
      <w:r>
        <w:t>DỰ TOÁN</w:t>
      </w:r>
    </w:p>
    <w:p>
      <w:r>
        <w:t>QUYẾT TOÁN</w:t>
      </w:r>
    </w:p>
    <w:p>
      <w:r>
        <w:t>SO SÁNH (%)</w:t>
      </w:r>
    </w:p>
    <w:p>
      <w:r>
        <w:t>Tổng số</w:t>
      </w:r>
    </w:p>
    <w:p>
      <w:r>
        <w:t>Chi đầu tư phát triển (không kể chương trình mục tiêu quốc gia)</w:t>
      </w:r>
    </w:p>
    <w:p>
      <w:r>
        <w:t>Chi thường xuyên (không kể chương trình mục tiêu quốc gia)</w:t>
      </w:r>
    </w:p>
    <w:p>
      <w:r>
        <w:t>Chi chương trình MTQG</w:t>
      </w:r>
    </w:p>
    <w:p>
      <w:r>
        <w:t>Chi trả nợ lãi các khoản do chính quyền địa phương vay</w:t>
      </w:r>
    </w:p>
    <w:p>
      <w:r>
        <w:t>Chi bổ sung quỹ dự trữ tài chính</w:t>
      </w:r>
    </w:p>
    <w:p>
      <w:r>
        <w:t>Chi dự phòng ngân sách</w:t>
      </w:r>
    </w:p>
    <w:p>
      <w:r>
        <w:t>Chi tạo nguồn, Điều chỉnh tiền lương</w:t>
      </w:r>
    </w:p>
    <w:p>
      <w:r>
        <w:t>Chi bổ sung có mục tiêu cho ngân sách huyện</w:t>
      </w:r>
    </w:p>
    <w:p>
      <w:r>
        <w:t>Chi trả nợ gốc</w:t>
      </w:r>
    </w:p>
    <w:p>
      <w:r>
        <w:t>Tổng số</w:t>
      </w:r>
    </w:p>
    <w:p>
      <w:r>
        <w:t>Chi đầu tư phát triển (không kể chương trình mục tiêu quốc gia)</w:t>
      </w:r>
    </w:p>
    <w:p>
      <w:r>
        <w:t>Chi</w:t>
      </w:r>
    </w:p>
    <w:p>
      <w:r>
        <w:t>thường xuyên (không kể chương trình mục tiêu quốc gia)</w:t>
      </w:r>
    </w:p>
    <w:p>
      <w:r>
        <w:t>Chi trả</w:t>
      </w:r>
    </w:p>
    <w:p>
      <w:r>
        <w:t>nợ lãi các khoản do chính quyền địa phương</w:t>
      </w:r>
    </w:p>
    <w:p>
      <w:r>
        <w:t>Chi bổ sung quỹ dự trữ tài chính</w:t>
      </w:r>
    </w:p>
    <w:p>
      <w:r>
        <w:t>Chi chương trình mục tiêu quốc gia</w:t>
      </w:r>
    </w:p>
    <w:p>
      <w:r>
        <w:t>Chi bổ sung mục tiêu cho ngân sách huyện</w:t>
      </w:r>
    </w:p>
    <w:p>
      <w:r>
        <w:t>Chi chuyển nguồn dự toán năm sau</w:t>
      </w:r>
    </w:p>
    <w:p>
      <w:r>
        <w:t>Chi nộp ngân sách cấp trên</w:t>
      </w:r>
    </w:p>
    <w:p>
      <w:r>
        <w:t>Chi trả nợ gốc</w:t>
      </w:r>
    </w:p>
    <w:p>
      <w:r>
        <w:t>Tổng số</w:t>
      </w:r>
    </w:p>
    <w:p>
      <w:r>
        <w:t>Chi đầu tư phát triển (không kể chương trình mục tiêu</w:t>
      </w:r>
    </w:p>
    <w:p>
      <w:r>
        <w:t>Chi thường xuyên (không kể chương trình mục tiêu quốc gia)</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22</w:t>
      </w:r>
    </w:p>
    <w:p>
      <w:r>
        <w:t>23</w:t>
      </w:r>
    </w:p>
    <w:p>
      <w:r>
        <w:t>24</w:t>
      </w:r>
    </w:p>
    <w:p>
      <w:r>
        <w:t>25</w:t>
      </w:r>
    </w:p>
    <w:p>
      <w:r>
        <w:t>26</w:t>
      </w:r>
    </w:p>
    <w:p>
      <w:r>
        <w:t>TỔNG SỐ</w:t>
      </w:r>
    </w:p>
    <w:p>
      <w:r>
        <w:t>14.787.064</w:t>
      </w:r>
    </w:p>
    <w:p>
      <w:r>
        <w:t>3.838.541</w:t>
      </w:r>
    </w:p>
    <w:p>
      <w:r>
        <w:t>2.744.040</w:t>
      </w:r>
    </w:p>
    <w:p>
      <w:r>
        <w:t>0</w:t>
      </w:r>
    </w:p>
    <w:p>
      <w:r>
        <w:t>2.000</w:t>
      </w:r>
    </w:p>
    <w:p>
      <w:r>
        <w:t>2.000</w:t>
      </w:r>
    </w:p>
    <w:p>
      <w:r>
        <w:t>135.198</w:t>
      </w:r>
    </w:p>
    <w:p>
      <w:r>
        <w:t>0</w:t>
      </w:r>
    </w:p>
    <w:p>
      <w:r>
        <w:t>8.016.985</w:t>
      </w:r>
    </w:p>
    <w:p>
      <w:r>
        <w:t>48.300</w:t>
      </w:r>
    </w:p>
    <w:p>
      <w:r>
        <w:t>14.478.447</w:t>
      </w:r>
    </w:p>
    <w:p>
      <w:r>
        <w:t>3.330.562</w:t>
      </w:r>
    </w:p>
    <w:p>
      <w:r>
        <w:t>2.692.886</w:t>
      </w:r>
    </w:p>
    <w:p>
      <w:r>
        <w:t>1.775</w:t>
      </w:r>
    </w:p>
    <w:p>
      <w:r>
        <w:t>2.000</w:t>
      </w:r>
    </w:p>
    <w:p>
      <w:r>
        <w:t>82.023</w:t>
      </w:r>
    </w:p>
    <w:p>
      <w:r>
        <w:t>60.314</w:t>
      </w:r>
    </w:p>
    <w:p>
      <w:r>
        <w:t>21.709</w:t>
      </w:r>
    </w:p>
    <w:p>
      <w:r>
        <w:t>6.298.562</w:t>
      </w:r>
    </w:p>
    <w:p>
      <w:r>
        <w:t>1.527.407</w:t>
      </w:r>
    </w:p>
    <w:p>
      <w:r>
        <w:t>464.665</w:t>
      </w:r>
    </w:p>
    <w:p>
      <w:r>
        <w:t>78.566</w:t>
      </w:r>
    </w:p>
    <w:p>
      <w:r>
        <w:t>97,91%</w:t>
      </w:r>
    </w:p>
    <w:p>
      <w:r>
        <w:t>86,77%</w:t>
      </w:r>
    </w:p>
    <w:p>
      <w:r>
        <w:t>98,14%</w:t>
      </w:r>
    </w:p>
    <w:p>
      <w:r>
        <w:t>A</w:t>
      </w:r>
    </w:p>
    <w:p>
      <w:r>
        <w:t>CÁC CƠ QUAN, TỔ CHỨC</w:t>
      </w:r>
    </w:p>
    <w:p>
      <w:r>
        <w:t>6.582.581</w:t>
      </w:r>
    </w:p>
    <w:p>
      <w:r>
        <w:t>3.838.541</w:t>
      </w:r>
    </w:p>
    <w:p>
      <w:r>
        <w:t>2.744.040</w:t>
      </w:r>
    </w:p>
    <w:p>
      <w:r>
        <w:t>0</w:t>
      </w:r>
    </w:p>
    <w:p>
      <w:r>
        <w:t>0</w:t>
      </w:r>
    </w:p>
    <w:p>
      <w:r>
        <w:t>0</w:t>
      </w:r>
    </w:p>
    <w:p>
      <w:r>
        <w:t>0</w:t>
      </w:r>
    </w:p>
    <w:p>
      <w:r>
        <w:t>0</w:t>
      </w:r>
    </w:p>
    <w:p>
      <w:r>
        <w:t>0</w:t>
      </w:r>
    </w:p>
    <w:p>
      <w:r>
        <w:t>0</w:t>
      </w:r>
    </w:p>
    <w:p>
      <w:r>
        <w:t>6.253.257</w:t>
      </w:r>
    </w:p>
    <w:p>
      <w:r>
        <w:t>3.330.562</w:t>
      </w:r>
    </w:p>
    <w:p>
      <w:r>
        <w:t>2.692.886</w:t>
      </w:r>
    </w:p>
    <w:p>
      <w:r>
        <w:t>0</w:t>
      </w:r>
    </w:p>
    <w:p>
      <w:r>
        <w:t>0</w:t>
      </w:r>
    </w:p>
    <w:p>
      <w:r>
        <w:t>82.023</w:t>
      </w:r>
    </w:p>
    <w:p>
      <w:r>
        <w:t>60.314</w:t>
      </w:r>
    </w:p>
    <w:p>
      <w:r>
        <w:t>21.709</w:t>
      </w:r>
    </w:p>
    <w:p>
      <w:r>
        <w:t>0</w:t>
      </w:r>
    </w:p>
    <w:p>
      <w:r>
        <w:t>147.786</w:t>
      </w:r>
    </w:p>
    <w:p>
      <w:r>
        <w:t>0</w:t>
      </w:r>
    </w:p>
    <w:p>
      <w:r>
        <w:t>0</w:t>
      </w:r>
    </w:p>
    <w:p>
      <w:r>
        <w:t>95,00%</w:t>
      </w:r>
    </w:p>
    <w:p>
      <w:r>
        <w:t>86,77%</w:t>
      </w:r>
    </w:p>
    <w:p>
      <w:r>
        <w:t>98,14%</w:t>
      </w:r>
    </w:p>
    <w:p>
      <w:r>
        <w:t>I</w:t>
      </w:r>
    </w:p>
    <w:p>
      <w:r>
        <w:t>Các đơn vị HCSN</w:t>
      </w:r>
    </w:p>
    <w:p>
      <w:r>
        <w:t>5.318.253</w:t>
      </w:r>
    </w:p>
    <w:p>
      <w:r>
        <w:t>2.641.946</w:t>
      </w:r>
    </w:p>
    <w:p>
      <w:r>
        <w:t>2.676.307</w:t>
      </w:r>
    </w:p>
    <w:p>
      <w:r>
        <w:t>0</w:t>
      </w:r>
    </w:p>
    <w:p>
      <w:r>
        <w:t>0</w:t>
      </w:r>
    </w:p>
    <w:p>
      <w:r>
        <w:t>0</w:t>
      </w:r>
    </w:p>
    <w:p>
      <w:r>
        <w:t>0</w:t>
      </w:r>
    </w:p>
    <w:p>
      <w:r>
        <w:t>0</w:t>
      </w:r>
    </w:p>
    <w:p>
      <w:r>
        <w:t>0</w:t>
      </w:r>
    </w:p>
    <w:p>
      <w:r>
        <w:t>0</w:t>
      </w:r>
    </w:p>
    <w:p>
      <w:r>
        <w:t>4.952.457</w:t>
      </w:r>
    </w:p>
    <w:p>
      <w:r>
        <w:t>2.174.441</w:t>
      </w:r>
    </w:p>
    <w:p>
      <w:r>
        <w:t>2.637.438</w:t>
      </w:r>
    </w:p>
    <w:p>
      <w:r>
        <w:t>0</w:t>
      </w:r>
    </w:p>
    <w:p>
      <w:r>
        <w:t>0</w:t>
      </w:r>
    </w:p>
    <w:p>
      <w:r>
        <w:t>20.335</w:t>
      </w:r>
    </w:p>
    <w:p>
      <w:r>
        <w:t>0</w:t>
      </w:r>
    </w:p>
    <w:p>
      <w:r>
        <w:t>20.335</w:t>
      </w:r>
    </w:p>
    <w:p>
      <w:r>
        <w:t>0</w:t>
      </w:r>
    </w:p>
    <w:p>
      <w:r>
        <w:t>120.243</w:t>
      </w:r>
    </w:p>
    <w:p>
      <w:r>
        <w:t>0</w:t>
      </w:r>
    </w:p>
    <w:p>
      <w:r>
        <w:t>0</w:t>
      </w:r>
    </w:p>
    <w:p>
      <w:r>
        <w:t>93,12%</w:t>
      </w:r>
    </w:p>
    <w:p>
      <w:r>
        <w:t>82,30%</w:t>
      </w:r>
    </w:p>
    <w:p>
      <w:r>
        <w:t>98,55%</w:t>
      </w:r>
    </w:p>
    <w:p>
      <w:r>
        <w:t>1</w:t>
      </w:r>
    </w:p>
    <w:p>
      <w:r>
        <w:t>VP Hội đồng nhân dân</w:t>
      </w:r>
    </w:p>
    <w:p>
      <w:r>
        <w:t>11.547</w:t>
      </w:r>
    </w:p>
    <w:p>
      <w:r>
        <w:t>11.547</w:t>
      </w:r>
    </w:p>
    <w:p>
      <w:r>
        <w:t>11.601</w:t>
      </w:r>
    </w:p>
    <w:p>
      <w:r>
        <w:t>11.508</w:t>
      </w:r>
    </w:p>
    <w:p>
      <w:r>
        <w:t>0</w:t>
      </w:r>
    </w:p>
    <w:p>
      <w:r>
        <w:t>0</w:t>
      </w:r>
    </w:p>
    <w:p>
      <w:r>
        <w:t>93</w:t>
      </w:r>
    </w:p>
    <w:p>
      <w:r>
        <w:t>100,47%</w:t>
      </w:r>
    </w:p>
    <w:p>
      <w:r>
        <w:t>99,66%</w:t>
      </w:r>
    </w:p>
    <w:p>
      <w:r>
        <w:t>2</w:t>
      </w:r>
    </w:p>
    <w:p>
      <w:r>
        <w:t>Ủy ban nhân dân Tỉnh</w:t>
      </w:r>
    </w:p>
    <w:p>
      <w:r>
        <w:t>30.065</w:t>
      </w:r>
    </w:p>
    <w:p>
      <w:r>
        <w:t>6.550</w:t>
      </w:r>
    </w:p>
    <w:p>
      <w:r>
        <w:t>23.515</w:t>
      </w:r>
    </w:p>
    <w:p>
      <w:r>
        <w:t>0</w:t>
      </w:r>
    </w:p>
    <w:p>
      <w:r>
        <w:t>34.084</w:t>
      </w:r>
    </w:p>
    <w:p>
      <w:r>
        <w:t>9.462</w:t>
      </w:r>
    </w:p>
    <w:p>
      <w:r>
        <w:t>23.654</w:t>
      </w:r>
    </w:p>
    <w:p>
      <w:r>
        <w:t>0</w:t>
      </w:r>
    </w:p>
    <w:p>
      <w:r>
        <w:t>0</w:t>
      </w:r>
    </w:p>
    <w:p>
      <w:r>
        <w:t>0</w:t>
      </w:r>
    </w:p>
    <w:p>
      <w:r>
        <w:t>968</w:t>
      </w:r>
    </w:p>
    <w:p>
      <w:r>
        <w:t>113,37%</w:t>
      </w:r>
    </w:p>
    <w:p>
      <w:r>
        <w:t>144,45%</w:t>
      </w:r>
    </w:p>
    <w:p>
      <w:r>
        <w:t>100,59%</w:t>
      </w:r>
    </w:p>
    <w:p>
      <w:r>
        <w:t>- VP Ủy ban nhân dân Tỉnh</w:t>
      </w:r>
    </w:p>
    <w:p>
      <w:r>
        <w:t>28.011</w:t>
      </w:r>
    </w:p>
    <w:p>
      <w:r>
        <w:t>6.550</w:t>
      </w:r>
    </w:p>
    <w:p>
      <w:r>
        <w:t>21.461</w:t>
      </w:r>
    </w:p>
    <w:p>
      <w:r>
        <w:t>0</w:t>
      </w:r>
    </w:p>
    <w:p>
      <w:r>
        <w:t>32.086</w:t>
      </w:r>
    </w:p>
    <w:p>
      <w:r>
        <w:t>9.462</w:t>
      </w:r>
    </w:p>
    <w:p>
      <w:r>
        <w:t>21.681</w:t>
      </w:r>
    </w:p>
    <w:p>
      <w:r>
        <w:t>0</w:t>
      </w:r>
    </w:p>
    <w:p>
      <w:r>
        <w:t>0</w:t>
      </w:r>
    </w:p>
    <w:p>
      <w:r>
        <w:t>0</w:t>
      </w:r>
    </w:p>
    <w:p>
      <w:r>
        <w:t>943</w:t>
      </w:r>
    </w:p>
    <w:p>
      <w:r>
        <w:t>114,55%</w:t>
      </w:r>
    </w:p>
    <w:p>
      <w:r>
        <w:t>144,45%</w:t>
      </w:r>
    </w:p>
    <w:p>
      <w:r>
        <w:t>101,03%</w:t>
      </w:r>
    </w:p>
    <w:p>
      <w:r>
        <w:t>- Cổng thông tin điện tử</w:t>
      </w:r>
    </w:p>
    <w:p>
      <w:r>
        <w:t>2.054</w:t>
      </w:r>
    </w:p>
    <w:p>
      <w:r>
        <w:t>2.054</w:t>
      </w:r>
    </w:p>
    <w:p>
      <w:r>
        <w:t>1.998</w:t>
      </w:r>
    </w:p>
    <w:p>
      <w:r>
        <w:t>1.973</w:t>
      </w:r>
    </w:p>
    <w:p>
      <w:r>
        <w:t>0</w:t>
      </w:r>
    </w:p>
    <w:p>
      <w:r>
        <w:t>0</w:t>
      </w:r>
    </w:p>
    <w:p>
      <w:r>
        <w:t>25</w:t>
      </w:r>
    </w:p>
    <w:p>
      <w:r>
        <w:t>97,27%</w:t>
      </w:r>
    </w:p>
    <w:p>
      <w:r>
        <w:t>96,06%</w:t>
      </w:r>
    </w:p>
    <w:p>
      <w:r>
        <w:t>3</w:t>
      </w:r>
    </w:p>
    <w:p>
      <w:r>
        <w:t>Sở Ngoại vụ</w:t>
      </w:r>
    </w:p>
    <w:p>
      <w:r>
        <w:t>8.535</w:t>
      </w:r>
    </w:p>
    <w:p>
      <w:r>
        <w:t>8.535</w:t>
      </w:r>
    </w:p>
    <w:p>
      <w:r>
        <w:t>7.087</w:t>
      </w:r>
    </w:p>
    <w:p>
      <w:r>
        <w:t>7.047</w:t>
      </w:r>
    </w:p>
    <w:p>
      <w:r>
        <w:t>0</w:t>
      </w:r>
    </w:p>
    <w:p>
      <w:r>
        <w:t>0</w:t>
      </w:r>
    </w:p>
    <w:p>
      <w:r>
        <w:t>40</w:t>
      </w:r>
    </w:p>
    <w:p>
      <w:r>
        <w:t>83,03%</w:t>
      </w:r>
    </w:p>
    <w:p>
      <w:r>
        <w:t>82,57%</w:t>
      </w:r>
    </w:p>
    <w:p>
      <w:r>
        <w:t>4</w:t>
      </w:r>
    </w:p>
    <w:p>
      <w:r>
        <w:t>Sở Nông nghiệp &amp; Phát triển nông thôn</w:t>
      </w:r>
    </w:p>
    <w:p>
      <w:r>
        <w:t>504.405</w:t>
      </w:r>
    </w:p>
    <w:p>
      <w:r>
        <w:t>415.360</w:t>
      </w:r>
    </w:p>
    <w:p>
      <w:r>
        <w:t>89.045</w:t>
      </w:r>
    </w:p>
    <w:p>
      <w:r>
        <w:t>0</w:t>
      </w:r>
    </w:p>
    <w:p>
      <w:r>
        <w:t>441.246</w:t>
      </w:r>
    </w:p>
    <w:p>
      <w:r>
        <w:t>283.349</w:t>
      </w:r>
    </w:p>
    <w:p>
      <w:r>
        <w:t>90.191</w:t>
      </w:r>
    </w:p>
    <w:p>
      <w:r>
        <w:t>0</w:t>
      </w:r>
    </w:p>
    <w:p>
      <w:r>
        <w:t>0</w:t>
      </w:r>
    </w:p>
    <w:p>
      <w:r>
        <w:t>4.288</w:t>
      </w:r>
    </w:p>
    <w:p>
      <w:r>
        <w:t>0</w:t>
      </w:r>
    </w:p>
    <w:p>
      <w:r>
        <w:t>4.288</w:t>
      </w:r>
    </w:p>
    <w:p>
      <w:r>
        <w:t>0</w:t>
      </w:r>
    </w:p>
    <w:p>
      <w:r>
        <w:t>63.417</w:t>
      </w:r>
    </w:p>
    <w:p>
      <w:r>
        <w:t>0</w:t>
      </w:r>
    </w:p>
    <w:p>
      <w:r>
        <w:t>0</w:t>
      </w:r>
    </w:p>
    <w:p>
      <w:r>
        <w:t>87,48%</w:t>
      </w:r>
    </w:p>
    <w:p>
      <w:r>
        <w:t>68,22%</w:t>
      </w:r>
    </w:p>
    <w:p>
      <w:r>
        <w:t>101,29%</w:t>
      </w:r>
    </w:p>
    <w:p>
      <w:r>
        <w:t>- Sở Nông nghiệp &amp; Phát triển nông thôn</w:t>
      </w:r>
    </w:p>
    <w:p>
      <w:r>
        <w:t>454.080</w:t>
      </w:r>
    </w:p>
    <w:p>
      <w:r>
        <w:t>415.360</w:t>
      </w:r>
    </w:p>
    <w:p>
      <w:r>
        <w:t>38.720</w:t>
      </w:r>
    </w:p>
    <w:p>
      <w:r>
        <w:t>0</w:t>
      </w:r>
    </w:p>
    <w:p>
      <w:r>
        <w:t>351.176</w:t>
      </w:r>
    </w:p>
    <w:p>
      <w:r>
        <w:t>283.349</w:t>
      </w:r>
    </w:p>
    <w:p>
      <w:r>
        <w:t>11.467</w:t>
      </w:r>
    </w:p>
    <w:p>
      <w:r>
        <w:t>0</w:t>
      </w:r>
    </w:p>
    <w:p>
      <w:r>
        <w:t>0</w:t>
      </w:r>
    </w:p>
    <w:p>
      <w:r>
        <w:t>0</w:t>
      </w:r>
    </w:p>
    <w:p>
      <w:r>
        <w:t>56.360</w:t>
      </w:r>
    </w:p>
    <w:p>
      <w:r>
        <w:t>77,34%</w:t>
      </w:r>
    </w:p>
    <w:p>
      <w:r>
        <w:t>68,22%</w:t>
      </w:r>
    </w:p>
    <w:p>
      <w:r>
        <w:t>29,62%</w:t>
      </w:r>
    </w:p>
    <w:p>
      <w:r>
        <w:t>- Chi cục Kiểm lâm</w:t>
      </w:r>
    </w:p>
    <w:p>
      <w:r>
        <w:t>7.072</w:t>
      </w:r>
    </w:p>
    <w:p>
      <w:r>
        <w:t>7.072</w:t>
      </w:r>
    </w:p>
    <w:p>
      <w:r>
        <w:t>6.865</w:t>
      </w:r>
    </w:p>
    <w:p>
      <w:r>
        <w:t>6.765</w:t>
      </w:r>
    </w:p>
    <w:p>
      <w:r>
        <w:t>0</w:t>
      </w:r>
    </w:p>
    <w:p>
      <w:r>
        <w:t>0</w:t>
      </w:r>
    </w:p>
    <w:p>
      <w:r>
        <w:t>100</w:t>
      </w:r>
    </w:p>
    <w:p>
      <w:r>
        <w:t>97,07%</w:t>
      </w:r>
    </w:p>
    <w:p>
      <w:r>
        <w:t>95,66%</w:t>
      </w:r>
    </w:p>
    <w:p>
      <w:r>
        <w:t>- Chi cục Trồng trọt và Bảo vệ TV</w:t>
      </w:r>
    </w:p>
    <w:p>
      <w:r>
        <w:t>6.298</w:t>
      </w:r>
    </w:p>
    <w:p>
      <w:r>
        <w:t>6.298</w:t>
      </w:r>
    </w:p>
    <w:p>
      <w:r>
        <w:t>7.822</w:t>
      </w:r>
    </w:p>
    <w:p>
      <w:r>
        <w:t>7.359</w:t>
      </w:r>
    </w:p>
    <w:p>
      <w:r>
        <w:t>309</w:t>
      </w:r>
    </w:p>
    <w:p>
      <w:r>
        <w:t>309</w:t>
      </w:r>
    </w:p>
    <w:p>
      <w:r>
        <w:t>154</w:t>
      </w:r>
    </w:p>
    <w:p>
      <w:r>
        <w:t>124,20%</w:t>
      </w:r>
    </w:p>
    <w:p>
      <w:r>
        <w:t>116,85%</w:t>
      </w:r>
    </w:p>
    <w:p>
      <w:r>
        <w:t>- Chi cục Chăn nuôi - Thú y&amp;TS</w:t>
      </w:r>
    </w:p>
    <w:p>
      <w:r>
        <w:t>16.742</w:t>
      </w:r>
    </w:p>
    <w:p>
      <w:r>
        <w:t>16.742</w:t>
      </w:r>
    </w:p>
    <w:p>
      <w:r>
        <w:t>35.993</w:t>
      </w:r>
    </w:p>
    <w:p>
      <w:r>
        <w:t>34.438</w:t>
      </w:r>
    </w:p>
    <w:p>
      <w:r>
        <w:t>797</w:t>
      </w:r>
    </w:p>
    <w:p>
      <w:r>
        <w:t>797</w:t>
      </w:r>
    </w:p>
    <w:p>
      <w:r>
        <w:t>758</w:t>
      </w:r>
    </w:p>
    <w:p>
      <w:r>
        <w:t>214,99%</w:t>
      </w:r>
    </w:p>
    <w:p>
      <w:r>
        <w:t>205,70%</w:t>
      </w:r>
    </w:p>
    <w:p>
      <w:r>
        <w:t>- Chi cục Thủy lợi</w:t>
      </w:r>
    </w:p>
    <w:p>
      <w:r>
        <w:t>3.836</w:t>
      </w:r>
    </w:p>
    <w:p>
      <w:r>
        <w:t>3.836</w:t>
      </w:r>
    </w:p>
    <w:p>
      <w:r>
        <w:t>6.755</w:t>
      </w:r>
    </w:p>
    <w:p>
      <w:r>
        <w:t>4.060</w:t>
      </w:r>
    </w:p>
    <w:p>
      <w:r>
        <w:t>758</w:t>
      </w:r>
    </w:p>
    <w:p>
      <w:r>
        <w:t>758</w:t>
      </w:r>
    </w:p>
    <w:p>
      <w:r>
        <w:t>1.937</w:t>
      </w:r>
    </w:p>
    <w:p>
      <w:r>
        <w:t>176,09%</w:t>
      </w:r>
    </w:p>
    <w:p>
      <w:r>
        <w:t>105,84%</w:t>
      </w:r>
    </w:p>
    <w:p>
      <w:r>
        <w:t>- Chi cục Phát triển nông thôn</w:t>
      </w:r>
    </w:p>
    <w:p>
      <w:r>
        <w:t>2.729</w:t>
      </w:r>
    </w:p>
    <w:p>
      <w:r>
        <w:t>2.729</w:t>
      </w:r>
    </w:p>
    <w:p>
      <w:r>
        <w:t>3.719</w:t>
      </w:r>
    </w:p>
    <w:p>
      <w:r>
        <w:t>2.739</w:t>
      </w:r>
    </w:p>
    <w:p>
      <w:r>
        <w:t>279</w:t>
      </w:r>
    </w:p>
    <w:p>
      <w:r>
        <w:t>279</w:t>
      </w:r>
    </w:p>
    <w:p>
      <w:r>
        <w:t>701</w:t>
      </w:r>
    </w:p>
    <w:p>
      <w:r>
        <w:t>136,28%</w:t>
      </w:r>
    </w:p>
    <w:p>
      <w:r>
        <w:t>100,37%</w:t>
      </w:r>
    </w:p>
    <w:p>
      <w:r>
        <w:t>- VP Điều phối Điều phối xây dựng nông thôn mới</w:t>
      </w:r>
    </w:p>
    <w:p>
      <w:r>
        <w:t>730</w:t>
      </w:r>
    </w:p>
    <w:p>
      <w:r>
        <w:t>730</w:t>
      </w:r>
    </w:p>
    <w:p>
      <w:r>
        <w:t>8.328</w:t>
      </w:r>
    </w:p>
    <w:p>
      <w:r>
        <w:t>3.359</w:t>
      </w:r>
    </w:p>
    <w:p>
      <w:r>
        <w:t>1.955</w:t>
      </w:r>
    </w:p>
    <w:p>
      <w:r>
        <w:t>1.955</w:t>
      </w:r>
    </w:p>
    <w:p>
      <w:r>
        <w:t>3.014</w:t>
      </w:r>
    </w:p>
    <w:p>
      <w:r>
        <w:t>1140,82%</w:t>
      </w:r>
    </w:p>
    <w:p>
      <w:r>
        <w:t>460,14%</w:t>
      </w:r>
    </w:p>
    <w:p>
      <w:r>
        <w:t>- Trung tâm Ứng dụng NN Công nghệ cao</w:t>
      </w:r>
    </w:p>
    <w:p>
      <w:r>
        <w:t>6.922</w:t>
      </w:r>
    </w:p>
    <w:p>
      <w:r>
        <w:t>6.922</w:t>
      </w:r>
    </w:p>
    <w:p>
      <w:r>
        <w:t>5.067</w:t>
      </w:r>
    </w:p>
    <w:p>
      <w:r>
        <w:t>5.067</w:t>
      </w:r>
    </w:p>
    <w:p>
      <w:r>
        <w:t>0</w:t>
      </w:r>
    </w:p>
    <w:p>
      <w:r>
        <w:t>0</w:t>
      </w:r>
    </w:p>
    <w:p>
      <w:r>
        <w:t>0</w:t>
      </w:r>
    </w:p>
    <w:p>
      <w:r>
        <w:t>73,19%</w:t>
      </w:r>
    </w:p>
    <w:p>
      <w:r>
        <w:t>73,19%</w:t>
      </w:r>
    </w:p>
    <w:p>
      <w:r>
        <w:t>- Trung tâm Dịch vụ NN &amp; NSNT</w:t>
      </w:r>
    </w:p>
    <w:p>
      <w:r>
        <w:t>5.996</w:t>
      </w:r>
    </w:p>
    <w:p>
      <w:r>
        <w:t>5.996</w:t>
      </w:r>
    </w:p>
    <w:p>
      <w:r>
        <w:t>9.332</w:t>
      </w:r>
    </w:p>
    <w:p>
      <w:r>
        <w:t>8.749</w:t>
      </w:r>
    </w:p>
    <w:p>
      <w:r>
        <w:t>190</w:t>
      </w:r>
    </w:p>
    <w:p>
      <w:r>
        <w:t>190</w:t>
      </w:r>
    </w:p>
    <w:p>
      <w:r>
        <w:t>393</w:t>
      </w:r>
    </w:p>
    <w:p>
      <w:r>
        <w:t>155,64%</w:t>
      </w:r>
    </w:p>
    <w:p>
      <w:r>
        <w:t>145,91%</w:t>
      </w:r>
    </w:p>
    <w:p>
      <w:r>
        <w:t>- Ban Quản lý dự án VnSAT</w:t>
      </w:r>
    </w:p>
    <w:p>
      <w:r>
        <w:t>0</w:t>
      </w:r>
    </w:p>
    <w:p>
      <w:r>
        <w:t>0</w:t>
      </w:r>
    </w:p>
    <w:p>
      <w:r>
        <w:t>1.168</w:t>
      </w:r>
    </w:p>
    <w:p>
      <w:r>
        <w:t>1.168</w:t>
      </w:r>
    </w:p>
    <w:p>
      <w:r>
        <w:t>0</w:t>
      </w:r>
    </w:p>
    <w:p>
      <w:r>
        <w:t>0</w:t>
      </w:r>
    </w:p>
    <w:p>
      <w:r>
        <w:t>0</w:t>
      </w:r>
    </w:p>
    <w:p>
      <w:r>
        <w:t>- Ban Quản lý dự án IFAD</w:t>
      </w:r>
    </w:p>
    <w:p>
      <w:r>
        <w:t>0</w:t>
      </w:r>
    </w:p>
    <w:p>
      <w:r>
        <w:t>0</w:t>
      </w:r>
    </w:p>
    <w:p>
      <w:r>
        <w:t>5.021</w:t>
      </w:r>
    </w:p>
    <w:p>
      <w:r>
        <w:t>5.021</w:t>
      </w:r>
    </w:p>
    <w:p>
      <w:r>
        <w:t>0</w:t>
      </w:r>
    </w:p>
    <w:p>
      <w:r>
        <w:t>0</w:t>
      </w:r>
    </w:p>
    <w:p>
      <w:r>
        <w:t>0</w:t>
      </w:r>
    </w:p>
    <w:p>
      <w:r>
        <w:t>5</w:t>
      </w:r>
    </w:p>
    <w:p>
      <w:r>
        <w:t>Sở Kế hoạch &amp; Đầu tư</w:t>
      </w:r>
    </w:p>
    <w:p>
      <w:r>
        <w:t>39.076</w:t>
      </w:r>
    </w:p>
    <w:p>
      <w:r>
        <w:t>29.526</w:t>
      </w:r>
    </w:p>
    <w:p>
      <w:r>
        <w:t>9.550</w:t>
      </w:r>
    </w:p>
    <w:p>
      <w:r>
        <w:t>0</w:t>
      </w:r>
    </w:p>
    <w:p>
      <w:r>
        <w:t>46.305</w:t>
      </w:r>
    </w:p>
    <w:p>
      <w:r>
        <w:t>36.224</w:t>
      </w:r>
    </w:p>
    <w:p>
      <w:r>
        <w:t>9.714</w:t>
      </w:r>
    </w:p>
    <w:p>
      <w:r>
        <w:t>61</w:t>
      </w:r>
    </w:p>
    <w:p>
      <w:r>
        <w:t>0</w:t>
      </w:r>
    </w:p>
    <w:p>
      <w:r>
        <w:t>61</w:t>
      </w:r>
    </w:p>
    <w:p>
      <w:r>
        <w:t>306</w:t>
      </w:r>
    </w:p>
    <w:p>
      <w:r>
        <w:t>118,50%</w:t>
      </w:r>
    </w:p>
    <w:p>
      <w:r>
        <w:t>122,68%</w:t>
      </w:r>
    </w:p>
    <w:p>
      <w:r>
        <w:t>101,72%</w:t>
      </w:r>
    </w:p>
    <w:p>
      <w:r>
        <w:t>- Sở Kế hoạch &amp; Đầu tư</w:t>
      </w:r>
    </w:p>
    <w:p>
      <w:r>
        <w:t>35.919</w:t>
      </w:r>
    </w:p>
    <w:p>
      <w:r>
        <w:t>29.526</w:t>
      </w:r>
    </w:p>
    <w:p>
      <w:r>
        <w:t>6.393</w:t>
      </w:r>
    </w:p>
    <w:p>
      <w:r>
        <w:t>0</w:t>
      </w:r>
    </w:p>
    <w:p>
      <w:r>
        <w:t>42.800</w:t>
      </w:r>
    </w:p>
    <w:p>
      <w:r>
        <w:t>36.224</w:t>
      </w:r>
    </w:p>
    <w:p>
      <w:r>
        <w:t>6.341</w:t>
      </w:r>
    </w:p>
    <w:p>
      <w:r>
        <w:t>61</w:t>
      </w:r>
    </w:p>
    <w:p>
      <w:r>
        <w:t>0</w:t>
      </w:r>
    </w:p>
    <w:p>
      <w:r>
        <w:t>61</w:t>
      </w:r>
    </w:p>
    <w:p>
      <w:r>
        <w:t>174</w:t>
      </w:r>
    </w:p>
    <w:p>
      <w:r>
        <w:t>119,16%</w:t>
      </w:r>
    </w:p>
    <w:p>
      <w:r>
        <w:t>122,68%</w:t>
      </w:r>
    </w:p>
    <w:p>
      <w:r>
        <w:t>99,19%</w:t>
      </w:r>
    </w:p>
    <w:p>
      <w:r>
        <w:t>- Trung tâm Hỗ trợ doanh nghiệp và khởi nghiệp</w:t>
      </w:r>
    </w:p>
    <w:p>
      <w:r>
        <w:t>3.157</w:t>
      </w:r>
    </w:p>
    <w:p>
      <w:r>
        <w:t>3.157</w:t>
      </w:r>
    </w:p>
    <w:p>
      <w:r>
        <w:t>3.505</w:t>
      </w:r>
    </w:p>
    <w:p>
      <w:r>
        <w:t>3.373</w:t>
      </w:r>
    </w:p>
    <w:p>
      <w:r>
        <w:t>0</w:t>
      </w:r>
    </w:p>
    <w:p>
      <w:r>
        <w:t>0</w:t>
      </w:r>
    </w:p>
    <w:p>
      <w:r>
        <w:t>132</w:t>
      </w:r>
    </w:p>
    <w:p>
      <w:r>
        <w:t>111,02%</w:t>
      </w:r>
    </w:p>
    <w:p>
      <w:r>
        <w:t>106,84%</w:t>
      </w:r>
    </w:p>
    <w:p>
      <w:r>
        <w:t>6</w:t>
      </w:r>
    </w:p>
    <w:p>
      <w:r>
        <w:t>Sở Tư pháp</w:t>
      </w:r>
    </w:p>
    <w:p>
      <w:r>
        <w:t>11.170</w:t>
      </w:r>
    </w:p>
    <w:p>
      <w:r>
        <w:t>11.170</w:t>
      </w:r>
    </w:p>
    <w:p>
      <w:r>
        <w:t>10.245</w:t>
      </w:r>
    </w:p>
    <w:p>
      <w:r>
        <w:t>10.039</w:t>
      </w:r>
    </w:p>
    <w:p>
      <w:r>
        <w:t>0</w:t>
      </w:r>
    </w:p>
    <w:p>
      <w:r>
        <w:t>0</w:t>
      </w:r>
    </w:p>
    <w:p>
      <w:r>
        <w:t>206</w:t>
      </w:r>
    </w:p>
    <w:p>
      <w:r>
        <w:t>91,72%</w:t>
      </w:r>
    </w:p>
    <w:p>
      <w:r>
        <w:t>89,87%</w:t>
      </w:r>
    </w:p>
    <w:p>
      <w:r>
        <w:t>- VP Sở Tư pháp</w:t>
      </w:r>
    </w:p>
    <w:p>
      <w:r>
        <w:t>6.901</w:t>
      </w:r>
    </w:p>
    <w:p>
      <w:r>
        <w:t>6.901</w:t>
      </w:r>
    </w:p>
    <w:p>
      <w:r>
        <w:t>6.901</w:t>
      </w:r>
    </w:p>
    <w:p>
      <w:r>
        <w:t>6.777</w:t>
      </w:r>
    </w:p>
    <w:p>
      <w:r>
        <w:t>0</w:t>
      </w:r>
    </w:p>
    <w:p>
      <w:r>
        <w:t>0</w:t>
      </w:r>
    </w:p>
    <w:p>
      <w:r>
        <w:t>124</w:t>
      </w:r>
    </w:p>
    <w:p>
      <w:r>
        <w:t>100,00%</w:t>
      </w:r>
    </w:p>
    <w:p>
      <w:r>
        <w:t>98,20%</w:t>
      </w:r>
    </w:p>
    <w:p>
      <w:r>
        <w:t>- Trung tâm Trợ giúp pháp lý</w:t>
      </w:r>
    </w:p>
    <w:p>
      <w:r>
        <w:t>4.269</w:t>
      </w:r>
    </w:p>
    <w:p>
      <w:r>
        <w:t>4.269</w:t>
      </w:r>
    </w:p>
    <w:p>
      <w:r>
        <w:t>3.344</w:t>
      </w:r>
    </w:p>
    <w:p>
      <w:r>
        <w:t>3.262</w:t>
      </w:r>
    </w:p>
    <w:p>
      <w:r>
        <w:t>0</w:t>
      </w:r>
    </w:p>
    <w:p>
      <w:r>
        <w:t>0</w:t>
      </w:r>
    </w:p>
    <w:p>
      <w:r>
        <w:t>82</w:t>
      </w:r>
    </w:p>
    <w:p>
      <w:r>
        <w:t>78,33%</w:t>
      </w:r>
    </w:p>
    <w:p>
      <w:r>
        <w:t>76,41%</w:t>
      </w:r>
    </w:p>
    <w:p>
      <w:r>
        <w:t>7</w:t>
      </w:r>
    </w:p>
    <w:p>
      <w:r>
        <w:t>Sở Công thương</w:t>
      </w:r>
    </w:p>
    <w:p>
      <w:r>
        <w:t>19.265</w:t>
      </w:r>
    </w:p>
    <w:p>
      <w:r>
        <w:t>19.265</w:t>
      </w:r>
    </w:p>
    <w:p>
      <w:r>
        <w:t>17.361</w:t>
      </w:r>
    </w:p>
    <w:p>
      <w:r>
        <w:t>17.020</w:t>
      </w:r>
    </w:p>
    <w:p>
      <w:r>
        <w:t>0</w:t>
      </w:r>
    </w:p>
    <w:p>
      <w:r>
        <w:t>0</w:t>
      </w:r>
    </w:p>
    <w:p>
      <w:r>
        <w:t>341</w:t>
      </w:r>
    </w:p>
    <w:p>
      <w:r>
        <w:t>90,12%</w:t>
      </w:r>
    </w:p>
    <w:p>
      <w:r>
        <w:t>88,35%</w:t>
      </w:r>
    </w:p>
    <w:p>
      <w:r>
        <w:t>- Sở Công thương</w:t>
      </w:r>
    </w:p>
    <w:p>
      <w:r>
        <w:t>10.248</w:t>
      </w:r>
    </w:p>
    <w:p>
      <w:r>
        <w:t>10.248</w:t>
      </w:r>
    </w:p>
    <w:p>
      <w:r>
        <w:t>11.903</w:t>
      </w:r>
    </w:p>
    <w:p>
      <w:r>
        <w:t>11.600</w:t>
      </w:r>
    </w:p>
    <w:p>
      <w:r>
        <w:t>0</w:t>
      </w:r>
    </w:p>
    <w:p>
      <w:r>
        <w:t>0</w:t>
      </w:r>
    </w:p>
    <w:p>
      <w:r>
        <w:t>303</w:t>
      </w:r>
    </w:p>
    <w:p>
      <w:r>
        <w:t>116,15%</w:t>
      </w:r>
    </w:p>
    <w:p>
      <w:r>
        <w:t>113,19%</w:t>
      </w:r>
    </w:p>
    <w:p>
      <w:r>
        <w:t>- Trung tâm Khuyến công</w:t>
      </w:r>
    </w:p>
    <w:p>
      <w:r>
        <w:t>9.017</w:t>
      </w:r>
    </w:p>
    <w:p>
      <w:r>
        <w:t>9.017</w:t>
      </w:r>
    </w:p>
    <w:p>
      <w:r>
        <w:t>5.458</w:t>
      </w:r>
    </w:p>
    <w:p>
      <w:r>
        <w:t>5.420</w:t>
      </w:r>
    </w:p>
    <w:p>
      <w:r>
        <w:t>0</w:t>
      </w:r>
    </w:p>
    <w:p>
      <w:r>
        <w:t>0</w:t>
      </w:r>
    </w:p>
    <w:p>
      <w:r>
        <w:t>38</w:t>
      </w:r>
    </w:p>
    <w:p>
      <w:r>
        <w:t>60,53%</w:t>
      </w:r>
    </w:p>
    <w:p>
      <w:r>
        <w:t>60,11%</w:t>
      </w:r>
    </w:p>
    <w:p>
      <w:r>
        <w:t>8</w:t>
      </w:r>
    </w:p>
    <w:p>
      <w:r>
        <w:t>Sở Khoa học &amp; Công nghệ</w:t>
      </w:r>
    </w:p>
    <w:p>
      <w:r>
        <w:t>78.987</w:t>
      </w:r>
    </w:p>
    <w:p>
      <w:r>
        <w:t>37.250</w:t>
      </w:r>
    </w:p>
    <w:p>
      <w:r>
        <w:t>41.737</w:t>
      </w:r>
    </w:p>
    <w:p>
      <w:r>
        <w:t>0</w:t>
      </w:r>
    </w:p>
    <w:p>
      <w:r>
        <w:t>75.943</w:t>
      </w:r>
    </w:p>
    <w:p>
      <w:r>
        <w:t>40.813</w:t>
      </w:r>
    </w:p>
    <w:p>
      <w:r>
        <w:t>25.553</w:t>
      </w:r>
    </w:p>
    <w:p>
      <w:r>
        <w:t>0</w:t>
      </w:r>
    </w:p>
    <w:p>
      <w:r>
        <w:t>0</w:t>
      </w:r>
    </w:p>
    <w:p>
      <w:r>
        <w:t>0</w:t>
      </w:r>
    </w:p>
    <w:p>
      <w:r>
        <w:t>9.577</w:t>
      </w:r>
    </w:p>
    <w:p>
      <w:r>
        <w:t>96,15%</w:t>
      </w:r>
    </w:p>
    <w:p>
      <w:r>
        <w:t>109,57%</w:t>
      </w:r>
    </w:p>
    <w:p>
      <w:r>
        <w:t>61,22%</w:t>
      </w:r>
    </w:p>
    <w:p>
      <w:r>
        <w:t>- Sở Khoa học &amp; Công nghệ</w:t>
      </w:r>
    </w:p>
    <w:p>
      <w:r>
        <w:t>77.255</w:t>
      </w:r>
    </w:p>
    <w:p>
      <w:r>
        <w:t>37.250</w:t>
      </w:r>
    </w:p>
    <w:p>
      <w:r>
        <w:t>40.005</w:t>
      </w:r>
    </w:p>
    <w:p>
      <w:r>
        <w:t>0</w:t>
      </w:r>
    </w:p>
    <w:p>
      <w:r>
        <w:t>71.089</w:t>
      </w:r>
    </w:p>
    <w:p>
      <w:r>
        <w:t>40.813</w:t>
      </w:r>
    </w:p>
    <w:p>
      <w:r>
        <w:t>20.729</w:t>
      </w:r>
    </w:p>
    <w:p>
      <w:r>
        <w:t>0</w:t>
      </w:r>
    </w:p>
    <w:p>
      <w:r>
        <w:t>0</w:t>
      </w:r>
    </w:p>
    <w:p>
      <w:r>
        <w:t>0</w:t>
      </w:r>
    </w:p>
    <w:p>
      <w:r>
        <w:t>9.547</w:t>
      </w:r>
    </w:p>
    <w:p>
      <w:r>
        <w:t>92,02%</w:t>
      </w:r>
    </w:p>
    <w:p>
      <w:r>
        <w:t>109,57%</w:t>
      </w:r>
    </w:p>
    <w:p>
      <w:r>
        <w:t>51,82%</w:t>
      </w:r>
    </w:p>
    <w:p>
      <w:r>
        <w:t>- Chi cục Tiêu chuẩn Đo lường Chất lượng</w:t>
      </w:r>
    </w:p>
    <w:p>
      <w:r>
        <w:t>1.732</w:t>
      </w:r>
    </w:p>
    <w:p>
      <w:r>
        <w:t>1.732</w:t>
      </w:r>
    </w:p>
    <w:p>
      <w:r>
        <w:t>2.607</w:t>
      </w:r>
    </w:p>
    <w:p>
      <w:r>
        <w:t>2.577</w:t>
      </w:r>
    </w:p>
    <w:p>
      <w:r>
        <w:t>0</w:t>
      </w:r>
    </w:p>
    <w:p>
      <w:r>
        <w:t>0</w:t>
      </w:r>
    </w:p>
    <w:p>
      <w:r>
        <w:t>30</w:t>
      </w:r>
    </w:p>
    <w:p>
      <w:r>
        <w:t>150,52%</w:t>
      </w:r>
    </w:p>
    <w:p>
      <w:r>
        <w:t>148,79%</w:t>
      </w:r>
    </w:p>
    <w:p>
      <w:r>
        <w:t>- Trung tâm Kiểm định và Kiểm nghiệm</w:t>
      </w:r>
    </w:p>
    <w:p>
      <w:r>
        <w:t>0</w:t>
      </w:r>
    </w:p>
    <w:p>
      <w:r>
        <w:t>0</w:t>
      </w:r>
    </w:p>
    <w:p>
      <w:r>
        <w:t>2.247</w:t>
      </w:r>
    </w:p>
    <w:p>
      <w:r>
        <w:t>2.247</w:t>
      </w:r>
    </w:p>
    <w:p>
      <w:r>
        <w:t>0</w:t>
      </w:r>
    </w:p>
    <w:p>
      <w:r>
        <w:t>0</w:t>
      </w:r>
    </w:p>
    <w:p>
      <w:r>
        <w:t>0</w:t>
      </w:r>
    </w:p>
    <w:p>
      <w:r>
        <w:t>- Trung tâm Kỹ thuật thí nghiệm &amp; ƯD KHCN</w:t>
      </w:r>
    </w:p>
    <w:p>
      <w:r>
        <w:t>0</w:t>
      </w:r>
    </w:p>
    <w:p>
      <w:r>
        <w:t>0</w:t>
      </w:r>
    </w:p>
    <w:p>
      <w:r>
        <w:t>0</w:t>
      </w:r>
    </w:p>
    <w:p>
      <w:r>
        <w:t>0</w:t>
      </w:r>
    </w:p>
    <w:p>
      <w:r>
        <w:t>0</w:t>
      </w:r>
    </w:p>
    <w:p>
      <w:r>
        <w:t>0</w:t>
      </w:r>
    </w:p>
    <w:p>
      <w:r>
        <w:t>0</w:t>
      </w:r>
    </w:p>
    <w:p>
      <w:r>
        <w:t>9</w:t>
      </w:r>
    </w:p>
    <w:p>
      <w:r>
        <w:t>Sở Tài chính</w:t>
      </w:r>
    </w:p>
    <w:p>
      <w:r>
        <w:t>13.448</w:t>
      </w:r>
    </w:p>
    <w:p>
      <w:r>
        <w:t>13.448</w:t>
      </w:r>
    </w:p>
    <w:p>
      <w:r>
        <w:t>14.991</w:t>
      </w:r>
    </w:p>
    <w:p>
      <w:r>
        <w:t>14.236</w:t>
      </w:r>
    </w:p>
    <w:p>
      <w:r>
        <w:t>0</w:t>
      </w:r>
    </w:p>
    <w:p>
      <w:r>
        <w:t>0</w:t>
      </w:r>
    </w:p>
    <w:p>
      <w:r>
        <w:t>755</w:t>
      </w:r>
    </w:p>
    <w:p>
      <w:r>
        <w:t>111,47%</w:t>
      </w:r>
    </w:p>
    <w:p>
      <w:r>
        <w:t>105,86%</w:t>
      </w:r>
    </w:p>
    <w:p>
      <w:r>
        <w:t>- Sở Tài chính</w:t>
      </w:r>
    </w:p>
    <w:p>
      <w:r>
        <w:t>12.488</w:t>
      </w:r>
    </w:p>
    <w:p>
      <w:r>
        <w:t>12.488</w:t>
      </w:r>
    </w:p>
    <w:p>
      <w:r>
        <w:t>14.031</w:t>
      </w:r>
    </w:p>
    <w:p>
      <w:r>
        <w:t>13.276</w:t>
      </w:r>
    </w:p>
    <w:p>
      <w:r>
        <w:t>0</w:t>
      </w:r>
    </w:p>
    <w:p>
      <w:r>
        <w:t>0</w:t>
      </w:r>
    </w:p>
    <w:p>
      <w:r>
        <w:t>755</w:t>
      </w:r>
    </w:p>
    <w:p>
      <w:r>
        <w:t>112,36%</w:t>
      </w:r>
    </w:p>
    <w:p>
      <w:r>
        <w:t>106,31%</w:t>
      </w:r>
    </w:p>
    <w:p>
      <w:r>
        <w:t>- Trung tâm Dịch vụ Tài chính</w:t>
      </w:r>
    </w:p>
    <w:p>
      <w:r>
        <w:t>960</w:t>
      </w:r>
    </w:p>
    <w:p>
      <w:r>
        <w:t>960</w:t>
      </w:r>
    </w:p>
    <w:p>
      <w:r>
        <w:t>960</w:t>
      </w:r>
    </w:p>
    <w:p>
      <w:r>
        <w:t>960</w:t>
      </w:r>
    </w:p>
    <w:p>
      <w:r>
        <w:t>0</w:t>
      </w:r>
    </w:p>
    <w:p>
      <w:r>
        <w:t>0</w:t>
      </w:r>
    </w:p>
    <w:p>
      <w:r>
        <w:t>0</w:t>
      </w:r>
    </w:p>
    <w:p>
      <w:r>
        <w:t>100,00%</w:t>
      </w:r>
    </w:p>
    <w:p>
      <w:r>
        <w:t>100,00%</w:t>
      </w:r>
    </w:p>
    <w:p>
      <w:r>
        <w:t>10</w:t>
      </w:r>
    </w:p>
    <w:p>
      <w:r>
        <w:t>Sở Xây dựng</w:t>
      </w:r>
    </w:p>
    <w:p>
      <w:r>
        <w:t>15.058</w:t>
      </w:r>
    </w:p>
    <w:p>
      <w:r>
        <w:t>407</w:t>
      </w:r>
    </w:p>
    <w:p>
      <w:r>
        <w:t>14.651</w:t>
      </w:r>
    </w:p>
    <w:p>
      <w:r>
        <w:t>0</w:t>
      </w:r>
    </w:p>
    <w:p>
      <w:r>
        <w:t>12.863</w:t>
      </w:r>
    </w:p>
    <w:p>
      <w:r>
        <w:t>411</w:t>
      </w:r>
    </w:p>
    <w:p>
      <w:r>
        <w:t>12.322</w:t>
      </w:r>
    </w:p>
    <w:p>
      <w:r>
        <w:t>0</w:t>
      </w:r>
    </w:p>
    <w:p>
      <w:r>
        <w:t>0</w:t>
      </w:r>
    </w:p>
    <w:p>
      <w:r>
        <w:t>0</w:t>
      </w:r>
    </w:p>
    <w:p>
      <w:r>
        <w:t>130</w:t>
      </w:r>
    </w:p>
    <w:p>
      <w:r>
        <w:t>85,42%</w:t>
      </w:r>
    </w:p>
    <w:p>
      <w:r>
        <w:t>101,01%</w:t>
      </w:r>
    </w:p>
    <w:p>
      <w:r>
        <w:t>84,10%</w:t>
      </w:r>
    </w:p>
    <w:p>
      <w:r>
        <w:t>- Sở Xây dựng</w:t>
      </w:r>
    </w:p>
    <w:p>
      <w:r>
        <w:t>11.818</w:t>
      </w:r>
    </w:p>
    <w:p>
      <w:r>
        <w:t>407</w:t>
      </w:r>
    </w:p>
    <w:p>
      <w:r>
        <w:t>11.411</w:t>
      </w:r>
    </w:p>
    <w:p>
      <w:r>
        <w:t>0</w:t>
      </w:r>
    </w:p>
    <w:p>
      <w:r>
        <w:t>11.736</w:t>
      </w:r>
    </w:p>
    <w:p>
      <w:r>
        <w:t>411</w:t>
      </w:r>
    </w:p>
    <w:p>
      <w:r>
        <w:t>11.195</w:t>
      </w:r>
    </w:p>
    <w:p>
      <w:r>
        <w:t>0</w:t>
      </w:r>
    </w:p>
    <w:p>
      <w:r>
        <w:t>0</w:t>
      </w:r>
    </w:p>
    <w:p>
      <w:r>
        <w:t>0</w:t>
      </w:r>
    </w:p>
    <w:p>
      <w:r>
        <w:t>130</w:t>
      </w:r>
    </w:p>
    <w:p>
      <w:r>
        <w:t>99,31%</w:t>
      </w:r>
    </w:p>
    <w:p>
      <w:r>
        <w:t>101,01%</w:t>
      </w:r>
    </w:p>
    <w:p>
      <w:r>
        <w:t>98,11%</w:t>
      </w:r>
    </w:p>
    <w:p>
      <w:r>
        <w:t>- Chi cục Giám định Xây dựng</w:t>
      </w:r>
    </w:p>
    <w:p>
      <w:r>
        <w:t>3.240</w:t>
      </w:r>
    </w:p>
    <w:p>
      <w:r>
        <w:t>3.240</w:t>
      </w:r>
    </w:p>
    <w:p>
      <w:r>
        <w:t>468</w:t>
      </w:r>
    </w:p>
    <w:p>
      <w:r>
        <w:t>468</w:t>
      </w:r>
    </w:p>
    <w:p>
      <w:r>
        <w:t>0</w:t>
      </w:r>
    </w:p>
    <w:p>
      <w:r>
        <w:t>0</w:t>
      </w:r>
    </w:p>
    <w:p>
      <w:r>
        <w:t>0</w:t>
      </w:r>
    </w:p>
    <w:p>
      <w:r>
        <w:t>14,44%</w:t>
      </w:r>
    </w:p>
    <w:p>
      <w:r>
        <w:t>14,44%</w:t>
      </w:r>
    </w:p>
    <w:p>
      <w:r>
        <w:t>- Trung tâm Giám định chất lượng CTXD</w:t>
      </w:r>
    </w:p>
    <w:p>
      <w:r>
        <w:t>0</w:t>
      </w:r>
    </w:p>
    <w:p>
      <w:r>
        <w:t>0</w:t>
      </w:r>
    </w:p>
    <w:p>
      <w:r>
        <w:t>0</w:t>
      </w:r>
    </w:p>
    <w:p>
      <w:r>
        <w:t>0</w:t>
      </w:r>
    </w:p>
    <w:p>
      <w:r>
        <w:t>0</w:t>
      </w:r>
    </w:p>
    <w:p>
      <w:r>
        <w:t>0</w:t>
      </w:r>
    </w:p>
    <w:p>
      <w:r>
        <w:t>0</w:t>
      </w:r>
    </w:p>
    <w:p>
      <w:r>
        <w:t>- Trung tâm Quy hoạch Đô thị và Nông thôn</w:t>
      </w:r>
    </w:p>
    <w:p>
      <w:r>
        <w:t>0</w:t>
      </w:r>
    </w:p>
    <w:p>
      <w:r>
        <w:t>0</w:t>
      </w:r>
    </w:p>
    <w:p>
      <w:r>
        <w:t>659</w:t>
      </w:r>
    </w:p>
    <w:p>
      <w:r>
        <w:t>659</w:t>
      </w:r>
    </w:p>
    <w:p>
      <w:r>
        <w:t>0</w:t>
      </w:r>
    </w:p>
    <w:p>
      <w:r>
        <w:t>0</w:t>
      </w:r>
    </w:p>
    <w:p>
      <w:r>
        <w:t>0</w:t>
      </w:r>
    </w:p>
    <w:p>
      <w:r>
        <w:t>11</w:t>
      </w:r>
    </w:p>
    <w:p>
      <w:r>
        <w:t>Sở Giao thông vận tải</w:t>
      </w:r>
    </w:p>
    <w:p>
      <w:r>
        <w:t>416.425</w:t>
      </w:r>
    </w:p>
    <w:p>
      <w:r>
        <w:t>330.482</w:t>
      </w:r>
    </w:p>
    <w:p>
      <w:r>
        <w:t>85.943</w:t>
      </w:r>
    </w:p>
    <w:p>
      <w:r>
        <w:t>0</w:t>
      </w:r>
    </w:p>
    <w:p>
      <w:r>
        <w:t>132.965</w:t>
      </w:r>
    </w:p>
    <w:p>
      <w:r>
        <w:t>44.020</w:t>
      </w:r>
    </w:p>
    <w:p>
      <w:r>
        <w:t>87.965</w:t>
      </w:r>
    </w:p>
    <w:p>
      <w:r>
        <w:t>0</w:t>
      </w:r>
    </w:p>
    <w:p>
      <w:r>
        <w:t>0</w:t>
      </w:r>
    </w:p>
    <w:p>
      <w:r>
        <w:t>0</w:t>
      </w:r>
    </w:p>
    <w:p>
      <w:r>
        <w:t>980</w:t>
      </w:r>
    </w:p>
    <w:p>
      <w:r>
        <w:t>31,93%</w:t>
      </w:r>
    </w:p>
    <w:p>
      <w:r>
        <w:t>13,32%</w:t>
      </w:r>
    </w:p>
    <w:p>
      <w:r>
        <w:t>102,35%</w:t>
      </w:r>
    </w:p>
    <w:p>
      <w:r>
        <w:t>- Sở Giao thông vận tải</w:t>
      </w:r>
    </w:p>
    <w:p>
      <w:r>
        <w:t>414.269</w:t>
      </w:r>
    </w:p>
    <w:p>
      <w:r>
        <w:t>330.482</w:t>
      </w:r>
    </w:p>
    <w:p>
      <w:r>
        <w:t>83.787</w:t>
      </w:r>
    </w:p>
    <w:p>
      <w:r>
        <w:t>0</w:t>
      </w:r>
    </w:p>
    <w:p>
      <w:r>
        <w:t>120.877</w:t>
      </w:r>
    </w:p>
    <w:p>
      <w:r>
        <w:t>44.020</w:t>
      </w:r>
    </w:p>
    <w:p>
      <w:r>
        <w:t>76.767</w:t>
      </w:r>
    </w:p>
    <w:p>
      <w:r>
        <w:t>0</w:t>
      </w:r>
    </w:p>
    <w:p>
      <w:r>
        <w:t>0</w:t>
      </w:r>
    </w:p>
    <w:p>
      <w:r>
        <w:t>0</w:t>
      </w:r>
    </w:p>
    <w:p>
      <w:r>
        <w:t>90</w:t>
      </w:r>
    </w:p>
    <w:p>
      <w:r>
        <w:t>29,18%</w:t>
      </w:r>
    </w:p>
    <w:p>
      <w:r>
        <w:t>13,32%</w:t>
      </w:r>
    </w:p>
    <w:p>
      <w:r>
        <w:t>91,62%</w:t>
      </w:r>
    </w:p>
    <w:p>
      <w:r>
        <w:t>- Thanh tra Sở</w:t>
      </w:r>
    </w:p>
    <w:p>
      <w:r>
        <w:t>0</w:t>
      </w:r>
    </w:p>
    <w:p>
      <w:r>
        <w:t>0</w:t>
      </w:r>
    </w:p>
    <w:p>
      <w:r>
        <w:t>6.331</w:t>
      </w:r>
    </w:p>
    <w:p>
      <w:r>
        <w:t>6.252</w:t>
      </w:r>
    </w:p>
    <w:p>
      <w:r>
        <w:t>0</w:t>
      </w:r>
    </w:p>
    <w:p>
      <w:r>
        <w:t>0</w:t>
      </w:r>
    </w:p>
    <w:p>
      <w:r>
        <w:t>79</w:t>
      </w:r>
    </w:p>
    <w:p>
      <w:r>
        <w:t>- Cảng vụ đường thủy nội địa</w:t>
      </w:r>
    </w:p>
    <w:p>
      <w:r>
        <w:t>1.799</w:t>
      </w:r>
    </w:p>
    <w:p>
      <w:r>
        <w:t>1.799</w:t>
      </w:r>
    </w:p>
    <w:p>
      <w:r>
        <w:t>1.506</w:t>
      </w:r>
    </w:p>
    <w:p>
      <w:r>
        <w:t>1.504</w:t>
      </w:r>
    </w:p>
    <w:p>
      <w:r>
        <w:t>0</w:t>
      </w:r>
    </w:p>
    <w:p>
      <w:r>
        <w:t>0</w:t>
      </w:r>
    </w:p>
    <w:p>
      <w:r>
        <w:t>2</w:t>
      </w:r>
    </w:p>
    <w:p>
      <w:r>
        <w:t>83,71%</w:t>
      </w:r>
    </w:p>
    <w:p>
      <w:r>
        <w:t>83,60%</w:t>
      </w:r>
    </w:p>
    <w:p>
      <w:r>
        <w:t>- Trung tâm GDNN Kỹ thuật Giao thông vận tải</w:t>
      </w:r>
    </w:p>
    <w:p>
      <w:r>
        <w:t>0</w:t>
      </w:r>
    </w:p>
    <w:p>
      <w:r>
        <w:t>0</w:t>
      </w:r>
    </w:p>
    <w:p>
      <w:r>
        <w:t>4.049</w:t>
      </w:r>
    </w:p>
    <w:p>
      <w:r>
        <w:t>3.240</w:t>
      </w:r>
    </w:p>
    <w:p>
      <w:r>
        <w:t>0</w:t>
      </w:r>
    </w:p>
    <w:p>
      <w:r>
        <w:t>0</w:t>
      </w:r>
    </w:p>
    <w:p>
      <w:r>
        <w:t>809</w:t>
      </w:r>
    </w:p>
    <w:p>
      <w:r>
        <w:t>- Trung tâm Đăng kiểm phương tiện cơ giới thủy, bộ</w:t>
      </w:r>
    </w:p>
    <w:p>
      <w:r>
        <w:t>357</w:t>
      </w:r>
    </w:p>
    <w:p>
      <w:r>
        <w:t>357</w:t>
      </w:r>
    </w:p>
    <w:p>
      <w:r>
        <w:t>202</w:t>
      </w:r>
    </w:p>
    <w:p>
      <w:r>
        <w:t>202</w:t>
      </w:r>
    </w:p>
    <w:p>
      <w:r>
        <w:t>0</w:t>
      </w:r>
    </w:p>
    <w:p>
      <w:r>
        <w:t>0</w:t>
      </w:r>
    </w:p>
    <w:p>
      <w:r>
        <w:t>0</w:t>
      </w:r>
    </w:p>
    <w:p>
      <w:r>
        <w:t>56,55%</w:t>
      </w:r>
    </w:p>
    <w:p>
      <w:r>
        <w:t>56,55%</w:t>
      </w:r>
    </w:p>
    <w:p>
      <w:r>
        <w:t>12</w:t>
      </w:r>
    </w:p>
    <w:p>
      <w:r>
        <w:t>Sở Giáo dục &amp; Đào tạo</w:t>
      </w:r>
    </w:p>
    <w:p>
      <w:r>
        <w:t>630.670</w:t>
      </w:r>
    </w:p>
    <w:p>
      <w:r>
        <w:t>95.969</w:t>
      </w:r>
    </w:p>
    <w:p>
      <w:r>
        <w:t>534.701</w:t>
      </w:r>
    </w:p>
    <w:p>
      <w:r>
        <w:t>0</w:t>
      </w:r>
    </w:p>
    <w:p>
      <w:r>
        <w:t>588.666</w:t>
      </w:r>
    </w:p>
    <w:p>
      <w:r>
        <w:t>65.611</w:t>
      </w:r>
    </w:p>
    <w:p>
      <w:r>
        <w:t>512.153</w:t>
      </w:r>
    </w:p>
    <w:p>
      <w:r>
        <w:t>2.979</w:t>
      </w:r>
    </w:p>
    <w:p>
      <w:r>
        <w:t>0</w:t>
      </w:r>
    </w:p>
    <w:p>
      <w:r>
        <w:t>2.979</w:t>
      </w:r>
    </w:p>
    <w:p>
      <w:r>
        <w:t>7.923</w:t>
      </w:r>
    </w:p>
    <w:p>
      <w:r>
        <w:t>93,34%</w:t>
      </w:r>
    </w:p>
    <w:p>
      <w:r>
        <w:t>68,37%</w:t>
      </w:r>
    </w:p>
    <w:p>
      <w:r>
        <w:t>95,78%</w:t>
      </w:r>
    </w:p>
    <w:p>
      <w:r>
        <w:t>- Sở Giáo dục &amp; Đào tạo</w:t>
      </w:r>
    </w:p>
    <w:p>
      <w:r>
        <w:t>148.078</w:t>
      </w:r>
    </w:p>
    <w:p>
      <w:r>
        <w:t>95.969</w:t>
      </w:r>
    </w:p>
    <w:p>
      <w:r>
        <w:t>52.109</w:t>
      </w:r>
    </w:p>
    <w:p>
      <w:r>
        <w:t>0</w:t>
      </w:r>
    </w:p>
    <w:p>
      <w:r>
        <w:t>97.181</w:t>
      </w:r>
    </w:p>
    <w:p>
      <w:r>
        <w:t>65.611</w:t>
      </w:r>
    </w:p>
    <w:p>
      <w:r>
        <w:t>28.456</w:t>
      </w:r>
    </w:p>
    <w:p>
      <w:r>
        <w:t>2.979</w:t>
      </w:r>
    </w:p>
    <w:p>
      <w:r>
        <w:t>0</w:t>
      </w:r>
    </w:p>
    <w:p>
      <w:r>
        <w:t>2.979</w:t>
      </w:r>
    </w:p>
    <w:p>
      <w:r>
        <w:t>135</w:t>
      </w:r>
    </w:p>
    <w:p>
      <w:r>
        <w:t>65,63%</w:t>
      </w:r>
    </w:p>
    <w:p>
      <w:r>
        <w:t>68,37%</w:t>
      </w:r>
    </w:p>
    <w:p>
      <w:r>
        <w:t>54,61%</w:t>
      </w:r>
    </w:p>
    <w:p>
      <w:r>
        <w:t>- 43 Trường THPT</w:t>
      </w:r>
    </w:p>
    <w:p>
      <w:r>
        <w:t>464.235</w:t>
      </w:r>
    </w:p>
    <w:p>
      <w:r>
        <w:t>464.235</w:t>
      </w:r>
    </w:p>
    <w:p>
      <w:r>
        <w:t>471.212</w:t>
      </w:r>
    </w:p>
    <w:p>
      <w:r>
        <w:t>463.755</w:t>
      </w:r>
    </w:p>
    <w:p>
      <w:r>
        <w:t>0</w:t>
      </w:r>
    </w:p>
    <w:p>
      <w:r>
        <w:t>0</w:t>
      </w:r>
    </w:p>
    <w:p>
      <w:r>
        <w:t>7.457</w:t>
      </w:r>
    </w:p>
    <w:p>
      <w:r>
        <w:t>101,50%</w:t>
      </w:r>
    </w:p>
    <w:p>
      <w:r>
        <w:t>99,90%</w:t>
      </w:r>
    </w:p>
    <w:p>
      <w:r>
        <w:t>- 02 trung tâm GDTX</w:t>
      </w:r>
    </w:p>
    <w:p>
      <w:r>
        <w:t>10.942</w:t>
      </w:r>
    </w:p>
    <w:p>
      <w:r>
        <w:t>10.942</w:t>
      </w:r>
    </w:p>
    <w:p>
      <w:r>
        <w:t>11.134</w:t>
      </w:r>
    </w:p>
    <w:p>
      <w:r>
        <w:t>10.954</w:t>
      </w:r>
    </w:p>
    <w:p>
      <w:r>
        <w:t>0</w:t>
      </w:r>
    </w:p>
    <w:p>
      <w:r>
        <w:t>0</w:t>
      </w:r>
    </w:p>
    <w:p>
      <w:r>
        <w:t>180</w:t>
      </w:r>
    </w:p>
    <w:p>
      <w:r>
        <w:t>101,75%</w:t>
      </w:r>
    </w:p>
    <w:p>
      <w:r>
        <w:t>100,11%</w:t>
      </w:r>
    </w:p>
    <w:p>
      <w:r>
        <w:t>- Trung tâm GDTX kỹ thuật HN</w:t>
      </w:r>
    </w:p>
    <w:p>
      <w:r>
        <w:t>0</w:t>
      </w:r>
    </w:p>
    <w:p>
      <w:r>
        <w:t>0</w:t>
      </w:r>
    </w:p>
    <w:p>
      <w:r>
        <w:t>0</w:t>
      </w:r>
    </w:p>
    <w:p>
      <w:r>
        <w:t>0</w:t>
      </w:r>
    </w:p>
    <w:p>
      <w:r>
        <w:t>0</w:t>
      </w:r>
    </w:p>
    <w:p>
      <w:r>
        <w:t>0</w:t>
      </w:r>
    </w:p>
    <w:p>
      <w:r>
        <w:t>0</w:t>
      </w:r>
    </w:p>
    <w:p>
      <w:r>
        <w:t>- Trường Nuôi dạy trẻ khuyết tật</w:t>
      </w:r>
    </w:p>
    <w:p>
      <w:r>
        <w:t>7.415</w:t>
      </w:r>
    </w:p>
    <w:p>
      <w:r>
        <w:t>7.415</w:t>
      </w:r>
    </w:p>
    <w:p>
      <w:r>
        <w:t>9.139</w:t>
      </w:r>
    </w:p>
    <w:p>
      <w:r>
        <w:t>8.988</w:t>
      </w:r>
    </w:p>
    <w:p>
      <w:r>
        <w:t>0</w:t>
      </w:r>
    </w:p>
    <w:p>
      <w:r>
        <w:t>0</w:t>
      </w:r>
    </w:p>
    <w:p>
      <w:r>
        <w:t>151</w:t>
      </w:r>
    </w:p>
    <w:p>
      <w:r>
        <w:t>123,25%</w:t>
      </w:r>
    </w:p>
    <w:p>
      <w:r>
        <w:t>121,21%</w:t>
      </w:r>
    </w:p>
    <w:p>
      <w:r>
        <w:t>13</w:t>
      </w:r>
    </w:p>
    <w:p>
      <w:r>
        <w:t>Sở Y tế</w:t>
      </w:r>
    </w:p>
    <w:p>
      <w:r>
        <w:t>566.042</w:t>
      </w:r>
    </w:p>
    <w:p>
      <w:r>
        <w:t>159.354</w:t>
      </w:r>
    </w:p>
    <w:p>
      <w:r>
        <w:t>406.688</w:t>
      </w:r>
    </w:p>
    <w:p>
      <w:r>
        <w:t>0</w:t>
      </w:r>
    </w:p>
    <w:p>
      <w:r>
        <w:t>721.536</w:t>
      </w:r>
    </w:p>
    <w:p>
      <w:r>
        <w:t>177.716</w:t>
      </w:r>
    </w:p>
    <w:p>
      <w:r>
        <w:t>532.941</w:t>
      </w:r>
    </w:p>
    <w:p>
      <w:r>
        <w:t>0</w:t>
      </w:r>
    </w:p>
    <w:p>
      <w:r>
        <w:t>0</w:t>
      </w:r>
    </w:p>
    <w:p>
      <w:r>
        <w:t>0</w:t>
      </w:r>
    </w:p>
    <w:p>
      <w:r>
        <w:t>10.878</w:t>
      </w:r>
    </w:p>
    <w:p>
      <w:r>
        <w:t>127,47%</w:t>
      </w:r>
    </w:p>
    <w:p>
      <w:r>
        <w:t>111,52%</w:t>
      </w:r>
    </w:p>
    <w:p>
      <w:r>
        <w:t>131,04%</w:t>
      </w:r>
    </w:p>
    <w:p>
      <w:r>
        <w:t>- Sở Y tế</w:t>
      </w:r>
    </w:p>
    <w:p>
      <w:r>
        <w:t>411.300</w:t>
      </w:r>
    </w:p>
    <w:p>
      <w:r>
        <w:t>159.354</w:t>
      </w:r>
    </w:p>
    <w:p>
      <w:r>
        <w:t>251.946</w:t>
      </w:r>
    </w:p>
    <w:p>
      <w:r>
        <w:t>0</w:t>
      </w:r>
    </w:p>
    <w:p>
      <w:r>
        <w:t>198.643</w:t>
      </w:r>
    </w:p>
    <w:p>
      <w:r>
        <w:t>177.716</w:t>
      </w:r>
    </w:p>
    <w:p>
      <w:r>
        <w:t>20.774</w:t>
      </w:r>
    </w:p>
    <w:p>
      <w:r>
        <w:t>0</w:t>
      </w:r>
    </w:p>
    <w:p>
      <w:r>
        <w:t>0</w:t>
      </w:r>
    </w:p>
    <w:p>
      <w:r>
        <w:t>0</w:t>
      </w:r>
    </w:p>
    <w:p>
      <w:r>
        <w:t>152</w:t>
      </w:r>
    </w:p>
    <w:p>
      <w:r>
        <w:t>48,30%</w:t>
      </w:r>
    </w:p>
    <w:p>
      <w:r>
        <w:t>111,52%</w:t>
      </w:r>
    </w:p>
    <w:p>
      <w:r>
        <w:t>8,25%</w:t>
      </w:r>
    </w:p>
    <w:p>
      <w:r>
        <w:t>- Sở Y tế (nguồn 53)</w:t>
      </w:r>
    </w:p>
    <w:p>
      <w:r>
        <w:t>0</w:t>
      </w:r>
    </w:p>
    <w:p>
      <w:r>
        <w:t>0</w:t>
      </w:r>
    </w:p>
    <w:p>
      <w:r>
        <w:t>0</w:t>
      </w:r>
    </w:p>
    <w:p>
      <w:r>
        <w:t>0</w:t>
      </w:r>
    </w:p>
    <w:p>
      <w:r>
        <w:t>0</w:t>
      </w:r>
    </w:p>
    <w:p>
      <w:r>
        <w:t>0</w:t>
      </w:r>
    </w:p>
    <w:p>
      <w:r>
        <w:t>0</w:t>
      </w:r>
    </w:p>
    <w:p>
      <w:r>
        <w:t>- Chi cục An toàn vệ sinh TP</w:t>
      </w:r>
    </w:p>
    <w:p>
      <w:r>
        <w:t>1.918</w:t>
      </w:r>
    </w:p>
    <w:p>
      <w:r>
        <w:t>1.918</w:t>
      </w:r>
    </w:p>
    <w:p>
      <w:r>
        <w:t>3.073</w:t>
      </w:r>
    </w:p>
    <w:p>
      <w:r>
        <w:t>3.043</w:t>
      </w:r>
    </w:p>
    <w:p>
      <w:r>
        <w:t>0</w:t>
      </w:r>
    </w:p>
    <w:p>
      <w:r>
        <w:t>0</w:t>
      </w:r>
    </w:p>
    <w:p>
      <w:r>
        <w:t>30</w:t>
      </w:r>
    </w:p>
    <w:p>
      <w:r>
        <w:t>160,22%</w:t>
      </w:r>
    </w:p>
    <w:p>
      <w:r>
        <w:t>158,65%</w:t>
      </w:r>
    </w:p>
    <w:p>
      <w:r>
        <w:t>- Chi cục Dân số KHHGĐ</w:t>
      </w:r>
    </w:p>
    <w:p>
      <w:r>
        <w:t>1.697</w:t>
      </w:r>
    </w:p>
    <w:p>
      <w:r>
        <w:t>1.697</w:t>
      </w:r>
    </w:p>
    <w:p>
      <w:r>
        <w:t>3.648</w:t>
      </w:r>
    </w:p>
    <w:p>
      <w:r>
        <w:t>3.618</w:t>
      </w:r>
    </w:p>
    <w:p>
      <w:r>
        <w:t>0</w:t>
      </w:r>
    </w:p>
    <w:p>
      <w:r>
        <w:t>0</w:t>
      </w:r>
    </w:p>
    <w:p>
      <w:r>
        <w:t>30</w:t>
      </w:r>
    </w:p>
    <w:p>
      <w:r>
        <w:t>214,97%</w:t>
      </w:r>
    </w:p>
    <w:p>
      <w:r>
        <w:t>213,20%</w:t>
      </w:r>
    </w:p>
    <w:p>
      <w:r>
        <w:t>- Bệnh viện đa khoa Đồng Tháp</w:t>
      </w:r>
    </w:p>
    <w:p>
      <w:r>
        <w:t>0</w:t>
      </w:r>
    </w:p>
    <w:p>
      <w:r>
        <w:t>0</w:t>
      </w:r>
    </w:p>
    <w:p>
      <w:r>
        <w:t>12.973</w:t>
      </w:r>
    </w:p>
    <w:p>
      <w:r>
        <w:t>12.805</w:t>
      </w:r>
    </w:p>
    <w:p>
      <w:r>
        <w:t>0</w:t>
      </w:r>
    </w:p>
    <w:p>
      <w:r>
        <w:t>0</w:t>
      </w:r>
    </w:p>
    <w:p>
      <w:r>
        <w:t>168</w:t>
      </w:r>
    </w:p>
    <w:p>
      <w:r>
        <w:t>- Bệnh viện đa khoa Sa Đéc</w:t>
      </w:r>
    </w:p>
    <w:p>
      <w:r>
        <w:t>0</w:t>
      </w:r>
    </w:p>
    <w:p>
      <w:r>
        <w:t>0</w:t>
      </w:r>
    </w:p>
    <w:p>
      <w:r>
        <w:t>62.730</w:t>
      </w:r>
    </w:p>
    <w:p>
      <w:r>
        <w:t>54.983</w:t>
      </w:r>
    </w:p>
    <w:p>
      <w:r>
        <w:t>0</w:t>
      </w:r>
    </w:p>
    <w:p>
      <w:r>
        <w:t>0</w:t>
      </w:r>
    </w:p>
    <w:p>
      <w:r>
        <w:t>7.747</w:t>
      </w:r>
    </w:p>
    <w:p>
      <w:r>
        <w:t>- Bệnh viện đa khoa KV Hồng Ngự</w:t>
      </w:r>
    </w:p>
    <w:p>
      <w:r>
        <w:t>0</w:t>
      </w:r>
    </w:p>
    <w:p>
      <w:r>
        <w:t>0</w:t>
      </w:r>
    </w:p>
    <w:p>
      <w:r>
        <w:t>8.291</w:t>
      </w:r>
    </w:p>
    <w:p>
      <w:r>
        <w:t>6.333</w:t>
      </w:r>
    </w:p>
    <w:p>
      <w:r>
        <w:t>0</w:t>
      </w:r>
    </w:p>
    <w:p>
      <w:r>
        <w:t>0</w:t>
      </w:r>
    </w:p>
    <w:p>
      <w:r>
        <w:t>1.958</w:t>
      </w:r>
    </w:p>
    <w:p>
      <w:r>
        <w:t>- Bệnh viện đa khoa KV Tháp Mười</w:t>
      </w:r>
    </w:p>
    <w:p>
      <w:r>
        <w:t>3.700</w:t>
      </w:r>
    </w:p>
    <w:p>
      <w:r>
        <w:t>3.700</w:t>
      </w:r>
    </w:p>
    <w:p>
      <w:r>
        <w:t>9.263</w:t>
      </w:r>
    </w:p>
    <w:p>
      <w:r>
        <w:t>9.263</w:t>
      </w:r>
    </w:p>
    <w:p>
      <w:r>
        <w:t>0</w:t>
      </w:r>
    </w:p>
    <w:p>
      <w:r>
        <w:t>0</w:t>
      </w:r>
    </w:p>
    <w:p>
      <w:r>
        <w:t>0</w:t>
      </w:r>
    </w:p>
    <w:p>
      <w:r>
        <w:t>250,35%</w:t>
      </w:r>
    </w:p>
    <w:p>
      <w:r>
        <w:t>250,35%</w:t>
      </w:r>
    </w:p>
    <w:p>
      <w:r>
        <w:t>- Bệnh viện Y học cổ truyền</w:t>
      </w:r>
    </w:p>
    <w:p>
      <w:r>
        <w:t>0</w:t>
      </w:r>
    </w:p>
    <w:p>
      <w:r>
        <w:t>0</w:t>
      </w:r>
    </w:p>
    <w:p>
      <w:r>
        <w:t>4.035</w:t>
      </w:r>
    </w:p>
    <w:p>
      <w:r>
        <w:t>4.035</w:t>
      </w:r>
    </w:p>
    <w:p>
      <w:r>
        <w:t>0</w:t>
      </w:r>
    </w:p>
    <w:p>
      <w:r>
        <w:t>0</w:t>
      </w:r>
    </w:p>
    <w:p>
      <w:r>
        <w:t>0</w:t>
      </w:r>
    </w:p>
    <w:p>
      <w:r>
        <w:t>- Bệnh viện Quân dân y</w:t>
      </w:r>
    </w:p>
    <w:p>
      <w:r>
        <w:t>0</w:t>
      </w:r>
    </w:p>
    <w:p>
      <w:r>
        <w:t>0</w:t>
      </w:r>
    </w:p>
    <w:p>
      <w:r>
        <w:t>5.665</w:t>
      </w:r>
    </w:p>
    <w:p>
      <w:r>
        <w:t>5.665</w:t>
      </w:r>
    </w:p>
    <w:p>
      <w:r>
        <w:t>0</w:t>
      </w:r>
    </w:p>
    <w:p>
      <w:r>
        <w:t>0</w:t>
      </w:r>
    </w:p>
    <w:p>
      <w:r>
        <w:t>0</w:t>
      </w:r>
    </w:p>
    <w:p>
      <w:r>
        <w:t>- Bệnh viện Phục hồi chức năng</w:t>
      </w:r>
    </w:p>
    <w:p>
      <w:r>
        <w:t>0</w:t>
      </w:r>
    </w:p>
    <w:p>
      <w:r>
        <w:t>0</w:t>
      </w:r>
    </w:p>
    <w:p>
      <w:r>
        <w:t>2.396</w:t>
      </w:r>
    </w:p>
    <w:p>
      <w:r>
        <w:t>2.396</w:t>
      </w:r>
    </w:p>
    <w:p>
      <w:r>
        <w:t>0</w:t>
      </w:r>
    </w:p>
    <w:p>
      <w:r>
        <w:t>0</w:t>
      </w:r>
    </w:p>
    <w:p>
      <w:r>
        <w:t>0</w:t>
      </w:r>
    </w:p>
    <w:p>
      <w:r>
        <w:t>- Bệnh viện Phổi</w:t>
      </w:r>
    </w:p>
    <w:p>
      <w:r>
        <w:t>0</w:t>
      </w:r>
    </w:p>
    <w:p>
      <w:r>
        <w:t>0</w:t>
      </w:r>
    </w:p>
    <w:p>
      <w:r>
        <w:t>47.631</w:t>
      </w:r>
    </w:p>
    <w:p>
      <w:r>
        <w:t>47.631</w:t>
      </w:r>
    </w:p>
    <w:p>
      <w:r>
        <w:t>0</w:t>
      </w:r>
    </w:p>
    <w:p>
      <w:r>
        <w:t>0</w:t>
      </w:r>
    </w:p>
    <w:p>
      <w:r>
        <w:t>0</w:t>
      </w:r>
    </w:p>
    <w:p>
      <w:r>
        <w:t>- Bệnh viện Tâm thần</w:t>
      </w:r>
    </w:p>
    <w:p>
      <w:r>
        <w:t>4.400</w:t>
      </w:r>
    </w:p>
    <w:p>
      <w:r>
        <w:t>4.400</w:t>
      </w:r>
    </w:p>
    <w:p>
      <w:r>
        <w:t>5.390</w:t>
      </w:r>
    </w:p>
    <w:p>
      <w:r>
        <w:t>5.390</w:t>
      </w:r>
    </w:p>
    <w:p>
      <w:r>
        <w:t>0</w:t>
      </w:r>
    </w:p>
    <w:p>
      <w:r>
        <w:t>0</w:t>
      </w:r>
    </w:p>
    <w:p>
      <w:r>
        <w:t>0</w:t>
      </w:r>
    </w:p>
    <w:p>
      <w:r>
        <w:t>122,50%</w:t>
      </w:r>
    </w:p>
    <w:p>
      <w:r>
        <w:t>122,50%</w:t>
      </w:r>
    </w:p>
    <w:p>
      <w:r>
        <w:t>- Bệnh viện Da liễu</w:t>
      </w:r>
    </w:p>
    <w:p>
      <w:r>
        <w:t>3.500</w:t>
      </w:r>
    </w:p>
    <w:p>
      <w:r>
        <w:t>3.500</w:t>
      </w:r>
    </w:p>
    <w:p>
      <w:r>
        <w:t>3.500</w:t>
      </w:r>
    </w:p>
    <w:p>
      <w:r>
        <w:t>3.500</w:t>
      </w:r>
    </w:p>
    <w:p>
      <w:r>
        <w:t>0</w:t>
      </w:r>
    </w:p>
    <w:p>
      <w:r>
        <w:t>0</w:t>
      </w:r>
    </w:p>
    <w:p>
      <w:r>
        <w:t>0</w:t>
      </w:r>
    </w:p>
    <w:p>
      <w:r>
        <w:t>100,00%</w:t>
      </w:r>
    </w:p>
    <w:p>
      <w:r>
        <w:t>100,00%</w:t>
      </w:r>
    </w:p>
    <w:p>
      <w:r>
        <w:t>- Trung tâm Kiểm soát bệnh tật</w:t>
      </w:r>
    </w:p>
    <w:p>
      <w:r>
        <w:t>18.230</w:t>
      </w:r>
    </w:p>
    <w:p>
      <w:r>
        <w:t>18.230</w:t>
      </w:r>
    </w:p>
    <w:p>
      <w:r>
        <w:t>50.257</w:t>
      </w:r>
    </w:p>
    <w:p>
      <w:r>
        <w:t>50.257</w:t>
      </w:r>
    </w:p>
    <w:p>
      <w:r>
        <w:t>0</w:t>
      </w:r>
    </w:p>
    <w:p>
      <w:r>
        <w:t>0</w:t>
      </w:r>
    </w:p>
    <w:p>
      <w:r>
        <w:t>0</w:t>
      </w:r>
    </w:p>
    <w:p>
      <w:r>
        <w:t>275,68%</w:t>
      </w:r>
    </w:p>
    <w:p>
      <w:r>
        <w:t>275,68%</w:t>
      </w:r>
    </w:p>
    <w:p>
      <w:r>
        <w:t>- Trung tâm Kiểm nghiệm</w:t>
      </w:r>
    </w:p>
    <w:p>
      <w:r>
        <w:t>3.491</w:t>
      </w:r>
    </w:p>
    <w:p>
      <w:r>
        <w:t>3.491</w:t>
      </w:r>
    </w:p>
    <w:p>
      <w:r>
        <w:t>4.194</w:t>
      </w:r>
    </w:p>
    <w:p>
      <w:r>
        <w:t>4.161</w:t>
      </w:r>
    </w:p>
    <w:p>
      <w:r>
        <w:t>0</w:t>
      </w:r>
    </w:p>
    <w:p>
      <w:r>
        <w:t>0</w:t>
      </w:r>
    </w:p>
    <w:p>
      <w:r>
        <w:t>33</w:t>
      </w:r>
    </w:p>
    <w:p>
      <w:r>
        <w:t>120,14%</w:t>
      </w:r>
    </w:p>
    <w:p>
      <w:r>
        <w:t>119,19%</w:t>
      </w:r>
    </w:p>
    <w:p>
      <w:r>
        <w:t>- Trung tâm Giám định y khoa</w:t>
      </w:r>
    </w:p>
    <w:p>
      <w:r>
        <w:t>2.310</w:t>
      </w:r>
    </w:p>
    <w:p>
      <w:r>
        <w:t>2.310</w:t>
      </w:r>
    </w:p>
    <w:p>
      <w:r>
        <w:t>2.263</w:t>
      </w:r>
    </w:p>
    <w:p>
      <w:r>
        <w:t>2.236</w:t>
      </w:r>
    </w:p>
    <w:p>
      <w:r>
        <w:t>0</w:t>
      </w:r>
    </w:p>
    <w:p>
      <w:r>
        <w:t>0</w:t>
      </w:r>
    </w:p>
    <w:p>
      <w:r>
        <w:t>27</w:t>
      </w:r>
    </w:p>
    <w:p>
      <w:r>
        <w:t>97,97%</w:t>
      </w:r>
    </w:p>
    <w:p>
      <w:r>
        <w:t>96,80%</w:t>
      </w:r>
    </w:p>
    <w:p>
      <w:r>
        <w:t>- Trung tâm Pháp y</w:t>
      </w:r>
    </w:p>
    <w:p>
      <w:r>
        <w:t>2.232</w:t>
      </w:r>
    </w:p>
    <w:p>
      <w:r>
        <w:t>2.232</w:t>
      </w:r>
    </w:p>
    <w:p>
      <w:r>
        <w:t>2.168</w:t>
      </w:r>
    </w:p>
    <w:p>
      <w:r>
        <w:t>2.147</w:t>
      </w:r>
    </w:p>
    <w:p>
      <w:r>
        <w:t>0</w:t>
      </w:r>
    </w:p>
    <w:p>
      <w:r>
        <w:t>0</w:t>
      </w:r>
    </w:p>
    <w:p>
      <w:r>
        <w:t>21</w:t>
      </w:r>
    </w:p>
    <w:p>
      <w:r>
        <w:t>97,13%</w:t>
      </w:r>
    </w:p>
    <w:p>
      <w:r>
        <w:t>96,19%</w:t>
      </w:r>
    </w:p>
    <w:p>
      <w:r>
        <w:t>- Trung tâm y tế huyện, thị, TP</w:t>
      </w:r>
    </w:p>
    <w:p>
      <w:r>
        <w:t>113.264</w:t>
      </w:r>
    </w:p>
    <w:p>
      <w:r>
        <w:t>113.264</w:t>
      </w:r>
    </w:p>
    <w:p>
      <w:r>
        <w:t>295.416</w:t>
      </w:r>
    </w:p>
    <w:p>
      <w:r>
        <w:t>294.704</w:t>
      </w:r>
    </w:p>
    <w:p>
      <w:r>
        <w:t>0</w:t>
      </w:r>
    </w:p>
    <w:p>
      <w:r>
        <w:t>0</w:t>
      </w:r>
    </w:p>
    <w:p>
      <w:r>
        <w:t>712</w:t>
      </w:r>
    </w:p>
    <w:p>
      <w:r>
        <w:t>260,82%</w:t>
      </w:r>
    </w:p>
    <w:p>
      <w:r>
        <w:t>260,19%</w:t>
      </w:r>
    </w:p>
    <w:p>
      <w:r>
        <w:t>- BQL DA Quỹ toàn cầu PC HIV/AIDS</w:t>
      </w:r>
    </w:p>
    <w:p>
      <w:r>
        <w:t>0</w:t>
      </w:r>
    </w:p>
    <w:p>
      <w:r>
        <w:t>0</w:t>
      </w:r>
    </w:p>
    <w:p>
      <w:r>
        <w:t>0</w:t>
      </w:r>
    </w:p>
    <w:p>
      <w:r>
        <w:t>0</w:t>
      </w:r>
    </w:p>
    <w:p>
      <w:r>
        <w:t>0</w:t>
      </w:r>
    </w:p>
    <w:p>
      <w:r>
        <w:t>0</w:t>
      </w:r>
    </w:p>
    <w:p>
      <w:r>
        <w:t>0</w:t>
      </w:r>
    </w:p>
    <w:p>
      <w:r>
        <w:t>- Quỹ khám chữa bệnh cho người nghèo</w:t>
      </w:r>
    </w:p>
    <w:p>
      <w:r>
        <w:t>0</w:t>
      </w:r>
    </w:p>
    <w:p>
      <w:r>
        <w:t>0</w:t>
      </w:r>
    </w:p>
    <w:p>
      <w:r>
        <w:t>0</w:t>
      </w:r>
    </w:p>
    <w:p>
      <w:r>
        <w:t>0</w:t>
      </w:r>
    </w:p>
    <w:p>
      <w:r>
        <w:t>0</w:t>
      </w:r>
    </w:p>
    <w:p>
      <w:r>
        <w:t>0</w:t>
      </w:r>
    </w:p>
    <w:p>
      <w:r>
        <w:t>0</w:t>
      </w:r>
    </w:p>
    <w:p>
      <w:r>
        <w:t>14</w:t>
      </w:r>
    </w:p>
    <w:p>
      <w:r>
        <w:t>Sở Lao động Thương binh &amp; Xã hội</w:t>
      </w:r>
    </w:p>
    <w:p>
      <w:r>
        <w:t>118.343</w:t>
      </w:r>
    </w:p>
    <w:p>
      <w:r>
        <w:t>208</w:t>
      </w:r>
    </w:p>
    <w:p>
      <w:r>
        <w:t>118.134</w:t>
      </w:r>
    </w:p>
    <w:p>
      <w:r>
        <w:t>0</w:t>
      </w:r>
    </w:p>
    <w:p>
      <w:r>
        <w:t>113.103</w:t>
      </w:r>
    </w:p>
    <w:p>
      <w:r>
        <w:t>208</w:t>
      </w:r>
    </w:p>
    <w:p>
      <w:r>
        <w:t>104.503</w:t>
      </w:r>
    </w:p>
    <w:p>
      <w:r>
        <w:t>3.737</w:t>
      </w:r>
    </w:p>
    <w:p>
      <w:r>
        <w:t>0</w:t>
      </w:r>
    </w:p>
    <w:p>
      <w:r>
        <w:t>3.737</w:t>
      </w:r>
    </w:p>
    <w:p>
      <w:r>
        <w:t>4.655</w:t>
      </w:r>
    </w:p>
    <w:p>
      <w:r>
        <w:t>95,57%</w:t>
      </w:r>
    </w:p>
    <w:p>
      <w:r>
        <w:t>99,92%</w:t>
      </w:r>
    </w:p>
    <w:p>
      <w:r>
        <w:t>88,46%</w:t>
      </w:r>
    </w:p>
    <w:p>
      <w:r>
        <w:t>- Sở Lao động Thương binh &amp; XH</w:t>
      </w:r>
    </w:p>
    <w:p>
      <w:r>
        <w:t>96.522</w:t>
      </w:r>
    </w:p>
    <w:p>
      <w:r>
        <w:t>208</w:t>
      </w:r>
    </w:p>
    <w:p>
      <w:r>
        <w:t>96.314</w:t>
      </w:r>
    </w:p>
    <w:p>
      <w:r>
        <w:t>0</w:t>
      </w:r>
    </w:p>
    <w:p>
      <w:r>
        <w:t>67.360</w:t>
      </w:r>
    </w:p>
    <w:p>
      <w:r>
        <w:t>208</w:t>
      </w:r>
    </w:p>
    <w:p>
      <w:r>
        <w:t>59.101</w:t>
      </w:r>
    </w:p>
    <w:p>
      <w:r>
        <w:t>3.737</w:t>
      </w:r>
    </w:p>
    <w:p>
      <w:r>
        <w:t>0</w:t>
      </w:r>
    </w:p>
    <w:p>
      <w:r>
        <w:t>3.737</w:t>
      </w:r>
    </w:p>
    <w:p>
      <w:r>
        <w:t>4.314</w:t>
      </w:r>
    </w:p>
    <w:p>
      <w:r>
        <w:t>69,79%</w:t>
      </w:r>
    </w:p>
    <w:p>
      <w:r>
        <w:t>99,92%</w:t>
      </w:r>
    </w:p>
    <w:p>
      <w:r>
        <w:t>61,36%</w:t>
      </w:r>
    </w:p>
    <w:p>
      <w:r>
        <w:t>- Sở Lao động Thương binh &amp; Xã hội (nguồn 57)</w:t>
      </w:r>
    </w:p>
    <w:p>
      <w:r>
        <w:t>0</w:t>
      </w:r>
    </w:p>
    <w:p>
      <w:r>
        <w:t>0</w:t>
      </w:r>
    </w:p>
    <w:p>
      <w:r>
        <w:t>0</w:t>
      </w:r>
    </w:p>
    <w:p>
      <w:r>
        <w:t>0</w:t>
      </w:r>
    </w:p>
    <w:p>
      <w:r>
        <w:t>0</w:t>
      </w:r>
    </w:p>
    <w:p>
      <w:r>
        <w:t>0</w:t>
      </w:r>
    </w:p>
    <w:p>
      <w:r>
        <w:t>0</w:t>
      </w:r>
    </w:p>
    <w:p>
      <w:r>
        <w:t>- Trung tâm Bảo trợ xã hội TH</w:t>
      </w:r>
    </w:p>
    <w:p>
      <w:r>
        <w:t>3.880</w:t>
      </w:r>
    </w:p>
    <w:p>
      <w:r>
        <w:t>3.880</w:t>
      </w:r>
    </w:p>
    <w:p>
      <w:r>
        <w:t>6.294</w:t>
      </w:r>
    </w:p>
    <w:p>
      <w:r>
        <w:t>6.227</w:t>
      </w:r>
    </w:p>
    <w:p>
      <w:r>
        <w:t>0</w:t>
      </w:r>
    </w:p>
    <w:p>
      <w:r>
        <w:t>0</w:t>
      </w:r>
    </w:p>
    <w:p>
      <w:r>
        <w:t>67</w:t>
      </w:r>
    </w:p>
    <w:p>
      <w:r>
        <w:t>162,22%</w:t>
      </w:r>
    </w:p>
    <w:p>
      <w:r>
        <w:t>160,49%</w:t>
      </w:r>
    </w:p>
    <w:p>
      <w:r>
        <w:t>- Cơ sở Điều trị nghiện</w:t>
      </w:r>
    </w:p>
    <w:p>
      <w:r>
        <w:t>4.277</w:t>
      </w:r>
    </w:p>
    <w:p>
      <w:r>
        <w:t>4.277</w:t>
      </w:r>
    </w:p>
    <w:p>
      <w:r>
        <w:t>8.704</w:t>
      </w:r>
    </w:p>
    <w:p>
      <w:r>
        <w:t>8.660</w:t>
      </w:r>
    </w:p>
    <w:p>
      <w:r>
        <w:t>0</w:t>
      </w:r>
    </w:p>
    <w:p>
      <w:r>
        <w:t>0</w:t>
      </w:r>
    </w:p>
    <w:p>
      <w:r>
        <w:t>44</w:t>
      </w:r>
    </w:p>
    <w:p>
      <w:r>
        <w:t>203,50%</w:t>
      </w:r>
    </w:p>
    <w:p>
      <w:r>
        <w:t>202,47%</w:t>
      </w:r>
    </w:p>
    <w:p>
      <w:r>
        <w:t>- Ban quản lý Nghĩa trang liệt sĩ</w:t>
      </w:r>
    </w:p>
    <w:p>
      <w:r>
        <w:t>2.702</w:t>
      </w:r>
    </w:p>
    <w:p>
      <w:r>
        <w:t>2.702</w:t>
      </w:r>
    </w:p>
    <w:p>
      <w:r>
        <w:t>4.902</w:t>
      </w:r>
    </w:p>
    <w:p>
      <w:r>
        <w:t>4.870</w:t>
      </w:r>
    </w:p>
    <w:p>
      <w:r>
        <w:t>0</w:t>
      </w:r>
    </w:p>
    <w:p>
      <w:r>
        <w:t>0</w:t>
      </w:r>
    </w:p>
    <w:p>
      <w:r>
        <w:t>32</w:t>
      </w:r>
    </w:p>
    <w:p>
      <w:r>
        <w:t>181,42%</w:t>
      </w:r>
    </w:p>
    <w:p>
      <w:r>
        <w:t>180,24%</w:t>
      </w:r>
    </w:p>
    <w:p>
      <w:r>
        <w:t>- Quỹ Bảo trợ trẻ em</w:t>
      </w:r>
    </w:p>
    <w:p>
      <w:r>
        <w:t>0</w:t>
      </w:r>
    </w:p>
    <w:p>
      <w:r>
        <w:t>0</w:t>
      </w:r>
    </w:p>
    <w:p>
      <w:r>
        <w:t>1.060</w:t>
      </w:r>
    </w:p>
    <w:p>
      <w:r>
        <w:t>1.060</w:t>
      </w:r>
    </w:p>
    <w:p>
      <w:r>
        <w:t>0</w:t>
      </w:r>
    </w:p>
    <w:p>
      <w:r>
        <w:t>0</w:t>
      </w:r>
    </w:p>
    <w:p>
      <w:r>
        <w:t>0</w:t>
      </w:r>
    </w:p>
    <w:p>
      <w:r>
        <w:t>- Trung tâm Dịch vụ việc làm</w:t>
      </w:r>
    </w:p>
    <w:p>
      <w:r>
        <w:t>0</w:t>
      </w:r>
    </w:p>
    <w:p>
      <w:r>
        <w:t>0</w:t>
      </w:r>
    </w:p>
    <w:p>
      <w:r>
        <w:t>8.982</w:t>
      </w:r>
    </w:p>
    <w:p>
      <w:r>
        <w:t>8.982</w:t>
      </w:r>
    </w:p>
    <w:p>
      <w:r>
        <w:t>0</w:t>
      </w:r>
    </w:p>
    <w:p>
      <w:r>
        <w:t>0</w:t>
      </w:r>
    </w:p>
    <w:p>
      <w:r>
        <w:t>0</w:t>
      </w:r>
    </w:p>
    <w:p>
      <w:r>
        <w:t>- Trường TC Hồng Ngự</w:t>
      </w:r>
    </w:p>
    <w:p>
      <w:r>
        <w:t>3.927</w:t>
      </w:r>
    </w:p>
    <w:p>
      <w:r>
        <w:t>3.927</w:t>
      </w:r>
    </w:p>
    <w:p>
      <w:r>
        <w:t>6.888</w:t>
      </w:r>
    </w:p>
    <w:p>
      <w:r>
        <w:t>6.820</w:t>
      </w:r>
    </w:p>
    <w:p>
      <w:r>
        <w:t>0</w:t>
      </w:r>
    </w:p>
    <w:p>
      <w:r>
        <w:t>0</w:t>
      </w:r>
    </w:p>
    <w:p>
      <w:r>
        <w:t>68</w:t>
      </w:r>
    </w:p>
    <w:p>
      <w:r>
        <w:t>175,38%</w:t>
      </w:r>
    </w:p>
    <w:p>
      <w:r>
        <w:t>173,65%</w:t>
      </w:r>
    </w:p>
    <w:p>
      <w:r>
        <w:t>- Trường TC Tháp Mười</w:t>
      </w:r>
    </w:p>
    <w:p>
      <w:r>
        <w:t>3.862</w:t>
      </w:r>
    </w:p>
    <w:p>
      <w:r>
        <w:t>3.862</w:t>
      </w:r>
    </w:p>
    <w:p>
      <w:r>
        <w:t>4.855</w:t>
      </w:r>
    </w:p>
    <w:p>
      <w:r>
        <w:t>4.780</w:t>
      </w:r>
    </w:p>
    <w:p>
      <w:r>
        <w:t>0</w:t>
      </w:r>
    </w:p>
    <w:p>
      <w:r>
        <w:t>0</w:t>
      </w:r>
    </w:p>
    <w:p>
      <w:r>
        <w:t>75</w:t>
      </w:r>
    </w:p>
    <w:p>
      <w:r>
        <w:t>125,73%</w:t>
      </w:r>
    </w:p>
    <w:p>
      <w:r>
        <w:t>123,78%</w:t>
      </w:r>
    </w:p>
    <w:p>
      <w:r>
        <w:t>- Trường TC Thanh Bình</w:t>
      </w:r>
    </w:p>
    <w:p>
      <w:r>
        <w:t>3.172</w:t>
      </w:r>
    </w:p>
    <w:p>
      <w:r>
        <w:t>3.172</w:t>
      </w:r>
    </w:p>
    <w:p>
      <w:r>
        <w:t>4.057</w:t>
      </w:r>
    </w:p>
    <w:p>
      <w:r>
        <w:t>4.002</w:t>
      </w:r>
    </w:p>
    <w:p>
      <w:r>
        <w:t>0</w:t>
      </w:r>
    </w:p>
    <w:p>
      <w:r>
        <w:t>0</w:t>
      </w:r>
    </w:p>
    <w:p>
      <w:r>
        <w:t>55</w:t>
      </w:r>
    </w:p>
    <w:p>
      <w:r>
        <w:t>127,88%</w:t>
      </w:r>
    </w:p>
    <w:p>
      <w:r>
        <w:t>126,15%</w:t>
      </w:r>
    </w:p>
    <w:p>
      <w:r>
        <w:t>15</w:t>
      </w:r>
    </w:p>
    <w:p>
      <w:r>
        <w:t>Sở Văn hóa Thể thao &amp; Du lịch</w:t>
      </w:r>
    </w:p>
    <w:p>
      <w:r>
        <w:t>159.309</w:t>
      </w:r>
    </w:p>
    <w:p>
      <w:r>
        <w:t>32.148</w:t>
      </w:r>
    </w:p>
    <w:p>
      <w:r>
        <w:t>127.161</w:t>
      </w:r>
    </w:p>
    <w:p>
      <w:r>
        <w:t>0</w:t>
      </w:r>
    </w:p>
    <w:p>
      <w:r>
        <w:t>154.876</w:t>
      </w:r>
    </w:p>
    <w:p>
      <w:r>
        <w:t>25.430</w:t>
      </w:r>
    </w:p>
    <w:p>
      <w:r>
        <w:t>128.320</w:t>
      </w:r>
    </w:p>
    <w:p>
      <w:r>
        <w:t>125</w:t>
      </w:r>
    </w:p>
    <w:p>
      <w:r>
        <w:t>0</w:t>
      </w:r>
    </w:p>
    <w:p>
      <w:r>
        <w:t>125</w:t>
      </w:r>
    </w:p>
    <w:p>
      <w:r>
        <w:t>1.001</w:t>
      </w:r>
    </w:p>
    <w:p>
      <w:r>
        <w:t>97,22%</w:t>
      </w:r>
    </w:p>
    <w:p>
      <w:r>
        <w:t>79,10%</w:t>
      </w:r>
    </w:p>
    <w:p>
      <w:r>
        <w:t>100,91%</w:t>
      </w:r>
    </w:p>
    <w:p>
      <w:r>
        <w:t>- Sở Văn hóa Thể thao &amp; Du lịch</w:t>
      </w:r>
    </w:p>
    <w:p>
      <w:r>
        <w:t>126.146</w:t>
      </w:r>
    </w:p>
    <w:p>
      <w:r>
        <w:t>32.148</w:t>
      </w:r>
    </w:p>
    <w:p>
      <w:r>
        <w:t>93.998</w:t>
      </w:r>
    </w:p>
    <w:p>
      <w:r>
        <w:t>0</w:t>
      </w:r>
    </w:p>
    <w:p>
      <w:r>
        <w:t>50.513</w:t>
      </w:r>
    </w:p>
    <w:p>
      <w:r>
        <w:t>25.430</w:t>
      </w:r>
    </w:p>
    <w:p>
      <w:r>
        <w:t>24.760</w:t>
      </w:r>
    </w:p>
    <w:p>
      <w:r>
        <w:t>125</w:t>
      </w:r>
    </w:p>
    <w:p>
      <w:r>
        <w:t>0</w:t>
      </w:r>
    </w:p>
    <w:p>
      <w:r>
        <w:t>125</w:t>
      </w:r>
    </w:p>
    <w:p>
      <w:r>
        <w:t>198</w:t>
      </w:r>
    </w:p>
    <w:p>
      <w:r>
        <w:t>40,04%</w:t>
      </w:r>
    </w:p>
    <w:p>
      <w:r>
        <w:t>79,10%</w:t>
      </w:r>
    </w:p>
    <w:p>
      <w:r>
        <w:t>26,34%</w:t>
      </w:r>
    </w:p>
    <w:p>
      <w:r>
        <w:t>- Trung tâm Huấn luyện và Thi đấu TDTT</w:t>
      </w:r>
    </w:p>
    <w:p>
      <w:r>
        <w:t>11.714</w:t>
      </w:r>
    </w:p>
    <w:p>
      <w:r>
        <w:t>11.714</w:t>
      </w:r>
    </w:p>
    <w:p>
      <w:r>
        <w:t>70.496</w:t>
      </w:r>
    </w:p>
    <w:p>
      <w:r>
        <w:t>70.150</w:t>
      </w:r>
    </w:p>
    <w:p>
      <w:r>
        <w:t>0</w:t>
      </w:r>
    </w:p>
    <w:p>
      <w:r>
        <w:t>0</w:t>
      </w:r>
    </w:p>
    <w:p>
      <w:r>
        <w:t>346</w:t>
      </w:r>
    </w:p>
    <w:p>
      <w:r>
        <w:t>601,81%</w:t>
      </w:r>
    </w:p>
    <w:p>
      <w:r>
        <w:t>598,86%</w:t>
      </w:r>
    </w:p>
    <w:p>
      <w:r>
        <w:t>- Trung tâm Văn hóa Nghệ thuật</w:t>
      </w:r>
    </w:p>
    <w:p>
      <w:r>
        <w:t>7.468</w:t>
      </w:r>
    </w:p>
    <w:p>
      <w:r>
        <w:t>7.468</w:t>
      </w:r>
    </w:p>
    <w:p>
      <w:r>
        <w:t>13.322</w:t>
      </w:r>
    </w:p>
    <w:p>
      <w:r>
        <w:t>13.130</w:t>
      </w:r>
    </w:p>
    <w:p>
      <w:r>
        <w:t>0</w:t>
      </w:r>
    </w:p>
    <w:p>
      <w:r>
        <w:t>0</w:t>
      </w:r>
    </w:p>
    <w:p>
      <w:r>
        <w:t>192</w:t>
      </w:r>
    </w:p>
    <w:p>
      <w:r>
        <w:t>178,39%</w:t>
      </w:r>
    </w:p>
    <w:p>
      <w:r>
        <w:t>175,82%</w:t>
      </w:r>
    </w:p>
    <w:p>
      <w:r>
        <w:t>- Bảo tàng</w:t>
      </w:r>
    </w:p>
    <w:p>
      <w:r>
        <w:t>2.337</w:t>
      </w:r>
    </w:p>
    <w:p>
      <w:r>
        <w:t>2.337</w:t>
      </w:r>
    </w:p>
    <w:p>
      <w:r>
        <w:t>3.669</w:t>
      </w:r>
    </w:p>
    <w:p>
      <w:r>
        <w:t>3.624</w:t>
      </w:r>
    </w:p>
    <w:p>
      <w:r>
        <w:t>0</w:t>
      </w:r>
    </w:p>
    <w:p>
      <w:r>
        <w:t>0</w:t>
      </w:r>
    </w:p>
    <w:p>
      <w:r>
        <w:t>45</w:t>
      </w:r>
    </w:p>
    <w:p>
      <w:r>
        <w:t>157,00%</w:t>
      </w:r>
    </w:p>
    <w:p>
      <w:r>
        <w:t>155,07%</w:t>
      </w:r>
    </w:p>
    <w:p>
      <w:r>
        <w:t>- Thư viện</w:t>
      </w:r>
    </w:p>
    <w:p>
      <w:r>
        <w:t>2.467</w:t>
      </w:r>
    </w:p>
    <w:p>
      <w:r>
        <w:t>2.467</w:t>
      </w:r>
    </w:p>
    <w:p>
      <w:r>
        <w:t>3.821</w:t>
      </w:r>
    </w:p>
    <w:p>
      <w:r>
        <w:t>3.766</w:t>
      </w:r>
    </w:p>
    <w:p>
      <w:r>
        <w:t>0</w:t>
      </w:r>
    </w:p>
    <w:p>
      <w:r>
        <w:t>0</w:t>
      </w:r>
    </w:p>
    <w:p>
      <w:r>
        <w:t>55</w:t>
      </w:r>
    </w:p>
    <w:p>
      <w:r>
        <w:t>154,88%</w:t>
      </w:r>
    </w:p>
    <w:p>
      <w:r>
        <w:t>152,66%</w:t>
      </w:r>
    </w:p>
    <w:p>
      <w:r>
        <w:t>- Khu di tích Nguyễn Sinh Sắc</w:t>
      </w:r>
    </w:p>
    <w:p>
      <w:r>
        <w:t>4.044</w:t>
      </w:r>
    </w:p>
    <w:p>
      <w:r>
        <w:t>4.044</w:t>
      </w:r>
    </w:p>
    <w:p>
      <w:r>
        <w:t>5.333</w:t>
      </w:r>
    </w:p>
    <w:p>
      <w:r>
        <w:t>5.267</w:t>
      </w:r>
    </w:p>
    <w:p>
      <w:r>
        <w:t>0</w:t>
      </w:r>
    </w:p>
    <w:p>
      <w:r>
        <w:t>0</w:t>
      </w:r>
    </w:p>
    <w:p>
      <w:r>
        <w:t>66</w:t>
      </w:r>
    </w:p>
    <w:p>
      <w:r>
        <w:t>131,87%</w:t>
      </w:r>
    </w:p>
    <w:p>
      <w:r>
        <w:t>130,24%</w:t>
      </w:r>
    </w:p>
    <w:p>
      <w:r>
        <w:t>- Khu di tích Xẻo Quýt</w:t>
      </w:r>
    </w:p>
    <w:p>
      <w:r>
        <w:t>1.939</w:t>
      </w:r>
    </w:p>
    <w:p>
      <w:r>
        <w:t>1.939</w:t>
      </w:r>
    </w:p>
    <w:p>
      <w:r>
        <w:t>2.744</w:t>
      </w:r>
    </w:p>
    <w:p>
      <w:r>
        <w:t>2.704</w:t>
      </w:r>
    </w:p>
    <w:p>
      <w:r>
        <w:t>0</w:t>
      </w:r>
    </w:p>
    <w:p>
      <w:r>
        <w:t>0</w:t>
      </w:r>
    </w:p>
    <w:p>
      <w:r>
        <w:t>40</w:t>
      </w:r>
    </w:p>
    <w:p>
      <w:r>
        <w:t>141,52%</w:t>
      </w:r>
    </w:p>
    <w:p>
      <w:r>
        <w:t>139,45%</w:t>
      </w:r>
    </w:p>
    <w:p>
      <w:r>
        <w:t>- Ban quản lý khu di tích Gò Tháp</w:t>
      </w:r>
    </w:p>
    <w:p>
      <w:r>
        <w:t>3.194</w:t>
      </w:r>
    </w:p>
    <w:p>
      <w:r>
        <w:t>3.194</w:t>
      </w:r>
    </w:p>
    <w:p>
      <w:r>
        <w:t>4.978</w:t>
      </w:r>
    </w:p>
    <w:p>
      <w:r>
        <w:t>4.919</w:t>
      </w:r>
    </w:p>
    <w:p>
      <w:r>
        <w:t>0</w:t>
      </w:r>
    </w:p>
    <w:p>
      <w:r>
        <w:t>0</w:t>
      </w:r>
    </w:p>
    <w:p>
      <w:r>
        <w:t>59</w:t>
      </w:r>
    </w:p>
    <w:p>
      <w:r>
        <w:t>155,85%</w:t>
      </w:r>
    </w:p>
    <w:p>
      <w:r>
        <w:t>154,01%</w:t>
      </w:r>
    </w:p>
    <w:p>
      <w:r>
        <w:t>16</w:t>
      </w:r>
    </w:p>
    <w:p>
      <w:r>
        <w:t>Sở Tài nguyên &amp; Môi trường</w:t>
      </w:r>
    </w:p>
    <w:p>
      <w:r>
        <w:t>176.703</w:t>
      </w:r>
    </w:p>
    <w:p>
      <w:r>
        <w:t>26.200</w:t>
      </w:r>
    </w:p>
    <w:p>
      <w:r>
        <w:t>150.503</w:t>
      </w:r>
    </w:p>
    <w:p>
      <w:r>
        <w:t>0</w:t>
      </w:r>
    </w:p>
    <w:p>
      <w:r>
        <w:t>156.658</w:t>
      </w:r>
    </w:p>
    <w:p>
      <w:r>
        <w:t>32.542</w:t>
      </w:r>
    </w:p>
    <w:p>
      <w:r>
        <w:t>119.417</w:t>
      </w:r>
    </w:p>
    <w:p>
      <w:r>
        <w:t>330</w:t>
      </w:r>
    </w:p>
    <w:p>
      <w:r>
        <w:t>0</w:t>
      </w:r>
    </w:p>
    <w:p>
      <w:r>
        <w:t>330</w:t>
      </w:r>
    </w:p>
    <w:p>
      <w:r>
        <w:t>4.369</w:t>
      </w:r>
    </w:p>
    <w:p>
      <w:r>
        <w:t>88,66%</w:t>
      </w:r>
    </w:p>
    <w:p>
      <w:r>
        <w:t>124,21%</w:t>
      </w:r>
    </w:p>
    <w:p>
      <w:r>
        <w:t>79,34%</w:t>
      </w:r>
    </w:p>
    <w:p>
      <w:r>
        <w:t>- Sở Tài nguyên &amp; Môi trường</w:t>
      </w:r>
    </w:p>
    <w:p>
      <w:r>
        <w:t>176.703</w:t>
      </w:r>
    </w:p>
    <w:p>
      <w:r>
        <w:t>26.200</w:t>
      </w:r>
    </w:p>
    <w:p>
      <w:r>
        <w:t>150.503</w:t>
      </w:r>
    </w:p>
    <w:p>
      <w:r>
        <w:t>0</w:t>
      </w:r>
    </w:p>
    <w:p>
      <w:r>
        <w:t>149.178</w:t>
      </w:r>
    </w:p>
    <w:p>
      <w:r>
        <w:t>32.542</w:t>
      </w:r>
    </w:p>
    <w:p>
      <w:r>
        <w:t>115.087</w:t>
      </w:r>
    </w:p>
    <w:p>
      <w:r>
        <w:t>330</w:t>
      </w:r>
    </w:p>
    <w:p>
      <w:r>
        <w:t>0</w:t>
      </w:r>
    </w:p>
    <w:p>
      <w:r>
        <w:t>330</w:t>
      </w:r>
    </w:p>
    <w:p>
      <w:r>
        <w:t>1.219</w:t>
      </w:r>
    </w:p>
    <w:p>
      <w:r>
        <w:t>84,42%</w:t>
      </w:r>
    </w:p>
    <w:p>
      <w:r>
        <w:t>124,21%</w:t>
      </w:r>
    </w:p>
    <w:p>
      <w:r>
        <w:t>76,47%</w:t>
      </w:r>
    </w:p>
    <w:p>
      <w:r>
        <w:t>- Chi cục Bảo vệ môi trường</w:t>
      </w:r>
    </w:p>
    <w:p>
      <w:r>
        <w:t>0</w:t>
      </w:r>
    </w:p>
    <w:p>
      <w:r>
        <w:t>0</w:t>
      </w:r>
    </w:p>
    <w:p>
      <w:r>
        <w:t>0</w:t>
      </w:r>
    </w:p>
    <w:p>
      <w:r>
        <w:t>0</w:t>
      </w:r>
    </w:p>
    <w:p>
      <w:r>
        <w:t>0</w:t>
      </w:r>
    </w:p>
    <w:p>
      <w:r>
        <w:t>0</w:t>
      </w:r>
    </w:p>
    <w:p>
      <w:r>
        <w:t>0</w:t>
      </w:r>
    </w:p>
    <w:p>
      <w:r>
        <w:t>- Chi cục Quản lý đất đai</w:t>
      </w:r>
    </w:p>
    <w:p>
      <w:r>
        <w:t>0</w:t>
      </w:r>
    </w:p>
    <w:p>
      <w:r>
        <w:t>0</w:t>
      </w:r>
    </w:p>
    <w:p>
      <w:r>
        <w:t>0</w:t>
      </w:r>
    </w:p>
    <w:p>
      <w:r>
        <w:t>0</w:t>
      </w:r>
    </w:p>
    <w:p>
      <w:r>
        <w:t>0</w:t>
      </w:r>
    </w:p>
    <w:p>
      <w:r>
        <w:t>0</w:t>
      </w:r>
    </w:p>
    <w:p>
      <w:r>
        <w:t>0</w:t>
      </w:r>
    </w:p>
    <w:p>
      <w:r>
        <w:t>- Trung tâm Kỹ thuật TN&amp;MT</w:t>
      </w:r>
    </w:p>
    <w:p>
      <w:r>
        <w:t>0</w:t>
      </w:r>
    </w:p>
    <w:p>
      <w:r>
        <w:t>0</w:t>
      </w:r>
    </w:p>
    <w:p>
      <w:r>
        <w:t>0</w:t>
      </w:r>
    </w:p>
    <w:p>
      <w:r>
        <w:t>0</w:t>
      </w:r>
    </w:p>
    <w:p>
      <w:r>
        <w:t>0</w:t>
      </w:r>
    </w:p>
    <w:p>
      <w:r>
        <w:t>0</w:t>
      </w:r>
    </w:p>
    <w:p>
      <w:r>
        <w:t>0</w:t>
      </w:r>
    </w:p>
    <w:p>
      <w:r>
        <w:t>- Trung tâm Quan trắc TN &amp; MT</w:t>
      </w:r>
    </w:p>
    <w:p>
      <w:r>
        <w:t>0</w:t>
      </w:r>
    </w:p>
    <w:p>
      <w:r>
        <w:t>0</w:t>
      </w:r>
    </w:p>
    <w:p>
      <w:r>
        <w:t>7.480</w:t>
      </w:r>
    </w:p>
    <w:p>
      <w:r>
        <w:t>4.330</w:t>
      </w:r>
    </w:p>
    <w:p>
      <w:r>
        <w:t>0</w:t>
      </w:r>
    </w:p>
    <w:p>
      <w:r>
        <w:t>0</w:t>
      </w:r>
    </w:p>
    <w:p>
      <w:r>
        <w:t>3.150</w:t>
      </w:r>
    </w:p>
    <w:p>
      <w:r>
        <w:t>- VP Đăng ký đất đai</w:t>
      </w:r>
    </w:p>
    <w:p>
      <w:r>
        <w:t>0</w:t>
      </w:r>
    </w:p>
    <w:p>
      <w:r>
        <w:t>0</w:t>
      </w:r>
    </w:p>
    <w:p>
      <w:r>
        <w:t>0</w:t>
      </w:r>
    </w:p>
    <w:p>
      <w:r>
        <w:t>0</w:t>
      </w:r>
    </w:p>
    <w:p>
      <w:r>
        <w:t>0</w:t>
      </w:r>
    </w:p>
    <w:p>
      <w:r>
        <w:t>0</w:t>
      </w:r>
    </w:p>
    <w:p>
      <w:r>
        <w:t>0</w:t>
      </w:r>
    </w:p>
    <w:p>
      <w:r>
        <w:t>- Trung tâm Phát triển quỹ đất</w:t>
      </w:r>
    </w:p>
    <w:p>
      <w:r>
        <w:t>0</w:t>
      </w:r>
    </w:p>
    <w:p>
      <w:r>
        <w:t>0</w:t>
      </w:r>
    </w:p>
    <w:p>
      <w:r>
        <w:t>0</w:t>
      </w:r>
    </w:p>
    <w:p>
      <w:r>
        <w:t>0</w:t>
      </w:r>
    </w:p>
    <w:p>
      <w:r>
        <w:t>0</w:t>
      </w:r>
    </w:p>
    <w:p>
      <w:r>
        <w:t>0</w:t>
      </w:r>
    </w:p>
    <w:p>
      <w:r>
        <w:t>0</w:t>
      </w:r>
    </w:p>
    <w:p>
      <w:r>
        <w:t>17</w:t>
      </w:r>
    </w:p>
    <w:p>
      <w:r>
        <w:t>Sở Thông tin &amp; Truyền thông</w:t>
      </w:r>
    </w:p>
    <w:p>
      <w:r>
        <w:t>89.285</w:t>
      </w:r>
    </w:p>
    <w:p>
      <w:r>
        <w:t>48.266</w:t>
      </w:r>
    </w:p>
    <w:p>
      <w:r>
        <w:t>41.019</w:t>
      </w:r>
    </w:p>
    <w:p>
      <w:r>
        <w:t>0</w:t>
      </w:r>
    </w:p>
    <w:p>
      <w:r>
        <w:t>95.300</w:t>
      </w:r>
    </w:p>
    <w:p>
      <w:r>
        <w:t>46.787</w:t>
      </w:r>
    </w:p>
    <w:p>
      <w:r>
        <w:t>30.496</w:t>
      </w:r>
    </w:p>
    <w:p>
      <w:r>
        <w:t>5.883</w:t>
      </w:r>
    </w:p>
    <w:p>
      <w:r>
        <w:t>0</w:t>
      </w:r>
    </w:p>
    <w:p>
      <w:r>
        <w:t>5.883</w:t>
      </w:r>
    </w:p>
    <w:p>
      <w:r>
        <w:t>12.135</w:t>
      </w:r>
    </w:p>
    <w:p>
      <w:r>
        <w:t>106,74%</w:t>
      </w:r>
    </w:p>
    <w:p>
      <w:r>
        <w:t>96,94%</w:t>
      </w:r>
    </w:p>
    <w:p>
      <w:r>
        <w:t>74,35%</w:t>
      </w:r>
    </w:p>
    <w:p>
      <w:r>
        <w:t>- Sở Thông tin &amp; Truyền thông</w:t>
      </w:r>
    </w:p>
    <w:p>
      <w:r>
        <w:t>83.860</w:t>
      </w:r>
    </w:p>
    <w:p>
      <w:r>
        <w:t>48.266</w:t>
      </w:r>
    </w:p>
    <w:p>
      <w:r>
        <w:t>35.595</w:t>
      </w:r>
    </w:p>
    <w:p>
      <w:r>
        <w:t>0</w:t>
      </w:r>
    </w:p>
    <w:p>
      <w:r>
        <w:t>91.069</w:t>
      </w:r>
    </w:p>
    <w:p>
      <w:r>
        <w:t>46.787</w:t>
      </w:r>
    </w:p>
    <w:p>
      <w:r>
        <w:t>27.176</w:t>
      </w:r>
    </w:p>
    <w:p>
      <w:r>
        <w:t>5.883</w:t>
      </w:r>
    </w:p>
    <w:p>
      <w:r>
        <w:t>0</w:t>
      </w:r>
    </w:p>
    <w:p>
      <w:r>
        <w:t>5.883</w:t>
      </w:r>
    </w:p>
    <w:p>
      <w:r>
        <w:t>11.224</w:t>
      </w:r>
    </w:p>
    <w:p>
      <w:r>
        <w:t>108,60%</w:t>
      </w:r>
    </w:p>
    <w:p>
      <w:r>
        <w:t>96,94%</w:t>
      </w:r>
    </w:p>
    <w:p>
      <w:r>
        <w:t>76,35%</w:t>
      </w:r>
    </w:p>
    <w:p>
      <w:r>
        <w:t>- Trung tâm Công nghệ TT&amp;TT</w:t>
      </w:r>
    </w:p>
    <w:p>
      <w:r>
        <w:t>5.424</w:t>
      </w:r>
    </w:p>
    <w:p>
      <w:r>
        <w:t>5.424</w:t>
      </w:r>
    </w:p>
    <w:p>
      <w:r>
        <w:t>4.231</w:t>
      </w:r>
    </w:p>
    <w:p>
      <w:r>
        <w:t>3.320</w:t>
      </w:r>
    </w:p>
    <w:p>
      <w:r>
        <w:t>0</w:t>
      </w:r>
    </w:p>
    <w:p>
      <w:r>
        <w:t>0</w:t>
      </w:r>
    </w:p>
    <w:p>
      <w:r>
        <w:t>911</w:t>
      </w:r>
    </w:p>
    <w:p>
      <w:r>
        <w:t>78,00%</w:t>
      </w:r>
    </w:p>
    <w:p>
      <w:r>
        <w:t>61,21%</w:t>
      </w:r>
    </w:p>
    <w:p>
      <w:r>
        <w:t>18</w:t>
      </w:r>
    </w:p>
    <w:p>
      <w:r>
        <w:t>Sở Nội vụ</w:t>
      </w:r>
    </w:p>
    <w:p>
      <w:r>
        <w:t>48.663</w:t>
      </w:r>
    </w:p>
    <w:p>
      <w:r>
        <w:t>48.663</w:t>
      </w:r>
    </w:p>
    <w:p>
      <w:r>
        <w:t>30.211</w:t>
      </w:r>
    </w:p>
    <w:p>
      <w:r>
        <w:t>30.000</w:t>
      </w:r>
    </w:p>
    <w:p>
      <w:r>
        <w:t>0</w:t>
      </w:r>
    </w:p>
    <w:p>
      <w:r>
        <w:t>0</w:t>
      </w:r>
    </w:p>
    <w:p>
      <w:r>
        <w:t>211</w:t>
      </w:r>
    </w:p>
    <w:p>
      <w:r>
        <w:t>62,08%</w:t>
      </w:r>
    </w:p>
    <w:p>
      <w:r>
        <w:t>61,65%</w:t>
      </w:r>
    </w:p>
    <w:p>
      <w:r>
        <w:t>- Sở Nội vụ</w:t>
      </w:r>
    </w:p>
    <w:p>
      <w:r>
        <w:t>45.194</w:t>
      </w:r>
    </w:p>
    <w:p>
      <w:r>
        <w:t>45.194</w:t>
      </w:r>
    </w:p>
    <w:p>
      <w:r>
        <w:t>28.300</w:t>
      </w:r>
    </w:p>
    <w:p>
      <w:r>
        <w:t>28.106</w:t>
      </w:r>
    </w:p>
    <w:p>
      <w:r>
        <w:t>0</w:t>
      </w:r>
    </w:p>
    <w:p>
      <w:r>
        <w:t>0</w:t>
      </w:r>
    </w:p>
    <w:p>
      <w:r>
        <w:t>194</w:t>
      </w:r>
    </w:p>
    <w:p>
      <w:r>
        <w:t>62,62%</w:t>
      </w:r>
    </w:p>
    <w:p>
      <w:r>
        <w:t>62,19%</w:t>
      </w:r>
    </w:p>
    <w:p>
      <w:r>
        <w:t>- Trung tâm Lưu trữ lịch sử</w:t>
      </w:r>
    </w:p>
    <w:p>
      <w:r>
        <w:t>3.469</w:t>
      </w:r>
    </w:p>
    <w:p>
      <w:r>
        <w:t>3.469</w:t>
      </w:r>
    </w:p>
    <w:p>
      <w:r>
        <w:t>1.911</w:t>
      </w:r>
    </w:p>
    <w:p>
      <w:r>
        <w:t>1.894</w:t>
      </w:r>
    </w:p>
    <w:p>
      <w:r>
        <w:t>0</w:t>
      </w:r>
    </w:p>
    <w:p>
      <w:r>
        <w:t>0</w:t>
      </w:r>
    </w:p>
    <w:p>
      <w:r>
        <w:t>17</w:t>
      </w:r>
    </w:p>
    <w:p>
      <w:r>
        <w:t>55,09%</w:t>
      </w:r>
    </w:p>
    <w:p>
      <w:r>
        <w:t>54,60%</w:t>
      </w:r>
    </w:p>
    <w:p>
      <w:r>
        <w:t>19</w:t>
      </w:r>
    </w:p>
    <w:p>
      <w:r>
        <w:t>Thanh tra tỉnh</w:t>
      </w:r>
    </w:p>
    <w:p>
      <w:r>
        <w:t>10.415</w:t>
      </w:r>
    </w:p>
    <w:p>
      <w:r>
        <w:t>10.415</w:t>
      </w:r>
    </w:p>
    <w:p>
      <w:r>
        <w:t>9.955</w:t>
      </w:r>
    </w:p>
    <w:p>
      <w:r>
        <w:t>9.846</w:t>
      </w:r>
    </w:p>
    <w:p>
      <w:r>
        <w:t>0</w:t>
      </w:r>
    </w:p>
    <w:p>
      <w:r>
        <w:t>0</w:t>
      </w:r>
    </w:p>
    <w:p>
      <w:r>
        <w:t>109</w:t>
      </w:r>
    </w:p>
    <w:p>
      <w:r>
        <w:t>95,58%</w:t>
      </w:r>
    </w:p>
    <w:p>
      <w:r>
        <w:t>94,54%</w:t>
      </w:r>
    </w:p>
    <w:p>
      <w:r>
        <w:t>20</w:t>
      </w:r>
    </w:p>
    <w:p>
      <w:r>
        <w:t>Ban Quản lý Khu Kinh tế</w:t>
      </w:r>
    </w:p>
    <w:p>
      <w:r>
        <w:t>51.073</w:t>
      </w:r>
    </w:p>
    <w:p>
      <w:r>
        <w:t>46.818</w:t>
      </w:r>
    </w:p>
    <w:p>
      <w:r>
        <w:t>4.255</w:t>
      </w:r>
    </w:p>
    <w:p>
      <w:r>
        <w:t>0</w:t>
      </w:r>
    </w:p>
    <w:p>
      <w:r>
        <w:t>31.798</w:t>
      </w:r>
    </w:p>
    <w:p>
      <w:r>
        <w:t>26.225</w:t>
      </w:r>
    </w:p>
    <w:p>
      <w:r>
        <w:t>5.492</w:t>
      </w:r>
    </w:p>
    <w:p>
      <w:r>
        <w:t>0</w:t>
      </w:r>
    </w:p>
    <w:p>
      <w:r>
        <w:t>0</w:t>
      </w:r>
    </w:p>
    <w:p>
      <w:r>
        <w:t>0</w:t>
      </w:r>
    </w:p>
    <w:p>
      <w:r>
        <w:t>81</w:t>
      </w:r>
    </w:p>
    <w:p>
      <w:r>
        <w:t>62,26%</w:t>
      </w:r>
    </w:p>
    <w:p>
      <w:r>
        <w:t>56,01%</w:t>
      </w:r>
    </w:p>
    <w:p>
      <w:r>
        <w:t>129,07%</w:t>
      </w:r>
    </w:p>
    <w:p>
      <w:r>
        <w:t>- VP Ban Quản lý Khu Kinh tế</w:t>
      </w:r>
    </w:p>
    <w:p>
      <w:r>
        <w:t>51.073</w:t>
      </w:r>
    </w:p>
    <w:p>
      <w:r>
        <w:t>46.818</w:t>
      </w:r>
    </w:p>
    <w:p>
      <w:r>
        <w:t>4.255</w:t>
      </w:r>
    </w:p>
    <w:p>
      <w:r>
        <w:t>0</w:t>
      </w:r>
    </w:p>
    <w:p>
      <w:r>
        <w:t>31.243</w:t>
      </w:r>
    </w:p>
    <w:p>
      <w:r>
        <w:t>26.225</w:t>
      </w:r>
    </w:p>
    <w:p>
      <w:r>
        <w:t>4.937</w:t>
      </w:r>
    </w:p>
    <w:p>
      <w:r>
        <w:t>0</w:t>
      </w:r>
    </w:p>
    <w:p>
      <w:r>
        <w:t>0</w:t>
      </w:r>
    </w:p>
    <w:p>
      <w:r>
        <w:t>81</w:t>
      </w:r>
    </w:p>
    <w:p>
      <w:r>
        <w:t>61,17%</w:t>
      </w:r>
    </w:p>
    <w:p>
      <w:r>
        <w:t>56,01%</w:t>
      </w:r>
    </w:p>
    <w:p>
      <w:r>
        <w:t>116,03%</w:t>
      </w:r>
    </w:p>
    <w:p>
      <w:r>
        <w:t>- Trung tâm Đầu tư và KTHT KKT</w:t>
      </w:r>
    </w:p>
    <w:p>
      <w:r>
        <w:t>0</w:t>
      </w:r>
    </w:p>
    <w:p>
      <w:r>
        <w:t>0</w:t>
      </w:r>
    </w:p>
    <w:p>
      <w:r>
        <w:t>490</w:t>
      </w:r>
    </w:p>
    <w:p>
      <w:r>
        <w:t>490</w:t>
      </w:r>
    </w:p>
    <w:p>
      <w:r>
        <w:t>0</w:t>
      </w:r>
    </w:p>
    <w:p>
      <w:r>
        <w:t>0</w:t>
      </w:r>
    </w:p>
    <w:p>
      <w:r>
        <w:t>21</w:t>
      </w:r>
    </w:p>
    <w:p>
      <w:r>
        <w:t>Ban An toàn giao thông</w:t>
      </w:r>
    </w:p>
    <w:p>
      <w:r>
        <w:t>472.738</w:t>
      </w:r>
    </w:p>
    <w:p>
      <w:r>
        <w:t>468.363</w:t>
      </w:r>
    </w:p>
    <w:p>
      <w:r>
        <w:t>4.375</w:t>
      </w:r>
    </w:p>
    <w:p>
      <w:r>
        <w:t>441.235</w:t>
      </w:r>
    </w:p>
    <w:p>
      <w:r>
        <w:t>436.932</w:t>
      </w:r>
    </w:p>
    <w:p>
      <w:r>
        <w:t>4.278</w:t>
      </w:r>
    </w:p>
    <w:p>
      <w:r>
        <w:t>0</w:t>
      </w:r>
    </w:p>
    <w:p>
      <w:r>
        <w:t>0</w:t>
      </w:r>
    </w:p>
    <w:p>
      <w:r>
        <w:t>0</w:t>
      </w:r>
    </w:p>
    <w:p>
      <w:r>
        <w:t>25</w:t>
      </w:r>
    </w:p>
    <w:p>
      <w:r>
        <w:t>93,34%</w:t>
      </w:r>
    </w:p>
    <w:p>
      <w:r>
        <w:t>93,29%</w:t>
      </w:r>
    </w:p>
    <w:p>
      <w:r>
        <w:t>97,78%</w:t>
      </w:r>
    </w:p>
    <w:p>
      <w:r>
        <w:t>22</w:t>
      </w:r>
    </w:p>
    <w:p>
      <w:r>
        <w:t>Ban QLDA ĐTXD công trình NN&amp;PTNT</w:t>
      </w:r>
    </w:p>
    <w:p>
      <w:r>
        <w:t>253.415</w:t>
      </w:r>
    </w:p>
    <w:p>
      <w:r>
        <w:t>160.772</w:t>
      </w:r>
    </w:p>
    <w:p>
      <w:r>
        <w:t>92.643</w:t>
      </w:r>
    </w:p>
    <w:p>
      <w:r>
        <w:t>0</w:t>
      </w:r>
    </w:p>
    <w:p>
      <w:r>
        <w:t>199.475</w:t>
      </w:r>
    </w:p>
    <w:p>
      <w:r>
        <w:t>161.752</w:t>
      </w:r>
    </w:p>
    <w:p>
      <w:r>
        <w:t>37.723</w:t>
      </w:r>
    </w:p>
    <w:p>
      <w:r>
        <w:t>0</w:t>
      </w:r>
    </w:p>
    <w:p>
      <w:r>
        <w:t>0</w:t>
      </w:r>
    </w:p>
    <w:p>
      <w:r>
        <w:t>0</w:t>
      </w:r>
    </w:p>
    <w:p>
      <w:r>
        <w:t>0</w:t>
      </w:r>
    </w:p>
    <w:p>
      <w:r>
        <w:t>78,71%</w:t>
      </w:r>
    </w:p>
    <w:p>
      <w:r>
        <w:t>100,61%</w:t>
      </w:r>
    </w:p>
    <w:p>
      <w:r>
        <w:t>40,72%</w:t>
      </w:r>
    </w:p>
    <w:p>
      <w:r>
        <w:t>23</w:t>
      </w:r>
    </w:p>
    <w:p>
      <w:r>
        <w:t>Ban QLDA Xây dựng công trình dân dụng và CN tỉnh</w:t>
      </w:r>
    </w:p>
    <w:p>
      <w:r>
        <w:t>299.239</w:t>
      </w:r>
    </w:p>
    <w:p>
      <w:r>
        <w:t>298.979</w:t>
      </w:r>
    </w:p>
    <w:p>
      <w:r>
        <w:t>260</w:t>
      </w:r>
    </w:p>
    <w:p>
      <w:r>
        <w:t>310.221</w:t>
      </w:r>
    </w:p>
    <w:p>
      <w:r>
        <w:t>309.961</w:t>
      </w:r>
    </w:p>
    <w:p>
      <w:r>
        <w:t>260</w:t>
      </w:r>
    </w:p>
    <w:p>
      <w:r>
        <w:t>0</w:t>
      </w:r>
    </w:p>
    <w:p>
      <w:r>
        <w:t>0</w:t>
      </w:r>
    </w:p>
    <w:p>
      <w:r>
        <w:t>0</w:t>
      </w:r>
    </w:p>
    <w:p>
      <w:r>
        <w:t>0</w:t>
      </w:r>
    </w:p>
    <w:p>
      <w:r>
        <w:t>103,67%</w:t>
      </w:r>
    </w:p>
    <w:p>
      <w:r>
        <w:t>103,67%</w:t>
      </w:r>
    </w:p>
    <w:p>
      <w:r>
        <w:t>100,00%</w:t>
      </w:r>
    </w:p>
    <w:p>
      <w:r>
        <w:t>24</w:t>
      </w:r>
    </w:p>
    <w:p>
      <w:r>
        <w:t>Đài Phát thanh truyền hình</w:t>
      </w:r>
    </w:p>
    <w:p>
      <w:r>
        <w:t>16.000</w:t>
      </w:r>
    </w:p>
    <w:p>
      <w:r>
        <w:t>15.000</w:t>
      </w:r>
    </w:p>
    <w:p>
      <w:r>
        <w:t>1.000</w:t>
      </w:r>
    </w:p>
    <w:p>
      <w:r>
        <w:t>0</w:t>
      </w:r>
    </w:p>
    <w:p>
      <w:r>
        <w:t>16.000</w:t>
      </w:r>
    </w:p>
    <w:p>
      <w:r>
        <w:t>15.000</w:t>
      </w:r>
    </w:p>
    <w:p>
      <w:r>
        <w:t>1.000</w:t>
      </w:r>
    </w:p>
    <w:p>
      <w:r>
        <w:t>0</w:t>
      </w:r>
    </w:p>
    <w:p>
      <w:r>
        <w:t>0</w:t>
      </w:r>
    </w:p>
    <w:p>
      <w:r>
        <w:t>0</w:t>
      </w:r>
    </w:p>
    <w:p>
      <w:r>
        <w:t>0</w:t>
      </w:r>
    </w:p>
    <w:p>
      <w:r>
        <w:t>100,00%</w:t>
      </w:r>
    </w:p>
    <w:p>
      <w:r>
        <w:t>100,00%</w:t>
      </w:r>
    </w:p>
    <w:p>
      <w:r>
        <w:t>100,00%</w:t>
      </w:r>
    </w:p>
    <w:p>
      <w:r>
        <w:t>25</w:t>
      </w:r>
    </w:p>
    <w:p>
      <w:r>
        <w:t>Trung tâm Xúc tiến thương mại ĐT&amp;DL</w:t>
      </w:r>
    </w:p>
    <w:p>
      <w:r>
        <w:t>15.955</w:t>
      </w:r>
    </w:p>
    <w:p>
      <w:r>
        <w:t>15.955</w:t>
      </w:r>
    </w:p>
    <w:p>
      <w:r>
        <w:t>22.685</w:t>
      </w:r>
    </w:p>
    <w:p>
      <w:r>
        <w:t>20.448</w:t>
      </w:r>
    </w:p>
    <w:p>
      <w:r>
        <w:t>1.323</w:t>
      </w:r>
    </w:p>
    <w:p>
      <w:r>
        <w:t>1.323</w:t>
      </w:r>
    </w:p>
    <w:p>
      <w:r>
        <w:t>914</w:t>
      </w:r>
    </w:p>
    <w:p>
      <w:r>
        <w:t>142,18%</w:t>
      </w:r>
    </w:p>
    <w:p>
      <w:r>
        <w:t>128,16%</w:t>
      </w:r>
    </w:p>
    <w:p>
      <w:r>
        <w:t>- Trung tâm Xúc tiến thương mại ĐT&amp; DL</w:t>
      </w:r>
    </w:p>
    <w:p>
      <w:r>
        <w:t>15.455</w:t>
      </w:r>
    </w:p>
    <w:p>
      <w:r>
        <w:t>15.455</w:t>
      </w:r>
    </w:p>
    <w:p>
      <w:r>
        <w:t>22.185</w:t>
      </w:r>
    </w:p>
    <w:p>
      <w:r>
        <w:t>19.948</w:t>
      </w:r>
    </w:p>
    <w:p>
      <w:r>
        <w:t>1.323</w:t>
      </w:r>
    </w:p>
    <w:p>
      <w:r>
        <w:t>1.323</w:t>
      </w:r>
    </w:p>
    <w:p>
      <w:r>
        <w:t>914</w:t>
      </w:r>
    </w:p>
    <w:p>
      <w:r>
        <w:t>143,55%</w:t>
      </w:r>
    </w:p>
    <w:p>
      <w:r>
        <w:t>129,07%</w:t>
      </w:r>
    </w:p>
    <w:p>
      <w:r>
        <w:t>- Khu du lịch Tràm Chim</w:t>
      </w:r>
    </w:p>
    <w:p>
      <w:r>
        <w:t>500</w:t>
      </w:r>
    </w:p>
    <w:p>
      <w:r>
        <w:t>500</w:t>
      </w:r>
    </w:p>
    <w:p>
      <w:r>
        <w:t>500</w:t>
      </w:r>
    </w:p>
    <w:p>
      <w:r>
        <w:t>500</w:t>
      </w:r>
    </w:p>
    <w:p>
      <w:r>
        <w:t>0</w:t>
      </w:r>
    </w:p>
    <w:p>
      <w:r>
        <w:t>0</w:t>
      </w:r>
    </w:p>
    <w:p>
      <w:r>
        <w:t>0</w:t>
      </w:r>
    </w:p>
    <w:p>
      <w:r>
        <w:t>100,00%</w:t>
      </w:r>
    </w:p>
    <w:p>
      <w:r>
        <w:t>100,00%</w:t>
      </w:r>
    </w:p>
    <w:p>
      <w:r>
        <w:t>26</w:t>
      </w:r>
    </w:p>
    <w:p>
      <w:r>
        <w:t>Vườn quốc gia Tràm Chim</w:t>
      </w:r>
    </w:p>
    <w:p>
      <w:r>
        <w:t>12.285</w:t>
      </w:r>
    </w:p>
    <w:p>
      <w:r>
        <w:t>12.285</w:t>
      </w:r>
    </w:p>
    <w:p>
      <w:r>
        <w:t>15.278</w:t>
      </w:r>
    </w:p>
    <w:p>
      <w:r>
        <w:t>14.958</w:t>
      </w:r>
    </w:p>
    <w:p>
      <w:r>
        <w:t>0</w:t>
      </w:r>
    </w:p>
    <w:p>
      <w:r>
        <w:t>0</w:t>
      </w:r>
    </w:p>
    <w:p>
      <w:r>
        <w:t>320</w:t>
      </w:r>
    </w:p>
    <w:p>
      <w:r>
        <w:t>124,36%</w:t>
      </w:r>
    </w:p>
    <w:p>
      <w:r>
        <w:t>121,76%</w:t>
      </w:r>
    </w:p>
    <w:p>
      <w:r>
        <w:t>27</w:t>
      </w:r>
    </w:p>
    <w:p>
      <w:r>
        <w:t>Trường Cao đẳng Y tế</w:t>
      </w:r>
    </w:p>
    <w:p>
      <w:r>
        <w:t>9.040</w:t>
      </w:r>
    </w:p>
    <w:p>
      <w:r>
        <w:t>9.040</w:t>
      </w:r>
    </w:p>
    <w:p>
      <w:r>
        <w:t>4.815</w:t>
      </w:r>
    </w:p>
    <w:p>
      <w:r>
        <w:t>4.815</w:t>
      </w:r>
    </w:p>
    <w:p>
      <w:r>
        <w:t>0</w:t>
      </w:r>
    </w:p>
    <w:p>
      <w:r>
        <w:t>0</w:t>
      </w:r>
    </w:p>
    <w:p>
      <w:r>
        <w:t>0</w:t>
      </w:r>
    </w:p>
    <w:p>
      <w:r>
        <w:t>53,26%</w:t>
      </w:r>
    </w:p>
    <w:p>
      <w:r>
        <w:t>53,26%</w:t>
      </w:r>
    </w:p>
    <w:p>
      <w:r>
        <w:t>28</w:t>
      </w:r>
    </w:p>
    <w:p>
      <w:r>
        <w:t>Trường Cao đẳng cộng đồng</w:t>
      </w:r>
    </w:p>
    <w:p>
      <w:r>
        <w:t>31.675</w:t>
      </w:r>
    </w:p>
    <w:p>
      <w:r>
        <w:t>31.675</w:t>
      </w:r>
    </w:p>
    <w:p>
      <w:r>
        <w:t>24.176</w:t>
      </w:r>
    </w:p>
    <w:p>
      <w:r>
        <w:t>24.037</w:t>
      </w:r>
    </w:p>
    <w:p>
      <w:r>
        <w:t>139</w:t>
      </w:r>
    </w:p>
    <w:p>
      <w:r>
        <w:t>139</w:t>
      </w:r>
    </w:p>
    <w:p>
      <w:r>
        <w:t>0</w:t>
      </w:r>
    </w:p>
    <w:p>
      <w:r>
        <w:t>76,33%</w:t>
      </w:r>
    </w:p>
    <w:p>
      <w:r>
        <w:t>75,89%</w:t>
      </w:r>
    </w:p>
    <w:p>
      <w:r>
        <w:t>29</w:t>
      </w:r>
    </w:p>
    <w:p>
      <w:r>
        <w:t>Trường Chính trị</w:t>
      </w:r>
    </w:p>
    <w:p>
      <w:r>
        <w:t>22.825</w:t>
      </w:r>
    </w:p>
    <w:p>
      <w:r>
        <w:t>22.825</w:t>
      </w:r>
    </w:p>
    <w:p>
      <w:r>
        <w:t>18.597</w:t>
      </w:r>
    </w:p>
    <w:p>
      <w:r>
        <w:t>18.503</w:t>
      </w:r>
    </w:p>
    <w:p>
      <w:r>
        <w:t>0</w:t>
      </w:r>
    </w:p>
    <w:p>
      <w:r>
        <w:t>0</w:t>
      </w:r>
    </w:p>
    <w:p>
      <w:r>
        <w:t>94</w:t>
      </w:r>
    </w:p>
    <w:p>
      <w:r>
        <w:t>81,48%</w:t>
      </w:r>
    </w:p>
    <w:p>
      <w:r>
        <w:t>81,06%</w:t>
      </w:r>
    </w:p>
    <w:p>
      <w:r>
        <w:t>33</w:t>
      </w:r>
    </w:p>
    <w:p>
      <w:r>
        <w:t>Văn phòng Tỉnh ủy</w:t>
      </w:r>
    </w:p>
    <w:p>
      <w:r>
        <w:t>200.329</w:t>
      </w:r>
    </w:p>
    <w:p>
      <w:r>
        <w:t>8</w:t>
      </w:r>
    </w:p>
    <w:p>
      <w:r>
        <w:t>200.321</w:t>
      </w:r>
    </w:p>
    <w:p>
      <w:r>
        <w:t>0</w:t>
      </w:r>
    </w:p>
    <w:p>
      <w:r>
        <w:t>192.019</w:t>
      </w:r>
    </w:p>
    <w:p>
      <w:r>
        <w:t>8</w:t>
      </w:r>
    </w:p>
    <w:p>
      <w:r>
        <w:t>191.636</w:t>
      </w:r>
    </w:p>
    <w:p>
      <w:r>
        <w:t>374</w:t>
      </w:r>
    </w:p>
    <w:p>
      <w:r>
        <w:t>0</w:t>
      </w:r>
    </w:p>
    <w:p>
      <w:r>
        <w:t>374</w:t>
      </w:r>
    </w:p>
    <w:p>
      <w:r>
        <w:t>95,85%</w:t>
      </w:r>
    </w:p>
    <w:p>
      <w:r>
        <w:t>100,00%</w:t>
      </w:r>
    </w:p>
    <w:p>
      <w:r>
        <w:t>95,66%</w:t>
      </w:r>
    </w:p>
    <w:p>
      <w:r>
        <w:t>34</w:t>
      </w:r>
    </w:p>
    <w:p>
      <w:r>
        <w:t>Công an Tỉnh</w:t>
      </w:r>
    </w:p>
    <w:p>
      <w:r>
        <w:t>118.209</w:t>
      </w:r>
    </w:p>
    <w:p>
      <w:r>
        <w:t>25.649</w:t>
      </w:r>
    </w:p>
    <w:p>
      <w:r>
        <w:t>92.560</w:t>
      </w:r>
    </w:p>
    <w:p>
      <w:r>
        <w:t>0</w:t>
      </w:r>
    </w:p>
    <w:p>
      <w:r>
        <w:t>118.081</w:t>
      </w:r>
    </w:p>
    <w:p>
      <w:r>
        <w:t>28.200</w:t>
      </w:r>
    </w:p>
    <w:p>
      <w:r>
        <w:t>88.785</w:t>
      </w:r>
    </w:p>
    <w:p>
      <w:r>
        <w:t>1.096</w:t>
      </w:r>
    </w:p>
    <w:p>
      <w:r>
        <w:t>0</w:t>
      </w:r>
    </w:p>
    <w:p>
      <w:r>
        <w:t>1.096</w:t>
      </w:r>
    </w:p>
    <w:p>
      <w:r>
        <w:t>99,89%</w:t>
      </w:r>
    </w:p>
    <w:p>
      <w:r>
        <w:t>109,94%</w:t>
      </w:r>
    </w:p>
    <w:p>
      <w:r>
        <w:t>95,92%</w:t>
      </w:r>
    </w:p>
    <w:p>
      <w:r>
        <w:t>35</w:t>
      </w:r>
    </w:p>
    <w:p>
      <w:r>
        <w:t>BCH Quân sự Tỉnh</w:t>
      </w:r>
    </w:p>
    <w:p>
      <w:r>
        <w:t>117.429</w:t>
      </w:r>
    </w:p>
    <w:p>
      <w:r>
        <w:t>34.349</w:t>
      </w:r>
    </w:p>
    <w:p>
      <w:r>
        <w:t>83.080</w:t>
      </w:r>
    </w:p>
    <w:p>
      <w:r>
        <w:t>0</w:t>
      </w:r>
    </w:p>
    <w:p>
      <w:r>
        <w:t>134.927</w:t>
      </w:r>
    </w:p>
    <w:p>
      <w:r>
        <w:t>48.300</w:t>
      </w:r>
    </w:p>
    <w:p>
      <w:r>
        <w:t>86.627</w:t>
      </w:r>
    </w:p>
    <w:p>
      <w:r>
        <w:t>0</w:t>
      </w:r>
    </w:p>
    <w:p>
      <w:r>
        <w:t>0</w:t>
      </w:r>
    </w:p>
    <w:p>
      <w:r>
        <w:t>0</w:t>
      </w:r>
    </w:p>
    <w:p>
      <w:r>
        <w:t>114,90%</w:t>
      </w:r>
    </w:p>
    <w:p>
      <w:r>
        <w:t>140,61%</w:t>
      </w:r>
    </w:p>
    <w:p>
      <w:r>
        <w:t>104,27%</w:t>
      </w:r>
    </w:p>
    <w:p>
      <w:r>
        <w:t>36</w:t>
      </w:r>
    </w:p>
    <w:p>
      <w:r>
        <w:t>BCH BĐ Biên phòng tỉnh</w:t>
      </w:r>
    </w:p>
    <w:p>
      <w:r>
        <w:t>36.500</w:t>
      </w:r>
    </w:p>
    <w:p>
      <w:r>
        <w:t>24.500</w:t>
      </w:r>
    </w:p>
    <w:p>
      <w:r>
        <w:t>12.000</w:t>
      </w:r>
    </w:p>
    <w:p>
      <w:r>
        <w:t>0</w:t>
      </w:r>
    </w:p>
    <w:p>
      <w:r>
        <w:t>37.664</w:t>
      </w:r>
    </w:p>
    <w:p>
      <w:r>
        <w:t>19.936</w:t>
      </w:r>
    </w:p>
    <w:p>
      <w:r>
        <w:t>17.728</w:t>
      </w:r>
    </w:p>
    <w:p>
      <w:r>
        <w:t>0</w:t>
      </w:r>
    </w:p>
    <w:p>
      <w:r>
        <w:t>0</w:t>
      </w:r>
    </w:p>
    <w:p>
      <w:r>
        <w:t>0</w:t>
      </w:r>
    </w:p>
    <w:p>
      <w:r>
        <w:t>103,19%</w:t>
      </w:r>
    </w:p>
    <w:p>
      <w:r>
        <w:t>81,37%</w:t>
      </w:r>
    </w:p>
    <w:p>
      <w:r>
        <w:t>147,73%</w:t>
      </w:r>
    </w:p>
    <w:p>
      <w:r>
        <w:t>37</w:t>
      </w:r>
    </w:p>
    <w:p>
      <w:r>
        <w:t>Đoàn kinh tế Quốc phòng 959</w:t>
      </w:r>
    </w:p>
    <w:p>
      <w:r>
        <w:t>20.111</w:t>
      </w:r>
    </w:p>
    <w:p>
      <w:r>
        <w:t>20.111</w:t>
      </w:r>
    </w:p>
    <w:p>
      <w:r>
        <w:t>0</w:t>
      </w:r>
    </w:p>
    <w:p>
      <w:r>
        <w:t>0</w:t>
      </w:r>
    </w:p>
    <w:p>
      <w:r>
        <w:t>34.021</w:t>
      </w:r>
    </w:p>
    <w:p>
      <w:r>
        <w:t>34.021</w:t>
      </w:r>
    </w:p>
    <w:p>
      <w:r>
        <w:t>0</w:t>
      </w:r>
    </w:p>
    <w:p>
      <w:r>
        <w:t>0</w:t>
      </w:r>
    </w:p>
    <w:p>
      <w:r>
        <w:t>0</w:t>
      </w:r>
    </w:p>
    <w:p>
      <w:r>
        <w:t>0</w:t>
      </w:r>
    </w:p>
    <w:p>
      <w:r>
        <w:t>169,17%</w:t>
      </w:r>
    </w:p>
    <w:p>
      <w:r>
        <w:t>169,17%</w:t>
      </w:r>
    </w:p>
    <w:p>
      <w:r>
        <w:t>38</w:t>
      </w:r>
    </w:p>
    <w:p>
      <w:r>
        <w:t>Bảo Hiểm xã hội tỉnh Đồng Tháp</w:t>
      </w:r>
    </w:p>
    <w:p>
      <w:r>
        <w:t>328.342</w:t>
      </w:r>
    </w:p>
    <w:p>
      <w:r>
        <w:t>328.342</w:t>
      </w:r>
    </w:p>
    <w:p>
      <w:r>
        <w:t>344.223</w:t>
      </w:r>
    </w:p>
    <w:p>
      <w:r>
        <w:t>344.223</w:t>
      </w:r>
    </w:p>
    <w:p>
      <w:r>
        <w:t>0</w:t>
      </w:r>
    </w:p>
    <w:p>
      <w:r>
        <w:t>0</w:t>
      </w:r>
    </w:p>
    <w:p>
      <w:r>
        <w:t>104,84%</w:t>
      </w:r>
    </w:p>
    <w:p>
      <w:r>
        <w:t>104,84%</w:t>
      </w:r>
    </w:p>
    <w:p>
      <w:r>
        <w:t>43</w:t>
      </w:r>
    </w:p>
    <w:p>
      <w:r>
        <w:t>Phòng giao thông XD TPCL</w:t>
      </w:r>
    </w:p>
    <w:p>
      <w:r>
        <w:t>0</w:t>
      </w:r>
    </w:p>
    <w:p>
      <w:r>
        <w:t>0</w:t>
      </w:r>
    </w:p>
    <w:p>
      <w:r>
        <w:t>0</w:t>
      </w:r>
    </w:p>
    <w:p>
      <w:r>
        <w:t>138</w:t>
      </w:r>
    </w:p>
    <w:p>
      <w:r>
        <w:t>138</w:t>
      </w:r>
    </w:p>
    <w:p>
      <w:r>
        <w:t>0</w:t>
      </w:r>
    </w:p>
    <w:p>
      <w:r>
        <w:t>0</w:t>
      </w:r>
    </w:p>
    <w:p>
      <w:r>
        <w:t>46</w:t>
      </w:r>
    </w:p>
    <w:p>
      <w:r>
        <w:t>TT Đầu tư khai thác HT khu KTCK ĐT</w:t>
      </w:r>
    </w:p>
    <w:p>
      <w:r>
        <w:t>5.734</w:t>
      </w:r>
    </w:p>
    <w:p>
      <w:r>
        <w:t>5.734</w:t>
      </w:r>
    </w:p>
    <w:p>
      <w:r>
        <w:t>0</w:t>
      </w:r>
    </w:p>
    <w:p>
      <w:r>
        <w:t>6.052</w:t>
      </w:r>
    </w:p>
    <w:p>
      <w:r>
        <w:t>6.052</w:t>
      </w:r>
    </w:p>
    <w:p>
      <w:r>
        <w:t>0</w:t>
      </w:r>
    </w:p>
    <w:p>
      <w:r>
        <w:t>0</w:t>
      </w:r>
    </w:p>
    <w:p>
      <w:r>
        <w:t>105,55%</w:t>
      </w:r>
    </w:p>
    <w:p>
      <w:r>
        <w:t>105,55%</w:t>
      </w:r>
    </w:p>
    <w:p>
      <w:r>
        <w:t>47</w:t>
      </w:r>
    </w:p>
    <w:p>
      <w:r>
        <w:t>TTPT quỹ đất tỉnh</w:t>
      </w:r>
    </w:p>
    <w:p>
      <w:r>
        <w:t>254.815</w:t>
      </w:r>
    </w:p>
    <w:p>
      <w:r>
        <w:t>254.815</w:t>
      </w:r>
    </w:p>
    <w:p>
      <w:r>
        <w:t>0</w:t>
      </w:r>
    </w:p>
    <w:p>
      <w:r>
        <w:t>307.041</w:t>
      </w:r>
    </w:p>
    <w:p>
      <w:r>
        <w:t>307.041</w:t>
      </w:r>
    </w:p>
    <w:p>
      <w:r>
        <w:t>0</w:t>
      </w:r>
    </w:p>
    <w:p>
      <w:r>
        <w:t>0</w:t>
      </w:r>
    </w:p>
    <w:p>
      <w:r>
        <w:t>120,50%</w:t>
      </w:r>
    </w:p>
    <w:p>
      <w:r>
        <w:t>120,50%</w:t>
      </w:r>
    </w:p>
    <w:p>
      <w:r>
        <w:t>48</w:t>
      </w:r>
    </w:p>
    <w:p>
      <w:r>
        <w:t>Ban QLDA &amp; PTQĐ H. Cao lãnh</w:t>
      </w:r>
    </w:p>
    <w:p>
      <w:r>
        <w:t>0</w:t>
      </w:r>
    </w:p>
    <w:p>
      <w:r>
        <w:t>0</w:t>
      </w:r>
    </w:p>
    <w:p>
      <w:r>
        <w:t>0</w:t>
      </w:r>
    </w:p>
    <w:p>
      <w:r>
        <w:t>1.315</w:t>
      </w:r>
    </w:p>
    <w:p>
      <w:r>
        <w:t>600</w:t>
      </w:r>
    </w:p>
    <w:p>
      <w:r>
        <w:t>0</w:t>
      </w:r>
    </w:p>
    <w:p>
      <w:r>
        <w:t>0</w:t>
      </w:r>
    </w:p>
    <w:p>
      <w:r>
        <w:t>715</w:t>
      </w:r>
    </w:p>
    <w:p>
      <w:r>
        <w:t>49</w:t>
      </w:r>
    </w:p>
    <w:p>
      <w:r>
        <w:t>Ban QLDA &amp; PTQĐ TP. Cao lãnh</w:t>
      </w:r>
    </w:p>
    <w:p>
      <w:r>
        <w:t>0</w:t>
      </w:r>
    </w:p>
    <w:p>
      <w:r>
        <w:t>0</w:t>
      </w:r>
    </w:p>
    <w:p>
      <w:r>
        <w:t>0</w:t>
      </w:r>
    </w:p>
    <w:p>
      <w:r>
        <w:t>13.395</w:t>
      </w:r>
    </w:p>
    <w:p>
      <w:r>
        <w:t>13.395</w:t>
      </w:r>
    </w:p>
    <w:p>
      <w:r>
        <w:t>0</w:t>
      </w:r>
    </w:p>
    <w:p>
      <w:r>
        <w:t>0</w:t>
      </w:r>
    </w:p>
    <w:p>
      <w:r>
        <w:t>50</w:t>
      </w:r>
    </w:p>
    <w:p>
      <w:r>
        <w:t>VP Thành uỷ Sa đéc</w:t>
      </w:r>
    </w:p>
    <w:p>
      <w:r>
        <w:t>42</w:t>
      </w:r>
    </w:p>
    <w:p>
      <w:r>
        <w:t>42</w:t>
      </w:r>
    </w:p>
    <w:p>
      <w:r>
        <w:t>0</w:t>
      </w:r>
    </w:p>
    <w:p>
      <w:r>
        <w:t>42</w:t>
      </w:r>
    </w:p>
    <w:p>
      <w:r>
        <w:t>42</w:t>
      </w:r>
    </w:p>
    <w:p>
      <w:r>
        <w:t>0</w:t>
      </w:r>
    </w:p>
    <w:p>
      <w:r>
        <w:t>0</w:t>
      </w:r>
    </w:p>
    <w:p>
      <w:r>
        <w:t>100,00%</w:t>
      </w:r>
    </w:p>
    <w:p>
      <w:r>
        <w:t>100,00%</w:t>
      </w:r>
    </w:p>
    <w:p>
      <w:r>
        <w:t>51</w:t>
      </w:r>
    </w:p>
    <w:p>
      <w:r>
        <w:t>Vườn quốc gia Tràm chim</w:t>
      </w:r>
    </w:p>
    <w:p>
      <w:r>
        <w:t>4.295</w:t>
      </w:r>
    </w:p>
    <w:p>
      <w:r>
        <w:t>4.295</w:t>
      </w:r>
    </w:p>
    <w:p>
      <w:r>
        <w:t>0</w:t>
      </w:r>
    </w:p>
    <w:p>
      <w:r>
        <w:t>4.262</w:t>
      </w:r>
    </w:p>
    <w:p>
      <w:r>
        <w:t>4.262</w:t>
      </w:r>
    </w:p>
    <w:p>
      <w:r>
        <w:t>0</w:t>
      </w:r>
    </w:p>
    <w:p>
      <w:r>
        <w:t>0</w:t>
      </w:r>
    </w:p>
    <w:p>
      <w:r>
        <w:t>99,23%</w:t>
      </w:r>
    </w:p>
    <w:p>
      <w:r>
        <w:t>99,23%</w:t>
      </w:r>
    </w:p>
    <w:p>
      <w:r>
        <w:t>57</w:t>
      </w:r>
    </w:p>
    <w:p>
      <w:r>
        <w:t>Nguồn Sử dụng đất</w:t>
      </w:r>
    </w:p>
    <w:p>
      <w:r>
        <w:t>100.000</w:t>
      </w:r>
    </w:p>
    <w:p>
      <w:r>
        <w:t>100.000</w:t>
      </w:r>
    </w:p>
    <w:p>
      <w:r>
        <w:t>0</w:t>
      </w:r>
    </w:p>
    <w:p>
      <w:r>
        <w:t>0</w:t>
      </w:r>
    </w:p>
    <w:p>
      <w:r>
        <w:t>0</w:t>
      </w:r>
    </w:p>
    <w:p>
      <w:r>
        <w:t>58</w:t>
      </w:r>
    </w:p>
    <w:p>
      <w:r>
        <w:t>Các công trình tất toán chưa phân khai</w:t>
      </w:r>
    </w:p>
    <w:p>
      <w:r>
        <w:t>791</w:t>
      </w:r>
    </w:p>
    <w:p>
      <w:r>
        <w:t>791</w:t>
      </w:r>
    </w:p>
    <w:p>
      <w:r>
        <w:t>0</w:t>
      </w:r>
    </w:p>
    <w:p>
      <w:r>
        <w:t>0</w:t>
      </w:r>
    </w:p>
    <w:p>
      <w:r>
        <w:t>0</w:t>
      </w:r>
    </w:p>
    <w:p>
      <w:r>
        <w:t>II</w:t>
      </w:r>
    </w:p>
    <w:p>
      <w:r>
        <w:t>Các đơn vị đoàn thể</w:t>
      </w:r>
    </w:p>
    <w:p>
      <w:r>
        <w:t>67.733</w:t>
      </w:r>
    </w:p>
    <w:p>
      <w:r>
        <w:t>67.733</w:t>
      </w:r>
    </w:p>
    <w:p>
      <w:r>
        <w:t>0</w:t>
      </w:r>
    </w:p>
    <w:p>
      <w:r>
        <w:t>0</w:t>
      </w:r>
    </w:p>
    <w:p>
      <w:r>
        <w:t>0</w:t>
      </w:r>
    </w:p>
    <w:p>
      <w:r>
        <w:t>0</w:t>
      </w:r>
    </w:p>
    <w:p>
      <w:r>
        <w:t>0</w:t>
      </w:r>
    </w:p>
    <w:p>
      <w:r>
        <w:t>0</w:t>
      </w:r>
    </w:p>
    <w:p>
      <w:r>
        <w:t>0</w:t>
      </w:r>
    </w:p>
    <w:p>
      <w:r>
        <w:t>120.244</w:t>
      </w:r>
    </w:p>
    <w:p>
      <w:r>
        <w:t>62.548</w:t>
      </w:r>
    </w:p>
    <w:p>
      <w:r>
        <w:t>55.449</w:t>
      </w:r>
    </w:p>
    <w:p>
      <w:r>
        <w:t>0</w:t>
      </w:r>
    </w:p>
    <w:p>
      <w:r>
        <w:t>0</w:t>
      </w:r>
    </w:p>
    <w:p>
      <w:r>
        <w:t>1.374</w:t>
      </w:r>
    </w:p>
    <w:p>
      <w:r>
        <w:t>0</w:t>
      </w:r>
    </w:p>
    <w:p>
      <w:r>
        <w:t>1.374</w:t>
      </w:r>
    </w:p>
    <w:p>
      <w:r>
        <w:t>0</w:t>
      </w:r>
    </w:p>
    <w:p>
      <w:r>
        <w:t>873</w:t>
      </w:r>
    </w:p>
    <w:p>
      <w:r>
        <w:t>0</w:t>
      </w:r>
    </w:p>
    <w:p>
      <w:r>
        <w:t>0</w:t>
      </w:r>
    </w:p>
    <w:p>
      <w:r>
        <w:t>177,53%</w:t>
      </w:r>
    </w:p>
    <w:p>
      <w:r>
        <w:t>81,86%</w:t>
      </w:r>
    </w:p>
    <w:p>
      <w:r>
        <w:t>1</w:t>
      </w:r>
    </w:p>
    <w:p>
      <w:r>
        <w:t>Ủy ban Mặt trận tổ quốc</w:t>
      </w:r>
    </w:p>
    <w:p>
      <w:r>
        <w:t>8.578</w:t>
      </w:r>
    </w:p>
    <w:p>
      <w:r>
        <w:t>8.578</w:t>
      </w:r>
    </w:p>
    <w:p>
      <w:r>
        <w:t>8.802</w:t>
      </w:r>
    </w:p>
    <w:p>
      <w:r>
        <w:t>8.465</w:t>
      </w:r>
    </w:p>
    <w:p>
      <w:r>
        <w:t>179</w:t>
      </w:r>
    </w:p>
    <w:p>
      <w:r>
        <w:t>179</w:t>
      </w:r>
    </w:p>
    <w:p>
      <w:r>
        <w:t>158</w:t>
      </w:r>
    </w:p>
    <w:p>
      <w:r>
        <w:t>102,61%</w:t>
      </w:r>
    </w:p>
    <w:p>
      <w:r>
        <w:t>98,68%</w:t>
      </w:r>
    </w:p>
    <w:p>
      <w:r>
        <w:t>2</w:t>
      </w:r>
    </w:p>
    <w:p>
      <w:r>
        <w:t>BCH Đoàn tỉnh</w:t>
      </w:r>
    </w:p>
    <w:p>
      <w:r>
        <w:t>6.600</w:t>
      </w:r>
    </w:p>
    <w:p>
      <w:r>
        <w:t>6.600</w:t>
      </w:r>
    </w:p>
    <w:p>
      <w:r>
        <w:t>8.114</w:t>
      </w:r>
    </w:p>
    <w:p>
      <w:r>
        <w:t>7.832</w:t>
      </w:r>
    </w:p>
    <w:p>
      <w:r>
        <w:t>120</w:t>
      </w:r>
    </w:p>
    <w:p>
      <w:r>
        <w:t>120</w:t>
      </w:r>
    </w:p>
    <w:p>
      <w:r>
        <w:t>162</w:t>
      </w:r>
    </w:p>
    <w:p>
      <w:r>
        <w:t>122,94%</w:t>
      </w:r>
    </w:p>
    <w:p>
      <w:r>
        <w:t>118,66%</w:t>
      </w:r>
    </w:p>
    <w:p>
      <w:r>
        <w:t>- BCH Đoàn tỉnh</w:t>
      </w:r>
    </w:p>
    <w:p>
      <w:r>
        <w:t>6.229</w:t>
      </w:r>
    </w:p>
    <w:p>
      <w:r>
        <w:t>6.229</w:t>
      </w:r>
    </w:p>
    <w:p>
      <w:r>
        <w:t>7.743</w:t>
      </w:r>
    </w:p>
    <w:p>
      <w:r>
        <w:t>7.461</w:t>
      </w:r>
    </w:p>
    <w:p>
      <w:r>
        <w:t>120</w:t>
      </w:r>
    </w:p>
    <w:p>
      <w:r>
        <w:t>120</w:t>
      </w:r>
    </w:p>
    <w:p>
      <w:r>
        <w:t>162</w:t>
      </w:r>
    </w:p>
    <w:p>
      <w:r>
        <w:t>124,30%</w:t>
      </w:r>
    </w:p>
    <w:p>
      <w:r>
        <w:t>119,78%</w:t>
      </w:r>
    </w:p>
    <w:p>
      <w:r>
        <w:t>- Trung tâm hoạt động TTN</w:t>
      </w:r>
    </w:p>
    <w:p>
      <w:r>
        <w:t>371</w:t>
      </w:r>
    </w:p>
    <w:p>
      <w:r>
        <w:t>371</w:t>
      </w:r>
    </w:p>
    <w:p>
      <w:r>
        <w:t>371</w:t>
      </w:r>
    </w:p>
    <w:p>
      <w:r>
        <w:t>371</w:t>
      </w:r>
    </w:p>
    <w:p>
      <w:r>
        <w:t>0</w:t>
      </w:r>
    </w:p>
    <w:p>
      <w:r>
        <w:t>0</w:t>
      </w:r>
    </w:p>
    <w:p>
      <w:r>
        <w:t>0</w:t>
      </w:r>
    </w:p>
    <w:p>
      <w:r>
        <w:t>100,00%</w:t>
      </w:r>
    </w:p>
    <w:p>
      <w:r>
        <w:t>100,00%</w:t>
      </w:r>
    </w:p>
    <w:p>
      <w:r>
        <w:t>3</w:t>
      </w:r>
    </w:p>
    <w:p>
      <w:r>
        <w:t>Hội Liên hiệp phụ nữ</w:t>
      </w:r>
    </w:p>
    <w:p>
      <w:r>
        <w:t>5.917</w:t>
      </w:r>
    </w:p>
    <w:p>
      <w:r>
        <w:t>5.917</w:t>
      </w:r>
    </w:p>
    <w:p>
      <w:r>
        <w:t>6.339</w:t>
      </w:r>
    </w:p>
    <w:p>
      <w:r>
        <w:t>5.722</w:t>
      </w:r>
    </w:p>
    <w:p>
      <w:r>
        <w:t>559</w:t>
      </w:r>
    </w:p>
    <w:p>
      <w:r>
        <w:t>559</w:t>
      </w:r>
    </w:p>
    <w:p>
      <w:r>
        <w:t>58</w:t>
      </w:r>
    </w:p>
    <w:p>
      <w:r>
        <w:t>107,13%</w:t>
      </w:r>
    </w:p>
    <w:p>
      <w:r>
        <w:t>96,70%</w:t>
      </w:r>
    </w:p>
    <w:p>
      <w:r>
        <w:t>4</w:t>
      </w:r>
    </w:p>
    <w:p>
      <w:r>
        <w:t>Hội Nông dân</w:t>
      </w:r>
    </w:p>
    <w:p>
      <w:r>
        <w:t>22.525</w:t>
      </w:r>
    </w:p>
    <w:p>
      <w:r>
        <w:t>22.525</w:t>
      </w:r>
    </w:p>
    <w:p>
      <w:r>
        <w:t>5.168</w:t>
      </w:r>
    </w:p>
    <w:p>
      <w:r>
        <w:t>4.829</w:t>
      </w:r>
    </w:p>
    <w:p>
      <w:r>
        <w:t>220</w:t>
      </w:r>
    </w:p>
    <w:p>
      <w:r>
        <w:t>220</w:t>
      </w:r>
    </w:p>
    <w:p>
      <w:r>
        <w:t>119</w:t>
      </w:r>
    </w:p>
    <w:p>
      <w:r>
        <w:t>22,95%</w:t>
      </w:r>
    </w:p>
    <w:p>
      <w:r>
        <w:t>21,44%</w:t>
      </w:r>
    </w:p>
    <w:p>
      <w:r>
        <w:t>5</w:t>
      </w:r>
    </w:p>
    <w:p>
      <w:r>
        <w:t>Hội Cựu chiến binh</w:t>
      </w:r>
    </w:p>
    <w:p>
      <w:r>
        <w:t>2.865</w:t>
      </w:r>
    </w:p>
    <w:p>
      <w:r>
        <w:t>2.865</w:t>
      </w:r>
    </w:p>
    <w:p>
      <w:r>
        <w:t>3.400</w:t>
      </w:r>
    </w:p>
    <w:p>
      <w:r>
        <w:t>3.229</w:t>
      </w:r>
    </w:p>
    <w:p>
      <w:r>
        <w:t>138</w:t>
      </w:r>
    </w:p>
    <w:p>
      <w:r>
        <w:t>138</w:t>
      </w:r>
    </w:p>
    <w:p>
      <w:r>
        <w:t>33</w:t>
      </w:r>
    </w:p>
    <w:p>
      <w:r>
        <w:t>118,67%</w:t>
      </w:r>
    </w:p>
    <w:p>
      <w:r>
        <w:t>112,71%</w:t>
      </w:r>
    </w:p>
    <w:p>
      <w:r>
        <w:t>6</w:t>
      </w:r>
    </w:p>
    <w:p>
      <w:r>
        <w:t>Liên minh hợp tác xã</w:t>
      </w:r>
    </w:p>
    <w:p>
      <w:r>
        <w:t>3.523</w:t>
      </w:r>
    </w:p>
    <w:p>
      <w:r>
        <w:t>3.523</w:t>
      </w:r>
    </w:p>
    <w:p>
      <w:r>
        <w:t>4.030</w:t>
      </w:r>
    </w:p>
    <w:p>
      <w:r>
        <w:t>3.862</w:t>
      </w:r>
    </w:p>
    <w:p>
      <w:r>
        <w:t>59</w:t>
      </w:r>
    </w:p>
    <w:p>
      <w:r>
        <w:t>59</w:t>
      </w:r>
    </w:p>
    <w:p>
      <w:r>
        <w:t>109</w:t>
      </w:r>
    </w:p>
    <w:p>
      <w:r>
        <w:t>114,39%</w:t>
      </w:r>
    </w:p>
    <w:p>
      <w:r>
        <w:t>109,62%</w:t>
      </w:r>
    </w:p>
    <w:p>
      <w:r>
        <w:t>7</w:t>
      </w:r>
    </w:p>
    <w:p>
      <w:r>
        <w:t>Liên hiệp các hội khoa học &amp; kỹ thuật</w:t>
      </w:r>
    </w:p>
    <w:p>
      <w:r>
        <w:t>2.780</w:t>
      </w:r>
    </w:p>
    <w:p>
      <w:r>
        <w:t>2.780</w:t>
      </w:r>
    </w:p>
    <w:p>
      <w:r>
        <w:t>2.687</w:t>
      </w:r>
    </w:p>
    <w:p>
      <w:r>
        <w:t>2.657</w:t>
      </w:r>
    </w:p>
    <w:p>
      <w:r>
        <w:t>0</w:t>
      </w:r>
    </w:p>
    <w:p>
      <w:r>
        <w:t>0</w:t>
      </w:r>
    </w:p>
    <w:p>
      <w:r>
        <w:t>30</w:t>
      </w:r>
    </w:p>
    <w:p>
      <w:r>
        <w:t>96,65%</w:t>
      </w:r>
    </w:p>
    <w:p>
      <w:r>
        <w:t>95,58%</w:t>
      </w:r>
    </w:p>
    <w:p>
      <w:r>
        <w:t>8</w:t>
      </w:r>
    </w:p>
    <w:p>
      <w:r>
        <w:t>Liên hiệp các tổ chức hữu nghị</w:t>
      </w:r>
    </w:p>
    <w:p>
      <w:r>
        <w:t>2.955</w:t>
      </w:r>
    </w:p>
    <w:p>
      <w:r>
        <w:t>2.955</w:t>
      </w:r>
    </w:p>
    <w:p>
      <w:r>
        <w:t>2.466</w:t>
      </w:r>
    </w:p>
    <w:p>
      <w:r>
        <w:t>2.431</w:t>
      </w:r>
    </w:p>
    <w:p>
      <w:r>
        <w:t>0</w:t>
      </w:r>
    </w:p>
    <w:p>
      <w:r>
        <w:t>0</w:t>
      </w:r>
    </w:p>
    <w:p>
      <w:r>
        <w:t>35</w:t>
      </w:r>
    </w:p>
    <w:p>
      <w:r>
        <w:t>83,45%</w:t>
      </w:r>
    </w:p>
    <w:p>
      <w:r>
        <w:t>82,27%</w:t>
      </w:r>
    </w:p>
    <w:p>
      <w:r>
        <w:t>9</w:t>
      </w:r>
    </w:p>
    <w:p>
      <w:r>
        <w:t>Hội Liên hiệp Văn học nghệ thuật</w:t>
      </w:r>
    </w:p>
    <w:p>
      <w:r>
        <w:t>5.455</w:t>
      </w:r>
    </w:p>
    <w:p>
      <w:r>
        <w:t>5.455</w:t>
      </w:r>
    </w:p>
    <w:p>
      <w:r>
        <w:t>4.244</w:t>
      </w:r>
    </w:p>
    <w:p>
      <w:r>
        <w:t>4.149</w:t>
      </w:r>
    </w:p>
    <w:p>
      <w:r>
        <w:t>0</w:t>
      </w:r>
    </w:p>
    <w:p>
      <w:r>
        <w:t>0</w:t>
      </w:r>
    </w:p>
    <w:p>
      <w:r>
        <w:t>95</w:t>
      </w:r>
    </w:p>
    <w:p>
      <w:r>
        <w:t>77,80%</w:t>
      </w:r>
    </w:p>
    <w:p>
      <w:r>
        <w:t>76,06%</w:t>
      </w:r>
    </w:p>
    <w:p>
      <w:r>
        <w:t>10</w:t>
      </w:r>
    </w:p>
    <w:p>
      <w:r>
        <w:t>Hội Chữ thập đỏ</w:t>
      </w:r>
    </w:p>
    <w:p>
      <w:r>
        <w:t>4.330</w:t>
      </w:r>
    </w:p>
    <w:p>
      <w:r>
        <w:t>4.330</w:t>
      </w:r>
    </w:p>
    <w:p>
      <w:r>
        <w:t>3.529</w:t>
      </w:r>
    </w:p>
    <w:p>
      <w:r>
        <w:t>3.484</w:t>
      </w:r>
    </w:p>
    <w:p>
      <w:r>
        <w:t>0</w:t>
      </w:r>
    </w:p>
    <w:p>
      <w:r>
        <w:t>0</w:t>
      </w:r>
    </w:p>
    <w:p>
      <w:r>
        <w:t>45</w:t>
      </w:r>
    </w:p>
    <w:p>
      <w:r>
        <w:t>81,50%</w:t>
      </w:r>
    </w:p>
    <w:p>
      <w:r>
        <w:t>80,46%</w:t>
      </w:r>
    </w:p>
    <w:p>
      <w:r>
        <w:t>11</w:t>
      </w:r>
    </w:p>
    <w:p>
      <w:r>
        <w:t>Hội Đông y</w:t>
      </w:r>
    </w:p>
    <w:p>
      <w:r>
        <w:t>1.155</w:t>
      </w:r>
    </w:p>
    <w:p>
      <w:r>
        <w:t>1.155</w:t>
      </w:r>
    </w:p>
    <w:p>
      <w:r>
        <w:t>1.047</w:t>
      </w:r>
    </w:p>
    <w:p>
      <w:r>
        <w:t>1.030</w:t>
      </w:r>
    </w:p>
    <w:p>
      <w:r>
        <w:t>0</w:t>
      </w:r>
    </w:p>
    <w:p>
      <w:r>
        <w:t>0</w:t>
      </w:r>
    </w:p>
    <w:p>
      <w:r>
        <w:t>17</w:t>
      </w:r>
    </w:p>
    <w:p>
      <w:r>
        <w:t>90,65%</w:t>
      </w:r>
    </w:p>
    <w:p>
      <w:r>
        <w:t>89,18%</w:t>
      </w:r>
    </w:p>
    <w:p>
      <w:r>
        <w:t>12</w:t>
      </w:r>
    </w:p>
    <w:p>
      <w:r>
        <w:t>Hội người mù</w:t>
      </w:r>
    </w:p>
    <w:p>
      <w:r>
        <w:t>1.050</w:t>
      </w:r>
    </w:p>
    <w:p>
      <w:r>
        <w:t>1.050</w:t>
      </w:r>
    </w:p>
    <w:p>
      <w:r>
        <w:t>904</w:t>
      </w:r>
    </w:p>
    <w:p>
      <w:r>
        <w:t>892</w:t>
      </w:r>
    </w:p>
    <w:p>
      <w:r>
        <w:t>0</w:t>
      </w:r>
    </w:p>
    <w:p>
      <w:r>
        <w:t>0</w:t>
      </w:r>
    </w:p>
    <w:p>
      <w:r>
        <w:t>12</w:t>
      </w:r>
    </w:p>
    <w:p>
      <w:r>
        <w:t>86,10%</w:t>
      </w:r>
    </w:p>
    <w:p>
      <w:r>
        <w:t>84,95%</w:t>
      </w:r>
    </w:p>
    <w:p>
      <w:r>
        <w:t>13</w:t>
      </w:r>
    </w:p>
    <w:p>
      <w:r>
        <w:t>Ủy ban Bầu cử tỉnh</w:t>
      </w:r>
    </w:p>
    <w:p>
      <w:r>
        <w:t>0</w:t>
      </w:r>
    </w:p>
    <w:p>
      <w:r>
        <w:t>0</w:t>
      </w:r>
    </w:p>
    <w:p>
      <w:r>
        <w:t>0</w:t>
      </w:r>
    </w:p>
    <w:p>
      <w:r>
        <w:t>0</w:t>
      </w:r>
    </w:p>
    <w:p>
      <w:r>
        <w:t>13</w:t>
      </w:r>
    </w:p>
    <w:p>
      <w:r>
        <w:t>Cục Thi hành án dân sự tỉnh Đồng Tháp</w:t>
      </w:r>
    </w:p>
    <w:p>
      <w:r>
        <w:t>0</w:t>
      </w:r>
    </w:p>
    <w:p>
      <w:r>
        <w:t>350</w:t>
      </w:r>
    </w:p>
    <w:p>
      <w:r>
        <w:t>350</w:t>
      </w:r>
    </w:p>
    <w:p>
      <w:r>
        <w:t>0</w:t>
      </w:r>
    </w:p>
    <w:p>
      <w:r>
        <w:t>14</w:t>
      </w:r>
    </w:p>
    <w:p>
      <w:r>
        <w:t>Cục thống kê tỉnh Đồng Tháp</w:t>
      </w:r>
    </w:p>
    <w:p>
      <w:r>
        <w:t>0</w:t>
      </w:r>
    </w:p>
    <w:p>
      <w:r>
        <w:t>100</w:t>
      </w:r>
    </w:p>
    <w:p>
      <w:r>
        <w:t>100</w:t>
      </w:r>
    </w:p>
    <w:p>
      <w:r>
        <w:t>0</w:t>
      </w:r>
    </w:p>
    <w:p>
      <w:r>
        <w:t>15</w:t>
      </w:r>
    </w:p>
    <w:p>
      <w:r>
        <w:t>Cục thuế tỉnh Đồng Tháp</w:t>
      </w:r>
    </w:p>
    <w:p>
      <w:r>
        <w:t>0</w:t>
      </w:r>
    </w:p>
    <w:p>
      <w:r>
        <w:t>400</w:t>
      </w:r>
    </w:p>
    <w:p>
      <w:r>
        <w:t>400</w:t>
      </w:r>
    </w:p>
    <w:p>
      <w:r>
        <w:t>0</w:t>
      </w:r>
    </w:p>
    <w:p>
      <w:r>
        <w:t>16</w:t>
      </w:r>
    </w:p>
    <w:p>
      <w:r>
        <w:t>Cục Quản lý Thị trường</w:t>
      </w:r>
    </w:p>
    <w:p>
      <w:r>
        <w:t>0</w:t>
      </w:r>
    </w:p>
    <w:p>
      <w:r>
        <w:t>71</w:t>
      </w:r>
    </w:p>
    <w:p>
      <w:r>
        <w:t>71</w:t>
      </w:r>
    </w:p>
    <w:p>
      <w:r>
        <w:t>0</w:t>
      </w:r>
    </w:p>
    <w:p>
      <w:r>
        <w:t>17</w:t>
      </w:r>
    </w:p>
    <w:p>
      <w:r>
        <w:t>Tòa án nhân dân tỉnh Đồng Tháp</w:t>
      </w:r>
    </w:p>
    <w:p>
      <w:r>
        <w:t>0</w:t>
      </w:r>
    </w:p>
    <w:p>
      <w:r>
        <w:t>422</w:t>
      </w:r>
    </w:p>
    <w:p>
      <w:r>
        <w:t>422</w:t>
      </w:r>
    </w:p>
    <w:p>
      <w:r>
        <w:t>0</w:t>
      </w:r>
    </w:p>
    <w:p>
      <w:r>
        <w:t>18</w:t>
      </w:r>
    </w:p>
    <w:p>
      <w:r>
        <w:t>Văn phòng Đoàn Đại biểu Quốc hội Tỉnh</w:t>
      </w:r>
    </w:p>
    <w:p>
      <w:r>
        <w:t>0</w:t>
      </w:r>
    </w:p>
    <w:p>
      <w:r>
        <w:t>0</w:t>
      </w:r>
    </w:p>
    <w:p>
      <w:r>
        <w:t>0</w:t>
      </w:r>
    </w:p>
    <w:p>
      <w:r>
        <w:t>0</w:t>
      </w:r>
    </w:p>
    <w:p>
      <w:r>
        <w:t>19</w:t>
      </w:r>
    </w:p>
    <w:p>
      <w:r>
        <w:t>Viện kiểm sát nhân dân Tỉnh</w:t>
      </w:r>
    </w:p>
    <w:p>
      <w:r>
        <w:t>0</w:t>
      </w:r>
    </w:p>
    <w:p>
      <w:r>
        <w:t>105</w:t>
      </w:r>
    </w:p>
    <w:p>
      <w:r>
        <w:t>105</w:t>
      </w:r>
    </w:p>
    <w:p>
      <w:r>
        <w:t>0</w:t>
      </w:r>
    </w:p>
    <w:p>
      <w:r>
        <w:t>20</w:t>
      </w:r>
    </w:p>
    <w:p>
      <w:r>
        <w:t>Liên đoàn lao động tỉnh Đồng Tháp</w:t>
      </w:r>
    </w:p>
    <w:p>
      <w:r>
        <w:t>0</w:t>
      </w:r>
    </w:p>
    <w:p>
      <w:r>
        <w:t>138</w:t>
      </w:r>
    </w:p>
    <w:p>
      <w:r>
        <w:t>39</w:t>
      </w:r>
    </w:p>
    <w:p>
      <w:r>
        <w:t>99</w:t>
      </w:r>
    </w:p>
    <w:p>
      <w:r>
        <w:t>99</w:t>
      </w:r>
    </w:p>
    <w:p>
      <w:r>
        <w:t>21</w:t>
      </w:r>
    </w:p>
    <w:p>
      <w:r>
        <w:t>Kho bạc nhà nước Đồng Tháp</w:t>
      </w:r>
    </w:p>
    <w:p>
      <w:r>
        <w:t>0</w:t>
      </w:r>
    </w:p>
    <w:p>
      <w:r>
        <w:t>358</w:t>
      </w:r>
    </w:p>
    <w:p>
      <w:r>
        <w:t>358</w:t>
      </w:r>
    </w:p>
    <w:p>
      <w:r>
        <w:t>0</w:t>
      </w:r>
    </w:p>
    <w:p>
      <w:r>
        <w:t>22</w:t>
      </w:r>
    </w:p>
    <w:p>
      <w:r>
        <w:t>Đoàn Luật sự Tỉnh</w:t>
      </w:r>
    </w:p>
    <w:p>
      <w:r>
        <w:t>8</w:t>
      </w:r>
    </w:p>
    <w:p>
      <w:r>
        <w:t>23</w:t>
      </w:r>
    </w:p>
    <w:p>
      <w:r>
        <w:t>Ban Đại diện Hội Người Cao tuổi Đồng Tháp</w:t>
      </w:r>
    </w:p>
    <w:p>
      <w:r>
        <w:t>0</w:t>
      </w:r>
    </w:p>
    <w:p>
      <w:r>
        <w:t>585</w:t>
      </w:r>
    </w:p>
    <w:p>
      <w:r>
        <w:t>585</w:t>
      </w:r>
    </w:p>
    <w:p>
      <w:r>
        <w:t>0</w:t>
      </w:r>
    </w:p>
    <w:p>
      <w:r>
        <w:t>24</w:t>
      </w:r>
    </w:p>
    <w:p>
      <w:r>
        <w:t>Hội Bảo trợ Người khuyết tật, trẻ mồ côi và bệnh nhân nghèo tỉnh Đồng Tháp</w:t>
      </w:r>
    </w:p>
    <w:p>
      <w:r>
        <w:t>0</w:t>
      </w:r>
    </w:p>
    <w:p>
      <w:r>
        <w:t>479</w:t>
      </w:r>
    </w:p>
    <w:p>
      <w:r>
        <w:t>479</w:t>
      </w:r>
    </w:p>
    <w:p>
      <w:r>
        <w:t>0</w:t>
      </w:r>
    </w:p>
    <w:p>
      <w:r>
        <w:t>25</w:t>
      </w:r>
    </w:p>
    <w:p>
      <w:r>
        <w:t>Hội Khoa học lịch sử tỉnh Đồng Tháp</w:t>
      </w:r>
    </w:p>
    <w:p>
      <w:r>
        <w:t>0</w:t>
      </w:r>
    </w:p>
    <w:p>
      <w:r>
        <w:t>627</w:t>
      </w:r>
    </w:p>
    <w:p>
      <w:r>
        <w:t>627</w:t>
      </w:r>
    </w:p>
    <w:p>
      <w:r>
        <w:t>0</w:t>
      </w:r>
    </w:p>
    <w:p>
      <w:r>
        <w:t>26</w:t>
      </w:r>
    </w:p>
    <w:p>
      <w:r>
        <w:t>Hội Khuyến học tỉnh Đồng Tháp</w:t>
      </w:r>
    </w:p>
    <w:p>
      <w:r>
        <w:t>0</w:t>
      </w:r>
    </w:p>
    <w:p>
      <w:r>
        <w:t>508</w:t>
      </w:r>
    </w:p>
    <w:p>
      <w:r>
        <w:t>508</w:t>
      </w:r>
    </w:p>
    <w:p>
      <w:r>
        <w:t>0</w:t>
      </w:r>
    </w:p>
    <w:p>
      <w:r>
        <w:t>27</w:t>
      </w:r>
    </w:p>
    <w:p>
      <w:r>
        <w:t>Hội Luật gia tỉnh Đồng Tháp</w:t>
      </w:r>
    </w:p>
    <w:p>
      <w:r>
        <w:t>0</w:t>
      </w:r>
    </w:p>
    <w:p>
      <w:r>
        <w:t>463</w:t>
      </w:r>
    </w:p>
    <w:p>
      <w:r>
        <w:t>463</w:t>
      </w:r>
    </w:p>
    <w:p>
      <w:r>
        <w:t>0</w:t>
      </w:r>
    </w:p>
    <w:p>
      <w:r>
        <w:t>28</w:t>
      </w:r>
    </w:p>
    <w:p>
      <w:r>
        <w:t>Hội Nhà báo tỉnh Đồng Tháp</w:t>
      </w:r>
    </w:p>
    <w:p>
      <w:r>
        <w:t>0</w:t>
      </w:r>
    </w:p>
    <w:p>
      <w:r>
        <w:t>1.147</w:t>
      </w:r>
    </w:p>
    <w:p>
      <w:r>
        <w:t>1.147</w:t>
      </w:r>
    </w:p>
    <w:p>
      <w:r>
        <w:t>0</w:t>
      </w:r>
    </w:p>
    <w:p>
      <w:r>
        <w:t>29</w:t>
      </w:r>
    </w:p>
    <w:p>
      <w:r>
        <w:t>Hội Y Học tỉnh Đồng Tháp</w:t>
      </w:r>
    </w:p>
    <w:p>
      <w:r>
        <w:t>0</w:t>
      </w:r>
    </w:p>
    <w:p>
      <w:r>
        <w:t>314</w:t>
      </w:r>
    </w:p>
    <w:p>
      <w:r>
        <w:t>314</w:t>
      </w:r>
    </w:p>
    <w:p>
      <w:r>
        <w:t>0</w:t>
      </w:r>
    </w:p>
    <w:p>
      <w:r>
        <w:t>30</w:t>
      </w:r>
    </w:p>
    <w:p>
      <w:r>
        <w:t>Chi nhánh Phòng Thương mại và Công nghiệp Việt Nam CN tại Cần Thơ</w:t>
      </w:r>
    </w:p>
    <w:p>
      <w:r>
        <w:t>0</w:t>
      </w:r>
    </w:p>
    <w:p>
      <w:r>
        <w:t>150</w:t>
      </w:r>
    </w:p>
    <w:p>
      <w:r>
        <w:t>150</w:t>
      </w:r>
    </w:p>
    <w:p>
      <w:r>
        <w:t>0</w:t>
      </w:r>
    </w:p>
    <w:p>
      <w:r>
        <w:t>31</w:t>
      </w:r>
    </w:p>
    <w:p>
      <w:r>
        <w:t>Công ty Cổ phần dịch vụ du lịch Mỹ Trà</w:t>
      </w:r>
    </w:p>
    <w:p>
      <w:r>
        <w:t>0</w:t>
      </w:r>
    </w:p>
    <w:p>
      <w:r>
        <w:t>741</w:t>
      </w:r>
    </w:p>
    <w:p>
      <w:r>
        <w:t>741</w:t>
      </w:r>
    </w:p>
    <w:p>
      <w:r>
        <w:t>32</w:t>
      </w:r>
    </w:p>
    <w:p>
      <w:r>
        <w:t>Chi nhánh Ngân hàng chính sách xã hội tỉnh Đồng Tháp</w:t>
      </w:r>
    </w:p>
    <w:p>
      <w:r>
        <w:t>0</w:t>
      </w:r>
    </w:p>
    <w:p>
      <w:r>
        <w:t>0</w:t>
      </w:r>
    </w:p>
    <w:p>
      <w:r>
        <w:t>0</w:t>
      </w:r>
    </w:p>
    <w:p>
      <w:r>
        <w:t>33</w:t>
      </w:r>
    </w:p>
    <w:p>
      <w:r>
        <w:t>Cơ sở ăn uống thuộc Điểm Du lịch Sa Nhiên Garden (Trần Minh Đạo)</w:t>
      </w:r>
    </w:p>
    <w:p>
      <w:r>
        <w:t>0</w:t>
      </w:r>
    </w:p>
    <w:p>
      <w:r>
        <w:t>39.000</w:t>
      </w:r>
    </w:p>
    <w:p>
      <w:r>
        <w:t>39.000</w:t>
      </w:r>
    </w:p>
    <w:p>
      <w:r>
        <w:t>0</w:t>
      </w:r>
    </w:p>
    <w:p>
      <w:r>
        <w:t>34</w:t>
      </w:r>
    </w:p>
    <w:p>
      <w:r>
        <w:t>Cơ sở ăn uống thuộc điểm Du lịch Vườn nho Ba Tuấn (Bùi Bích Hà)</w:t>
      </w:r>
    </w:p>
    <w:p>
      <w:r>
        <w:t>0</w:t>
      </w:r>
    </w:p>
    <w:p>
      <w:r>
        <w:t>3.448</w:t>
      </w:r>
    </w:p>
    <w:p>
      <w:r>
        <w:t>3.448</w:t>
      </w:r>
    </w:p>
    <w:p>
      <w:r>
        <w:t>0</w:t>
      </w:r>
    </w:p>
    <w:p>
      <w:r>
        <w:t>35</w:t>
      </w:r>
    </w:p>
    <w:p>
      <w:r>
        <w:t>Công ty Cổ phần Xe khách Phương Trang FutaBusLines</w:t>
      </w:r>
    </w:p>
    <w:p>
      <w:r>
        <w:t>0</w:t>
      </w:r>
    </w:p>
    <w:p>
      <w:r>
        <w:t>142</w:t>
      </w:r>
    </w:p>
    <w:p>
      <w:r>
        <w:t>142</w:t>
      </w:r>
    </w:p>
    <w:p>
      <w:r>
        <w:t>0</w:t>
      </w:r>
    </w:p>
    <w:p>
      <w:r>
        <w:t>36</w:t>
      </w:r>
    </w:p>
    <w:p>
      <w:r>
        <w:t>Hợp tác xã vận tải thủy bộ Tháp Mười</w:t>
      </w:r>
    </w:p>
    <w:p>
      <w:r>
        <w:t>0</w:t>
      </w:r>
    </w:p>
    <w:p>
      <w:r>
        <w:t>1.214</w:t>
      </w:r>
    </w:p>
    <w:p>
      <w:r>
        <w:t>1.214</w:t>
      </w:r>
    </w:p>
    <w:p>
      <w:r>
        <w:t>0</w:t>
      </w:r>
    </w:p>
    <w:p>
      <w:r>
        <w:t>37</w:t>
      </w:r>
    </w:p>
    <w:p>
      <w:r>
        <w:t>Quỹ Hỗ trợ Nông dân tỉnh Đồng Tháp (Hội nông dân tỉnh Đồng Tháp)</w:t>
      </w:r>
    </w:p>
    <w:p>
      <w:r>
        <w:t>0</w:t>
      </w:r>
    </w:p>
    <w:p>
      <w:r>
        <w:t>744</w:t>
      </w:r>
    </w:p>
    <w:p>
      <w:r>
        <w:t>744</w:t>
      </w:r>
    </w:p>
    <w:p>
      <w:r>
        <w:t>0</w:t>
      </w:r>
    </w:p>
    <w:p>
      <w:r>
        <w:t>40</w:t>
      </w:r>
    </w:p>
    <w:p>
      <w:r>
        <w:t>Công ty Cổ phần Cấp nước và MTĐT Đồng Tháp</w:t>
      </w:r>
    </w:p>
    <w:p>
      <w:r>
        <w:t>0</w:t>
      </w:r>
    </w:p>
    <w:p>
      <w:r>
        <w:t>18.000</w:t>
      </w:r>
    </w:p>
    <w:p>
      <w:r>
        <w:t>18.000</w:t>
      </w:r>
    </w:p>
    <w:p>
      <w:r>
        <w:t>0</w:t>
      </w:r>
    </w:p>
    <w:p>
      <w:r>
        <w:t>III</w:t>
      </w:r>
    </w:p>
    <w:p>
      <w:r>
        <w:t>UBND huyện, TX, TP</w:t>
      </w:r>
    </w:p>
    <w:p>
      <w:r>
        <w:t>1.196.595</w:t>
      </w:r>
    </w:p>
    <w:p>
      <w:r>
        <w:t>1.196.595</w:t>
      </w:r>
    </w:p>
    <w:p>
      <w:r>
        <w:t>0</w:t>
      </w:r>
    </w:p>
    <w:p>
      <w:r>
        <w:t>0</w:t>
      </w:r>
    </w:p>
    <w:p>
      <w:r>
        <w:t>0</w:t>
      </w:r>
    </w:p>
    <w:p>
      <w:r>
        <w:t>0</w:t>
      </w:r>
    </w:p>
    <w:p>
      <w:r>
        <w:t>0</w:t>
      </w:r>
    </w:p>
    <w:p>
      <w:r>
        <w:t>0</w:t>
      </w:r>
    </w:p>
    <w:p>
      <w:r>
        <w:t>0</w:t>
      </w:r>
    </w:p>
    <w:p>
      <w:r>
        <w:t>0</w:t>
      </w:r>
    </w:p>
    <w:p>
      <w:r>
        <w:t>1.180.557</w:t>
      </w:r>
    </w:p>
    <w:p>
      <w:r>
        <w:t>1.093.573</w:t>
      </w:r>
    </w:p>
    <w:p>
      <w:r>
        <w:t>0</w:t>
      </w:r>
    </w:p>
    <w:p>
      <w:r>
        <w:t>0</w:t>
      </w:r>
    </w:p>
    <w:p>
      <w:r>
        <w:t>0</w:t>
      </w:r>
    </w:p>
    <w:p>
      <w:r>
        <w:t>60.314</w:t>
      </w:r>
    </w:p>
    <w:p>
      <w:r>
        <w:t>60.314</w:t>
      </w:r>
    </w:p>
    <w:p>
      <w:r>
        <w:t>0</w:t>
      </w:r>
    </w:p>
    <w:p>
      <w:r>
        <w:t>0</w:t>
      </w:r>
    </w:p>
    <w:p>
      <w:r>
        <w:t>26.670</w:t>
      </w:r>
    </w:p>
    <w:p>
      <w:r>
        <w:t>0</w:t>
      </w:r>
    </w:p>
    <w:p>
      <w:r>
        <w:t>0</w:t>
      </w:r>
    </w:p>
    <w:p>
      <w:r>
        <w:t>98,66%</w:t>
      </w:r>
    </w:p>
    <w:p>
      <w:r>
        <w:t>91,39%</w:t>
      </w:r>
    </w:p>
    <w:p>
      <w:r>
        <w:t>1</w:t>
      </w:r>
    </w:p>
    <w:p>
      <w:r>
        <w:t>Huyện Hồng Ngự</w:t>
      </w:r>
    </w:p>
    <w:p>
      <w:r>
        <w:t>69.700</w:t>
      </w:r>
    </w:p>
    <w:p>
      <w:r>
        <w:t>69.700</w:t>
      </w:r>
    </w:p>
    <w:p>
      <w:r>
        <w:t>93.691</w:t>
      </w:r>
    </w:p>
    <w:p>
      <w:r>
        <w:t>86.084</w:t>
      </w:r>
    </w:p>
    <w:p>
      <w:r>
        <w:t>4.902</w:t>
      </w:r>
    </w:p>
    <w:p>
      <w:r>
        <w:t>4.902</w:t>
      </w:r>
    </w:p>
    <w:p>
      <w:r>
        <w:t>2.705</w:t>
      </w:r>
    </w:p>
    <w:p>
      <w:r>
        <w:t>134,42%</w:t>
      </w:r>
    </w:p>
    <w:p>
      <w:r>
        <w:t>123,51%</w:t>
      </w:r>
    </w:p>
    <w:p>
      <w:r>
        <w:t>2</w:t>
      </w:r>
    </w:p>
    <w:p>
      <w:r>
        <w:t>Thành phố Hồng Ngự</w:t>
      </w:r>
    </w:p>
    <w:p>
      <w:r>
        <w:t>60.399</w:t>
      </w:r>
    </w:p>
    <w:p>
      <w:r>
        <w:t>60.399</w:t>
      </w:r>
    </w:p>
    <w:p>
      <w:r>
        <w:t>87.884</w:t>
      </w:r>
    </w:p>
    <w:p>
      <w:r>
        <w:t>85.694</w:t>
      </w:r>
    </w:p>
    <w:p>
      <w:r>
        <w:t>501</w:t>
      </w:r>
    </w:p>
    <w:p>
      <w:r>
        <w:t>501</w:t>
      </w:r>
    </w:p>
    <w:p>
      <w:r>
        <w:t>1.689</w:t>
      </w:r>
    </w:p>
    <w:p>
      <w:r>
        <w:t>145,51%</w:t>
      </w:r>
    </w:p>
    <w:p>
      <w:r>
        <w:t>141,88%</w:t>
      </w:r>
    </w:p>
    <w:p>
      <w:r>
        <w:t>3</w:t>
      </w:r>
    </w:p>
    <w:p>
      <w:r>
        <w:t>Huyện Tân Hồng</w:t>
      </w:r>
    </w:p>
    <w:p>
      <w:r>
        <w:t>101.178</w:t>
      </w:r>
    </w:p>
    <w:p>
      <w:r>
        <w:t>101.178</w:t>
      </w:r>
    </w:p>
    <w:p>
      <w:r>
        <w:t>143.235</w:t>
      </w:r>
    </w:p>
    <w:p>
      <w:r>
        <w:t>136.580</w:t>
      </w:r>
    </w:p>
    <w:p>
      <w:r>
        <w:t>5.759</w:t>
      </w:r>
    </w:p>
    <w:p>
      <w:r>
        <w:t>5.759</w:t>
      </w:r>
    </w:p>
    <w:p>
      <w:r>
        <w:t>896</w:t>
      </w:r>
    </w:p>
    <w:p>
      <w:r>
        <w:t>141,57%</w:t>
      </w:r>
    </w:p>
    <w:p>
      <w:r>
        <w:t>134,99%</w:t>
      </w:r>
    </w:p>
    <w:p>
      <w:r>
        <w:t>4</w:t>
      </w:r>
    </w:p>
    <w:p>
      <w:r>
        <w:t>Huyện Tam Nông</w:t>
      </w:r>
    </w:p>
    <w:p>
      <w:r>
        <w:t>150.180</w:t>
      </w:r>
    </w:p>
    <w:p>
      <w:r>
        <w:t>150.180</w:t>
      </w:r>
    </w:p>
    <w:p>
      <w:r>
        <w:t>157.515</w:t>
      </w:r>
    </w:p>
    <w:p>
      <w:r>
        <w:t>148.930</w:t>
      </w:r>
    </w:p>
    <w:p>
      <w:r>
        <w:t>3.397</w:t>
      </w:r>
    </w:p>
    <w:p>
      <w:r>
        <w:t>3.397</w:t>
      </w:r>
    </w:p>
    <w:p>
      <w:r>
        <w:t>5.188</w:t>
      </w:r>
    </w:p>
    <w:p>
      <w:r>
        <w:t>104,88%</w:t>
      </w:r>
    </w:p>
    <w:p>
      <w:r>
        <w:t>99,17%</w:t>
      </w:r>
    </w:p>
    <w:p>
      <w:r>
        <w:t>5</w:t>
      </w:r>
    </w:p>
    <w:p>
      <w:r>
        <w:t>Huyện Thanh Bình</w:t>
      </w:r>
    </w:p>
    <w:p>
      <w:r>
        <w:t>460.980</w:t>
      </w:r>
    </w:p>
    <w:p>
      <w:r>
        <w:t>460.980</w:t>
      </w:r>
    </w:p>
    <w:p>
      <w:r>
        <w:t>250.276</w:t>
      </w:r>
    </w:p>
    <w:p>
      <w:r>
        <w:t>230.835</w:t>
      </w:r>
    </w:p>
    <w:p>
      <w:r>
        <w:t>8.453</w:t>
      </w:r>
    </w:p>
    <w:p>
      <w:r>
        <w:t>8.453</w:t>
      </w:r>
    </w:p>
    <w:p>
      <w:r>
        <w:t>10.989</w:t>
      </w:r>
    </w:p>
    <w:p>
      <w:r>
        <w:t>54,29%</w:t>
      </w:r>
    </w:p>
    <w:p>
      <w:r>
        <w:t>50,07%</w:t>
      </w:r>
    </w:p>
    <w:p>
      <w:r>
        <w:t>6</w:t>
      </w:r>
    </w:p>
    <w:p>
      <w:r>
        <w:t>Thành phố Cao Lãnh</w:t>
      </w:r>
    </w:p>
    <w:p>
      <w:r>
        <w:t>58.609</w:t>
      </w:r>
    </w:p>
    <w:p>
      <w:r>
        <w:t>58.609</w:t>
      </w:r>
    </w:p>
    <w:p>
      <w:r>
        <w:t>65.015</w:t>
      </w:r>
    </w:p>
    <w:p>
      <w:r>
        <w:t>65.015</w:t>
      </w:r>
    </w:p>
    <w:p>
      <w:r>
        <w:t>0</w:t>
      </w:r>
    </w:p>
    <w:p>
      <w:r>
        <w:t>110,93%</w:t>
      </w:r>
    </w:p>
    <w:p>
      <w:r>
        <w:t>110,93%</w:t>
      </w:r>
    </w:p>
    <w:p>
      <w:r>
        <w:t>7</w:t>
      </w:r>
    </w:p>
    <w:p>
      <w:r>
        <w:t>Huyện Cao Lãnh</w:t>
      </w:r>
    </w:p>
    <w:p>
      <w:r>
        <w:t>48.634</w:t>
      </w:r>
    </w:p>
    <w:p>
      <w:r>
        <w:t>48.634</w:t>
      </w:r>
    </w:p>
    <w:p>
      <w:r>
        <w:t>64.412</w:t>
      </w:r>
    </w:p>
    <w:p>
      <w:r>
        <w:t>58.504</w:t>
      </w:r>
    </w:p>
    <w:p>
      <w:r>
        <w:t>2.258</w:t>
      </w:r>
    </w:p>
    <w:p>
      <w:r>
        <w:t>2.258</w:t>
      </w:r>
    </w:p>
    <w:p>
      <w:r>
        <w:t>3.650</w:t>
      </w:r>
    </w:p>
    <w:p>
      <w:r>
        <w:t>132,44%</w:t>
      </w:r>
    </w:p>
    <w:p>
      <w:r>
        <w:t>120,29%</w:t>
      </w:r>
    </w:p>
    <w:p>
      <w:r>
        <w:t>8</w:t>
      </w:r>
    </w:p>
    <w:p>
      <w:r>
        <w:t>Huyện Tháp Mười</w:t>
      </w:r>
    </w:p>
    <w:p>
      <w:r>
        <w:t>74.628</w:t>
      </w:r>
    </w:p>
    <w:p>
      <w:r>
        <w:t>74.628</w:t>
      </w:r>
    </w:p>
    <w:p>
      <w:r>
        <w:t>96.838</w:t>
      </w:r>
    </w:p>
    <w:p>
      <w:r>
        <w:t>91.397</w:t>
      </w:r>
    </w:p>
    <w:p>
      <w:r>
        <w:t>5.441</w:t>
      </w:r>
    </w:p>
    <w:p>
      <w:r>
        <w:t>5.441</w:t>
      </w:r>
    </w:p>
    <w:p>
      <w:r>
        <w:t>0</w:t>
      </w:r>
    </w:p>
    <w:p>
      <w:r>
        <w:t>129,76%</w:t>
      </w:r>
    </w:p>
    <w:p>
      <w:r>
        <w:t>122,47%</w:t>
      </w:r>
    </w:p>
    <w:p>
      <w:r>
        <w:t>9</w:t>
      </w:r>
    </w:p>
    <w:p>
      <w:r>
        <w:t>Huyện Lấp Vò</w:t>
      </w:r>
    </w:p>
    <w:p>
      <w:r>
        <w:t>41.486</w:t>
      </w:r>
    </w:p>
    <w:p>
      <w:r>
        <w:t>41.486</w:t>
      </w:r>
    </w:p>
    <w:p>
      <w:r>
        <w:t>48.234</w:t>
      </w:r>
    </w:p>
    <w:p>
      <w:r>
        <w:t>34.937</w:t>
      </w:r>
    </w:p>
    <w:p>
      <w:r>
        <w:t>13.215</w:t>
      </w:r>
    </w:p>
    <w:p>
      <w:r>
        <w:t>13.215</w:t>
      </w:r>
    </w:p>
    <w:p>
      <w:r>
        <w:t>82</w:t>
      </w:r>
    </w:p>
    <w:p>
      <w:r>
        <w:t>116,27%</w:t>
      </w:r>
    </w:p>
    <w:p>
      <w:r>
        <w:t>84,21%</w:t>
      </w:r>
    </w:p>
    <w:p>
      <w:r>
        <w:t>10</w:t>
      </w:r>
    </w:p>
    <w:p>
      <w:r>
        <w:t>Huyện Lai Vung</w:t>
      </w:r>
    </w:p>
    <w:p>
      <w:r>
        <w:t>77.957</w:t>
      </w:r>
    </w:p>
    <w:p>
      <w:r>
        <w:t>77.957</w:t>
      </w:r>
    </w:p>
    <w:p>
      <w:r>
        <w:t>122.084</w:t>
      </w:r>
    </w:p>
    <w:p>
      <w:r>
        <w:t>105.687</w:t>
      </w:r>
    </w:p>
    <w:p>
      <w:r>
        <w:t>16.387</w:t>
      </w:r>
    </w:p>
    <w:p>
      <w:r>
        <w:t>16.387</w:t>
      </w:r>
    </w:p>
    <w:p>
      <w:r>
        <w:t>10</w:t>
      </w:r>
    </w:p>
    <w:p>
      <w:r>
        <w:t>156,60%</w:t>
      </w:r>
    </w:p>
    <w:p>
      <w:r>
        <w:t>135,57%</w:t>
      </w:r>
    </w:p>
    <w:p>
      <w:r>
        <w:t>11</w:t>
      </w:r>
    </w:p>
    <w:p>
      <w:r>
        <w:t>TP. Sa Đéc</w:t>
      </w:r>
    </w:p>
    <w:p>
      <w:r>
        <w:t>11.075</w:t>
      </w:r>
    </w:p>
    <w:p>
      <w:r>
        <w:t>11.075</w:t>
      </w:r>
    </w:p>
    <w:p>
      <w:r>
        <w:t>7.645</w:t>
      </w:r>
    </w:p>
    <w:p>
      <w:r>
        <w:t>7.645</w:t>
      </w:r>
    </w:p>
    <w:p>
      <w:r>
        <w:t>0</w:t>
      </w:r>
    </w:p>
    <w:p>
      <w:r>
        <w:t>69,03%</w:t>
      </w:r>
    </w:p>
    <w:p>
      <w:r>
        <w:t>69,03%</w:t>
      </w:r>
    </w:p>
    <w:p>
      <w:r>
        <w:t>12</w:t>
      </w:r>
    </w:p>
    <w:p>
      <w:r>
        <w:t>Huyện Châu Thành</w:t>
      </w:r>
    </w:p>
    <w:p>
      <w:r>
        <w:t>41.769</w:t>
      </w:r>
    </w:p>
    <w:p>
      <w:r>
        <w:t>41.769</w:t>
      </w:r>
    </w:p>
    <w:p>
      <w:r>
        <w:t>43.728</w:t>
      </w:r>
    </w:p>
    <w:p>
      <w:r>
        <w:t>42.266</w:t>
      </w:r>
    </w:p>
    <w:p>
      <w:r>
        <w:t>0</w:t>
      </w:r>
    </w:p>
    <w:p>
      <w:r>
        <w:t>0</w:t>
      </w:r>
    </w:p>
    <w:p>
      <w:r>
        <w:t>1.462</w:t>
      </w:r>
    </w:p>
    <w:p>
      <w:r>
        <w:t>104,69%</w:t>
      </w:r>
    </w:p>
    <w:p>
      <w:r>
        <w:t>101,19%</w:t>
      </w:r>
    </w:p>
    <w:p>
      <w:r>
        <w:t>B</w:t>
      </w:r>
    </w:p>
    <w:p>
      <w:r>
        <w:t>CHI TRẢ NỢ LÃI CÁC KHOẢN DO CHÍNH QUYỀN ĐỊA PHƯƠNG VAY</w:t>
      </w:r>
    </w:p>
    <w:p>
      <w:r>
        <w:t>2.000</w:t>
      </w:r>
    </w:p>
    <w:p>
      <w:r>
        <w:t>2.000</w:t>
      </w:r>
    </w:p>
    <w:p>
      <w:r>
        <w:t>1.775</w:t>
      </w:r>
    </w:p>
    <w:p>
      <w:r>
        <w:t>1.775</w:t>
      </w:r>
    </w:p>
    <w:p>
      <w:r>
        <w:t>0</w:t>
      </w:r>
    </w:p>
    <w:p>
      <w:r>
        <w:t>88,74%</w:t>
      </w:r>
    </w:p>
    <w:p>
      <w:r>
        <w:t>C</w:t>
      </w:r>
    </w:p>
    <w:p>
      <w:r>
        <w:t>CHI BỔ SUNG QUỸ DỰ TRỮ TÀI CHÍNH</w:t>
      </w:r>
    </w:p>
    <w:p>
      <w:r>
        <w:t>2.000</w:t>
      </w:r>
    </w:p>
    <w:p>
      <w:r>
        <w:t>2.000</w:t>
      </w:r>
    </w:p>
    <w:p>
      <w:r>
        <w:t>2.000</w:t>
      </w:r>
    </w:p>
    <w:p>
      <w:r>
        <w:t>2.000</w:t>
      </w:r>
    </w:p>
    <w:p>
      <w:r>
        <w:t>0</w:t>
      </w:r>
    </w:p>
    <w:p>
      <w:r>
        <w:t>100,00%</w:t>
      </w:r>
    </w:p>
    <w:p>
      <w:r>
        <w:t>D</w:t>
      </w:r>
    </w:p>
    <w:p>
      <w:r>
        <w:t>CHI DỰ PHÒNG NGÂN SÁCH</w:t>
      </w:r>
    </w:p>
    <w:p>
      <w:r>
        <w:t>135.198</w:t>
      </w:r>
    </w:p>
    <w:p>
      <w:r>
        <w:t>135.198</w:t>
      </w:r>
    </w:p>
    <w:p>
      <w:r>
        <w:t>0</w:t>
      </w:r>
    </w:p>
    <w:p>
      <w:r>
        <w:t>0</w:t>
      </w:r>
    </w:p>
    <w:p>
      <w:r>
        <w:t>E</w:t>
      </w:r>
    </w:p>
    <w:p>
      <w:r>
        <w:t>CHI TẠO NGUỒN, ĐIỀU CHỈNH TIỀN LƯƠNG</w:t>
      </w:r>
    </w:p>
    <w:p>
      <w:r>
        <w:t>0</w:t>
      </w:r>
    </w:p>
    <w:p>
      <w:r>
        <w:t>0</w:t>
      </w:r>
    </w:p>
    <w:p>
      <w:r>
        <w:t>0</w:t>
      </w:r>
    </w:p>
    <w:p>
      <w:r>
        <w:t>F</w:t>
      </w:r>
    </w:p>
    <w:p>
      <w:r>
        <w:t>CHI BỔ SUNG CÓ MỤC TIÊU CHO NGÂN SÁCH HUYỆN</w:t>
      </w:r>
    </w:p>
    <w:p>
      <w:r>
        <w:t>8.016.985</w:t>
      </w:r>
    </w:p>
    <w:p>
      <w:r>
        <w:t>8.016.985</w:t>
      </w:r>
    </w:p>
    <w:p>
      <w:r>
        <w:t>6.298.562</w:t>
      </w:r>
    </w:p>
    <w:p>
      <w:r>
        <w:t>0</w:t>
      </w:r>
    </w:p>
    <w:p>
      <w:r>
        <w:t>6.298.562</w:t>
      </w:r>
    </w:p>
    <w:p>
      <w:r>
        <w:t>78,57%</w:t>
      </w:r>
    </w:p>
    <w:p>
      <w:r>
        <w:t>G</w:t>
      </w:r>
    </w:p>
    <w:p>
      <w:r>
        <w:t>CHI CHUYỂN NGUỒN SANG NGÂN SÁCH NĂM SAU</w:t>
      </w:r>
    </w:p>
    <w:p>
      <w:r>
        <w:t>0</w:t>
      </w:r>
    </w:p>
    <w:p>
      <w:r>
        <w:t>1.379.621</w:t>
      </w:r>
    </w:p>
    <w:p>
      <w:r>
        <w:t>0</w:t>
      </w:r>
    </w:p>
    <w:p>
      <w:r>
        <w:t>1.379.621</w:t>
      </w:r>
    </w:p>
    <w:p>
      <w:r>
        <w:t>H</w:t>
      </w:r>
    </w:p>
    <w:p>
      <w:r>
        <w:t>CHI NỘP NGÂN SÁCH CẤP TRÊN</w:t>
      </w:r>
    </w:p>
    <w:p>
      <w:r>
        <w:t>464.665</w:t>
      </w:r>
    </w:p>
    <w:p>
      <w:r>
        <w:t>I</w:t>
      </w:r>
    </w:p>
    <w:p>
      <w:r>
        <w:t>CHI TRẢ NỢ GỐC</w:t>
      </w:r>
    </w:p>
    <w:p>
      <w:r>
        <w:t>48.300</w:t>
      </w:r>
    </w:p>
    <w:p>
      <w:r>
        <w:t>48.300</w:t>
      </w:r>
    </w:p>
    <w:p>
      <w:r>
        <w:t>78.566</w:t>
      </w:r>
    </w:p>
    <w:p>
      <w:r>
        <w:t>0</w:t>
      </w:r>
    </w:p>
    <w:p>
      <w:r>
        <w:t>78.566</w:t>
      </w:r>
    </w:p>
    <w:p>
      <w:r>
        <w:t>162,66%</w:t>
      </w:r>
    </w:p>
    <w:p>
      <w:r>
        <w:t>Biểu mẫu số 55</w:t>
      </w:r>
    </w:p>
    <w:p>
      <w:r>
        <w:t>QUYẾT TOÁN CHI ĐẦU TƯ PHÁT TRIỂN CỦA NGÂN SÁCH CẤP TỈNH (HUYỆN, XÃ) CHO TỪNG CƠ QUAN, TỔ CHỨC THEO LĨNH VỰC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Tên đơn vị</w:t>
      </w:r>
    </w:p>
    <w:p>
      <w:r>
        <w:t>Dự toán</w:t>
      </w:r>
    </w:p>
    <w:p>
      <w:r>
        <w:t>Quyết toán</w:t>
      </w:r>
    </w:p>
    <w:p>
      <w:r>
        <w:t>Chi GD đào tạo &amp; dạy nghề</w:t>
      </w:r>
    </w:p>
    <w:p>
      <w:r>
        <w:t>Chi khoa học &amp; công nghệ</w:t>
      </w:r>
    </w:p>
    <w:p>
      <w:r>
        <w:t>Chi quốc phòng</w:t>
      </w:r>
    </w:p>
    <w:p>
      <w:r>
        <w:t>Chi an ninh &amp; trật tự an toàn XH</w:t>
      </w:r>
    </w:p>
    <w:p>
      <w:r>
        <w:t>Chi y tế, dân số &amp; gia đình</w:t>
      </w:r>
    </w:p>
    <w:p>
      <w:r>
        <w:t>Chi văn hóa thông tin</w:t>
      </w:r>
    </w:p>
    <w:p>
      <w:r>
        <w:t>Chi phát thanh TH thông tấn</w:t>
      </w:r>
    </w:p>
    <w:p>
      <w:r>
        <w:t>Chi thể dục TT</w:t>
      </w:r>
    </w:p>
    <w:p>
      <w:r>
        <w:t>Chi bảo vệ MT</w:t>
      </w:r>
    </w:p>
    <w:p>
      <w:r>
        <w:t>Chi các HĐKT</w:t>
      </w:r>
    </w:p>
    <w:p>
      <w:r>
        <w:t>Trong đó</w:t>
      </w:r>
    </w:p>
    <w:p>
      <w:r>
        <w:t>Chi HĐ của CQQLNN, đảng ĐT</w:t>
      </w:r>
    </w:p>
    <w:p>
      <w:r>
        <w:t>Chi bảo đảm XH</w:t>
      </w:r>
    </w:p>
    <w:p>
      <w:r>
        <w:t>Chi đầu tư khác</w:t>
      </w:r>
    </w:p>
    <w:p>
      <w:r>
        <w:t>So sánh (%)</w:t>
      </w:r>
    </w:p>
    <w:p>
      <w:r>
        <w:t>Chi giao thông</w:t>
      </w:r>
    </w:p>
    <w:p>
      <w:r>
        <w:t>Chi NN,LN,TL, TS</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18=2/1</w:t>
      </w:r>
    </w:p>
    <w:p>
      <w:r>
        <w:t>TỔNG SỐ</w:t>
      </w:r>
    </w:p>
    <w:p>
      <w:r>
        <w:t>4.003.867</w:t>
      </w:r>
    </w:p>
    <w:p>
      <w:r>
        <w:t>3.390.876</w:t>
      </w:r>
    </w:p>
    <w:p>
      <w:r>
        <w:t>897.512</w:t>
      </w:r>
    </w:p>
    <w:p>
      <w:r>
        <w:t>101.671</w:t>
      </w:r>
    </w:p>
    <w:p>
      <w:r>
        <w:t>102.147</w:t>
      </w:r>
    </w:p>
    <w:p>
      <w:r>
        <w:t>28.200</w:t>
      </w:r>
    </w:p>
    <w:p>
      <w:r>
        <w:t>190.133</w:t>
      </w:r>
    </w:p>
    <w:p>
      <w:r>
        <w:t>35.494</w:t>
      </w:r>
    </w:p>
    <w:p>
      <w:r>
        <w:t>15.000</w:t>
      </w:r>
    </w:p>
    <w:p>
      <w:r>
        <w:t>37.000</w:t>
      </w:r>
    </w:p>
    <w:p>
      <w:r>
        <w:t>0</w:t>
      </w:r>
    </w:p>
    <w:p>
      <w:r>
        <w:t>1.872.973</w:t>
      </w:r>
    </w:p>
    <w:p>
      <w:r>
        <w:t>1.117.687</w:t>
      </w:r>
    </w:p>
    <w:p>
      <w:r>
        <w:t>666.319</w:t>
      </w:r>
    </w:p>
    <w:p>
      <w:r>
        <w:t>48.197</w:t>
      </w:r>
    </w:p>
    <w:p>
      <w:r>
        <w:t>0</w:t>
      </w:r>
    </w:p>
    <w:p>
      <w:r>
        <w:t>62.548</w:t>
      </w:r>
    </w:p>
    <w:p>
      <w:r>
        <w:t>84,69%</w:t>
      </w:r>
    </w:p>
    <w:p>
      <w:r>
        <w:t>1</w:t>
      </w:r>
    </w:p>
    <w:p>
      <w:r>
        <w:t>Ban quản lý khu kinh tế</w:t>
      </w:r>
    </w:p>
    <w:p>
      <w:r>
        <w:t>46.818</w:t>
      </w:r>
    </w:p>
    <w:p>
      <w:r>
        <w:t>26.225</w:t>
      </w:r>
    </w:p>
    <w:p>
      <w:r>
        <w:t>0</w:t>
      </w:r>
    </w:p>
    <w:p>
      <w:r>
        <w:t>0</w:t>
      </w:r>
    </w:p>
    <w:p>
      <w:r>
        <w:t>0</w:t>
      </w:r>
    </w:p>
    <w:p>
      <w:r>
        <w:t>0</w:t>
      </w:r>
    </w:p>
    <w:p>
      <w:r>
        <w:t>0</w:t>
      </w:r>
    </w:p>
    <w:p>
      <w:r>
        <w:t>0</w:t>
      </w:r>
    </w:p>
    <w:p>
      <w:r>
        <w:t>0</w:t>
      </w:r>
    </w:p>
    <w:p>
      <w:r>
        <w:t>0</w:t>
      </w:r>
    </w:p>
    <w:p>
      <w:r>
        <w:t>0</w:t>
      </w:r>
    </w:p>
    <w:p>
      <w:r>
        <w:t>26.225</w:t>
      </w:r>
    </w:p>
    <w:p>
      <w:r>
        <w:t>0</w:t>
      </w:r>
    </w:p>
    <w:p>
      <w:r>
        <w:t>0</w:t>
      </w:r>
    </w:p>
    <w:p>
      <w:r>
        <w:t>0</w:t>
      </w:r>
    </w:p>
    <w:p>
      <w:r>
        <w:t>0</w:t>
      </w:r>
    </w:p>
    <w:p>
      <w:r>
        <w:t>0</w:t>
      </w:r>
    </w:p>
    <w:p>
      <w:r>
        <w:t>56,01%</w:t>
      </w:r>
    </w:p>
    <w:p>
      <w:r>
        <w:t>2</w:t>
      </w:r>
    </w:p>
    <w:p>
      <w:r>
        <w:t>Ban QLDA ĐTXD CT DD&amp;CN Tỉnh</w:t>
      </w:r>
    </w:p>
    <w:p>
      <w:r>
        <w:t>160.772</w:t>
      </w:r>
    </w:p>
    <w:p>
      <w:r>
        <w:t>161.752</w:t>
      </w:r>
    </w:p>
    <w:p>
      <w:r>
        <w:t>102.873</w:t>
      </w:r>
    </w:p>
    <w:p>
      <w:r>
        <w:t>0</w:t>
      </w:r>
    </w:p>
    <w:p>
      <w:r>
        <w:t>0</w:t>
      </w:r>
    </w:p>
    <w:p>
      <w:r>
        <w:t>0</w:t>
      </w:r>
    </w:p>
    <w:p>
      <w:r>
        <w:t>12.417</w:t>
      </w:r>
    </w:p>
    <w:p>
      <w:r>
        <w:t>174</w:t>
      </w:r>
    </w:p>
    <w:p>
      <w:r>
        <w:t>0</w:t>
      </w:r>
    </w:p>
    <w:p>
      <w:r>
        <w:t>37.000</w:t>
      </w:r>
    </w:p>
    <w:p>
      <w:r>
        <w:t>0</w:t>
      </w:r>
    </w:p>
    <w:p>
      <w:r>
        <w:t>0</w:t>
      </w:r>
    </w:p>
    <w:p>
      <w:r>
        <w:t>0</w:t>
      </w:r>
    </w:p>
    <w:p>
      <w:r>
        <w:t>0</w:t>
      </w:r>
    </w:p>
    <w:p>
      <w:r>
        <w:t>9.288</w:t>
      </w:r>
    </w:p>
    <w:p>
      <w:r>
        <w:t>0</w:t>
      </w:r>
    </w:p>
    <w:p>
      <w:r>
        <w:t>0</w:t>
      </w:r>
    </w:p>
    <w:p>
      <w:r>
        <w:t>100,61%</w:t>
      </w:r>
    </w:p>
    <w:p>
      <w:r>
        <w:t>3</w:t>
      </w:r>
    </w:p>
    <w:p>
      <w:r>
        <w:t>Ban QLDA ĐTXD CT NN&amp;PTNT</w:t>
      </w:r>
    </w:p>
    <w:p>
      <w:r>
        <w:t>298.979</w:t>
      </w:r>
    </w:p>
    <w:p>
      <w:r>
        <w:t>309.961</w:t>
      </w:r>
    </w:p>
    <w:p>
      <w:r>
        <w:t>0</w:t>
      </w:r>
    </w:p>
    <w:p>
      <w:r>
        <w:t>0</w:t>
      </w:r>
    </w:p>
    <w:p>
      <w:r>
        <w:t>0</w:t>
      </w:r>
    </w:p>
    <w:p>
      <w:r>
        <w:t>0</w:t>
      </w:r>
    </w:p>
    <w:p>
      <w:r>
        <w:t>0</w:t>
      </w:r>
    </w:p>
    <w:p>
      <w:r>
        <w:t>0</w:t>
      </w:r>
    </w:p>
    <w:p>
      <w:r>
        <w:t>0</w:t>
      </w:r>
    </w:p>
    <w:p>
      <w:r>
        <w:t>0</w:t>
      </w:r>
    </w:p>
    <w:p>
      <w:r>
        <w:t>0</w:t>
      </w:r>
    </w:p>
    <w:p>
      <w:r>
        <w:t>309.961</w:t>
      </w:r>
    </w:p>
    <w:p>
      <w:r>
        <w:t>0</w:t>
      </w:r>
    </w:p>
    <w:p>
      <w:r>
        <w:t>309.961</w:t>
      </w:r>
    </w:p>
    <w:p>
      <w:r>
        <w:t>0</w:t>
      </w:r>
    </w:p>
    <w:p>
      <w:r>
        <w:t>0</w:t>
      </w:r>
    </w:p>
    <w:p>
      <w:r>
        <w:t>0</w:t>
      </w:r>
    </w:p>
    <w:p>
      <w:r>
        <w:t>103,67%</w:t>
      </w:r>
    </w:p>
    <w:p>
      <w:r>
        <w:t>4</w:t>
      </w:r>
    </w:p>
    <w:p>
      <w:r>
        <w:t>Ban QLDA ĐTXDCT Giao thông</w:t>
      </w:r>
    </w:p>
    <w:p>
      <w:r>
        <w:t>468.363</w:t>
      </w:r>
    </w:p>
    <w:p>
      <w:r>
        <w:t>436.932</w:t>
      </w:r>
    </w:p>
    <w:p>
      <w:r>
        <w:t>0</w:t>
      </w:r>
    </w:p>
    <w:p>
      <w:r>
        <w:t>0</w:t>
      </w:r>
    </w:p>
    <w:p>
      <w:r>
        <w:t>0</w:t>
      </w:r>
    </w:p>
    <w:p>
      <w:r>
        <w:t>0</w:t>
      </w:r>
    </w:p>
    <w:p>
      <w:r>
        <w:t>0</w:t>
      </w:r>
    </w:p>
    <w:p>
      <w:r>
        <w:t>0</w:t>
      </w:r>
    </w:p>
    <w:p>
      <w:r>
        <w:t>0</w:t>
      </w:r>
    </w:p>
    <w:p>
      <w:r>
        <w:t>0</w:t>
      </w:r>
    </w:p>
    <w:p>
      <w:r>
        <w:t>0</w:t>
      </w:r>
    </w:p>
    <w:p>
      <w:r>
        <w:t>436.932</w:t>
      </w:r>
    </w:p>
    <w:p>
      <w:r>
        <w:t>436.932</w:t>
      </w:r>
    </w:p>
    <w:p>
      <w:r>
        <w:t>0</w:t>
      </w:r>
    </w:p>
    <w:p>
      <w:r>
        <w:t>0</w:t>
      </w:r>
    </w:p>
    <w:p>
      <w:r>
        <w:t>0</w:t>
      </w:r>
    </w:p>
    <w:p>
      <w:r>
        <w:t>0</w:t>
      </w:r>
    </w:p>
    <w:p>
      <w:r>
        <w:t>93,29%</w:t>
      </w:r>
    </w:p>
    <w:p>
      <w:r>
        <w:t>5</w:t>
      </w:r>
    </w:p>
    <w:p>
      <w:r>
        <w:t>BCH BĐBP Tỉnh</w:t>
      </w:r>
    </w:p>
    <w:p>
      <w:r>
        <w:t>24.500</w:t>
      </w:r>
    </w:p>
    <w:p>
      <w:r>
        <w:t>19.936</w:t>
      </w:r>
    </w:p>
    <w:p>
      <w:r>
        <w:t>0</w:t>
      </w:r>
    </w:p>
    <w:p>
      <w:r>
        <w:t>0</w:t>
      </w:r>
    </w:p>
    <w:p>
      <w:r>
        <w:t>19.936</w:t>
      </w:r>
    </w:p>
    <w:p>
      <w:r>
        <w:t>0</w:t>
      </w:r>
    </w:p>
    <w:p>
      <w:r>
        <w:t>0</w:t>
      </w:r>
    </w:p>
    <w:p>
      <w:r>
        <w:t>0</w:t>
      </w:r>
    </w:p>
    <w:p>
      <w:r>
        <w:t>0</w:t>
      </w:r>
    </w:p>
    <w:p>
      <w:r>
        <w:t>0</w:t>
      </w:r>
    </w:p>
    <w:p>
      <w:r>
        <w:t>0</w:t>
      </w:r>
    </w:p>
    <w:p>
      <w:r>
        <w:t>0</w:t>
      </w:r>
    </w:p>
    <w:p>
      <w:r>
        <w:t>0</w:t>
      </w:r>
    </w:p>
    <w:p>
      <w:r>
        <w:t>0</w:t>
      </w:r>
    </w:p>
    <w:p>
      <w:r>
        <w:t>0</w:t>
      </w:r>
    </w:p>
    <w:p>
      <w:r>
        <w:t>0</w:t>
      </w:r>
    </w:p>
    <w:p>
      <w:r>
        <w:t>0</w:t>
      </w:r>
    </w:p>
    <w:p>
      <w:r>
        <w:t>81,37%</w:t>
      </w:r>
    </w:p>
    <w:p>
      <w:r>
        <w:t>6</w:t>
      </w:r>
    </w:p>
    <w:p>
      <w:r>
        <w:t>Bộ CHQS Tỉnh</w:t>
      </w:r>
    </w:p>
    <w:p>
      <w:r>
        <w:t>34.349</w:t>
      </w:r>
    </w:p>
    <w:p>
      <w:r>
        <w:t>48.300</w:t>
      </w:r>
    </w:p>
    <w:p>
      <w:r>
        <w:t>0</w:t>
      </w:r>
    </w:p>
    <w:p>
      <w:r>
        <w:t>0</w:t>
      </w:r>
    </w:p>
    <w:p>
      <w:r>
        <w:t>48.300</w:t>
      </w:r>
    </w:p>
    <w:p>
      <w:r>
        <w:t>0</w:t>
      </w:r>
    </w:p>
    <w:p>
      <w:r>
        <w:t>0</w:t>
      </w:r>
    </w:p>
    <w:p>
      <w:r>
        <w:t>0</w:t>
      </w:r>
    </w:p>
    <w:p>
      <w:r>
        <w:t>0</w:t>
      </w:r>
    </w:p>
    <w:p>
      <w:r>
        <w:t>0</w:t>
      </w:r>
    </w:p>
    <w:p>
      <w:r>
        <w:t>0</w:t>
      </w:r>
    </w:p>
    <w:p>
      <w:r>
        <w:t>0</w:t>
      </w:r>
    </w:p>
    <w:p>
      <w:r>
        <w:t>0</w:t>
      </w:r>
    </w:p>
    <w:p>
      <w:r>
        <w:t>0</w:t>
      </w:r>
    </w:p>
    <w:p>
      <w:r>
        <w:t>0</w:t>
      </w:r>
    </w:p>
    <w:p>
      <w:r>
        <w:t>0</w:t>
      </w:r>
    </w:p>
    <w:p>
      <w:r>
        <w:t>0</w:t>
      </w:r>
    </w:p>
    <w:p>
      <w:r>
        <w:t>140,61%</w:t>
      </w:r>
    </w:p>
    <w:p>
      <w:r>
        <w:t>7</w:t>
      </w:r>
    </w:p>
    <w:p>
      <w:r>
        <w:t>Công an Tỉnh</w:t>
      </w:r>
    </w:p>
    <w:p>
      <w:r>
        <w:t>25.649</w:t>
      </w:r>
    </w:p>
    <w:p>
      <w:r>
        <w:t>28.200</w:t>
      </w:r>
    </w:p>
    <w:p>
      <w:r>
        <w:t>0</w:t>
      </w:r>
    </w:p>
    <w:p>
      <w:r>
        <w:t>0</w:t>
      </w:r>
    </w:p>
    <w:p>
      <w:r>
        <w:t>0</w:t>
      </w:r>
    </w:p>
    <w:p>
      <w:r>
        <w:t>28.200</w:t>
      </w:r>
    </w:p>
    <w:p>
      <w:r>
        <w:t>0</w:t>
      </w:r>
    </w:p>
    <w:p>
      <w:r>
        <w:t>0</w:t>
      </w:r>
    </w:p>
    <w:p>
      <w:r>
        <w:t>0</w:t>
      </w:r>
    </w:p>
    <w:p>
      <w:r>
        <w:t>0</w:t>
      </w:r>
    </w:p>
    <w:p>
      <w:r>
        <w:t>0</w:t>
      </w:r>
    </w:p>
    <w:p>
      <w:r>
        <w:t>0</w:t>
      </w:r>
    </w:p>
    <w:p>
      <w:r>
        <w:t>0</w:t>
      </w:r>
    </w:p>
    <w:p>
      <w:r>
        <w:t>0</w:t>
      </w:r>
    </w:p>
    <w:p>
      <w:r>
        <w:t>0</w:t>
      </w:r>
    </w:p>
    <w:p>
      <w:r>
        <w:t>0</w:t>
      </w:r>
    </w:p>
    <w:p>
      <w:r>
        <w:t>0</w:t>
      </w:r>
    </w:p>
    <w:p>
      <w:r>
        <w:t>109,94%</w:t>
      </w:r>
    </w:p>
    <w:p>
      <w:r>
        <w:t>8</w:t>
      </w:r>
    </w:p>
    <w:p>
      <w:r>
        <w:t>Đài phát thanh &amp; truyền hình</w:t>
      </w:r>
    </w:p>
    <w:p>
      <w:r>
        <w:t>15.000</w:t>
      </w:r>
    </w:p>
    <w:p>
      <w:r>
        <w:t>15.000</w:t>
      </w:r>
    </w:p>
    <w:p>
      <w:r>
        <w:t>0</w:t>
      </w:r>
    </w:p>
    <w:p>
      <w:r>
        <w:t>0</w:t>
      </w:r>
    </w:p>
    <w:p>
      <w:r>
        <w:t>0</w:t>
      </w:r>
    </w:p>
    <w:p>
      <w:r>
        <w:t>0</w:t>
      </w:r>
    </w:p>
    <w:p>
      <w:r>
        <w:t>0</w:t>
      </w:r>
    </w:p>
    <w:p>
      <w:r>
        <w:t>0</w:t>
      </w:r>
    </w:p>
    <w:p>
      <w:r>
        <w:t>15.000</w:t>
      </w:r>
    </w:p>
    <w:p>
      <w:r>
        <w:t>0</w:t>
      </w:r>
    </w:p>
    <w:p>
      <w:r>
        <w:t>0</w:t>
      </w:r>
    </w:p>
    <w:p>
      <w:r>
        <w:t>0</w:t>
      </w:r>
    </w:p>
    <w:p>
      <w:r>
        <w:t>0</w:t>
      </w:r>
    </w:p>
    <w:p>
      <w:r>
        <w:t>0</w:t>
      </w:r>
    </w:p>
    <w:p>
      <w:r>
        <w:t>0</w:t>
      </w:r>
    </w:p>
    <w:p>
      <w:r>
        <w:t>0</w:t>
      </w:r>
    </w:p>
    <w:p>
      <w:r>
        <w:t>0</w:t>
      </w:r>
    </w:p>
    <w:p>
      <w:r>
        <w:t>100,00%</w:t>
      </w:r>
    </w:p>
    <w:p>
      <w:r>
        <w:t>9</w:t>
      </w:r>
    </w:p>
    <w:p>
      <w:r>
        <w:t>Đoàn KTQP 959</w:t>
      </w:r>
    </w:p>
    <w:p>
      <w:r>
        <w:t>20.111</w:t>
      </w:r>
    </w:p>
    <w:p>
      <w:r>
        <w:t>34.021</w:t>
      </w:r>
    </w:p>
    <w:p>
      <w:r>
        <w:t>0</w:t>
      </w:r>
    </w:p>
    <w:p>
      <w:r>
        <w:t>0</w:t>
      </w:r>
    </w:p>
    <w:p>
      <w:r>
        <w:t>33.911</w:t>
      </w:r>
    </w:p>
    <w:p>
      <w:r>
        <w:t>0</w:t>
      </w:r>
    </w:p>
    <w:p>
      <w:r>
        <w:t>0</w:t>
      </w:r>
    </w:p>
    <w:p>
      <w:r>
        <w:t>0</w:t>
      </w:r>
    </w:p>
    <w:p>
      <w:r>
        <w:t>0</w:t>
      </w:r>
    </w:p>
    <w:p>
      <w:r>
        <w:t>0</w:t>
      </w:r>
    </w:p>
    <w:p>
      <w:r>
        <w:t>0</w:t>
      </w:r>
    </w:p>
    <w:p>
      <w:r>
        <w:t>111</w:t>
      </w:r>
    </w:p>
    <w:p>
      <w:r>
        <w:t>0</w:t>
      </w:r>
    </w:p>
    <w:p>
      <w:r>
        <w:t>0</w:t>
      </w:r>
    </w:p>
    <w:p>
      <w:r>
        <w:t>0</w:t>
      </w:r>
    </w:p>
    <w:p>
      <w:r>
        <w:t>0</w:t>
      </w:r>
    </w:p>
    <w:p>
      <w:r>
        <w:t>0</w:t>
      </w:r>
    </w:p>
    <w:p>
      <w:r>
        <w:t>169,17%</w:t>
      </w:r>
    </w:p>
    <w:p>
      <w:r>
        <w:t>10</w:t>
      </w:r>
    </w:p>
    <w:p>
      <w:r>
        <w:t>Phòng giao thông XD TPCL</w:t>
      </w:r>
    </w:p>
    <w:p>
      <w:r>
        <w:t>0</w:t>
      </w:r>
    </w:p>
    <w:p>
      <w:r>
        <w:t>138</w:t>
      </w:r>
    </w:p>
    <w:p>
      <w:r>
        <w:t>0</w:t>
      </w:r>
    </w:p>
    <w:p>
      <w:r>
        <w:t>0</w:t>
      </w:r>
    </w:p>
    <w:p>
      <w:r>
        <w:t>0</w:t>
      </w:r>
    </w:p>
    <w:p>
      <w:r>
        <w:t>0</w:t>
      </w:r>
    </w:p>
    <w:p>
      <w:r>
        <w:t>0</w:t>
      </w:r>
    </w:p>
    <w:p>
      <w:r>
        <w:t>0</w:t>
      </w:r>
    </w:p>
    <w:p>
      <w:r>
        <w:t>0</w:t>
      </w:r>
    </w:p>
    <w:p>
      <w:r>
        <w:t>0</w:t>
      </w:r>
    </w:p>
    <w:p>
      <w:r>
        <w:t>0</w:t>
      </w:r>
    </w:p>
    <w:p>
      <w:r>
        <w:t>138</w:t>
      </w:r>
    </w:p>
    <w:p>
      <w:r>
        <w:t>0</w:t>
      </w:r>
    </w:p>
    <w:p>
      <w:r>
        <w:t>0</w:t>
      </w:r>
    </w:p>
    <w:p>
      <w:r>
        <w:t>0</w:t>
      </w:r>
    </w:p>
    <w:p>
      <w:r>
        <w:t>0</w:t>
      </w:r>
    </w:p>
    <w:p>
      <w:r>
        <w:t>0</w:t>
      </w:r>
    </w:p>
    <w:p>
      <w:r>
        <w:t>11</w:t>
      </w:r>
    </w:p>
    <w:p>
      <w:r>
        <w:t>Sở Giáo dục &amp; Đào tạo</w:t>
      </w:r>
    </w:p>
    <w:p>
      <w:r>
        <w:t>95.969</w:t>
      </w:r>
    </w:p>
    <w:p>
      <w:r>
        <w:t>65.611</w:t>
      </w:r>
    </w:p>
    <w:p>
      <w:r>
        <w:t>65.611</w:t>
      </w:r>
    </w:p>
    <w:p>
      <w:r>
        <w:t>0</w:t>
      </w:r>
    </w:p>
    <w:p>
      <w:r>
        <w:t>0</w:t>
      </w:r>
    </w:p>
    <w:p>
      <w:r>
        <w:t>0</w:t>
      </w:r>
    </w:p>
    <w:p>
      <w:r>
        <w:t>0</w:t>
      </w:r>
    </w:p>
    <w:p>
      <w:r>
        <w:t>0</w:t>
      </w:r>
    </w:p>
    <w:p>
      <w:r>
        <w:t>0</w:t>
      </w:r>
    </w:p>
    <w:p>
      <w:r>
        <w:t>0</w:t>
      </w:r>
    </w:p>
    <w:p>
      <w:r>
        <w:t>0</w:t>
      </w:r>
    </w:p>
    <w:p>
      <w:r>
        <w:t>0</w:t>
      </w:r>
    </w:p>
    <w:p>
      <w:r>
        <w:t>0</w:t>
      </w:r>
    </w:p>
    <w:p>
      <w:r>
        <w:t>0</w:t>
      </w:r>
    </w:p>
    <w:p>
      <w:r>
        <w:t>0</w:t>
      </w:r>
    </w:p>
    <w:p>
      <w:r>
        <w:t>0</w:t>
      </w:r>
    </w:p>
    <w:p>
      <w:r>
        <w:t>0</w:t>
      </w:r>
    </w:p>
    <w:p>
      <w:r>
        <w:t>68,37%</w:t>
      </w:r>
    </w:p>
    <w:p>
      <w:r>
        <w:t>12</w:t>
      </w:r>
    </w:p>
    <w:p>
      <w:r>
        <w:t>Sở GTVT</w:t>
      </w:r>
    </w:p>
    <w:p>
      <w:r>
        <w:t>330.482</w:t>
      </w:r>
    </w:p>
    <w:p>
      <w:r>
        <w:t>44.020</w:t>
      </w:r>
    </w:p>
    <w:p>
      <w:r>
        <w:t>0</w:t>
      </w:r>
    </w:p>
    <w:p>
      <w:r>
        <w:t>0</w:t>
      </w:r>
    </w:p>
    <w:p>
      <w:r>
        <w:t>0</w:t>
      </w:r>
    </w:p>
    <w:p>
      <w:r>
        <w:t>0</w:t>
      </w:r>
    </w:p>
    <w:p>
      <w:r>
        <w:t>0</w:t>
      </w:r>
    </w:p>
    <w:p>
      <w:r>
        <w:t>0</w:t>
      </w:r>
    </w:p>
    <w:p>
      <w:r>
        <w:t>0</w:t>
      </w:r>
    </w:p>
    <w:p>
      <w:r>
        <w:t>0</w:t>
      </w:r>
    </w:p>
    <w:p>
      <w:r>
        <w:t>0</w:t>
      </w:r>
    </w:p>
    <w:p>
      <w:r>
        <w:t>44.020</w:t>
      </w:r>
    </w:p>
    <w:p>
      <w:r>
        <w:t>44.020</w:t>
      </w:r>
    </w:p>
    <w:p>
      <w:r>
        <w:t>0</w:t>
      </w:r>
    </w:p>
    <w:p>
      <w:r>
        <w:t>0</w:t>
      </w:r>
    </w:p>
    <w:p>
      <w:r>
        <w:t>0</w:t>
      </w:r>
    </w:p>
    <w:p>
      <w:r>
        <w:t>0</w:t>
      </w:r>
    </w:p>
    <w:p>
      <w:r>
        <w:t>13,32%</w:t>
      </w:r>
    </w:p>
    <w:p>
      <w:r>
        <w:t>13</w:t>
      </w:r>
    </w:p>
    <w:p>
      <w:r>
        <w:t>Sở kế hoạch &amp; Đầu tư</w:t>
      </w:r>
    </w:p>
    <w:p>
      <w:r>
        <w:t>29.526</w:t>
      </w:r>
    </w:p>
    <w:p>
      <w:r>
        <w:t>36.224</w:t>
      </w:r>
    </w:p>
    <w:p>
      <w:r>
        <w:t>0</w:t>
      </w:r>
    </w:p>
    <w:p>
      <w:r>
        <w:t>0</w:t>
      </w:r>
    </w:p>
    <w:p>
      <w:r>
        <w:t>0</w:t>
      </w:r>
    </w:p>
    <w:p>
      <w:r>
        <w:t>0</w:t>
      </w:r>
    </w:p>
    <w:p>
      <w:r>
        <w:t>0</w:t>
      </w:r>
    </w:p>
    <w:p>
      <w:r>
        <w:t>0</w:t>
      </w:r>
    </w:p>
    <w:p>
      <w:r>
        <w:t>0</w:t>
      </w:r>
    </w:p>
    <w:p>
      <w:r>
        <w:t>0</w:t>
      </w:r>
    </w:p>
    <w:p>
      <w:r>
        <w:t>0</w:t>
      </w:r>
    </w:p>
    <w:p>
      <w:r>
        <w:t>36.224</w:t>
      </w:r>
    </w:p>
    <w:p>
      <w:r>
        <w:t>0</w:t>
      </w:r>
    </w:p>
    <w:p>
      <w:r>
        <w:t>0</w:t>
      </w:r>
    </w:p>
    <w:p>
      <w:r>
        <w:t>0</w:t>
      </w:r>
    </w:p>
    <w:p>
      <w:r>
        <w:t>0</w:t>
      </w:r>
    </w:p>
    <w:p>
      <w:r>
        <w:t>0</w:t>
      </w:r>
    </w:p>
    <w:p>
      <w:r>
        <w:t>122,68%</w:t>
      </w:r>
    </w:p>
    <w:p>
      <w:r>
        <w:t>14</w:t>
      </w:r>
    </w:p>
    <w:p>
      <w:r>
        <w:t>Sở Khoa học &amp; Công nghệ</w:t>
      </w:r>
    </w:p>
    <w:p>
      <w:r>
        <w:t>37.250</w:t>
      </w:r>
    </w:p>
    <w:p>
      <w:r>
        <w:t>40.813</w:t>
      </w:r>
    </w:p>
    <w:p>
      <w:r>
        <w:t>0</w:t>
      </w:r>
    </w:p>
    <w:p>
      <w:r>
        <w:t>34.677</w:t>
      </w:r>
    </w:p>
    <w:p>
      <w:r>
        <w:t>0</w:t>
      </w:r>
    </w:p>
    <w:p>
      <w:r>
        <w:t>0</w:t>
      </w:r>
    </w:p>
    <w:p>
      <w:r>
        <w:t>0</w:t>
      </w:r>
    </w:p>
    <w:p>
      <w:r>
        <w:t>0</w:t>
      </w:r>
    </w:p>
    <w:p>
      <w:r>
        <w:t>0</w:t>
      </w:r>
    </w:p>
    <w:p>
      <w:r>
        <w:t>0</w:t>
      </w:r>
    </w:p>
    <w:p>
      <w:r>
        <w:t>0</w:t>
      </w:r>
    </w:p>
    <w:p>
      <w:r>
        <w:t>0</w:t>
      </w:r>
    </w:p>
    <w:p>
      <w:r>
        <w:t>0</w:t>
      </w:r>
    </w:p>
    <w:p>
      <w:r>
        <w:t>0</w:t>
      </w:r>
    </w:p>
    <w:p>
      <w:r>
        <w:t>6.136</w:t>
      </w:r>
    </w:p>
    <w:p>
      <w:r>
        <w:t>0</w:t>
      </w:r>
    </w:p>
    <w:p>
      <w:r>
        <w:t>0</w:t>
      </w:r>
    </w:p>
    <w:p>
      <w:r>
        <w:t>109,57%</w:t>
      </w:r>
    </w:p>
    <w:p>
      <w:r>
        <w:t>15</w:t>
      </w:r>
    </w:p>
    <w:p>
      <w:r>
        <w:t>Sở Lao động Thương binh &amp; XH</w:t>
      </w:r>
    </w:p>
    <w:p>
      <w:r>
        <w:t>1.444</w:t>
      </w:r>
    </w:p>
    <w:p>
      <w:r>
        <w:t>208</w:t>
      </w:r>
    </w:p>
    <w:p>
      <w:r>
        <w:t>208</w:t>
      </w:r>
    </w:p>
    <w:p>
      <w:r>
        <w:t>0</w:t>
      </w:r>
    </w:p>
    <w:p>
      <w:r>
        <w:t>0</w:t>
      </w:r>
    </w:p>
    <w:p>
      <w:r>
        <w:t>0</w:t>
      </w:r>
    </w:p>
    <w:p>
      <w:r>
        <w:t>0</w:t>
      </w:r>
    </w:p>
    <w:p>
      <w:r>
        <w:t>0</w:t>
      </w:r>
    </w:p>
    <w:p>
      <w:r>
        <w:t>0</w:t>
      </w:r>
    </w:p>
    <w:p>
      <w:r>
        <w:t>0</w:t>
      </w:r>
    </w:p>
    <w:p>
      <w:r>
        <w:t>0</w:t>
      </w:r>
    </w:p>
    <w:p>
      <w:r>
        <w:t>0</w:t>
      </w:r>
    </w:p>
    <w:p>
      <w:r>
        <w:t>0</w:t>
      </w:r>
    </w:p>
    <w:p>
      <w:r>
        <w:t>0</w:t>
      </w:r>
    </w:p>
    <w:p>
      <w:r>
        <w:t>0</w:t>
      </w:r>
    </w:p>
    <w:p>
      <w:r>
        <w:t>0</w:t>
      </w:r>
    </w:p>
    <w:p>
      <w:r>
        <w:t>0</w:t>
      </w:r>
    </w:p>
    <w:p>
      <w:r>
        <w:t>14,41%</w:t>
      </w:r>
    </w:p>
    <w:p>
      <w:r>
        <w:t>16</w:t>
      </w:r>
    </w:p>
    <w:p>
      <w:r>
        <w:t>Sở NN&amp;PTNT</w:t>
      </w:r>
    </w:p>
    <w:p>
      <w:r>
        <w:t>415.360</w:t>
      </w:r>
    </w:p>
    <w:p>
      <w:r>
        <w:t>283.349</w:t>
      </w:r>
    </w:p>
    <w:p>
      <w:r>
        <w:t>0</w:t>
      </w:r>
    </w:p>
    <w:p>
      <w:r>
        <w:t>0</w:t>
      </w:r>
    </w:p>
    <w:p>
      <w:r>
        <w:t>0</w:t>
      </w:r>
    </w:p>
    <w:p>
      <w:r>
        <w:t>0</w:t>
      </w:r>
    </w:p>
    <w:p>
      <w:r>
        <w:t>0</w:t>
      </w:r>
    </w:p>
    <w:p>
      <w:r>
        <w:t>0</w:t>
      </w:r>
    </w:p>
    <w:p>
      <w:r>
        <w:t>0</w:t>
      </w:r>
    </w:p>
    <w:p>
      <w:r>
        <w:t>0</w:t>
      </w:r>
    </w:p>
    <w:p>
      <w:r>
        <w:t>0</w:t>
      </w:r>
    </w:p>
    <w:p>
      <w:r>
        <w:t>283.349</w:t>
      </w:r>
    </w:p>
    <w:p>
      <w:r>
        <w:t>0</w:t>
      </w:r>
    </w:p>
    <w:p>
      <w:r>
        <w:t>283.349</w:t>
      </w:r>
    </w:p>
    <w:p>
      <w:r>
        <w:t>0</w:t>
      </w:r>
    </w:p>
    <w:p>
      <w:r>
        <w:t>0</w:t>
      </w:r>
    </w:p>
    <w:p>
      <w:r>
        <w:t>0</w:t>
      </w:r>
    </w:p>
    <w:p>
      <w:r>
        <w:t>68,22%</w:t>
      </w:r>
    </w:p>
    <w:p>
      <w:r>
        <w:t>17</w:t>
      </w:r>
    </w:p>
    <w:p>
      <w:r>
        <w:t>Sở Tài nguyên &amp; Môi trường</w:t>
      </w:r>
    </w:p>
    <w:p>
      <w:r>
        <w:t>26.200</w:t>
      </w:r>
    </w:p>
    <w:p>
      <w:r>
        <w:t>32.542</w:t>
      </w:r>
    </w:p>
    <w:p>
      <w:r>
        <w:t>0</w:t>
      </w:r>
    </w:p>
    <w:p>
      <w:r>
        <w:t>20.208</w:t>
      </w:r>
    </w:p>
    <w:p>
      <w:r>
        <w:t>0</w:t>
      </w:r>
    </w:p>
    <w:p>
      <w:r>
        <w:t>0</w:t>
      </w:r>
    </w:p>
    <w:p>
      <w:r>
        <w:t>0</w:t>
      </w:r>
    </w:p>
    <w:p>
      <w:r>
        <w:t>0</w:t>
      </w:r>
    </w:p>
    <w:p>
      <w:r>
        <w:t>0</w:t>
      </w:r>
    </w:p>
    <w:p>
      <w:r>
        <w:t>0</w:t>
      </w:r>
    </w:p>
    <w:p>
      <w:r>
        <w:t>0</w:t>
      </w:r>
    </w:p>
    <w:p>
      <w:r>
        <w:t>0</w:t>
      </w:r>
    </w:p>
    <w:p>
      <w:r>
        <w:t>0</w:t>
      </w:r>
    </w:p>
    <w:p>
      <w:r>
        <w:t>0</w:t>
      </w:r>
    </w:p>
    <w:p>
      <w:r>
        <w:t>12.335</w:t>
      </w:r>
    </w:p>
    <w:p>
      <w:r>
        <w:t>0</w:t>
      </w:r>
    </w:p>
    <w:p>
      <w:r>
        <w:t>0</w:t>
      </w:r>
    </w:p>
    <w:p>
      <w:r>
        <w:t>124,21%</w:t>
      </w:r>
    </w:p>
    <w:p>
      <w:r>
        <w:t>18</w:t>
      </w:r>
    </w:p>
    <w:p>
      <w:r>
        <w:t>Sở Thông tin - Truyền thông</w:t>
      </w:r>
    </w:p>
    <w:p>
      <w:r>
        <w:t>48.266</w:t>
      </w:r>
    </w:p>
    <w:p>
      <w:r>
        <w:t>46.787</w:t>
      </w:r>
    </w:p>
    <w:p>
      <w:r>
        <w:t>0</w:t>
      </w:r>
    </w:p>
    <w:p>
      <w:r>
        <w:t>46.787</w:t>
      </w:r>
    </w:p>
    <w:p>
      <w:r>
        <w:t>0</w:t>
      </w:r>
    </w:p>
    <w:p>
      <w:r>
        <w:t>0</w:t>
      </w:r>
    </w:p>
    <w:p>
      <w:r>
        <w:t>0</w:t>
      </w:r>
    </w:p>
    <w:p>
      <w:r>
        <w:t>0</w:t>
      </w:r>
    </w:p>
    <w:p>
      <w:r>
        <w:t>0</w:t>
      </w:r>
    </w:p>
    <w:p>
      <w:r>
        <w:t>0</w:t>
      </w:r>
    </w:p>
    <w:p>
      <w:r>
        <w:t>0</w:t>
      </w:r>
    </w:p>
    <w:p>
      <w:r>
        <w:t>0</w:t>
      </w:r>
    </w:p>
    <w:p>
      <w:r>
        <w:t>0</w:t>
      </w:r>
    </w:p>
    <w:p>
      <w:r>
        <w:t>0</w:t>
      </w:r>
    </w:p>
    <w:p>
      <w:r>
        <w:t>0</w:t>
      </w:r>
    </w:p>
    <w:p>
      <w:r>
        <w:t>0</w:t>
      </w:r>
    </w:p>
    <w:p>
      <w:r>
        <w:t>0</w:t>
      </w:r>
    </w:p>
    <w:p>
      <w:r>
        <w:t>96,94%</w:t>
      </w:r>
    </w:p>
    <w:p>
      <w:r>
        <w:t>19</w:t>
      </w:r>
    </w:p>
    <w:p>
      <w:r>
        <w:t>Sở VH-TT&amp;DL</w:t>
      </w:r>
    </w:p>
    <w:p>
      <w:r>
        <w:t>32.148</w:t>
      </w:r>
    </w:p>
    <w:p>
      <w:r>
        <w:t>25.430</w:t>
      </w:r>
    </w:p>
    <w:p>
      <w:r>
        <w:t>0</w:t>
      </w:r>
    </w:p>
    <w:p>
      <w:r>
        <w:t>0</w:t>
      </w:r>
    </w:p>
    <w:p>
      <w:r>
        <w:t>0</w:t>
      </w:r>
    </w:p>
    <w:p>
      <w:r>
        <w:t>0</w:t>
      </w:r>
    </w:p>
    <w:p>
      <w:r>
        <w:t>0</w:t>
      </w:r>
    </w:p>
    <w:p>
      <w:r>
        <w:t>25.211</w:t>
      </w:r>
    </w:p>
    <w:p>
      <w:r>
        <w:t>0</w:t>
      </w:r>
    </w:p>
    <w:p>
      <w:r>
        <w:t>0</w:t>
      </w:r>
    </w:p>
    <w:p>
      <w:r>
        <w:t>0</w:t>
      </w:r>
    </w:p>
    <w:p>
      <w:r>
        <w:t>0</w:t>
      </w:r>
    </w:p>
    <w:p>
      <w:r>
        <w:t>0</w:t>
      </w:r>
    </w:p>
    <w:p>
      <w:r>
        <w:t>0</w:t>
      </w:r>
    </w:p>
    <w:p>
      <w:r>
        <w:t>219</w:t>
      </w:r>
    </w:p>
    <w:p>
      <w:r>
        <w:t>0</w:t>
      </w:r>
    </w:p>
    <w:p>
      <w:r>
        <w:t>0</w:t>
      </w:r>
    </w:p>
    <w:p>
      <w:r>
        <w:t>79,10%</w:t>
      </w:r>
    </w:p>
    <w:p>
      <w:r>
        <w:t>20</w:t>
      </w:r>
    </w:p>
    <w:p>
      <w:r>
        <w:t>Sở Xây dựng</w:t>
      </w:r>
    </w:p>
    <w:p>
      <w:r>
        <w:t>407</w:t>
      </w:r>
    </w:p>
    <w:p>
      <w:r>
        <w:t>411</w:t>
      </w:r>
    </w:p>
    <w:p>
      <w:r>
        <w:t>0</w:t>
      </w:r>
    </w:p>
    <w:p>
      <w:r>
        <w:t>0</w:t>
      </w:r>
    </w:p>
    <w:p>
      <w:r>
        <w:t>0</w:t>
      </w:r>
    </w:p>
    <w:p>
      <w:r>
        <w:t>0</w:t>
      </w:r>
    </w:p>
    <w:p>
      <w:r>
        <w:t>0</w:t>
      </w:r>
    </w:p>
    <w:p>
      <w:r>
        <w:t>0</w:t>
      </w:r>
    </w:p>
    <w:p>
      <w:r>
        <w:t>0</w:t>
      </w:r>
    </w:p>
    <w:p>
      <w:r>
        <w:t>0</w:t>
      </w:r>
    </w:p>
    <w:p>
      <w:r>
        <w:t>0</w:t>
      </w:r>
    </w:p>
    <w:p>
      <w:r>
        <w:t>378</w:t>
      </w:r>
    </w:p>
    <w:p>
      <w:r>
        <w:t>0</w:t>
      </w:r>
    </w:p>
    <w:p>
      <w:r>
        <w:t>0</w:t>
      </w:r>
    </w:p>
    <w:p>
      <w:r>
        <w:t>33</w:t>
      </w:r>
    </w:p>
    <w:p>
      <w:r>
        <w:t>0</w:t>
      </w:r>
    </w:p>
    <w:p>
      <w:r>
        <w:t>0</w:t>
      </w:r>
    </w:p>
    <w:p>
      <w:r>
        <w:t>101,01%</w:t>
      </w:r>
    </w:p>
    <w:p>
      <w:r>
        <w:t>21</w:t>
      </w:r>
    </w:p>
    <w:p>
      <w:r>
        <w:t>Sở y tế</w:t>
      </w:r>
    </w:p>
    <w:p>
      <w:r>
        <w:t>159.354</w:t>
      </w:r>
    </w:p>
    <w:p>
      <w:r>
        <w:t>177.716</w:t>
      </w:r>
    </w:p>
    <w:p>
      <w:r>
        <w:t>0</w:t>
      </w:r>
    </w:p>
    <w:p>
      <w:r>
        <w:t>0</w:t>
      </w:r>
    </w:p>
    <w:p>
      <w:r>
        <w:t>0</w:t>
      </w:r>
    </w:p>
    <w:p>
      <w:r>
        <w:t>0</w:t>
      </w:r>
    </w:p>
    <w:p>
      <w:r>
        <w:t>177.716</w:t>
      </w:r>
    </w:p>
    <w:p>
      <w:r>
        <w:t>0</w:t>
      </w:r>
    </w:p>
    <w:p>
      <w:r>
        <w:t>0</w:t>
      </w:r>
    </w:p>
    <w:p>
      <w:r>
        <w:t>0</w:t>
      </w:r>
    </w:p>
    <w:p>
      <w:r>
        <w:t>0</w:t>
      </w:r>
    </w:p>
    <w:p>
      <w:r>
        <w:t>0</w:t>
      </w:r>
    </w:p>
    <w:p>
      <w:r>
        <w:t>0</w:t>
      </w:r>
    </w:p>
    <w:p>
      <w:r>
        <w:t>0</w:t>
      </w:r>
    </w:p>
    <w:p>
      <w:r>
        <w:t>0</w:t>
      </w:r>
    </w:p>
    <w:p>
      <w:r>
        <w:t>0</w:t>
      </w:r>
    </w:p>
    <w:p>
      <w:r>
        <w:t>0</w:t>
      </w:r>
    </w:p>
    <w:p>
      <w:r>
        <w:t>111,52%</w:t>
      </w:r>
    </w:p>
    <w:p>
      <w:r>
        <w:t>22</w:t>
      </w:r>
    </w:p>
    <w:p>
      <w:r>
        <w:t>Trung tâm ĐT &amp; Khai thác hạ tầng</w:t>
      </w:r>
    </w:p>
    <w:p>
      <w:r>
        <w:t>5.734</w:t>
      </w:r>
    </w:p>
    <w:p>
      <w:r>
        <w:t>6.052</w:t>
      </w:r>
    </w:p>
    <w:p>
      <w:r>
        <w:t>0</w:t>
      </w:r>
    </w:p>
    <w:p>
      <w:r>
        <w:t>0</w:t>
      </w:r>
    </w:p>
    <w:p>
      <w:r>
        <w:t>0</w:t>
      </w:r>
    </w:p>
    <w:p>
      <w:r>
        <w:t>0</w:t>
      </w:r>
    </w:p>
    <w:p>
      <w:r>
        <w:t>0</w:t>
      </w:r>
    </w:p>
    <w:p>
      <w:r>
        <w:t>0</w:t>
      </w:r>
    </w:p>
    <w:p>
      <w:r>
        <w:t>0</w:t>
      </w:r>
    </w:p>
    <w:p>
      <w:r>
        <w:t>0</w:t>
      </w:r>
    </w:p>
    <w:p>
      <w:r>
        <w:t>0</w:t>
      </w:r>
    </w:p>
    <w:p>
      <w:r>
        <w:t>6.052</w:t>
      </w:r>
    </w:p>
    <w:p>
      <w:r>
        <w:t>0</w:t>
      </w:r>
    </w:p>
    <w:p>
      <w:r>
        <w:t>6.052</w:t>
      </w:r>
    </w:p>
    <w:p>
      <w:r>
        <w:t>0</w:t>
      </w:r>
    </w:p>
    <w:p>
      <w:r>
        <w:t>0</w:t>
      </w:r>
    </w:p>
    <w:p>
      <w:r>
        <w:t>0</w:t>
      </w:r>
    </w:p>
    <w:p>
      <w:r>
        <w:t>105,55%</w:t>
      </w:r>
    </w:p>
    <w:p>
      <w:r>
        <w:t>23</w:t>
      </w:r>
    </w:p>
    <w:p>
      <w:r>
        <w:t>Trung tâm PTQNĐ</w:t>
      </w:r>
    </w:p>
    <w:p>
      <w:r>
        <w:t>254.815</w:t>
      </w:r>
    </w:p>
    <w:p>
      <w:r>
        <w:t>307.041</w:t>
      </w:r>
    </w:p>
    <w:p>
      <w:r>
        <w:t>0</w:t>
      </w:r>
    </w:p>
    <w:p>
      <w:r>
        <w:t>0</w:t>
      </w:r>
    </w:p>
    <w:p>
      <w:r>
        <w:t>0</w:t>
      </w:r>
    </w:p>
    <w:p>
      <w:r>
        <w:t>0</w:t>
      </w:r>
    </w:p>
    <w:p>
      <w:r>
        <w:t>0</w:t>
      </w:r>
    </w:p>
    <w:p>
      <w:r>
        <w:t>110</w:t>
      </w:r>
    </w:p>
    <w:p>
      <w:r>
        <w:t>0</w:t>
      </w:r>
    </w:p>
    <w:p>
      <w:r>
        <w:t>0</w:t>
      </w:r>
    </w:p>
    <w:p>
      <w:r>
        <w:t>0</w:t>
      </w:r>
    </w:p>
    <w:p>
      <w:r>
        <w:t>306.271</w:t>
      </w:r>
    </w:p>
    <w:p>
      <w:r>
        <w:t>271.583</w:t>
      </w:r>
    </w:p>
    <w:p>
      <w:r>
        <w:t>34.688</w:t>
      </w:r>
    </w:p>
    <w:p>
      <w:r>
        <w:t>660</w:t>
      </w:r>
    </w:p>
    <w:p>
      <w:r>
        <w:t>0</w:t>
      </w:r>
    </w:p>
    <w:p>
      <w:r>
        <w:t>0</w:t>
      </w:r>
    </w:p>
    <w:p>
      <w:r>
        <w:t>120,50%</w:t>
      </w:r>
    </w:p>
    <w:p>
      <w:r>
        <w:t>24</w:t>
      </w:r>
    </w:p>
    <w:p>
      <w:r>
        <w:t>Ban QLDA &amp; PTQĐ H. Cao lãnh</w:t>
      </w:r>
    </w:p>
    <w:p>
      <w:r>
        <w:t>0</w:t>
      </w:r>
    </w:p>
    <w:p>
      <w:r>
        <w:t>600</w:t>
      </w:r>
    </w:p>
    <w:p>
      <w:r>
        <w:t>0</w:t>
      </w:r>
    </w:p>
    <w:p>
      <w:r>
        <w:t>0</w:t>
      </w:r>
    </w:p>
    <w:p>
      <w:r>
        <w:t>0</w:t>
      </w:r>
    </w:p>
    <w:p>
      <w:r>
        <w:t>0</w:t>
      </w:r>
    </w:p>
    <w:p>
      <w:r>
        <w:t>0</w:t>
      </w:r>
    </w:p>
    <w:p>
      <w:r>
        <w:t>0</w:t>
      </w:r>
    </w:p>
    <w:p>
      <w:r>
        <w:t>0</w:t>
      </w:r>
    </w:p>
    <w:p>
      <w:r>
        <w:t>0</w:t>
      </w:r>
    </w:p>
    <w:p>
      <w:r>
        <w:t>0</w:t>
      </w:r>
    </w:p>
    <w:p>
      <w:r>
        <w:t>600</w:t>
      </w:r>
    </w:p>
    <w:p>
      <w:r>
        <w:t>600</w:t>
      </w:r>
    </w:p>
    <w:p>
      <w:r>
        <w:t>0</w:t>
      </w:r>
    </w:p>
    <w:p>
      <w:r>
        <w:t>0</w:t>
      </w:r>
    </w:p>
    <w:p>
      <w:r>
        <w:t>0</w:t>
      </w:r>
    </w:p>
    <w:p>
      <w:r>
        <w:t>0</w:t>
      </w:r>
    </w:p>
    <w:p>
      <w:r>
        <w:t>25</w:t>
      </w:r>
    </w:p>
    <w:p>
      <w:r>
        <w:t>UBND Huyện Cao lãnh</w:t>
      </w:r>
    </w:p>
    <w:p>
      <w:r>
        <w:t>48.634</w:t>
      </w:r>
    </w:p>
    <w:p>
      <w:r>
        <w:t>58.504</w:t>
      </w:r>
    </w:p>
    <w:p>
      <w:r>
        <w:t>57.005</w:t>
      </w:r>
    </w:p>
    <w:p>
      <w:r>
        <w:t>0</w:t>
      </w:r>
    </w:p>
    <w:p>
      <w:r>
        <w:t>0</w:t>
      </w:r>
    </w:p>
    <w:p>
      <w:r>
        <w:t>0</w:t>
      </w:r>
    </w:p>
    <w:p>
      <w:r>
        <w:t>0</w:t>
      </w:r>
    </w:p>
    <w:p>
      <w:r>
        <w:t>0</w:t>
      </w:r>
    </w:p>
    <w:p>
      <w:r>
        <w:t>0</w:t>
      </w:r>
    </w:p>
    <w:p>
      <w:r>
        <w:t>0</w:t>
      </w:r>
    </w:p>
    <w:p>
      <w:r>
        <w:t>0</w:t>
      </w:r>
    </w:p>
    <w:p>
      <w:r>
        <w:t>1.499</w:t>
      </w:r>
    </w:p>
    <w:p>
      <w:r>
        <w:t>1.499</w:t>
      </w:r>
    </w:p>
    <w:p>
      <w:r>
        <w:t>0</w:t>
      </w:r>
    </w:p>
    <w:p>
      <w:r>
        <w:t>0</w:t>
      </w:r>
    </w:p>
    <w:p>
      <w:r>
        <w:t>0</w:t>
      </w:r>
    </w:p>
    <w:p>
      <w:r>
        <w:t>0</w:t>
      </w:r>
    </w:p>
    <w:p>
      <w:r>
        <w:t>120,29%</w:t>
      </w:r>
    </w:p>
    <w:p>
      <w:r>
        <w:t>26</w:t>
      </w:r>
    </w:p>
    <w:p>
      <w:r>
        <w:t>UBND Huyện Châu thành</w:t>
      </w:r>
    </w:p>
    <w:p>
      <w:r>
        <w:t>41.769</w:t>
      </w:r>
    </w:p>
    <w:p>
      <w:r>
        <w:t>42.266</w:t>
      </w:r>
    </w:p>
    <w:p>
      <w:r>
        <w:t>41.604</w:t>
      </w:r>
    </w:p>
    <w:p>
      <w:r>
        <w:t>0</w:t>
      </w:r>
    </w:p>
    <w:p>
      <w:r>
        <w:t>0</w:t>
      </w:r>
    </w:p>
    <w:p>
      <w:r>
        <w:t>0</w:t>
      </w:r>
    </w:p>
    <w:p>
      <w:r>
        <w:t>0</w:t>
      </w:r>
    </w:p>
    <w:p>
      <w:r>
        <w:t>0</w:t>
      </w:r>
    </w:p>
    <w:p>
      <w:r>
        <w:t>0</w:t>
      </w:r>
    </w:p>
    <w:p>
      <w:r>
        <w:t>0</w:t>
      </w:r>
    </w:p>
    <w:p>
      <w:r>
        <w:t>0</w:t>
      </w:r>
    </w:p>
    <w:p>
      <w:r>
        <w:t>662</w:t>
      </w:r>
    </w:p>
    <w:p>
      <w:r>
        <w:t>0</w:t>
      </w:r>
    </w:p>
    <w:p>
      <w:r>
        <w:t>662</w:t>
      </w:r>
    </w:p>
    <w:p>
      <w:r>
        <w:t>0</w:t>
      </w:r>
    </w:p>
    <w:p>
      <w:r>
        <w:t>0</w:t>
      </w:r>
    </w:p>
    <w:p>
      <w:r>
        <w:t>0</w:t>
      </w:r>
    </w:p>
    <w:p>
      <w:r>
        <w:t>101,19%</w:t>
      </w:r>
    </w:p>
    <w:p>
      <w:r>
        <w:t>27</w:t>
      </w:r>
    </w:p>
    <w:p>
      <w:r>
        <w:t>UBND Huyện Hồng ngự</w:t>
      </w:r>
    </w:p>
    <w:p>
      <w:r>
        <w:t>69.700</w:t>
      </w:r>
    </w:p>
    <w:p>
      <w:r>
        <w:t>86.084</w:t>
      </w:r>
    </w:p>
    <w:p>
      <w:r>
        <w:t>54.207</w:t>
      </w:r>
    </w:p>
    <w:p>
      <w:r>
        <w:t>0</w:t>
      </w:r>
    </w:p>
    <w:p>
      <w:r>
        <w:t>0</w:t>
      </w:r>
    </w:p>
    <w:p>
      <w:r>
        <w:t>0</w:t>
      </w:r>
    </w:p>
    <w:p>
      <w:r>
        <w:t>0</w:t>
      </w:r>
    </w:p>
    <w:p>
      <w:r>
        <w:t>10.000</w:t>
      </w:r>
    </w:p>
    <w:p>
      <w:r>
        <w:t>0</w:t>
      </w:r>
    </w:p>
    <w:p>
      <w:r>
        <w:t>0</w:t>
      </w:r>
    </w:p>
    <w:p>
      <w:r>
        <w:t>0</w:t>
      </w:r>
    </w:p>
    <w:p>
      <w:r>
        <w:t>21.877</w:t>
      </w:r>
    </w:p>
    <w:p>
      <w:r>
        <w:t>1.484</w:t>
      </w:r>
    </w:p>
    <w:p>
      <w:r>
        <w:t>1.590</w:t>
      </w:r>
    </w:p>
    <w:p>
      <w:r>
        <w:t>0</w:t>
      </w:r>
    </w:p>
    <w:p>
      <w:r>
        <w:t>0</w:t>
      </w:r>
    </w:p>
    <w:p>
      <w:r>
        <w:t>0</w:t>
      </w:r>
    </w:p>
    <w:p>
      <w:r>
        <w:t>123,51%</w:t>
      </w:r>
    </w:p>
    <w:p>
      <w:r>
        <w:t>28</w:t>
      </w:r>
    </w:p>
    <w:p>
      <w:r>
        <w:t>UBND Huyện Lai vung</w:t>
      </w:r>
    </w:p>
    <w:p>
      <w:r>
        <w:t>77.957</w:t>
      </w:r>
    </w:p>
    <w:p>
      <w:r>
        <w:t>105.687</w:t>
      </w:r>
    </w:p>
    <w:p>
      <w:r>
        <w:t>95.673</w:t>
      </w:r>
    </w:p>
    <w:p>
      <w:r>
        <w:t>0</w:t>
      </w:r>
    </w:p>
    <w:p>
      <w:r>
        <w:t>0</w:t>
      </w:r>
    </w:p>
    <w:p>
      <w:r>
        <w:t>0</w:t>
      </w:r>
    </w:p>
    <w:p>
      <w:r>
        <w:t>0</w:t>
      </w:r>
    </w:p>
    <w:p>
      <w:r>
        <w:t>0</w:t>
      </w:r>
    </w:p>
    <w:p>
      <w:r>
        <w:t>0</w:t>
      </w:r>
    </w:p>
    <w:p>
      <w:r>
        <w:t>0</w:t>
      </w:r>
    </w:p>
    <w:p>
      <w:r>
        <w:t>0</w:t>
      </w:r>
    </w:p>
    <w:p>
      <w:r>
        <w:t>0</w:t>
      </w:r>
    </w:p>
    <w:p>
      <w:r>
        <w:t>0</w:t>
      </w:r>
    </w:p>
    <w:p>
      <w:r>
        <w:t>0</w:t>
      </w:r>
    </w:p>
    <w:p>
      <w:r>
        <w:t>10.014</w:t>
      </w:r>
    </w:p>
    <w:p>
      <w:r>
        <w:t>0</w:t>
      </w:r>
    </w:p>
    <w:p>
      <w:r>
        <w:t>0</w:t>
      </w:r>
    </w:p>
    <w:p>
      <w:r>
        <w:t>135,57%</w:t>
      </w:r>
    </w:p>
    <w:p>
      <w:r>
        <w:t>29</w:t>
      </w:r>
    </w:p>
    <w:p>
      <w:r>
        <w:t>UBND Huyện Lấp vò</w:t>
      </w:r>
    </w:p>
    <w:p>
      <w:r>
        <w:t>41.486</w:t>
      </w:r>
    </w:p>
    <w:p>
      <w:r>
        <w:t>34.937</w:t>
      </w:r>
    </w:p>
    <w:p>
      <w:r>
        <w:t>21.372</w:t>
      </w:r>
    </w:p>
    <w:p>
      <w:r>
        <w:t>0</w:t>
      </w:r>
    </w:p>
    <w:p>
      <w:r>
        <w:t>0</w:t>
      </w:r>
    </w:p>
    <w:p>
      <w:r>
        <w:t>0</w:t>
      </w:r>
    </w:p>
    <w:p>
      <w:r>
        <w:t>0</w:t>
      </w:r>
    </w:p>
    <w:p>
      <w:r>
        <w:t>0</w:t>
      </w:r>
    </w:p>
    <w:p>
      <w:r>
        <w:t>0</w:t>
      </w:r>
    </w:p>
    <w:p>
      <w:r>
        <w:t>0</w:t>
      </w:r>
    </w:p>
    <w:p>
      <w:r>
        <w:t>0</w:t>
      </w:r>
    </w:p>
    <w:p>
      <w:r>
        <w:t>13.565</w:t>
      </w:r>
    </w:p>
    <w:p>
      <w:r>
        <w:t>6.030</w:t>
      </w:r>
    </w:p>
    <w:p>
      <w:r>
        <w:t>7.535</w:t>
      </w:r>
    </w:p>
    <w:p>
      <w:r>
        <w:t>0</w:t>
      </w:r>
    </w:p>
    <w:p>
      <w:r>
        <w:t>0</w:t>
      </w:r>
    </w:p>
    <w:p>
      <w:r>
        <w:t>0</w:t>
      </w:r>
    </w:p>
    <w:p>
      <w:r>
        <w:t>84,21%</w:t>
      </w:r>
    </w:p>
    <w:p>
      <w:r>
        <w:t>30</w:t>
      </w:r>
    </w:p>
    <w:p>
      <w:r>
        <w:t>UBND Huyện Tam nông</w:t>
      </w:r>
    </w:p>
    <w:p>
      <w:r>
        <w:t>150.180</w:t>
      </w:r>
    </w:p>
    <w:p>
      <w:r>
        <w:t>148.930</w:t>
      </w:r>
    </w:p>
    <w:p>
      <w:r>
        <w:t>57.261</w:t>
      </w:r>
    </w:p>
    <w:p>
      <w:r>
        <w:t>0</w:t>
      </w:r>
    </w:p>
    <w:p>
      <w:r>
        <w:t>0</w:t>
      </w:r>
    </w:p>
    <w:p>
      <w:r>
        <w:t>0</w:t>
      </w:r>
    </w:p>
    <w:p>
      <w:r>
        <w:t>0</w:t>
      </w:r>
    </w:p>
    <w:p>
      <w:r>
        <w:t>0</w:t>
      </w:r>
    </w:p>
    <w:p>
      <w:r>
        <w:t>0</w:t>
      </w:r>
    </w:p>
    <w:p>
      <w:r>
        <w:t>0</w:t>
      </w:r>
    </w:p>
    <w:p>
      <w:r>
        <w:t>0</w:t>
      </w:r>
    </w:p>
    <w:p>
      <w:r>
        <w:t>91.669</w:t>
      </w:r>
    </w:p>
    <w:p>
      <w:r>
        <w:t>81.423</w:t>
      </w:r>
    </w:p>
    <w:p>
      <w:r>
        <w:t>10.246</w:t>
      </w:r>
    </w:p>
    <w:p>
      <w:r>
        <w:t>0</w:t>
      </w:r>
    </w:p>
    <w:p>
      <w:r>
        <w:t>0</w:t>
      </w:r>
    </w:p>
    <w:p>
      <w:r>
        <w:t>0</w:t>
      </w:r>
    </w:p>
    <w:p>
      <w:r>
        <w:t>99,17%</w:t>
      </w:r>
    </w:p>
    <w:p>
      <w:r>
        <w:t>31</w:t>
      </w:r>
    </w:p>
    <w:p>
      <w:r>
        <w:t>UBND Huyện Tân hồng</w:t>
      </w:r>
    </w:p>
    <w:p>
      <w:r>
        <w:t>101.178</w:t>
      </w:r>
    </w:p>
    <w:p>
      <w:r>
        <w:t>136.580</w:t>
      </w:r>
    </w:p>
    <w:p>
      <w:r>
        <w:t>125.697</w:t>
      </w:r>
    </w:p>
    <w:p>
      <w:r>
        <w:t>0</w:t>
      </w:r>
    </w:p>
    <w:p>
      <w:r>
        <w:t>0</w:t>
      </w:r>
    </w:p>
    <w:p>
      <w:r>
        <w:t>0</w:t>
      </w:r>
    </w:p>
    <w:p>
      <w:r>
        <w:t>0</w:t>
      </w:r>
    </w:p>
    <w:p>
      <w:r>
        <w:t>0</w:t>
      </w:r>
    </w:p>
    <w:p>
      <w:r>
        <w:t>0</w:t>
      </w:r>
    </w:p>
    <w:p>
      <w:r>
        <w:t>0</w:t>
      </w:r>
    </w:p>
    <w:p>
      <w:r>
        <w:t>0</w:t>
      </w:r>
    </w:p>
    <w:p>
      <w:r>
        <w:t>10.882</w:t>
      </w:r>
    </w:p>
    <w:p>
      <w:r>
        <w:t>7.573</w:t>
      </w:r>
    </w:p>
    <w:p>
      <w:r>
        <w:t>0</w:t>
      </w:r>
    </w:p>
    <w:p>
      <w:r>
        <w:t>0</w:t>
      </w:r>
    </w:p>
    <w:p>
      <w:r>
        <w:t>0</w:t>
      </w:r>
    </w:p>
    <w:p>
      <w:r>
        <w:t>0</w:t>
      </w:r>
    </w:p>
    <w:p>
      <w:r>
        <w:t>134,99%</w:t>
      </w:r>
    </w:p>
    <w:p>
      <w:r>
        <w:t>32</w:t>
      </w:r>
    </w:p>
    <w:p>
      <w:r>
        <w:t>UBND Huyện Thanh bình</w:t>
      </w:r>
    </w:p>
    <w:p>
      <w:r>
        <w:t>460.980</w:t>
      </w:r>
    </w:p>
    <w:p>
      <w:r>
        <w:t>230.835</w:t>
      </w:r>
    </w:p>
    <w:p>
      <w:r>
        <w:t>56.275</w:t>
      </w:r>
    </w:p>
    <w:p>
      <w:r>
        <w:t>0</w:t>
      </w:r>
    </w:p>
    <w:p>
      <w:r>
        <w:t>0</w:t>
      </w:r>
    </w:p>
    <w:p>
      <w:r>
        <w:t>0</w:t>
      </w:r>
    </w:p>
    <w:p>
      <w:r>
        <w:t>0</w:t>
      </w:r>
    </w:p>
    <w:p>
      <w:r>
        <w:t>0</w:t>
      </w:r>
    </w:p>
    <w:p>
      <w:r>
        <w:t>0</w:t>
      </w:r>
    </w:p>
    <w:p>
      <w:r>
        <w:t>0</w:t>
      </w:r>
    </w:p>
    <w:p>
      <w:r>
        <w:t>0</w:t>
      </w:r>
    </w:p>
    <w:p>
      <w:r>
        <w:t>174.560</w:t>
      </w:r>
    </w:p>
    <w:p>
      <w:r>
        <w:t>174.560</w:t>
      </w:r>
    </w:p>
    <w:p>
      <w:r>
        <w:t>0</w:t>
      </w:r>
    </w:p>
    <w:p>
      <w:r>
        <w:t>0</w:t>
      </w:r>
    </w:p>
    <w:p>
      <w:r>
        <w:t>0</w:t>
      </w:r>
    </w:p>
    <w:p>
      <w:r>
        <w:t>0</w:t>
      </w:r>
    </w:p>
    <w:p>
      <w:r>
        <w:t>50,07%</w:t>
      </w:r>
    </w:p>
    <w:p>
      <w:r>
        <w:t>33</w:t>
      </w:r>
    </w:p>
    <w:p>
      <w:r>
        <w:t>UBND Huyện Tháp mười</w:t>
      </w:r>
    </w:p>
    <w:p>
      <w:r>
        <w:t>74.628</w:t>
      </w:r>
    </w:p>
    <w:p>
      <w:r>
        <w:t>91.397</w:t>
      </w:r>
    </w:p>
    <w:p>
      <w:r>
        <w:t>79.901</w:t>
      </w:r>
    </w:p>
    <w:p>
      <w:r>
        <w:t>0</w:t>
      </w:r>
    </w:p>
    <w:p>
      <w:r>
        <w:t>0</w:t>
      </w:r>
    </w:p>
    <w:p>
      <w:r>
        <w:t>0</w:t>
      </w:r>
    </w:p>
    <w:p>
      <w:r>
        <w:t>0</w:t>
      </w:r>
    </w:p>
    <w:p>
      <w:r>
        <w:t>0</w:t>
      </w:r>
    </w:p>
    <w:p>
      <w:r>
        <w:t>0</w:t>
      </w:r>
    </w:p>
    <w:p>
      <w:r>
        <w:t>0</w:t>
      </w:r>
    </w:p>
    <w:p>
      <w:r>
        <w:t>0</w:t>
      </w:r>
    </w:p>
    <w:p>
      <w:r>
        <w:t>11.496</w:t>
      </w:r>
    </w:p>
    <w:p>
      <w:r>
        <w:t>11.496</w:t>
      </w:r>
    </w:p>
    <w:p>
      <w:r>
        <w:t>0</w:t>
      </w:r>
    </w:p>
    <w:p>
      <w:r>
        <w:t>0</w:t>
      </w:r>
    </w:p>
    <w:p>
      <w:r>
        <w:t>0</w:t>
      </w:r>
    </w:p>
    <w:p>
      <w:r>
        <w:t>0</w:t>
      </w:r>
    </w:p>
    <w:p>
      <w:r>
        <w:t>122,47%</w:t>
      </w:r>
    </w:p>
    <w:p>
      <w:r>
        <w:t>34</w:t>
      </w:r>
    </w:p>
    <w:p>
      <w:r>
        <w:t>Ban QLDA &amp; PTQĐ TP cao lãnh</w:t>
      </w:r>
    </w:p>
    <w:p>
      <w:r>
        <w:t>0</w:t>
      </w:r>
    </w:p>
    <w:p>
      <w:r>
        <w:t>13.395</w:t>
      </w:r>
    </w:p>
    <w:p>
      <w:r>
        <w:t>0</w:t>
      </w:r>
    </w:p>
    <w:p>
      <w:r>
        <w:t>0</w:t>
      </w:r>
    </w:p>
    <w:p>
      <w:r>
        <w:t>0</w:t>
      </w:r>
    </w:p>
    <w:p>
      <w:r>
        <w:t>0</w:t>
      </w:r>
    </w:p>
    <w:p>
      <w:r>
        <w:t>0</w:t>
      </w:r>
    </w:p>
    <w:p>
      <w:r>
        <w:t>0</w:t>
      </w:r>
    </w:p>
    <w:p>
      <w:r>
        <w:t>0</w:t>
      </w:r>
    </w:p>
    <w:p>
      <w:r>
        <w:t>0</w:t>
      </w:r>
    </w:p>
    <w:p>
      <w:r>
        <w:t>0</w:t>
      </w:r>
    </w:p>
    <w:p>
      <w:r>
        <w:t>13.395</w:t>
      </w:r>
    </w:p>
    <w:p>
      <w:r>
        <w:t>13.395</w:t>
      </w:r>
    </w:p>
    <w:p>
      <w:r>
        <w:t>0</w:t>
      </w:r>
    </w:p>
    <w:p>
      <w:r>
        <w:t>0</w:t>
      </w:r>
    </w:p>
    <w:p>
      <w:r>
        <w:t>0</w:t>
      </w:r>
    </w:p>
    <w:p>
      <w:r>
        <w:t>0</w:t>
      </w:r>
    </w:p>
    <w:p>
      <w:r>
        <w:t>35</w:t>
      </w:r>
    </w:p>
    <w:p>
      <w:r>
        <w:t>UBND TP Cao lãnh</w:t>
      </w:r>
    </w:p>
    <w:p>
      <w:r>
        <w:t>58.609</w:t>
      </w:r>
    </w:p>
    <w:p>
      <w:r>
        <w:t>65.015</w:t>
      </w:r>
    </w:p>
    <w:p>
      <w:r>
        <w:t>55.806</w:t>
      </w:r>
    </w:p>
    <w:p>
      <w:r>
        <w:t>0</w:t>
      </w:r>
    </w:p>
    <w:p>
      <w:r>
        <w:t>0</w:t>
      </w:r>
    </w:p>
    <w:p>
      <w:r>
        <w:t>0</w:t>
      </w:r>
    </w:p>
    <w:p>
      <w:r>
        <w:t>0</w:t>
      </w:r>
    </w:p>
    <w:p>
      <w:r>
        <w:t>0</w:t>
      </w:r>
    </w:p>
    <w:p>
      <w:r>
        <w:t>0</w:t>
      </w:r>
    </w:p>
    <w:p>
      <w:r>
        <w:t>0</w:t>
      </w:r>
    </w:p>
    <w:p>
      <w:r>
        <w:t>0</w:t>
      </w:r>
    </w:p>
    <w:p>
      <w:r>
        <w:t>9.209</w:t>
      </w:r>
    </w:p>
    <w:p>
      <w:r>
        <w:t>0</w:t>
      </w:r>
    </w:p>
    <w:p>
      <w:r>
        <w:t>655</w:t>
      </w:r>
    </w:p>
    <w:p>
      <w:r>
        <w:t>0</w:t>
      </w:r>
    </w:p>
    <w:p>
      <w:r>
        <w:t>0</w:t>
      </w:r>
    </w:p>
    <w:p>
      <w:r>
        <w:t>0</w:t>
      </w:r>
    </w:p>
    <w:p>
      <w:r>
        <w:t>110,93%</w:t>
      </w:r>
    </w:p>
    <w:p>
      <w:r>
        <w:t>36</w:t>
      </w:r>
    </w:p>
    <w:p>
      <w:r>
        <w:t>UBND TP Hồng ngự</w:t>
      </w:r>
    </w:p>
    <w:p>
      <w:r>
        <w:t>60.399</w:t>
      </w:r>
    </w:p>
    <w:p>
      <w:r>
        <w:t>85.694</w:t>
      </w:r>
    </w:p>
    <w:p>
      <w:r>
        <w:t>76.991</w:t>
      </w:r>
    </w:p>
    <w:p>
      <w:r>
        <w:t>0</w:t>
      </w:r>
    </w:p>
    <w:p>
      <w:r>
        <w:t>0</w:t>
      </w:r>
    </w:p>
    <w:p>
      <w:r>
        <w:t>0</w:t>
      </w:r>
    </w:p>
    <w:p>
      <w:r>
        <w:t>0</w:t>
      </w:r>
    </w:p>
    <w:p>
      <w:r>
        <w:t>0</w:t>
      </w:r>
    </w:p>
    <w:p>
      <w:r>
        <w:t>0</w:t>
      </w:r>
    </w:p>
    <w:p>
      <w:r>
        <w:t>0</w:t>
      </w:r>
    </w:p>
    <w:p>
      <w:r>
        <w:t>0</w:t>
      </w:r>
    </w:p>
    <w:p>
      <w:r>
        <w:t>8.702</w:t>
      </w:r>
    </w:p>
    <w:p>
      <w:r>
        <w:t>8.702</w:t>
      </w:r>
    </w:p>
    <w:p>
      <w:r>
        <w:t>513</w:t>
      </w:r>
    </w:p>
    <w:p>
      <w:r>
        <w:t>0</w:t>
      </w:r>
    </w:p>
    <w:p>
      <w:r>
        <w:t>0</w:t>
      </w:r>
    </w:p>
    <w:p>
      <w:r>
        <w:t>0</w:t>
      </w:r>
    </w:p>
    <w:p>
      <w:r>
        <w:t>141,88%</w:t>
      </w:r>
    </w:p>
    <w:p>
      <w:r>
        <w:t>37</w:t>
      </w:r>
    </w:p>
    <w:p>
      <w:r>
        <w:t>UBND TP Sa đéc</w:t>
      </w:r>
    </w:p>
    <w:p>
      <w:r>
        <w:t>11.075</w:t>
      </w:r>
    </w:p>
    <w:p>
      <w:r>
        <w:t>7.645</w:t>
      </w:r>
    </w:p>
    <w:p>
      <w:r>
        <w:t>7.027</w:t>
      </w:r>
    </w:p>
    <w:p>
      <w:r>
        <w:t>0</w:t>
      </w:r>
    </w:p>
    <w:p>
      <w:r>
        <w:t>0</w:t>
      </w:r>
    </w:p>
    <w:p>
      <w:r>
        <w:t>0</w:t>
      </w:r>
    </w:p>
    <w:p>
      <w:r>
        <w:t>0</w:t>
      </w:r>
    </w:p>
    <w:p>
      <w:r>
        <w:t>0</w:t>
      </w:r>
    </w:p>
    <w:p>
      <w:r>
        <w:t>0</w:t>
      </w:r>
    </w:p>
    <w:p>
      <w:r>
        <w:t>0</w:t>
      </w:r>
    </w:p>
    <w:p>
      <w:r>
        <w:t>0</w:t>
      </w:r>
    </w:p>
    <w:p>
      <w:r>
        <w:t>618</w:t>
      </w:r>
    </w:p>
    <w:p>
      <w:r>
        <w:t>618</w:t>
      </w:r>
    </w:p>
    <w:p>
      <w:r>
        <w:t>4.262</w:t>
      </w:r>
    </w:p>
    <w:p>
      <w:r>
        <w:t>0</w:t>
      </w:r>
    </w:p>
    <w:p>
      <w:r>
        <w:t>0</w:t>
      </w:r>
    </w:p>
    <w:p>
      <w:r>
        <w:t>0</w:t>
      </w:r>
    </w:p>
    <w:p>
      <w:r>
        <w:t>69,03%</w:t>
      </w:r>
    </w:p>
    <w:p>
      <w:r>
        <w:t>38</w:t>
      </w:r>
    </w:p>
    <w:p>
      <w:r>
        <w:t>Văn phòng Tỉnh uỷ</w:t>
      </w:r>
    </w:p>
    <w:p>
      <w:r>
        <w:t>8</w:t>
      </w:r>
    </w:p>
    <w:p>
      <w:r>
        <w:t>8</w:t>
      </w:r>
    </w:p>
    <w:p>
      <w:r>
        <w:t>0</w:t>
      </w:r>
    </w:p>
    <w:p>
      <w:r>
        <w:t>0</w:t>
      </w:r>
    </w:p>
    <w:p>
      <w:r>
        <w:t>0</w:t>
      </w:r>
    </w:p>
    <w:p>
      <w:r>
        <w:t>0</w:t>
      </w:r>
    </w:p>
    <w:p>
      <w:r>
        <w:t>0</w:t>
      </w:r>
    </w:p>
    <w:p>
      <w:r>
        <w:t>0</w:t>
      </w:r>
    </w:p>
    <w:p>
      <w:r>
        <w:t>0</w:t>
      </w:r>
    </w:p>
    <w:p>
      <w:r>
        <w:t>0</w:t>
      </w:r>
    </w:p>
    <w:p>
      <w:r>
        <w:t>0</w:t>
      </w:r>
    </w:p>
    <w:p>
      <w:r>
        <w:t>0</w:t>
      </w:r>
    </w:p>
    <w:p>
      <w:r>
        <w:t>0</w:t>
      </w:r>
    </w:p>
    <w:p>
      <w:r>
        <w:t>0</w:t>
      </w:r>
    </w:p>
    <w:p>
      <w:r>
        <w:t>8</w:t>
      </w:r>
    </w:p>
    <w:p>
      <w:r>
        <w:t>0</w:t>
      </w:r>
    </w:p>
    <w:p>
      <w:r>
        <w:t>0</w:t>
      </w:r>
    </w:p>
    <w:p>
      <w:r>
        <w:t>100,00%</w:t>
      </w:r>
    </w:p>
    <w:p>
      <w:r>
        <w:t>39</w:t>
      </w:r>
    </w:p>
    <w:p>
      <w:r>
        <w:t>Văn phòng UBND tỉnh</w:t>
      </w:r>
    </w:p>
    <w:p>
      <w:r>
        <w:t>6.550</w:t>
      </w:r>
    </w:p>
    <w:p>
      <w:r>
        <w:t>9.462</w:t>
      </w:r>
    </w:p>
    <w:p>
      <w:r>
        <w:t>0</w:t>
      </w:r>
    </w:p>
    <w:p>
      <w:r>
        <w:t>0</w:t>
      </w:r>
    </w:p>
    <w:p>
      <w:r>
        <w:t>0</w:t>
      </w:r>
    </w:p>
    <w:p>
      <w:r>
        <w:t>0</w:t>
      </w:r>
    </w:p>
    <w:p>
      <w:r>
        <w:t>0</w:t>
      </w:r>
    </w:p>
    <w:p>
      <w:r>
        <w:t>0</w:t>
      </w:r>
    </w:p>
    <w:p>
      <w:r>
        <w:t>0</w:t>
      </w:r>
    </w:p>
    <w:p>
      <w:r>
        <w:t>0</w:t>
      </w:r>
    </w:p>
    <w:p>
      <w:r>
        <w:t>0</w:t>
      </w:r>
    </w:p>
    <w:p>
      <w:r>
        <w:t>0</w:t>
      </w:r>
    </w:p>
    <w:p>
      <w:r>
        <w:t>0</w:t>
      </w:r>
    </w:p>
    <w:p>
      <w:r>
        <w:t>0</w:t>
      </w:r>
    </w:p>
    <w:p>
      <w:r>
        <w:t>9.462</w:t>
      </w:r>
    </w:p>
    <w:p>
      <w:r>
        <w:t>0</w:t>
      </w:r>
    </w:p>
    <w:p>
      <w:r>
        <w:t>0</w:t>
      </w:r>
    </w:p>
    <w:p>
      <w:r>
        <w:t>144,45%</w:t>
      </w:r>
    </w:p>
    <w:p>
      <w:r>
        <w:t>40</w:t>
      </w:r>
    </w:p>
    <w:p>
      <w:r>
        <w:t>VP Thành uỷ Sa đéc</w:t>
      </w:r>
    </w:p>
    <w:p>
      <w:r>
        <w:t>42</w:t>
      </w:r>
    </w:p>
    <w:p>
      <w:r>
        <w:t>42</w:t>
      </w:r>
    </w:p>
    <w:p>
      <w:r>
        <w:t>0</w:t>
      </w:r>
    </w:p>
    <w:p>
      <w:r>
        <w:t>0</w:t>
      </w:r>
    </w:p>
    <w:p>
      <w:r>
        <w:t>0</w:t>
      </w:r>
    </w:p>
    <w:p>
      <w:r>
        <w:t>0</w:t>
      </w:r>
    </w:p>
    <w:p>
      <w:r>
        <w:t>0</w:t>
      </w:r>
    </w:p>
    <w:p>
      <w:r>
        <w:t>0</w:t>
      </w:r>
    </w:p>
    <w:p>
      <w:r>
        <w:t>0</w:t>
      </w:r>
    </w:p>
    <w:p>
      <w:r>
        <w:t>0</w:t>
      </w:r>
    </w:p>
    <w:p>
      <w:r>
        <w:t>0</w:t>
      </w:r>
    </w:p>
    <w:p>
      <w:r>
        <w:t>0</w:t>
      </w:r>
    </w:p>
    <w:p>
      <w:r>
        <w:t>0</w:t>
      </w:r>
    </w:p>
    <w:p>
      <w:r>
        <w:t>0</w:t>
      </w:r>
    </w:p>
    <w:p>
      <w:r>
        <w:t>42</w:t>
      </w:r>
    </w:p>
    <w:p>
      <w:r>
        <w:t>0</w:t>
      </w:r>
    </w:p>
    <w:p>
      <w:r>
        <w:t>0</w:t>
      </w:r>
    </w:p>
    <w:p>
      <w:r>
        <w:t>100,00%</w:t>
      </w:r>
    </w:p>
    <w:p>
      <w:r>
        <w:t>41</w:t>
      </w:r>
    </w:p>
    <w:p>
      <w:r>
        <w:t>Vườn QG Tràm chim</w:t>
      </w:r>
    </w:p>
    <w:p>
      <w:r>
        <w:t>4.295</w:t>
      </w:r>
    </w:p>
    <w:p>
      <w:r>
        <w:t>4.262</w:t>
      </w:r>
    </w:p>
    <w:p>
      <w:r>
        <w:t>0</w:t>
      </w:r>
    </w:p>
    <w:p>
      <w:r>
        <w:t>0</w:t>
      </w:r>
    </w:p>
    <w:p>
      <w:r>
        <w:t>0</w:t>
      </w:r>
    </w:p>
    <w:p>
      <w:r>
        <w:t>0</w:t>
      </w:r>
    </w:p>
    <w:p>
      <w:r>
        <w:t>0</w:t>
      </w:r>
    </w:p>
    <w:p>
      <w:r>
        <w:t>0</w:t>
      </w:r>
    </w:p>
    <w:p>
      <w:r>
        <w:t>0</w:t>
      </w:r>
    </w:p>
    <w:p>
      <w:r>
        <w:t>0</w:t>
      </w:r>
    </w:p>
    <w:p>
      <w:r>
        <w:t>0</w:t>
      </w:r>
    </w:p>
    <w:p>
      <w:r>
        <w:t>4.262</w:t>
      </w:r>
    </w:p>
    <w:p>
      <w:r>
        <w:t>0</w:t>
      </w:r>
    </w:p>
    <w:p>
      <w:r>
        <w:t>4.262</w:t>
      </w:r>
    </w:p>
    <w:p>
      <w:r>
        <w:t>0</w:t>
      </w:r>
    </w:p>
    <w:p>
      <w:r>
        <w:t>0</w:t>
      </w:r>
    </w:p>
    <w:p>
      <w:r>
        <w:t>0</w:t>
      </w:r>
    </w:p>
    <w:p>
      <w:r>
        <w:t>99,23%</w:t>
      </w:r>
    </w:p>
    <w:p>
      <w:r>
        <w:t>42</w:t>
      </w:r>
    </w:p>
    <w:p>
      <w:r>
        <w:t>Các công trình tất toán chưa phân khai</w:t>
      </w:r>
    </w:p>
    <w:p>
      <w:r>
        <w:t>791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43</w:t>
      </w:r>
    </w:p>
    <w:p>
      <w:r>
        <w:t>Nguồn Sử dụng đất</w:t>
      </w:r>
    </w:p>
    <w:p>
      <w:r>
        <w:t>100.000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44</w:t>
      </w:r>
    </w:p>
    <w:p>
      <w:r>
        <w:t>Chi nhánh Ngân hàng chính sách xã hội tỉnh Đồng Tháp</w:t>
      </w:r>
    </w:p>
    <w:p>
      <w:r>
        <w:t>39.000</w:t>
      </w:r>
    </w:p>
    <w:p>
      <w:r>
        <w:t>39.000</w:t>
      </w:r>
    </w:p>
    <w:p>
      <w:r>
        <w:t>39.000</w:t>
      </w:r>
    </w:p>
    <w:p>
      <w:r>
        <w:t>45</w:t>
      </w:r>
    </w:p>
    <w:p>
      <w:r>
        <w:t>Công ty Cổ phần Cấp nước và MTĐT Đồng Tháp</w:t>
      </w:r>
    </w:p>
    <w:p>
      <w:r>
        <w:t>3.448</w:t>
      </w:r>
    </w:p>
    <w:p>
      <w:r>
        <w:t>3.448</w:t>
      </w:r>
    </w:p>
    <w:p>
      <w:r>
        <w:t>46</w:t>
      </w:r>
    </w:p>
    <w:p>
      <w:r>
        <w:t>Cơ sở ăn uống thuộc điểm Du lịch Vườn nho Ba Tuấn (Bùi Bích Hà)</w:t>
      </w:r>
    </w:p>
    <w:p>
      <w:r>
        <w:t>142</w:t>
      </w:r>
    </w:p>
    <w:p>
      <w:r>
        <w:t>142</w:t>
      </w:r>
    </w:p>
    <w:p>
      <w:r>
        <w:t>47</w:t>
      </w:r>
    </w:p>
    <w:p>
      <w:r>
        <w:t>Công ty Cổ phần Xe khách Phương Trang FutaBusLines</w:t>
      </w:r>
    </w:p>
    <w:p>
      <w:r>
        <w:t>1.214</w:t>
      </w:r>
    </w:p>
    <w:p>
      <w:r>
        <w:t>1.214</w:t>
      </w:r>
    </w:p>
    <w:p>
      <w:r>
        <w:t>48</w:t>
      </w:r>
    </w:p>
    <w:p>
      <w:r>
        <w:t>Hợp tác xã vận tải thủy bộ Tháp Mười</w:t>
      </w:r>
    </w:p>
    <w:p>
      <w:r>
        <w:t>744</w:t>
      </w:r>
    </w:p>
    <w:p>
      <w:r>
        <w:t>744</w:t>
      </w:r>
    </w:p>
    <w:p>
      <w:r>
        <w:t>49</w:t>
      </w:r>
    </w:p>
    <w:p>
      <w:r>
        <w:t>Quỹ Hỗ trợ Nông dân tỉnh Đồng Tháp (Hội nông dân tỉnh Đồng Tháp)</w:t>
      </w:r>
    </w:p>
    <w:p>
      <w:r>
        <w:t>18.000</w:t>
      </w:r>
    </w:p>
    <w:p>
      <w:r>
        <w:t>18.000</w:t>
      </w:r>
    </w:p>
    <w:p>
      <w:r>
        <w:t>50</w:t>
      </w:r>
    </w:p>
    <w:p>
      <w:r>
        <w:t>Huyện Hồng Ngự</w:t>
      </w:r>
    </w:p>
    <w:p>
      <w:r>
        <w:t>16.643</w:t>
      </w:r>
    </w:p>
    <w:p>
      <w:r>
        <w:t>4.902</w:t>
      </w:r>
    </w:p>
    <w:p>
      <w:r>
        <w:t>-</w:t>
      </w:r>
    </w:p>
    <w:p>
      <w:r>
        <w:t>-</w:t>
      </w:r>
    </w:p>
    <w:p>
      <w:r>
        <w:t>-</w:t>
      </w:r>
    </w:p>
    <w:p>
      <w:r>
        <w:t>-</w:t>
      </w:r>
    </w:p>
    <w:p>
      <w:r>
        <w:t>-</w:t>
      </w:r>
    </w:p>
    <w:p>
      <w:r>
        <w:t>-</w:t>
      </w:r>
    </w:p>
    <w:p>
      <w:r>
        <w:t>-</w:t>
      </w:r>
    </w:p>
    <w:p>
      <w:r>
        <w:t>-</w:t>
      </w:r>
    </w:p>
    <w:p>
      <w:r>
        <w:t>-</w:t>
      </w:r>
    </w:p>
    <w:p>
      <w:r>
        <w:t>4.902</w:t>
      </w:r>
    </w:p>
    <w:p>
      <w:r>
        <w:t>3.439</w:t>
      </w:r>
    </w:p>
    <w:p>
      <w:r>
        <w:t>1.463</w:t>
      </w:r>
    </w:p>
    <w:p>
      <w:r>
        <w:t>-</w:t>
      </w:r>
    </w:p>
    <w:p>
      <w:r>
        <w:t>-</w:t>
      </w:r>
    </w:p>
    <w:p>
      <w:r>
        <w:t>-</w:t>
      </w:r>
    </w:p>
    <w:p>
      <w:r>
        <w:t>29,45%</w:t>
      </w:r>
    </w:p>
    <w:p>
      <w:r>
        <w:t>51</w:t>
      </w:r>
    </w:p>
    <w:p>
      <w:r>
        <w:t>Thành phố Hồng Ngự</w:t>
      </w:r>
    </w:p>
    <w:p>
      <w:r>
        <w:t>2.925</w:t>
      </w:r>
    </w:p>
    <w:p>
      <w:r>
        <w:t>501</w:t>
      </w:r>
    </w:p>
    <w:p>
      <w:r>
        <w:t>-</w:t>
      </w:r>
    </w:p>
    <w:p>
      <w:r>
        <w:t>-</w:t>
      </w:r>
    </w:p>
    <w:p>
      <w:r>
        <w:t>-</w:t>
      </w:r>
    </w:p>
    <w:p>
      <w:r>
        <w:t>-</w:t>
      </w:r>
    </w:p>
    <w:p>
      <w:r>
        <w:t>-</w:t>
      </w:r>
    </w:p>
    <w:p>
      <w:r>
        <w:t>-</w:t>
      </w:r>
    </w:p>
    <w:p>
      <w:r>
        <w:t>-</w:t>
      </w:r>
    </w:p>
    <w:p>
      <w:r>
        <w:t>-</w:t>
      </w:r>
    </w:p>
    <w:p>
      <w:r>
        <w:t>-</w:t>
      </w:r>
    </w:p>
    <w:p>
      <w:r>
        <w:t>501</w:t>
      </w:r>
    </w:p>
    <w:p>
      <w:r>
        <w:t>501</w:t>
      </w:r>
    </w:p>
    <w:p>
      <w:r>
        <w:t>-</w:t>
      </w:r>
    </w:p>
    <w:p>
      <w:r>
        <w:t>-</w:t>
      </w:r>
    </w:p>
    <w:p>
      <w:r>
        <w:t>-</w:t>
      </w:r>
    </w:p>
    <w:p>
      <w:r>
        <w:t>-</w:t>
      </w:r>
    </w:p>
    <w:p>
      <w:r>
        <w:t>17,13%</w:t>
      </w:r>
    </w:p>
    <w:p>
      <w:r>
        <w:t>52</w:t>
      </w:r>
    </w:p>
    <w:p>
      <w:r>
        <w:t>Huyện Tân Hồng</w:t>
      </w:r>
    </w:p>
    <w:p>
      <w:r>
        <w:t>14.643</w:t>
      </w:r>
    </w:p>
    <w:p>
      <w:r>
        <w:t>5.759</w:t>
      </w:r>
    </w:p>
    <w:p>
      <w:r>
        <w:t>-</w:t>
      </w:r>
    </w:p>
    <w:p>
      <w:r>
        <w:t>-</w:t>
      </w:r>
    </w:p>
    <w:p>
      <w:r>
        <w:t>-</w:t>
      </w:r>
    </w:p>
    <w:p>
      <w:r>
        <w:t>-</w:t>
      </w:r>
    </w:p>
    <w:p>
      <w:r>
        <w:t>-</w:t>
      </w:r>
    </w:p>
    <w:p>
      <w:r>
        <w:t>-</w:t>
      </w:r>
    </w:p>
    <w:p>
      <w:r>
        <w:t>-</w:t>
      </w:r>
    </w:p>
    <w:p>
      <w:r>
        <w:t>-</w:t>
      </w:r>
    </w:p>
    <w:p>
      <w:r>
        <w:t>-</w:t>
      </w:r>
    </w:p>
    <w:p>
      <w:r>
        <w:t>5.759</w:t>
      </w:r>
    </w:p>
    <w:p>
      <w:r>
        <w:t>5.759</w:t>
      </w:r>
    </w:p>
    <w:p>
      <w:r>
        <w:t>-</w:t>
      </w:r>
    </w:p>
    <w:p>
      <w:r>
        <w:t>-</w:t>
      </w:r>
    </w:p>
    <w:p>
      <w:r>
        <w:t>-</w:t>
      </w:r>
    </w:p>
    <w:p>
      <w:r>
        <w:t>-</w:t>
      </w:r>
    </w:p>
    <w:p>
      <w:r>
        <w:t>39,33%</w:t>
      </w:r>
    </w:p>
    <w:p>
      <w:r>
        <w:t>53</w:t>
      </w:r>
    </w:p>
    <w:p>
      <w:r>
        <w:t>Huyện Tam Nông</w:t>
      </w:r>
    </w:p>
    <w:p>
      <w:r>
        <w:t>20.328</w:t>
      </w:r>
    </w:p>
    <w:p>
      <w:r>
        <w:t>3.397</w:t>
      </w:r>
    </w:p>
    <w:p>
      <w:r>
        <w:t>-</w:t>
      </w:r>
    </w:p>
    <w:p>
      <w:r>
        <w:t>-</w:t>
      </w:r>
    </w:p>
    <w:p>
      <w:r>
        <w:t>-</w:t>
      </w:r>
    </w:p>
    <w:p>
      <w:r>
        <w:t>-</w:t>
      </w:r>
    </w:p>
    <w:p>
      <w:r>
        <w:t>-</w:t>
      </w:r>
    </w:p>
    <w:p>
      <w:r>
        <w:t>-</w:t>
      </w:r>
    </w:p>
    <w:p>
      <w:r>
        <w:t>-</w:t>
      </w:r>
    </w:p>
    <w:p>
      <w:r>
        <w:t>-</w:t>
      </w:r>
    </w:p>
    <w:p>
      <w:r>
        <w:t>-</w:t>
      </w:r>
    </w:p>
    <w:p>
      <w:r>
        <w:t>3.397</w:t>
      </w:r>
    </w:p>
    <w:p>
      <w:r>
        <w:t>3.397</w:t>
      </w:r>
    </w:p>
    <w:p>
      <w:r>
        <w:t>-</w:t>
      </w:r>
    </w:p>
    <w:p>
      <w:r>
        <w:t>-</w:t>
      </w:r>
    </w:p>
    <w:p>
      <w:r>
        <w:t>-</w:t>
      </w:r>
    </w:p>
    <w:p>
      <w:r>
        <w:t>-</w:t>
      </w:r>
    </w:p>
    <w:p>
      <w:r>
        <w:t>16,71%</w:t>
      </w:r>
    </w:p>
    <w:p>
      <w:r>
        <w:t>54</w:t>
      </w:r>
    </w:p>
    <w:p>
      <w:r>
        <w:t>Huyện Thanh Bình</w:t>
      </w:r>
    </w:p>
    <w:p>
      <w:r>
        <w:t>19.055</w:t>
      </w:r>
    </w:p>
    <w:p>
      <w:r>
        <w:t>8.453</w:t>
      </w:r>
    </w:p>
    <w:p>
      <w:r>
        <w:t>-</w:t>
      </w:r>
    </w:p>
    <w:p>
      <w:r>
        <w:t>-</w:t>
      </w:r>
    </w:p>
    <w:p>
      <w:r>
        <w:t>-</w:t>
      </w:r>
    </w:p>
    <w:p>
      <w:r>
        <w:t>-</w:t>
      </w:r>
    </w:p>
    <w:p>
      <w:r>
        <w:t>-</w:t>
      </w:r>
    </w:p>
    <w:p>
      <w:r>
        <w:t>-</w:t>
      </w:r>
    </w:p>
    <w:p>
      <w:r>
        <w:t>-</w:t>
      </w:r>
    </w:p>
    <w:p>
      <w:r>
        <w:t>-</w:t>
      </w:r>
    </w:p>
    <w:p>
      <w:r>
        <w:t>-</w:t>
      </w:r>
    </w:p>
    <w:p>
      <w:r>
        <w:t>8.453</w:t>
      </w:r>
    </w:p>
    <w:p>
      <w:r>
        <w:t>8.453</w:t>
      </w:r>
    </w:p>
    <w:p>
      <w:r>
        <w:t>-</w:t>
      </w:r>
    </w:p>
    <w:p>
      <w:r>
        <w:t>-</w:t>
      </w:r>
    </w:p>
    <w:p>
      <w:r>
        <w:t>-</w:t>
      </w:r>
    </w:p>
    <w:p>
      <w:r>
        <w:t>-</w:t>
      </w:r>
    </w:p>
    <w:p>
      <w:r>
        <w:t>44,36%</w:t>
      </w:r>
    </w:p>
    <w:p>
      <w:r>
        <w:t>55</w:t>
      </w:r>
    </w:p>
    <w:p>
      <w:r>
        <w:t>Thành phố Cao Lãnh</w:t>
      </w:r>
    </w:p>
    <w:p>
      <w:r>
        <w:t>0</w:t>
      </w:r>
    </w:p>
    <w:p>
      <w:r>
        <w:t>56</w:t>
      </w:r>
    </w:p>
    <w:p>
      <w:r>
        <w:t>Huyện Cao Lãnh</w:t>
      </w:r>
    </w:p>
    <w:p>
      <w:r>
        <w:t>10.237</w:t>
      </w:r>
    </w:p>
    <w:p>
      <w:r>
        <w:t>2.258</w:t>
      </w:r>
    </w:p>
    <w:p>
      <w:r>
        <w:t>-</w:t>
      </w:r>
    </w:p>
    <w:p>
      <w:r>
        <w:t>-</w:t>
      </w:r>
    </w:p>
    <w:p>
      <w:r>
        <w:t>-</w:t>
      </w:r>
    </w:p>
    <w:p>
      <w:r>
        <w:t>-</w:t>
      </w:r>
    </w:p>
    <w:p>
      <w:r>
        <w:t>-</w:t>
      </w:r>
    </w:p>
    <w:p>
      <w:r>
        <w:t>-</w:t>
      </w:r>
    </w:p>
    <w:p>
      <w:r>
        <w:t>-</w:t>
      </w:r>
    </w:p>
    <w:p>
      <w:r>
        <w:t>-</w:t>
      </w:r>
    </w:p>
    <w:p>
      <w:r>
        <w:t>-</w:t>
      </w:r>
    </w:p>
    <w:p>
      <w:r>
        <w:t>2.258</w:t>
      </w:r>
    </w:p>
    <w:p>
      <w:r>
        <w:t>2.258</w:t>
      </w:r>
    </w:p>
    <w:p>
      <w:r>
        <w:t>-</w:t>
      </w:r>
    </w:p>
    <w:p>
      <w:r>
        <w:t>-</w:t>
      </w:r>
    </w:p>
    <w:p>
      <w:r>
        <w:t>-</w:t>
      </w:r>
    </w:p>
    <w:p>
      <w:r>
        <w:t>-</w:t>
      </w:r>
    </w:p>
    <w:p>
      <w:r>
        <w:t>22,06%</w:t>
      </w:r>
    </w:p>
    <w:p>
      <w:r>
        <w:t>57</w:t>
      </w:r>
    </w:p>
    <w:p>
      <w:r>
        <w:t>Huyện Tháp Mười</w:t>
      </w:r>
    </w:p>
    <w:p>
      <w:r>
        <w:t>5.850</w:t>
      </w:r>
    </w:p>
    <w:p>
      <w:r>
        <w:t>5.441</w:t>
      </w:r>
    </w:p>
    <w:p>
      <w:r>
        <w:t>-</w:t>
      </w:r>
    </w:p>
    <w:p>
      <w:r>
        <w:t>-</w:t>
      </w:r>
    </w:p>
    <w:p>
      <w:r>
        <w:t>-</w:t>
      </w:r>
    </w:p>
    <w:p>
      <w:r>
        <w:t>-</w:t>
      </w:r>
    </w:p>
    <w:p>
      <w:r>
        <w:t>-</w:t>
      </w:r>
    </w:p>
    <w:p>
      <w:r>
        <w:t>-</w:t>
      </w:r>
    </w:p>
    <w:p>
      <w:r>
        <w:t>-</w:t>
      </w:r>
    </w:p>
    <w:p>
      <w:r>
        <w:t>-</w:t>
      </w:r>
    </w:p>
    <w:p>
      <w:r>
        <w:t>-</w:t>
      </w:r>
    </w:p>
    <w:p>
      <w:r>
        <w:t>5.441</w:t>
      </w:r>
    </w:p>
    <w:p>
      <w:r>
        <w:t>4.361</w:t>
      </w:r>
    </w:p>
    <w:p>
      <w:r>
        <w:t>1.080</w:t>
      </w:r>
    </w:p>
    <w:p>
      <w:r>
        <w:t>-</w:t>
      </w:r>
    </w:p>
    <w:p>
      <w:r>
        <w:t>-</w:t>
      </w:r>
    </w:p>
    <w:p>
      <w:r>
        <w:t>-</w:t>
      </w:r>
    </w:p>
    <w:p>
      <w:r>
        <w:t>93,01%</w:t>
      </w:r>
    </w:p>
    <w:p>
      <w:r>
        <w:t>58</w:t>
      </w:r>
    </w:p>
    <w:p>
      <w:r>
        <w:t>Huyện Lấp Vò</w:t>
      </w:r>
    </w:p>
    <w:p>
      <w:r>
        <w:t>17.550</w:t>
      </w:r>
    </w:p>
    <w:p>
      <w:r>
        <w:t>13.215</w:t>
      </w:r>
    </w:p>
    <w:p>
      <w:r>
        <w:t>-</w:t>
      </w:r>
    </w:p>
    <w:p>
      <w:r>
        <w:t>-</w:t>
      </w:r>
    </w:p>
    <w:p>
      <w:r>
        <w:t>-</w:t>
      </w:r>
    </w:p>
    <w:p>
      <w:r>
        <w:t>-</w:t>
      </w:r>
    </w:p>
    <w:p>
      <w:r>
        <w:t>-</w:t>
      </w:r>
    </w:p>
    <w:p>
      <w:r>
        <w:t>-</w:t>
      </w:r>
    </w:p>
    <w:p>
      <w:r>
        <w:t>-</w:t>
      </w:r>
    </w:p>
    <w:p>
      <w:r>
        <w:t>-</w:t>
      </w:r>
    </w:p>
    <w:p>
      <w:r>
        <w:t>-</w:t>
      </w:r>
    </w:p>
    <w:p>
      <w:r>
        <w:t>13.215</w:t>
      </w:r>
    </w:p>
    <w:p>
      <w:r>
        <w:t>13.215</w:t>
      </w:r>
    </w:p>
    <w:p>
      <w:r>
        <w:t>-</w:t>
      </w:r>
    </w:p>
    <w:p>
      <w:r>
        <w:t>-</w:t>
      </w:r>
    </w:p>
    <w:p>
      <w:r>
        <w:t>-</w:t>
      </w:r>
    </w:p>
    <w:p>
      <w:r>
        <w:t>-</w:t>
      </w:r>
    </w:p>
    <w:p>
      <w:r>
        <w:t>75,30%</w:t>
      </w:r>
    </w:p>
    <w:p>
      <w:r>
        <w:t>59</w:t>
      </w:r>
    </w:p>
    <w:p>
      <w:r>
        <w:t>Huyện Lai Vung</w:t>
      </w:r>
    </w:p>
    <w:p>
      <w:r>
        <w:t>16.397</w:t>
      </w:r>
    </w:p>
    <w:p>
      <w:r>
        <w:t>16.387</w:t>
      </w:r>
    </w:p>
    <w:p>
      <w:r>
        <w:t>-</w:t>
      </w:r>
    </w:p>
    <w:p>
      <w:r>
        <w:t>-</w:t>
      </w:r>
    </w:p>
    <w:p>
      <w:r>
        <w:t>-</w:t>
      </w:r>
    </w:p>
    <w:p>
      <w:r>
        <w:t>-</w:t>
      </w:r>
    </w:p>
    <w:p>
      <w:r>
        <w:t>-</w:t>
      </w:r>
    </w:p>
    <w:p>
      <w:r>
        <w:t>-</w:t>
      </w:r>
    </w:p>
    <w:p>
      <w:r>
        <w:t>-</w:t>
      </w:r>
    </w:p>
    <w:p>
      <w:r>
        <w:t>-</w:t>
      </w:r>
    </w:p>
    <w:p>
      <w:r>
        <w:t>-</w:t>
      </w:r>
    </w:p>
    <w:p>
      <w:r>
        <w:t>16.387</w:t>
      </w:r>
    </w:p>
    <w:p>
      <w:r>
        <w:t>16.387</w:t>
      </w:r>
    </w:p>
    <w:p>
      <w:r>
        <w:t>-</w:t>
      </w:r>
    </w:p>
    <w:p>
      <w:r>
        <w:t>-</w:t>
      </w:r>
    </w:p>
    <w:p>
      <w:r>
        <w:t>-</w:t>
      </w:r>
    </w:p>
    <w:p>
      <w:r>
        <w:t>-</w:t>
      </w:r>
    </w:p>
    <w:p>
      <w:r>
        <w:t>99,94%</w:t>
      </w:r>
    </w:p>
    <w:p>
      <w:r>
        <w:t>60</w:t>
      </w:r>
    </w:p>
    <w:p>
      <w:r>
        <w:t>Thành phố Sa Đéc</w:t>
      </w:r>
    </w:p>
    <w:p>
      <w:r>
        <w:t>0</w:t>
      </w:r>
    </w:p>
    <w:p>
      <w:r>
        <w:t>61</w:t>
      </w:r>
    </w:p>
    <w:p>
      <w:r>
        <w:t>Huyện Châu Thành</w:t>
      </w:r>
    </w:p>
    <w:p>
      <w:r>
        <w:t>1.462</w:t>
      </w:r>
    </w:p>
    <w:p>
      <w:r>
        <w:t>0</w:t>
      </w:r>
    </w:p>
    <w:p>
      <w:r>
        <w:t>-</w:t>
      </w:r>
    </w:p>
    <w:p>
      <w:r>
        <w:t>-</w:t>
      </w:r>
    </w:p>
    <w:p>
      <w:r>
        <w:t>-</w:t>
      </w:r>
    </w:p>
    <w:p>
      <w:r>
        <w:t>-</w:t>
      </w:r>
    </w:p>
    <w:p>
      <w:r>
        <w:t>-</w:t>
      </w:r>
    </w:p>
    <w:p>
      <w:r>
        <w:t>-</w:t>
      </w:r>
    </w:p>
    <w:p>
      <w:r>
        <w:t>-</w:t>
      </w:r>
    </w:p>
    <w:p>
      <w:r>
        <w:t>-</w:t>
      </w:r>
    </w:p>
    <w:p>
      <w:r>
        <w:t>-</w:t>
      </w:r>
    </w:p>
    <w:p>
      <w:r>
        <w:t>-</w:t>
      </w:r>
    </w:p>
    <w:p>
      <w:r>
        <w:t>-</w:t>
      </w:r>
    </w:p>
    <w:p>
      <w:r>
        <w:t>-</w:t>
      </w:r>
    </w:p>
    <w:p>
      <w:r>
        <w:t>-</w:t>
      </w:r>
    </w:p>
    <w:p>
      <w:r>
        <w:t>-</w:t>
      </w:r>
    </w:p>
    <w:p>
      <w:r>
        <w:t>-</w:t>
      </w:r>
    </w:p>
    <w:p>
      <w:r>
        <w:t>0,00%</w:t>
      </w:r>
    </w:p>
    <w:p>
      <w:r>
        <w:t>Biểu mẫu số 56</w:t>
      </w:r>
    </w:p>
    <w:p>
      <w:r>
        <w:t>QUYẾT TOÁN CHI THƯỜNG XUYÊN NGÂN SÁCH CẤP TỈNH CHO TỪNG CƠ QUAN, TỔ CHỨC THEO LĨNH VỰC NĂM 2022</w:t>
      </w:r>
    </w:p>
    <w:p>
      <w:r>
        <w:t>(Dùng cho ngân sách các cấp chính quyền địa phương)</w:t>
      </w:r>
    </w:p>
    <w:p>
      <w:r>
        <w:t>(Kèm theo nghị quyết số 45/NQ-HĐND ngày 09 tháng 12 năm 2023 của HĐND tỉnh Đồng Tháp)</w:t>
      </w:r>
    </w:p>
    <w:p>
      <w:r>
        <w:t>Đơn vị tính: triệu đồng</w:t>
      </w:r>
    </w:p>
    <w:p>
      <w:r>
        <w:t>STT</w:t>
      </w:r>
    </w:p>
    <w:p>
      <w:r>
        <w:t>Tên đơn vị</w:t>
      </w:r>
    </w:p>
    <w:p>
      <w:r>
        <w:t>Dự toán (bao gồm số năm trước chuyển</w:t>
      </w:r>
    </w:p>
    <w:p>
      <w:r>
        <w:t>Quyết toán</w:t>
      </w:r>
    </w:p>
    <w:p>
      <w:r>
        <w:t>TRONG ĐÓ</w:t>
      </w:r>
    </w:p>
    <w:p>
      <w:r>
        <w:t>So sánh (%) QT/ DT</w:t>
      </w:r>
    </w:p>
    <w:p>
      <w:r>
        <w:t>Chi giáo dục - đào tạo và dạy nghề</w:t>
      </w:r>
    </w:p>
    <w:p>
      <w:r>
        <w:t>Chi khoa học và công nghệ</w:t>
      </w:r>
    </w:p>
    <w:p>
      <w:r>
        <w:t>Chi quốc</w:t>
      </w:r>
    </w:p>
    <w:p>
      <w:r>
        <w:t>phòng</w:t>
      </w:r>
    </w:p>
    <w:p>
      <w:r>
        <w:t>Chi an ninh và trật tự an toàn</w:t>
      </w:r>
    </w:p>
    <w:p>
      <w:r>
        <w:t>Chi y tế, dân số và gia đình</w:t>
      </w:r>
    </w:p>
    <w:p>
      <w:r>
        <w:t>Chi văn hóa thông tin</w:t>
      </w:r>
    </w:p>
    <w:p>
      <w:r>
        <w:t>Chi phát thanh, truyền</w:t>
      </w:r>
    </w:p>
    <w:p>
      <w:r>
        <w:t>Chi thể dục thể thao</w:t>
      </w:r>
    </w:p>
    <w:p>
      <w:r>
        <w:t>Chi bảo vệ môi trường</w:t>
      </w:r>
    </w:p>
    <w:p>
      <w:r>
        <w:t>Chi các hoạt động kinh tế</w:t>
      </w:r>
    </w:p>
    <w:p>
      <w:r>
        <w:t>Bao gồm:</w:t>
      </w:r>
    </w:p>
    <w:p>
      <w:r>
        <w:t>Chi hoạt động của các cơ quan</w:t>
      </w:r>
    </w:p>
    <w:p>
      <w:r>
        <w:t>Chi bảo đảm xã hội</w:t>
      </w:r>
    </w:p>
    <w:p>
      <w:r>
        <w:t>Chi thường xuyên khác</w:t>
      </w:r>
    </w:p>
    <w:p>
      <w:r>
        <w:t>Chi giao thông</w:t>
      </w:r>
    </w:p>
    <w:p>
      <w:r>
        <w:t>Chi nông nghiệp</w:t>
      </w:r>
    </w:p>
    <w:p>
      <w:r>
        <w:t>Khác</w:t>
      </w:r>
    </w:p>
    <w:p>
      <w:r>
        <w:t>TỔNG SỐ</w:t>
      </w:r>
    </w:p>
    <w:p>
      <w:r>
        <w:t>2.744.040</w:t>
      </w:r>
    </w:p>
    <w:p>
      <w:r>
        <w:t>2.714.596</w:t>
      </w:r>
    </w:p>
    <w:p>
      <w:r>
        <w:t>696.001</w:t>
      </w:r>
    </w:p>
    <w:p>
      <w:r>
        <w:t>23.755</w:t>
      </w:r>
    </w:p>
    <w:p>
      <w:r>
        <w:t>101.319</w:t>
      </w:r>
    </w:p>
    <w:p>
      <w:r>
        <w:t>89.581</w:t>
      </w:r>
    </w:p>
    <w:p>
      <w:r>
        <w:t>857.813</w:t>
      </w:r>
    </w:p>
    <w:p>
      <w:r>
        <w:t>35.210</w:t>
      </w:r>
    </w:p>
    <w:p>
      <w:r>
        <w:t>11.939</w:t>
      </w:r>
    </w:p>
    <w:p>
      <w:r>
        <w:t>9.867</w:t>
      </w:r>
    </w:p>
    <w:p>
      <w:r>
        <w:t>40.538</w:t>
      </w:r>
    </w:p>
    <w:p>
      <w:r>
        <w:t>357.601</w:t>
      </w:r>
    </w:p>
    <w:p>
      <w:r>
        <w:t>77.439</w:t>
      </w:r>
    </w:p>
    <w:p>
      <w:r>
        <w:t>114.551</w:t>
      </w:r>
    </w:p>
    <w:p>
      <w:r>
        <w:t>165.611</w:t>
      </w:r>
    </w:p>
    <w:p>
      <w:r>
        <w:t>437.469</w:t>
      </w:r>
    </w:p>
    <w:p>
      <w:r>
        <w:t>46.908</w:t>
      </w:r>
    </w:p>
    <w:p>
      <w:r>
        <w:t>6.594</w:t>
      </w:r>
    </w:p>
    <w:p>
      <w:r>
        <w:t>99%</w:t>
      </w:r>
    </w:p>
    <w:p>
      <w:r>
        <w:t>I</w:t>
      </w:r>
    </w:p>
    <w:p>
      <w:r>
        <w:t>Các đơn vị HCSN cấp tỉnh</w:t>
      </w:r>
    </w:p>
    <w:p>
      <w:r>
        <w:t>2.676.307</w:t>
      </w:r>
    </w:p>
    <w:p>
      <w:r>
        <w:t>2.657.773</w:t>
      </w:r>
    </w:p>
    <w:p>
      <w:r>
        <w:t>692.329</w:t>
      </w:r>
    </w:p>
    <w:p>
      <w:r>
        <w:t>22.470</w:t>
      </w:r>
    </w:p>
    <w:p>
      <w:r>
        <w:t>101.319</w:t>
      </w:r>
    </w:p>
    <w:p>
      <w:r>
        <w:t>89.581</w:t>
      </w:r>
    </w:p>
    <w:p>
      <w:r>
        <w:t>857.713</w:t>
      </w:r>
    </w:p>
    <w:p>
      <w:r>
        <w:t>34.930</w:t>
      </w:r>
    </w:p>
    <w:p>
      <w:r>
        <w:t>11.549</w:t>
      </w:r>
    </w:p>
    <w:p>
      <w:r>
        <w:t>9.867</w:t>
      </w:r>
    </w:p>
    <w:p>
      <w:r>
        <w:t>39.964</w:t>
      </w:r>
    </w:p>
    <w:p>
      <w:r>
        <w:t>354.846</w:t>
      </w:r>
    </w:p>
    <w:p>
      <w:r>
        <w:t>77.439</w:t>
      </w:r>
    </w:p>
    <w:p>
      <w:r>
        <w:t>113.566</w:t>
      </w:r>
    </w:p>
    <w:p>
      <w:r>
        <w:t>163.841</w:t>
      </w:r>
    </w:p>
    <w:p>
      <w:r>
        <w:t>392.251</w:t>
      </w:r>
    </w:p>
    <w:p>
      <w:r>
        <w:t>46.908</w:t>
      </w:r>
    </w:p>
    <w:p>
      <w:r>
        <w:t>4.047</w:t>
      </w:r>
    </w:p>
    <w:p>
      <w:r>
        <w:t>99%</w:t>
      </w:r>
    </w:p>
    <w:p>
      <w:r>
        <w:t>1</w:t>
      </w:r>
    </w:p>
    <w:p>
      <w:r>
        <w:t>VP Hội đồng nhân dân</w:t>
      </w:r>
    </w:p>
    <w:p>
      <w:r>
        <w:t>11.547</w:t>
      </w:r>
    </w:p>
    <w:p>
      <w:r>
        <w:t>11.508</w:t>
      </w:r>
    </w:p>
    <w:p>
      <w:r>
        <w:t>513</w:t>
      </w:r>
    </w:p>
    <w:p>
      <w:r>
        <w:t>0</w:t>
      </w:r>
    </w:p>
    <w:p>
      <w:r>
        <w:t>0</w:t>
      </w:r>
    </w:p>
    <w:p>
      <w:r>
        <w:t>0</w:t>
      </w:r>
    </w:p>
    <w:p>
      <w:r>
        <w:t>142</w:t>
      </w:r>
    </w:p>
    <w:p>
      <w:r>
        <w:t>0</w:t>
      </w:r>
    </w:p>
    <w:p>
      <w:r>
        <w:t>0</w:t>
      </w:r>
    </w:p>
    <w:p>
      <w:r>
        <w:t>0</w:t>
      </w:r>
    </w:p>
    <w:p>
      <w:r>
        <w:t>0</w:t>
      </w:r>
    </w:p>
    <w:p>
      <w:r>
        <w:t>0</w:t>
      </w:r>
    </w:p>
    <w:p>
      <w:r>
        <w:t>0</w:t>
      </w:r>
    </w:p>
    <w:p>
      <w:r>
        <w:t>10.853</w:t>
      </w:r>
    </w:p>
    <w:p>
      <w:r>
        <w:t>0</w:t>
      </w:r>
    </w:p>
    <w:p>
      <w:r>
        <w:t>0</w:t>
      </w:r>
    </w:p>
    <w:p>
      <w:r>
        <w:t>100%</w:t>
      </w:r>
    </w:p>
    <w:p>
      <w:r>
        <w:t>2</w:t>
      </w:r>
    </w:p>
    <w:p>
      <w:r>
        <w:t>Ủy ban nhân dân Tỉnh</w:t>
      </w:r>
    </w:p>
    <w:p>
      <w:r>
        <w:t>23.515</w:t>
      </w:r>
    </w:p>
    <w:p>
      <w:r>
        <w:t>23.654</w:t>
      </w:r>
    </w:p>
    <w:p>
      <w:r>
        <w:t>113</w:t>
      </w:r>
    </w:p>
    <w:p>
      <w:r>
        <w:t>0</w:t>
      </w:r>
    </w:p>
    <w:p>
      <w:r>
        <w:t>0</w:t>
      </w:r>
    </w:p>
    <w:p>
      <w:r>
        <w:t>0</w:t>
      </w:r>
    </w:p>
    <w:p>
      <w:r>
        <w:t>0</w:t>
      </w:r>
    </w:p>
    <w:p>
      <w:r>
        <w:t>0</w:t>
      </w:r>
    </w:p>
    <w:p>
      <w:r>
        <w:t>0</w:t>
      </w:r>
    </w:p>
    <w:p>
      <w:r>
        <w:t>1.973</w:t>
      </w:r>
    </w:p>
    <w:p>
      <w:r>
        <w:t>0</w:t>
      </w:r>
    </w:p>
    <w:p>
      <w:r>
        <w:t>0</w:t>
      </w:r>
    </w:p>
    <w:p>
      <w:r>
        <w:t>1.973</w:t>
      </w:r>
    </w:p>
    <w:p>
      <w:r>
        <w:t>21.568</w:t>
      </w:r>
    </w:p>
    <w:p>
      <w:r>
        <w:t>0</w:t>
      </w:r>
    </w:p>
    <w:p>
      <w:r>
        <w:t>0</w:t>
      </w:r>
    </w:p>
    <w:p>
      <w:r>
        <w:t>101%</w:t>
      </w:r>
    </w:p>
    <w:p>
      <w:r>
        <w:t>- VP Ủy ban nhân dân Tỉnh</w:t>
      </w:r>
    </w:p>
    <w:p>
      <w:r>
        <w:t>21.461</w:t>
      </w:r>
    </w:p>
    <w:p>
      <w:r>
        <w:t>21.681</w:t>
      </w:r>
    </w:p>
    <w:p>
      <w:r>
        <w:t>113</w:t>
      </w:r>
    </w:p>
    <w:p>
      <w:r>
        <w:t>0</w:t>
      </w:r>
    </w:p>
    <w:p>
      <w:r>
        <w:t>0</w:t>
      </w:r>
    </w:p>
    <w:p>
      <w:r>
        <w:t>0</w:t>
      </w:r>
    </w:p>
    <w:p>
      <w:r>
        <w:t>0</w:t>
      </w:r>
    </w:p>
    <w:p>
      <w:r>
        <w:t>0</w:t>
      </w:r>
    </w:p>
    <w:p>
      <w:r>
        <w:t>0</w:t>
      </w:r>
    </w:p>
    <w:p>
      <w:r>
        <w:t>0</w:t>
      </w:r>
    </w:p>
    <w:p>
      <w:r>
        <w:t>0</w:t>
      </w:r>
    </w:p>
    <w:p>
      <w:r>
        <w:t>0</w:t>
      </w:r>
    </w:p>
    <w:p>
      <w:r>
        <w:t>0</w:t>
      </w:r>
    </w:p>
    <w:p>
      <w:r>
        <w:t>21.568</w:t>
      </w:r>
    </w:p>
    <w:p>
      <w:r>
        <w:t>0</w:t>
      </w:r>
    </w:p>
    <w:p>
      <w:r>
        <w:t>0</w:t>
      </w:r>
    </w:p>
    <w:p>
      <w:r>
        <w:t>101%</w:t>
      </w:r>
    </w:p>
    <w:p>
      <w:r>
        <w:t>- Cổng thông tin điện tử</w:t>
      </w:r>
    </w:p>
    <w:p>
      <w:r>
        <w:t>2.054</w:t>
      </w:r>
    </w:p>
    <w:p>
      <w:r>
        <w:t>1.973</w:t>
      </w:r>
    </w:p>
    <w:p>
      <w:r>
        <w:t>0</w:t>
      </w:r>
    </w:p>
    <w:p>
      <w:r>
        <w:t>0</w:t>
      </w:r>
    </w:p>
    <w:p>
      <w:r>
        <w:t>0</w:t>
      </w:r>
    </w:p>
    <w:p>
      <w:r>
        <w:t>0</w:t>
      </w:r>
    </w:p>
    <w:p>
      <w:r>
        <w:t>0</w:t>
      </w:r>
    </w:p>
    <w:p>
      <w:r>
        <w:t>0</w:t>
      </w:r>
    </w:p>
    <w:p>
      <w:r>
        <w:t>0</w:t>
      </w:r>
    </w:p>
    <w:p>
      <w:r>
        <w:t>1.973</w:t>
      </w:r>
    </w:p>
    <w:p>
      <w:r>
        <w:t>0</w:t>
      </w:r>
    </w:p>
    <w:p>
      <w:r>
        <w:t>0</w:t>
      </w:r>
    </w:p>
    <w:p>
      <w:r>
        <w:t>1.973</w:t>
      </w:r>
    </w:p>
    <w:p>
      <w:r>
        <w:t>0</w:t>
      </w:r>
    </w:p>
    <w:p>
      <w:r>
        <w:t>0</w:t>
      </w:r>
    </w:p>
    <w:p>
      <w:r>
        <w:t>0</w:t>
      </w:r>
    </w:p>
    <w:p>
      <w:r>
        <w:t>96%</w:t>
      </w:r>
    </w:p>
    <w:p>
      <w:r>
        <w:t>3</w:t>
      </w:r>
    </w:p>
    <w:p>
      <w:r>
        <w:t>Sở Ngoại vụ</w:t>
      </w:r>
    </w:p>
    <w:p>
      <w:r>
        <w:t>8.535</w:t>
      </w:r>
    </w:p>
    <w:p>
      <w:r>
        <w:t>7.047</w:t>
      </w:r>
    </w:p>
    <w:p>
      <w:r>
        <w:t>86</w:t>
      </w:r>
    </w:p>
    <w:p>
      <w:r>
        <w:t>0</w:t>
      </w:r>
    </w:p>
    <w:p>
      <w:r>
        <w:t>0</w:t>
      </w:r>
    </w:p>
    <w:p>
      <w:r>
        <w:t>0</w:t>
      </w:r>
    </w:p>
    <w:p>
      <w:r>
        <w:t>0</w:t>
      </w:r>
    </w:p>
    <w:p>
      <w:r>
        <w:t>0</w:t>
      </w:r>
    </w:p>
    <w:p>
      <w:r>
        <w:t>0</w:t>
      </w:r>
    </w:p>
    <w:p>
      <w:r>
        <w:t>190</w:t>
      </w:r>
    </w:p>
    <w:p>
      <w:r>
        <w:t>0</w:t>
      </w:r>
    </w:p>
    <w:p>
      <w:r>
        <w:t>0</w:t>
      </w:r>
    </w:p>
    <w:p>
      <w:r>
        <w:t>190</w:t>
      </w:r>
    </w:p>
    <w:p>
      <w:r>
        <w:t>6.771</w:t>
      </w:r>
    </w:p>
    <w:p>
      <w:r>
        <w:t>0</w:t>
      </w:r>
    </w:p>
    <w:p>
      <w:r>
        <w:t>0</w:t>
      </w:r>
    </w:p>
    <w:p>
      <w:r>
        <w:t>83%</w:t>
      </w:r>
    </w:p>
    <w:p>
      <w:r>
        <w:t>4</w:t>
      </w:r>
    </w:p>
    <w:p>
      <w:r>
        <w:t>Sở Nông nghiệp &amp; Phát triển nông thôn</w:t>
      </w:r>
    </w:p>
    <w:p>
      <w:r>
        <w:t>89.045</w:t>
      </w:r>
    </w:p>
    <w:p>
      <w:r>
        <w:t>94.479</w:t>
      </w:r>
    </w:p>
    <w:p>
      <w:r>
        <w:t>430</w:t>
      </w:r>
    </w:p>
    <w:p>
      <w:r>
        <w:t>2.848</w:t>
      </w:r>
    </w:p>
    <w:p>
      <w:r>
        <w:t>0</w:t>
      </w:r>
    </w:p>
    <w:p>
      <w:r>
        <w:t>0</w:t>
      </w:r>
    </w:p>
    <w:p>
      <w:r>
        <w:t>0</w:t>
      </w:r>
    </w:p>
    <w:p>
      <w:r>
        <w:t>0</w:t>
      </w:r>
    </w:p>
    <w:p>
      <w:r>
        <w:t>0</w:t>
      </w:r>
    </w:p>
    <w:p>
      <w:r>
        <w:t>0</w:t>
      </w:r>
    </w:p>
    <w:p>
      <w:r>
        <w:t>7.034</w:t>
      </w:r>
    </w:p>
    <w:p>
      <w:r>
        <w:t>75.843</w:t>
      </w:r>
    </w:p>
    <w:p>
      <w:r>
        <w:t>0</w:t>
      </w:r>
    </w:p>
    <w:p>
      <w:r>
        <w:t>75.843</w:t>
      </w:r>
    </w:p>
    <w:p>
      <w:r>
        <w:t>0</w:t>
      </w:r>
    </w:p>
    <w:p>
      <w:r>
        <w:t>8.325</w:t>
      </w:r>
    </w:p>
    <w:p>
      <w:r>
        <w:t>0</w:t>
      </w:r>
    </w:p>
    <w:p>
      <w:r>
        <w:t>0</w:t>
      </w:r>
    </w:p>
    <w:p>
      <w:r>
        <w:t>106%</w:t>
      </w:r>
    </w:p>
    <w:p>
      <w:r>
        <w:t>- Sở Nông nghiệp &amp; Phát triển nông thôn</w:t>
      </w:r>
    </w:p>
    <w:p>
      <w:r>
        <w:t>38.720</w:t>
      </w:r>
    </w:p>
    <w:p>
      <w:r>
        <w:t>11.467</w:t>
      </w:r>
    </w:p>
    <w:p>
      <w:r>
        <w:t>135</w:t>
      </w:r>
    </w:p>
    <w:p>
      <w:r>
        <w:t>0</w:t>
      </w:r>
    </w:p>
    <w:p>
      <w:r>
        <w:t>0</w:t>
      </w:r>
    </w:p>
    <w:p>
      <w:r>
        <w:t>0</w:t>
      </w:r>
    </w:p>
    <w:p>
      <w:r>
        <w:t>0</w:t>
      </w:r>
    </w:p>
    <w:p>
      <w:r>
        <w:t>0</w:t>
      </w:r>
    </w:p>
    <w:p>
      <w:r>
        <w:t>0</w:t>
      </w:r>
    </w:p>
    <w:p>
      <w:r>
        <w:t>3.007</w:t>
      </w:r>
    </w:p>
    <w:p>
      <w:r>
        <w:t>0</w:t>
      </w:r>
    </w:p>
    <w:p>
      <w:r>
        <w:t>3.007</w:t>
      </w:r>
    </w:p>
    <w:p>
      <w:r>
        <w:t>0</w:t>
      </w:r>
    </w:p>
    <w:p>
      <w:r>
        <w:t>8.325</w:t>
      </w:r>
    </w:p>
    <w:p>
      <w:r>
        <w:t>0</w:t>
      </w:r>
    </w:p>
    <w:p>
      <w:r>
        <w:t>0</w:t>
      </w:r>
    </w:p>
    <w:p>
      <w:r>
        <w:t>30%</w:t>
      </w:r>
    </w:p>
    <w:p>
      <w:r>
        <w:t>- Chi cục Kiểm lâm</w:t>
      </w:r>
    </w:p>
    <w:p>
      <w:r>
        <w:t>7.072</w:t>
      </w:r>
    </w:p>
    <w:p>
      <w:r>
        <w:t>6.765</w:t>
      </w:r>
    </w:p>
    <w:p>
      <w:r>
        <w:t>0</w:t>
      </w:r>
    </w:p>
    <w:p>
      <w:r>
        <w:t>0</w:t>
      </w:r>
    </w:p>
    <w:p>
      <w:r>
        <w:t>0</w:t>
      </w:r>
    </w:p>
    <w:p>
      <w:r>
        <w:t>0</w:t>
      </w:r>
    </w:p>
    <w:p>
      <w:r>
        <w:t>0</w:t>
      </w:r>
    </w:p>
    <w:p>
      <w:r>
        <w:t>0</w:t>
      </w:r>
    </w:p>
    <w:p>
      <w:r>
        <w:t>6.530</w:t>
      </w:r>
    </w:p>
    <w:p>
      <w:r>
        <w:t>235</w:t>
      </w:r>
    </w:p>
    <w:p>
      <w:r>
        <w:t>0</w:t>
      </w:r>
    </w:p>
    <w:p>
      <w:r>
        <w:t>235</w:t>
      </w:r>
    </w:p>
    <w:p>
      <w:r>
        <w:t>0</w:t>
      </w:r>
    </w:p>
    <w:p>
      <w:r>
        <w:t>0</w:t>
      </w:r>
    </w:p>
    <w:p>
      <w:r>
        <w:t>0</w:t>
      </w:r>
    </w:p>
    <w:p>
      <w:r>
        <w:t>0</w:t>
      </w:r>
    </w:p>
    <w:p>
      <w:r>
        <w:t>96%</w:t>
      </w:r>
    </w:p>
    <w:p>
      <w:r>
        <w:t>- Chi cục Trồng trọt và Bảo vệ TV</w:t>
      </w:r>
    </w:p>
    <w:p>
      <w:r>
        <w:t>6.298</w:t>
      </w:r>
    </w:p>
    <w:p>
      <w:r>
        <w:t>7.668</w:t>
      </w:r>
    </w:p>
    <w:p>
      <w:r>
        <w:t>0</w:t>
      </w:r>
    </w:p>
    <w:p>
      <w:r>
        <w:t>0</w:t>
      </w:r>
    </w:p>
    <w:p>
      <w:r>
        <w:t>0</w:t>
      </w:r>
    </w:p>
    <w:p>
      <w:r>
        <w:t>0</w:t>
      </w:r>
    </w:p>
    <w:p>
      <w:r>
        <w:t>0</w:t>
      </w:r>
    </w:p>
    <w:p>
      <w:r>
        <w:t>0</w:t>
      </w:r>
    </w:p>
    <w:p>
      <w:r>
        <w:t>0</w:t>
      </w:r>
    </w:p>
    <w:p>
      <w:r>
        <w:t>7.668</w:t>
      </w:r>
    </w:p>
    <w:p>
      <w:r>
        <w:t>0</w:t>
      </w:r>
    </w:p>
    <w:p>
      <w:r>
        <w:t>7.668</w:t>
      </w:r>
    </w:p>
    <w:p>
      <w:r>
        <w:t>0</w:t>
      </w:r>
    </w:p>
    <w:p>
      <w:r>
        <w:t>0</w:t>
      </w:r>
    </w:p>
    <w:p>
      <w:r>
        <w:t>0</w:t>
      </w:r>
    </w:p>
    <w:p>
      <w:r>
        <w:t>0</w:t>
      </w:r>
    </w:p>
    <w:p>
      <w:r>
        <w:t>122%</w:t>
      </w:r>
    </w:p>
    <w:p>
      <w:r>
        <w:t>- Chi cục Chăn nuôi - Thú y&amp;TS</w:t>
      </w:r>
    </w:p>
    <w:p>
      <w:r>
        <w:t>16.742</w:t>
      </w:r>
    </w:p>
    <w:p>
      <w:r>
        <w:t>35.235</w:t>
      </w:r>
    </w:p>
    <w:p>
      <w:r>
        <w:t>125</w:t>
      </w:r>
    </w:p>
    <w:p>
      <w:r>
        <w:t>0</w:t>
      </w:r>
    </w:p>
    <w:p>
      <w:r>
        <w:t>0</w:t>
      </w:r>
    </w:p>
    <w:p>
      <w:r>
        <w:t>0</w:t>
      </w:r>
    </w:p>
    <w:p>
      <w:r>
        <w:t>0</w:t>
      </w:r>
    </w:p>
    <w:p>
      <w:r>
        <w:t>0</w:t>
      </w:r>
    </w:p>
    <w:p>
      <w:r>
        <w:t>504</w:t>
      </w:r>
    </w:p>
    <w:p>
      <w:r>
        <w:t>34.606</w:t>
      </w:r>
    </w:p>
    <w:p>
      <w:r>
        <w:t>0</w:t>
      </w:r>
    </w:p>
    <w:p>
      <w:r>
        <w:t>34.606</w:t>
      </w:r>
    </w:p>
    <w:p>
      <w:r>
        <w:t>0</w:t>
      </w:r>
    </w:p>
    <w:p>
      <w:r>
        <w:t>0</w:t>
      </w:r>
    </w:p>
    <w:p>
      <w:r>
        <w:t>0</w:t>
      </w:r>
    </w:p>
    <w:p>
      <w:r>
        <w:t>0</w:t>
      </w:r>
    </w:p>
    <w:p>
      <w:r>
        <w:t>210%</w:t>
      </w:r>
    </w:p>
    <w:p>
      <w:r>
        <w:t>- Chi cục Thủy lợi</w:t>
      </w:r>
    </w:p>
    <w:p>
      <w:r>
        <w:t>3.836</w:t>
      </w:r>
    </w:p>
    <w:p>
      <w:r>
        <w:t>4.818</w:t>
      </w:r>
    </w:p>
    <w:p>
      <w:r>
        <w:t>170</w:t>
      </w:r>
    </w:p>
    <w:p>
      <w:r>
        <w:t>0</w:t>
      </w:r>
    </w:p>
    <w:p>
      <w:r>
        <w:t>0</w:t>
      </w:r>
    </w:p>
    <w:p>
      <w:r>
        <w:t>0</w:t>
      </w:r>
    </w:p>
    <w:p>
      <w:r>
        <w:t>0</w:t>
      </w:r>
    </w:p>
    <w:p>
      <w:r>
        <w:t>0</w:t>
      </w:r>
    </w:p>
    <w:p>
      <w:r>
        <w:t>0</w:t>
      </w:r>
    </w:p>
    <w:p>
      <w:r>
        <w:t>4.648</w:t>
      </w:r>
    </w:p>
    <w:p>
      <w:r>
        <w:t>0</w:t>
      </w:r>
    </w:p>
    <w:p>
      <w:r>
        <w:t>4.648</w:t>
      </w:r>
    </w:p>
    <w:p>
      <w:r>
        <w:t>0</w:t>
      </w:r>
    </w:p>
    <w:p>
      <w:r>
        <w:t>0</w:t>
      </w:r>
    </w:p>
    <w:p>
      <w:r>
        <w:t>0</w:t>
      </w:r>
    </w:p>
    <w:p>
      <w:r>
        <w:t>0</w:t>
      </w:r>
    </w:p>
    <w:p>
      <w:r>
        <w:t>126%</w:t>
      </w:r>
    </w:p>
    <w:p>
      <w:r>
        <w:t>- Chi cục Phát triển nông thôn</w:t>
      </w:r>
    </w:p>
    <w:p>
      <w:r>
        <w:t>2.729</w:t>
      </w:r>
    </w:p>
    <w:p>
      <w:r>
        <w:t>3.018</w:t>
      </w:r>
    </w:p>
    <w:p>
      <w:r>
        <w:t>0</w:t>
      </w:r>
    </w:p>
    <w:p>
      <w:r>
        <w:t>0</w:t>
      </w:r>
    </w:p>
    <w:p>
      <w:r>
        <w:t>0</w:t>
      </w:r>
    </w:p>
    <w:p>
      <w:r>
        <w:t>0</w:t>
      </w:r>
    </w:p>
    <w:p>
      <w:r>
        <w:t>0</w:t>
      </w:r>
    </w:p>
    <w:p>
      <w:r>
        <w:t>0</w:t>
      </w:r>
    </w:p>
    <w:p>
      <w:r>
        <w:t>0</w:t>
      </w:r>
    </w:p>
    <w:p>
      <w:r>
        <w:t>3.018</w:t>
      </w:r>
    </w:p>
    <w:p>
      <w:r>
        <w:t>0</w:t>
      </w:r>
    </w:p>
    <w:p>
      <w:r>
        <w:t>3.018</w:t>
      </w:r>
    </w:p>
    <w:p>
      <w:r>
        <w:t>0</w:t>
      </w:r>
    </w:p>
    <w:p>
      <w:r>
        <w:t>0</w:t>
      </w:r>
    </w:p>
    <w:p>
      <w:r>
        <w:t>0</w:t>
      </w:r>
    </w:p>
    <w:p>
      <w:r>
        <w:t>0</w:t>
      </w:r>
    </w:p>
    <w:p>
      <w:r>
        <w:t>111%</w:t>
      </w:r>
    </w:p>
    <w:p>
      <w:r>
        <w:t>- VP Điều phối Điều phối xây dựng nông thôn mới</w:t>
      </w:r>
    </w:p>
    <w:p>
      <w:r>
        <w:t>730</w:t>
      </w:r>
    </w:p>
    <w:p>
      <w:r>
        <w:t>5.314</w:t>
      </w:r>
    </w:p>
    <w:p>
      <w:r>
        <w:t>0</w:t>
      </w:r>
    </w:p>
    <w:p>
      <w:r>
        <w:t>0</w:t>
      </w:r>
    </w:p>
    <w:p>
      <w:r>
        <w:t>0</w:t>
      </w:r>
    </w:p>
    <w:p>
      <w:r>
        <w:t>0</w:t>
      </w:r>
    </w:p>
    <w:p>
      <w:r>
        <w:t>0</w:t>
      </w:r>
    </w:p>
    <w:p>
      <w:r>
        <w:t>0</w:t>
      </w:r>
    </w:p>
    <w:p>
      <w:r>
        <w:t>0</w:t>
      </w:r>
    </w:p>
    <w:p>
      <w:r>
        <w:t>5.314</w:t>
      </w:r>
    </w:p>
    <w:p>
      <w:r>
        <w:t>0</w:t>
      </w:r>
    </w:p>
    <w:p>
      <w:r>
        <w:t>5.314</w:t>
      </w:r>
    </w:p>
    <w:p>
      <w:r>
        <w:t>0</w:t>
      </w:r>
    </w:p>
    <w:p>
      <w:r>
        <w:t>0</w:t>
      </w:r>
    </w:p>
    <w:p>
      <w:r>
        <w:t>0</w:t>
      </w:r>
    </w:p>
    <w:p>
      <w:r>
        <w:t>0</w:t>
      </w:r>
    </w:p>
    <w:p>
      <w:r>
        <w:t>728%</w:t>
      </w:r>
    </w:p>
    <w:p>
      <w:r>
        <w:t>- Trung tâm Ứng dụng NN Công nghệ cao</w:t>
      </w:r>
    </w:p>
    <w:p>
      <w:r>
        <w:t>6.922</w:t>
      </w:r>
    </w:p>
    <w:p>
      <w:r>
        <w:t>5.067</w:t>
      </w:r>
    </w:p>
    <w:p>
      <w:r>
        <w:t>0</w:t>
      </w:r>
    </w:p>
    <w:p>
      <w:r>
        <w:t>2.848</w:t>
      </w:r>
    </w:p>
    <w:p>
      <w:r>
        <w:t>0</w:t>
      </w:r>
    </w:p>
    <w:p>
      <w:r>
        <w:t>0</w:t>
      </w:r>
    </w:p>
    <w:p>
      <w:r>
        <w:t>0</w:t>
      </w:r>
    </w:p>
    <w:p>
      <w:r>
        <w:t>0</w:t>
      </w:r>
    </w:p>
    <w:p>
      <w:r>
        <w:t>2.219</w:t>
      </w:r>
    </w:p>
    <w:p>
      <w:r>
        <w:t>0</w:t>
      </w:r>
    </w:p>
    <w:p>
      <w:r>
        <w:t>2.219</w:t>
      </w:r>
    </w:p>
    <w:p>
      <w:r>
        <w:t>0</w:t>
      </w:r>
    </w:p>
    <w:p>
      <w:r>
        <w:t>0</w:t>
      </w:r>
    </w:p>
    <w:p>
      <w:r>
        <w:t>0</w:t>
      </w:r>
    </w:p>
    <w:p>
      <w:r>
        <w:t>0</w:t>
      </w:r>
    </w:p>
    <w:p>
      <w:r>
        <w:t>73%</w:t>
      </w:r>
    </w:p>
    <w:p>
      <w:r>
        <w:t>- Trung tâm Dịch vụ NN &amp;NSNT</w:t>
      </w:r>
    </w:p>
    <w:p>
      <w:r>
        <w:t>5.996</w:t>
      </w:r>
    </w:p>
    <w:p>
      <w:r>
        <w:t>8.939</w:t>
      </w:r>
    </w:p>
    <w:p>
      <w:r>
        <w:t>0</w:t>
      </w:r>
    </w:p>
    <w:p>
      <w:r>
        <w:t>0</w:t>
      </w:r>
    </w:p>
    <w:p>
      <w:r>
        <w:t>0</w:t>
      </w:r>
    </w:p>
    <w:p>
      <w:r>
        <w:t>0</w:t>
      </w:r>
    </w:p>
    <w:p>
      <w:r>
        <w:t>0</w:t>
      </w:r>
    </w:p>
    <w:p>
      <w:r>
        <w:t>0</w:t>
      </w:r>
    </w:p>
    <w:p>
      <w:r>
        <w:t>0</w:t>
      </w:r>
    </w:p>
    <w:p>
      <w:r>
        <w:t>8.939</w:t>
      </w:r>
    </w:p>
    <w:p>
      <w:r>
        <w:t>0</w:t>
      </w:r>
    </w:p>
    <w:p>
      <w:r>
        <w:t>8.939</w:t>
      </w:r>
    </w:p>
    <w:p>
      <w:r>
        <w:t>0</w:t>
      </w:r>
    </w:p>
    <w:p>
      <w:r>
        <w:t>0</w:t>
      </w:r>
    </w:p>
    <w:p>
      <w:r>
        <w:t>0</w:t>
      </w:r>
    </w:p>
    <w:p>
      <w:r>
        <w:t>0</w:t>
      </w:r>
    </w:p>
    <w:p>
      <w:r>
        <w:t>149%</w:t>
      </w:r>
    </w:p>
    <w:p>
      <w:r>
        <w:t>- Ban Quản lý dự án VnSAT</w:t>
      </w:r>
    </w:p>
    <w:p>
      <w:r>
        <w:t>0</w:t>
      </w:r>
    </w:p>
    <w:p>
      <w:r>
        <w:t>1.168</w:t>
      </w:r>
    </w:p>
    <w:p>
      <w:r>
        <w:t>0</w:t>
      </w:r>
    </w:p>
    <w:p>
      <w:r>
        <w:t>0</w:t>
      </w:r>
    </w:p>
    <w:p>
      <w:r>
        <w:t>0</w:t>
      </w:r>
    </w:p>
    <w:p>
      <w:r>
        <w:t>0</w:t>
      </w:r>
    </w:p>
    <w:p>
      <w:r>
        <w:t>0</w:t>
      </w:r>
    </w:p>
    <w:p>
      <w:r>
        <w:t>0</w:t>
      </w:r>
    </w:p>
    <w:p>
      <w:r>
        <w:t>0</w:t>
      </w:r>
    </w:p>
    <w:p>
      <w:r>
        <w:t>1.168</w:t>
      </w:r>
    </w:p>
    <w:p>
      <w:r>
        <w:t>0</w:t>
      </w:r>
    </w:p>
    <w:p>
      <w:r>
        <w:t>1.168</w:t>
      </w:r>
    </w:p>
    <w:p>
      <w:r>
        <w:t>0</w:t>
      </w:r>
    </w:p>
    <w:p>
      <w:r>
        <w:t>0</w:t>
      </w:r>
    </w:p>
    <w:p>
      <w:r>
        <w:t>0</w:t>
      </w:r>
    </w:p>
    <w:p>
      <w:r>
        <w:t>0</w:t>
      </w:r>
    </w:p>
    <w:p>
      <w:r>
        <w:t>- Ban QLDA các dự án IFAD; UNIDO và GIC tỉnh Đồng Tháp</w:t>
      </w:r>
    </w:p>
    <w:p>
      <w:r>
        <w:t>0</w:t>
      </w:r>
    </w:p>
    <w:p>
      <w:r>
        <w:t>5.021</w:t>
      </w:r>
    </w:p>
    <w:p>
      <w:r>
        <w:t>0</w:t>
      </w:r>
    </w:p>
    <w:p>
      <w:r>
        <w:t>0</w:t>
      </w:r>
    </w:p>
    <w:p>
      <w:r>
        <w:t>0</w:t>
      </w:r>
    </w:p>
    <w:p>
      <w:r>
        <w:t>0</w:t>
      </w:r>
    </w:p>
    <w:p>
      <w:r>
        <w:t>0</w:t>
      </w:r>
    </w:p>
    <w:p>
      <w:r>
        <w:t>0</w:t>
      </w:r>
    </w:p>
    <w:p>
      <w:r>
        <w:t>0</w:t>
      </w:r>
    </w:p>
    <w:p>
      <w:r>
        <w:t>5.021</w:t>
      </w:r>
    </w:p>
    <w:p>
      <w:r>
        <w:t>0</w:t>
      </w:r>
    </w:p>
    <w:p>
      <w:r>
        <w:t>5.021</w:t>
      </w:r>
    </w:p>
    <w:p>
      <w:r>
        <w:t>0</w:t>
      </w:r>
    </w:p>
    <w:p>
      <w:r>
        <w:t>0</w:t>
      </w:r>
    </w:p>
    <w:p>
      <w:r>
        <w:t>0</w:t>
      </w:r>
    </w:p>
    <w:p>
      <w:r>
        <w:t>0</w:t>
      </w:r>
    </w:p>
    <w:p>
      <w:r>
        <w:t>5</w:t>
      </w:r>
    </w:p>
    <w:p>
      <w:r>
        <w:t>Sở Kế hoạch &amp; Đầu tư</w:t>
      </w:r>
    </w:p>
    <w:p>
      <w:r>
        <w:t>9.550</w:t>
      </w:r>
    </w:p>
    <w:p>
      <w:r>
        <w:t>9.775</w:t>
      </w:r>
    </w:p>
    <w:p>
      <w:r>
        <w:t>695</w:t>
      </w:r>
    </w:p>
    <w:p>
      <w:r>
        <w:t>0</w:t>
      </w:r>
    </w:p>
    <w:p>
      <w:r>
        <w:t>0</w:t>
      </w:r>
    </w:p>
    <w:p>
      <w:r>
        <w:t>0</w:t>
      </w:r>
    </w:p>
    <w:p>
      <w:r>
        <w:t>198</w:t>
      </w:r>
    </w:p>
    <w:p>
      <w:r>
        <w:t>0</w:t>
      </w:r>
    </w:p>
    <w:p>
      <w:r>
        <w:t>0</w:t>
      </w:r>
    </w:p>
    <w:p>
      <w:r>
        <w:t>2.379</w:t>
      </w:r>
    </w:p>
    <w:p>
      <w:r>
        <w:t>0</w:t>
      </w:r>
    </w:p>
    <w:p>
      <w:r>
        <w:t>0</w:t>
      </w:r>
    </w:p>
    <w:p>
      <w:r>
        <w:t>2.379</w:t>
      </w:r>
    </w:p>
    <w:p>
      <w:r>
        <w:t>6.503</w:t>
      </w:r>
    </w:p>
    <w:p>
      <w:r>
        <w:t>0</w:t>
      </w:r>
    </w:p>
    <w:p>
      <w:r>
        <w:t>0</w:t>
      </w:r>
    </w:p>
    <w:p>
      <w:r>
        <w:t>102%</w:t>
      </w:r>
    </w:p>
    <w:p>
      <w:r>
        <w:t>- VP Sở Kế hoạch &amp; Đầu tư</w:t>
      </w:r>
    </w:p>
    <w:p>
      <w:r>
        <w:t>6.393</w:t>
      </w:r>
    </w:p>
    <w:p>
      <w:r>
        <w:t>6.402</w:t>
      </w:r>
    </w:p>
    <w:p>
      <w:r>
        <w:t>12</w:t>
      </w:r>
    </w:p>
    <w:p>
      <w:r>
        <w:t>0</w:t>
      </w:r>
    </w:p>
    <w:p>
      <w:r>
        <w:t>0</w:t>
      </w:r>
    </w:p>
    <w:p>
      <w:r>
        <w:t>0</w:t>
      </w:r>
    </w:p>
    <w:p>
      <w:r>
        <w:t>0</w:t>
      </w:r>
    </w:p>
    <w:p>
      <w:r>
        <w:t>0</w:t>
      </w:r>
    </w:p>
    <w:p>
      <w:r>
        <w:t>0</w:t>
      </w:r>
    </w:p>
    <w:p>
      <w:r>
        <w:t>61</w:t>
      </w:r>
    </w:p>
    <w:p>
      <w:r>
        <w:t>0</w:t>
      </w:r>
    </w:p>
    <w:p>
      <w:r>
        <w:t>0</w:t>
      </w:r>
    </w:p>
    <w:p>
      <w:r>
        <w:t>61</w:t>
      </w:r>
    </w:p>
    <w:p>
      <w:r>
        <w:t>6.329</w:t>
      </w:r>
    </w:p>
    <w:p>
      <w:r>
        <w:t>0</w:t>
      </w:r>
    </w:p>
    <w:p>
      <w:r>
        <w:t>0</w:t>
      </w:r>
    </w:p>
    <w:p>
      <w:r>
        <w:t>100%</w:t>
      </w:r>
    </w:p>
    <w:p>
      <w:r>
        <w:t>- Trung tâm Hỗ trợ doanh nghiệp và khởi nghiệp</w:t>
      </w:r>
    </w:p>
    <w:p>
      <w:r>
        <w:t>3.157</w:t>
      </w:r>
    </w:p>
    <w:p>
      <w:r>
        <w:t>3.373</w:t>
      </w:r>
    </w:p>
    <w:p>
      <w:r>
        <w:t>683</w:t>
      </w:r>
    </w:p>
    <w:p>
      <w:r>
        <w:t>0</w:t>
      </w:r>
    </w:p>
    <w:p>
      <w:r>
        <w:t>0</w:t>
      </w:r>
    </w:p>
    <w:p>
      <w:r>
        <w:t>0</w:t>
      </w:r>
    </w:p>
    <w:p>
      <w:r>
        <w:t>198</w:t>
      </w:r>
    </w:p>
    <w:p>
      <w:r>
        <w:t>0</w:t>
      </w:r>
    </w:p>
    <w:p>
      <w:r>
        <w:t>0</w:t>
      </w:r>
    </w:p>
    <w:p>
      <w:r>
        <w:t>2.318</w:t>
      </w:r>
    </w:p>
    <w:p>
      <w:r>
        <w:t>0</w:t>
      </w:r>
    </w:p>
    <w:p>
      <w:r>
        <w:t>0</w:t>
      </w:r>
    </w:p>
    <w:p>
      <w:r>
        <w:t>2.318</w:t>
      </w:r>
    </w:p>
    <w:p>
      <w:r>
        <w:t>174</w:t>
      </w:r>
    </w:p>
    <w:p>
      <w:r>
        <w:t>0</w:t>
      </w:r>
    </w:p>
    <w:p>
      <w:r>
        <w:t>0</w:t>
      </w:r>
    </w:p>
    <w:p>
      <w:r>
        <w:t>107%</w:t>
      </w:r>
    </w:p>
    <w:p>
      <w:r>
        <w:t>6</w:t>
      </w:r>
    </w:p>
    <w:p>
      <w:r>
        <w:t>Sở Tư pháp</w:t>
      </w:r>
    </w:p>
    <w:p>
      <w:r>
        <w:t>11.170</w:t>
      </w:r>
    </w:p>
    <w:p>
      <w:r>
        <w:t>10.039</w:t>
      </w:r>
    </w:p>
    <w:p>
      <w:r>
        <w:t>1.073</w:t>
      </w:r>
    </w:p>
    <w:p>
      <w:r>
        <w:t>0</w:t>
      </w:r>
    </w:p>
    <w:p>
      <w:r>
        <w:t>0</w:t>
      </w:r>
    </w:p>
    <w:p>
      <w:r>
        <w:t>0</w:t>
      </w:r>
    </w:p>
    <w:p>
      <w:r>
        <w:t>619</w:t>
      </w:r>
    </w:p>
    <w:p>
      <w:r>
        <w:t>0</w:t>
      </w:r>
    </w:p>
    <w:p>
      <w:r>
        <w:t>0</w:t>
      </w:r>
    </w:p>
    <w:p>
      <w:r>
        <w:t>3.262</w:t>
      </w:r>
    </w:p>
    <w:p>
      <w:r>
        <w:t>0</w:t>
      </w:r>
    </w:p>
    <w:p>
      <w:r>
        <w:t>0</w:t>
      </w:r>
    </w:p>
    <w:p>
      <w:r>
        <w:t>3.262</w:t>
      </w:r>
    </w:p>
    <w:p>
      <w:r>
        <w:t>5.085</w:t>
      </w:r>
    </w:p>
    <w:p>
      <w:r>
        <w:t>0</w:t>
      </w:r>
    </w:p>
    <w:p>
      <w:r>
        <w:t>0</w:t>
      </w:r>
    </w:p>
    <w:p>
      <w:r>
        <w:t>90%</w:t>
      </w:r>
    </w:p>
    <w:p>
      <w:r>
        <w:t>- Sở Tư pháp</w:t>
      </w:r>
    </w:p>
    <w:p>
      <w:r>
        <w:t>6.901</w:t>
      </w:r>
    </w:p>
    <w:p>
      <w:r>
        <w:t>6.777</w:t>
      </w:r>
    </w:p>
    <w:p>
      <w:r>
        <w:t>1.073</w:t>
      </w:r>
    </w:p>
    <w:p>
      <w:r>
        <w:t>0</w:t>
      </w:r>
    </w:p>
    <w:p>
      <w:r>
        <w:t>0</w:t>
      </w:r>
    </w:p>
    <w:p>
      <w:r>
        <w:t>0</w:t>
      </w:r>
    </w:p>
    <w:p>
      <w:r>
        <w:t>619</w:t>
      </w:r>
    </w:p>
    <w:p>
      <w:r>
        <w:t>0</w:t>
      </w:r>
    </w:p>
    <w:p>
      <w:r>
        <w:t>0</w:t>
      </w:r>
    </w:p>
    <w:p>
      <w:r>
        <w:t>0</w:t>
      </w:r>
    </w:p>
    <w:p>
      <w:r>
        <w:t>0</w:t>
      </w:r>
    </w:p>
    <w:p>
      <w:r>
        <w:t>0</w:t>
      </w:r>
    </w:p>
    <w:p>
      <w:r>
        <w:t>0</w:t>
      </w:r>
    </w:p>
    <w:p>
      <w:r>
        <w:t>5.085</w:t>
      </w:r>
    </w:p>
    <w:p>
      <w:r>
        <w:t>0</w:t>
      </w:r>
    </w:p>
    <w:p>
      <w:r>
        <w:t>0</w:t>
      </w:r>
    </w:p>
    <w:p>
      <w:r>
        <w:t>98%</w:t>
      </w:r>
    </w:p>
    <w:p>
      <w:r>
        <w:t>- Trung tâm Trợ giúp pháp lý</w:t>
      </w:r>
    </w:p>
    <w:p>
      <w:r>
        <w:t>4.269</w:t>
      </w:r>
    </w:p>
    <w:p>
      <w:r>
        <w:t>3.262</w:t>
      </w:r>
    </w:p>
    <w:p>
      <w:r>
        <w:t>0</w:t>
      </w:r>
    </w:p>
    <w:p>
      <w:r>
        <w:t>0</w:t>
      </w:r>
    </w:p>
    <w:p>
      <w:r>
        <w:t>0</w:t>
      </w:r>
    </w:p>
    <w:p>
      <w:r>
        <w:t>0</w:t>
      </w:r>
    </w:p>
    <w:p>
      <w:r>
        <w:t>0</w:t>
      </w:r>
    </w:p>
    <w:p>
      <w:r>
        <w:t>0</w:t>
      </w:r>
    </w:p>
    <w:p>
      <w:r>
        <w:t>0</w:t>
      </w:r>
    </w:p>
    <w:p>
      <w:r>
        <w:t>3.262</w:t>
      </w:r>
    </w:p>
    <w:p>
      <w:r>
        <w:t>0</w:t>
      </w:r>
    </w:p>
    <w:p>
      <w:r>
        <w:t>0</w:t>
      </w:r>
    </w:p>
    <w:p>
      <w:r>
        <w:t>3.262</w:t>
      </w:r>
    </w:p>
    <w:p>
      <w:r>
        <w:t>0</w:t>
      </w:r>
    </w:p>
    <w:p>
      <w:r>
        <w:t>0</w:t>
      </w:r>
    </w:p>
    <w:p>
      <w:r>
        <w:t>0</w:t>
      </w:r>
    </w:p>
    <w:p>
      <w:r>
        <w:t>76%</w:t>
      </w:r>
    </w:p>
    <w:p>
      <w:r>
        <w:t>7</w:t>
      </w:r>
    </w:p>
    <w:p>
      <w:r>
        <w:t>- Sở Công thương</w:t>
      </w:r>
    </w:p>
    <w:p>
      <w:r>
        <w:t>19.265</w:t>
      </w:r>
    </w:p>
    <w:p>
      <w:r>
        <w:t>17.020</w:t>
      </w:r>
    </w:p>
    <w:p>
      <w:r>
        <w:t>301</w:t>
      </w:r>
    </w:p>
    <w:p>
      <w:r>
        <w:t>0</w:t>
      </w:r>
    </w:p>
    <w:p>
      <w:r>
        <w:t>0</w:t>
      </w:r>
    </w:p>
    <w:p>
      <w:r>
        <w:t>0</w:t>
      </w:r>
    </w:p>
    <w:p>
      <w:r>
        <w:t>0</w:t>
      </w:r>
    </w:p>
    <w:p>
      <w:r>
        <w:t>0</w:t>
      </w:r>
    </w:p>
    <w:p>
      <w:r>
        <w:t>12</w:t>
      </w:r>
    </w:p>
    <w:p>
      <w:r>
        <w:t>7.847</w:t>
      </w:r>
    </w:p>
    <w:p>
      <w:r>
        <w:t>0</w:t>
      </w:r>
    </w:p>
    <w:p>
      <w:r>
        <w:t>0</w:t>
      </w:r>
    </w:p>
    <w:p>
      <w:r>
        <w:t>7.847</w:t>
      </w:r>
    </w:p>
    <w:p>
      <w:r>
        <w:t>8.860</w:t>
      </w:r>
    </w:p>
    <w:p>
      <w:r>
        <w:t>0</w:t>
      </w:r>
    </w:p>
    <w:p>
      <w:r>
        <w:t>0</w:t>
      </w:r>
    </w:p>
    <w:p>
      <w:r>
        <w:t>88%</w:t>
      </w:r>
    </w:p>
    <w:p>
      <w:r>
        <w:t>- Sở Công thương</w:t>
      </w:r>
    </w:p>
    <w:p>
      <w:r>
        <w:t>10.248</w:t>
      </w:r>
    </w:p>
    <w:p>
      <w:r>
        <w:t>11.600</w:t>
      </w:r>
    </w:p>
    <w:p>
      <w:r>
        <w:t>301</w:t>
      </w:r>
    </w:p>
    <w:p>
      <w:r>
        <w:t>0</w:t>
      </w:r>
    </w:p>
    <w:p>
      <w:r>
        <w:t>0</w:t>
      </w:r>
    </w:p>
    <w:p>
      <w:r>
        <w:t>0</w:t>
      </w:r>
    </w:p>
    <w:p>
      <w:r>
        <w:t>0</w:t>
      </w:r>
    </w:p>
    <w:p>
      <w:r>
        <w:t>0</w:t>
      </w:r>
    </w:p>
    <w:p>
      <w:r>
        <w:t>12</w:t>
      </w:r>
    </w:p>
    <w:p>
      <w:r>
        <w:t>2.427</w:t>
      </w:r>
    </w:p>
    <w:p>
      <w:r>
        <w:t>0</w:t>
      </w:r>
    </w:p>
    <w:p>
      <w:r>
        <w:t>0</w:t>
      </w:r>
    </w:p>
    <w:p>
      <w:r>
        <w:t>2.427</w:t>
      </w:r>
    </w:p>
    <w:p>
      <w:r>
        <w:t>8.860</w:t>
      </w:r>
    </w:p>
    <w:p>
      <w:r>
        <w:t>0</w:t>
      </w:r>
    </w:p>
    <w:p>
      <w:r>
        <w:t>0</w:t>
      </w:r>
    </w:p>
    <w:p>
      <w:r>
        <w:t>113%</w:t>
      </w:r>
    </w:p>
    <w:p>
      <w:r>
        <w:t>- Trung tâm Khuyến công</w:t>
      </w:r>
    </w:p>
    <w:p>
      <w:r>
        <w:t>9.017</w:t>
      </w:r>
    </w:p>
    <w:p>
      <w:r>
        <w:t>5.420</w:t>
      </w:r>
    </w:p>
    <w:p>
      <w:r>
        <w:t>0</w:t>
      </w:r>
    </w:p>
    <w:p>
      <w:r>
        <w:t>0</w:t>
      </w:r>
    </w:p>
    <w:p>
      <w:r>
        <w:t>0</w:t>
      </w:r>
    </w:p>
    <w:p>
      <w:r>
        <w:t>0</w:t>
      </w:r>
    </w:p>
    <w:p>
      <w:r>
        <w:t>0</w:t>
      </w:r>
    </w:p>
    <w:p>
      <w:r>
        <w:t>0</w:t>
      </w:r>
    </w:p>
    <w:p>
      <w:r>
        <w:t>0</w:t>
      </w:r>
    </w:p>
    <w:p>
      <w:r>
        <w:t>5.420</w:t>
      </w:r>
    </w:p>
    <w:p>
      <w:r>
        <w:t>0</w:t>
      </w:r>
    </w:p>
    <w:p>
      <w:r>
        <w:t>0</w:t>
      </w:r>
    </w:p>
    <w:p>
      <w:r>
        <w:t>5.420</w:t>
      </w:r>
    </w:p>
    <w:p>
      <w:r>
        <w:t>0</w:t>
      </w:r>
    </w:p>
    <w:p>
      <w:r>
        <w:t>0</w:t>
      </w:r>
    </w:p>
    <w:p>
      <w:r>
        <w:t>0</w:t>
      </w:r>
    </w:p>
    <w:p>
      <w:r>
        <w:t>60%</w:t>
      </w:r>
    </w:p>
    <w:p>
      <w:r>
        <w:t>8</w:t>
      </w:r>
    </w:p>
    <w:p>
      <w:r>
        <w:t>Sở Khoa học &amp; Công nghệ</w:t>
      </w:r>
    </w:p>
    <w:p>
      <w:r>
        <w:t>41.737</w:t>
      </w:r>
    </w:p>
    <w:p>
      <w:r>
        <w:t>25.553</w:t>
      </w:r>
    </w:p>
    <w:p>
      <w:r>
        <w:t>43</w:t>
      </w:r>
    </w:p>
    <w:p>
      <w:r>
        <w:t>18.730</w:t>
      </w:r>
    </w:p>
    <w:p>
      <w:r>
        <w:t>0</w:t>
      </w:r>
    </w:p>
    <w:p>
      <w:r>
        <w:t>0</w:t>
      </w:r>
    </w:p>
    <w:p>
      <w:r>
        <w:t>0</w:t>
      </w:r>
    </w:p>
    <w:p>
      <w:r>
        <w:t>0</w:t>
      </w:r>
    </w:p>
    <w:p>
      <w:r>
        <w:t>0</w:t>
      </w:r>
    </w:p>
    <w:p>
      <w:r>
        <w:t>0</w:t>
      </w:r>
    </w:p>
    <w:p>
      <w:r>
        <w:t>0</w:t>
      </w:r>
    </w:p>
    <w:p>
      <w:r>
        <w:t>0</w:t>
      </w:r>
    </w:p>
    <w:p>
      <w:r>
        <w:t>0</w:t>
      </w:r>
    </w:p>
    <w:p>
      <w:r>
        <w:t>6.780</w:t>
      </w:r>
    </w:p>
    <w:p>
      <w:r>
        <w:t>0</w:t>
      </w:r>
    </w:p>
    <w:p>
      <w:r>
        <w:t>0</w:t>
      </w:r>
    </w:p>
    <w:p>
      <w:r>
        <w:t>61%</w:t>
      </w:r>
    </w:p>
    <w:p>
      <w:r>
        <w:t>- Sở Khoa học &amp; Công nghệ</w:t>
      </w:r>
    </w:p>
    <w:p>
      <w:r>
        <w:t>40.005</w:t>
      </w:r>
    </w:p>
    <w:p>
      <w:r>
        <w:t>20.729</w:t>
      </w:r>
    </w:p>
    <w:p>
      <w:r>
        <w:t>43</w:t>
      </w:r>
    </w:p>
    <w:p>
      <w:r>
        <w:t>15.798</w:t>
      </w:r>
    </w:p>
    <w:p>
      <w:r>
        <w:t>0</w:t>
      </w:r>
    </w:p>
    <w:p>
      <w:r>
        <w:t>0</w:t>
      </w:r>
    </w:p>
    <w:p>
      <w:r>
        <w:t>0</w:t>
      </w:r>
    </w:p>
    <w:p>
      <w:r>
        <w:t>0</w:t>
      </w:r>
    </w:p>
    <w:p>
      <w:r>
        <w:t>0</w:t>
      </w:r>
    </w:p>
    <w:p>
      <w:r>
        <w:t>0</w:t>
      </w:r>
    </w:p>
    <w:p>
      <w:r>
        <w:t>0</w:t>
      </w:r>
    </w:p>
    <w:p>
      <w:r>
        <w:t>0</w:t>
      </w:r>
    </w:p>
    <w:p>
      <w:r>
        <w:t>0</w:t>
      </w:r>
    </w:p>
    <w:p>
      <w:r>
        <w:t>4.888</w:t>
      </w:r>
    </w:p>
    <w:p>
      <w:r>
        <w:t>0</w:t>
      </w:r>
    </w:p>
    <w:p>
      <w:r>
        <w:t>0</w:t>
      </w:r>
    </w:p>
    <w:p>
      <w:r>
        <w:t>52%</w:t>
      </w:r>
    </w:p>
    <w:p>
      <w:r>
        <w:t>- Chi cục Tiêu chuẩn Đo lường Chất lượng</w:t>
      </w:r>
    </w:p>
    <w:p>
      <w:r>
        <w:t>1.732</w:t>
      </w:r>
    </w:p>
    <w:p>
      <w:r>
        <w:t>2.577</w:t>
      </w:r>
    </w:p>
    <w:p>
      <w:r>
        <w:t>0</w:t>
      </w:r>
    </w:p>
    <w:p>
      <w:r>
        <w:t>685</w:t>
      </w:r>
    </w:p>
    <w:p>
      <w:r>
        <w:t>0</w:t>
      </w:r>
    </w:p>
    <w:p>
      <w:r>
        <w:t>0</w:t>
      </w:r>
    </w:p>
    <w:p>
      <w:r>
        <w:t>0</w:t>
      </w:r>
    </w:p>
    <w:p>
      <w:r>
        <w:t>0</w:t>
      </w:r>
    </w:p>
    <w:p>
      <w:r>
        <w:t>0</w:t>
      </w:r>
    </w:p>
    <w:p>
      <w:r>
        <w:t>0</w:t>
      </w:r>
    </w:p>
    <w:p>
      <w:r>
        <w:t>0</w:t>
      </w:r>
    </w:p>
    <w:p>
      <w:r>
        <w:t>0</w:t>
      </w:r>
    </w:p>
    <w:p>
      <w:r>
        <w:t>0</w:t>
      </w:r>
    </w:p>
    <w:p>
      <w:r>
        <w:t>1.892</w:t>
      </w:r>
    </w:p>
    <w:p>
      <w:r>
        <w:t>0</w:t>
      </w:r>
    </w:p>
    <w:p>
      <w:r>
        <w:t>0</w:t>
      </w:r>
    </w:p>
    <w:p>
      <w:r>
        <w:t>149%</w:t>
      </w:r>
    </w:p>
    <w:p>
      <w:r>
        <w:t>TỔNG SỐ</w:t>
      </w:r>
    </w:p>
    <w:p>
      <w:r>
        <w:t>2.744.040</w:t>
      </w:r>
    </w:p>
    <w:p>
      <w:r>
        <w:t>2.714.596</w:t>
      </w:r>
    </w:p>
    <w:p>
      <w:r>
        <w:t>696.001</w:t>
      </w:r>
    </w:p>
    <w:p>
      <w:r>
        <w:t>23.755</w:t>
      </w:r>
    </w:p>
    <w:p>
      <w:r>
        <w:t>101.319</w:t>
      </w:r>
    </w:p>
    <w:p>
      <w:r>
        <w:t>89.581</w:t>
      </w:r>
    </w:p>
    <w:p>
      <w:r>
        <w:t>857.813</w:t>
      </w:r>
    </w:p>
    <w:p>
      <w:r>
        <w:t>35.210</w:t>
      </w:r>
    </w:p>
    <w:p>
      <w:r>
        <w:t>11.939</w:t>
      </w:r>
    </w:p>
    <w:p>
      <w:r>
        <w:t>9.867</w:t>
      </w:r>
    </w:p>
    <w:p>
      <w:r>
        <w:t>40.538</w:t>
      </w:r>
    </w:p>
    <w:p>
      <w:r>
        <w:t>357.601</w:t>
      </w:r>
    </w:p>
    <w:p>
      <w:r>
        <w:t>77.439</w:t>
      </w:r>
    </w:p>
    <w:p>
      <w:r>
        <w:t>114.551</w:t>
      </w:r>
    </w:p>
    <w:p>
      <w:r>
        <w:t>165.611</w:t>
      </w:r>
    </w:p>
    <w:p>
      <w:r>
        <w:t>437.469</w:t>
      </w:r>
    </w:p>
    <w:p>
      <w:r>
        <w:t>46.908</w:t>
      </w:r>
    </w:p>
    <w:p>
      <w:r>
        <w:t>6.594</w:t>
      </w:r>
    </w:p>
    <w:p>
      <w:r>
        <w:t>99%</w:t>
      </w:r>
    </w:p>
    <w:p>
      <w:r>
        <w:t>- Trung tâm Kiểm định và Kiểm nghiệm</w:t>
      </w:r>
    </w:p>
    <w:p>
      <w:r>
        <w:t>0</w:t>
      </w:r>
    </w:p>
    <w:p>
      <w:r>
        <w:t>2.247</w:t>
      </w:r>
    </w:p>
    <w:p>
      <w:r>
        <w:t>0</w:t>
      </w:r>
    </w:p>
    <w:p>
      <w:r>
        <w:t>2.247</w:t>
      </w:r>
    </w:p>
    <w:p>
      <w:r>
        <w:t>0</w:t>
      </w:r>
    </w:p>
    <w:p>
      <w:r>
        <w:t>0</w:t>
      </w:r>
    </w:p>
    <w:p>
      <w:r>
        <w:t>0</w:t>
      </w:r>
    </w:p>
    <w:p>
      <w:r>
        <w:t>0</w:t>
      </w:r>
    </w:p>
    <w:p>
      <w:r>
        <w:t>0</w:t>
      </w:r>
    </w:p>
    <w:p>
      <w:r>
        <w:t>0</w:t>
      </w:r>
    </w:p>
    <w:p>
      <w:r>
        <w:t>0</w:t>
      </w:r>
    </w:p>
    <w:p>
      <w:r>
        <w:t>0</w:t>
      </w:r>
    </w:p>
    <w:p>
      <w:r>
        <w:t>0</w:t>
      </w:r>
    </w:p>
    <w:p>
      <w:r>
        <w:t>0</w:t>
      </w:r>
    </w:p>
    <w:p>
      <w:r>
        <w:t>0</w:t>
      </w:r>
    </w:p>
    <w:p>
      <w:r>
        <w:t>0</w:t>
      </w:r>
    </w:p>
    <w:p>
      <w:r>
        <w:t>- Trung tâm Kỹ thuật thí nghiệm &amp; ƯD KHCN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w:t>
      </w:r>
    </w:p>
    <w:p>
      <w:r>
        <w:t>Sở Tài chính</w:t>
      </w:r>
    </w:p>
    <w:p>
      <w:r>
        <w:t>13.448</w:t>
      </w:r>
    </w:p>
    <w:p>
      <w:r>
        <w:t>14.236</w:t>
      </w:r>
    </w:p>
    <w:p>
      <w:r>
        <w:t>1.530</w:t>
      </w:r>
    </w:p>
    <w:p>
      <w:r>
        <w:t>0</w:t>
      </w:r>
    </w:p>
    <w:p>
      <w:r>
        <w:t>0</w:t>
      </w:r>
    </w:p>
    <w:p>
      <w:r>
        <w:t>0</w:t>
      </w:r>
    </w:p>
    <w:p>
      <w:r>
        <w:t>0</w:t>
      </w:r>
    </w:p>
    <w:p>
      <w:r>
        <w:t>0</w:t>
      </w:r>
    </w:p>
    <w:p>
      <w:r>
        <w:t>0</w:t>
      </w:r>
    </w:p>
    <w:p>
      <w:r>
        <w:t>960</w:t>
      </w:r>
    </w:p>
    <w:p>
      <w:r>
        <w:t>0</w:t>
      </w:r>
    </w:p>
    <w:p>
      <w:r>
        <w:t>0</w:t>
      </w:r>
    </w:p>
    <w:p>
      <w:r>
        <w:t>960</w:t>
      </w:r>
    </w:p>
    <w:p>
      <w:r>
        <w:t>11.746</w:t>
      </w:r>
    </w:p>
    <w:p>
      <w:r>
        <w:t>0</w:t>
      </w:r>
    </w:p>
    <w:p>
      <w:r>
        <w:t>0</w:t>
      </w:r>
    </w:p>
    <w:p>
      <w:r>
        <w:t>106%</w:t>
      </w:r>
    </w:p>
    <w:p>
      <w:r>
        <w:t>- Sở Tài chính</w:t>
      </w:r>
    </w:p>
    <w:p>
      <w:r>
        <w:t>12.488</w:t>
      </w:r>
    </w:p>
    <w:p>
      <w:r>
        <w:t>13.276</w:t>
      </w:r>
    </w:p>
    <w:p>
      <w:r>
        <w:t>1.530</w:t>
      </w:r>
    </w:p>
    <w:p>
      <w:r>
        <w:t>0</w:t>
      </w:r>
    </w:p>
    <w:p>
      <w:r>
        <w:t>0</w:t>
      </w:r>
    </w:p>
    <w:p>
      <w:r>
        <w:t>0</w:t>
      </w:r>
    </w:p>
    <w:p>
      <w:r>
        <w:t>0</w:t>
      </w:r>
    </w:p>
    <w:p>
      <w:r>
        <w:t>0</w:t>
      </w:r>
    </w:p>
    <w:p>
      <w:r>
        <w:t>0</w:t>
      </w:r>
    </w:p>
    <w:p>
      <w:r>
        <w:t>0</w:t>
      </w:r>
    </w:p>
    <w:p>
      <w:r>
        <w:t>0</w:t>
      </w:r>
    </w:p>
    <w:p>
      <w:r>
        <w:t>0</w:t>
      </w:r>
    </w:p>
    <w:p>
      <w:r>
        <w:t>0</w:t>
      </w:r>
    </w:p>
    <w:p>
      <w:r>
        <w:t>11.746</w:t>
      </w:r>
    </w:p>
    <w:p>
      <w:r>
        <w:t>0</w:t>
      </w:r>
    </w:p>
    <w:p>
      <w:r>
        <w:t>0</w:t>
      </w:r>
    </w:p>
    <w:p>
      <w:r>
        <w:t>106%</w:t>
      </w:r>
    </w:p>
    <w:p>
      <w:r>
        <w:t>- Trung tâm Dịch vụ Tài chính</w:t>
      </w:r>
    </w:p>
    <w:p>
      <w:r>
        <w:t>960</w:t>
      </w:r>
    </w:p>
    <w:p>
      <w:r>
        <w:t>960</w:t>
      </w:r>
    </w:p>
    <w:p>
      <w:r>
        <w:t>0</w:t>
      </w:r>
    </w:p>
    <w:p>
      <w:r>
        <w:t>0</w:t>
      </w:r>
    </w:p>
    <w:p>
      <w:r>
        <w:t>0</w:t>
      </w:r>
    </w:p>
    <w:p>
      <w:r>
        <w:t>0</w:t>
      </w:r>
    </w:p>
    <w:p>
      <w:r>
        <w:t>0</w:t>
      </w:r>
    </w:p>
    <w:p>
      <w:r>
        <w:t>0</w:t>
      </w:r>
    </w:p>
    <w:p>
      <w:r>
        <w:t>0</w:t>
      </w:r>
    </w:p>
    <w:p>
      <w:r>
        <w:t>960</w:t>
      </w:r>
    </w:p>
    <w:p>
      <w:r>
        <w:t>0</w:t>
      </w:r>
    </w:p>
    <w:p>
      <w:r>
        <w:t>0</w:t>
      </w:r>
    </w:p>
    <w:p>
      <w:r>
        <w:t>960</w:t>
      </w:r>
    </w:p>
    <w:p>
      <w:r>
        <w:t>0</w:t>
      </w:r>
    </w:p>
    <w:p>
      <w:r>
        <w:t>0</w:t>
      </w:r>
    </w:p>
    <w:p>
      <w:r>
        <w:t>0</w:t>
      </w:r>
    </w:p>
    <w:p>
      <w:r>
        <w:t>100%</w:t>
      </w:r>
    </w:p>
    <w:p>
      <w:r>
        <w:t>10</w:t>
      </w:r>
    </w:p>
    <w:p>
      <w:r>
        <w:t>Sở Xây dựng</w:t>
      </w:r>
    </w:p>
    <w:p>
      <w:r>
        <w:t>14.651</w:t>
      </w:r>
    </w:p>
    <w:p>
      <w:r>
        <w:t>12.322</w:t>
      </w:r>
    </w:p>
    <w:p>
      <w:r>
        <w:t>114</w:t>
      </w:r>
    </w:p>
    <w:p>
      <w:r>
        <w:t>0</w:t>
      </w:r>
    </w:p>
    <w:p>
      <w:r>
        <w:t>0</w:t>
      </w:r>
    </w:p>
    <w:p>
      <w:r>
        <w:t>0</w:t>
      </w:r>
    </w:p>
    <w:p>
      <w:r>
        <w:t>0</w:t>
      </w:r>
    </w:p>
    <w:p>
      <w:r>
        <w:t>0</w:t>
      </w:r>
    </w:p>
    <w:p>
      <w:r>
        <w:t>0</w:t>
      </w:r>
    </w:p>
    <w:p>
      <w:r>
        <w:t>2.405</w:t>
      </w:r>
    </w:p>
    <w:p>
      <w:r>
        <w:t>0</w:t>
      </w:r>
    </w:p>
    <w:p>
      <w:r>
        <w:t>0</w:t>
      </w:r>
    </w:p>
    <w:p>
      <w:r>
        <w:t>2.405</w:t>
      </w:r>
    </w:p>
    <w:p>
      <w:r>
        <w:t>9.803</w:t>
      </w:r>
    </w:p>
    <w:p>
      <w:r>
        <w:t>0</w:t>
      </w:r>
    </w:p>
    <w:p>
      <w:r>
        <w:t>0</w:t>
      </w:r>
    </w:p>
    <w:p>
      <w:r>
        <w:t>84%</w:t>
      </w:r>
    </w:p>
    <w:p>
      <w:r>
        <w:t>- Sở Xây dựng</w:t>
      </w:r>
    </w:p>
    <w:p>
      <w:r>
        <w:t>11.411</w:t>
      </w:r>
    </w:p>
    <w:p>
      <w:r>
        <w:t>11.195</w:t>
      </w:r>
    </w:p>
    <w:p>
      <w:r>
        <w:t>114</w:t>
      </w:r>
    </w:p>
    <w:p>
      <w:r>
        <w:t>0</w:t>
      </w:r>
    </w:p>
    <w:p>
      <w:r>
        <w:t>0</w:t>
      </w:r>
    </w:p>
    <w:p>
      <w:r>
        <w:t>0</w:t>
      </w:r>
    </w:p>
    <w:p>
      <w:r>
        <w:t>0</w:t>
      </w:r>
    </w:p>
    <w:p>
      <w:r>
        <w:t>0</w:t>
      </w:r>
    </w:p>
    <w:p>
      <w:r>
        <w:t>0</w:t>
      </w:r>
    </w:p>
    <w:p>
      <w:r>
        <w:t>1.746</w:t>
      </w:r>
    </w:p>
    <w:p>
      <w:r>
        <w:t>0</w:t>
      </w:r>
    </w:p>
    <w:p>
      <w:r>
        <w:t>0</w:t>
      </w:r>
    </w:p>
    <w:p>
      <w:r>
        <w:t>1.746</w:t>
      </w:r>
    </w:p>
    <w:p>
      <w:r>
        <w:t>9.335</w:t>
      </w:r>
    </w:p>
    <w:p>
      <w:r>
        <w:t>0</w:t>
      </w:r>
    </w:p>
    <w:p>
      <w:r>
        <w:t>0</w:t>
      </w:r>
    </w:p>
    <w:p>
      <w:r>
        <w:t>98%</w:t>
      </w:r>
    </w:p>
    <w:p>
      <w:r>
        <w:t>- Chi cục Giám định Xây dựng</w:t>
      </w:r>
    </w:p>
    <w:p>
      <w:r>
        <w:t>3.240</w:t>
      </w:r>
    </w:p>
    <w:p>
      <w:r>
        <w:t>468</w:t>
      </w:r>
    </w:p>
    <w:p>
      <w:r>
        <w:t>0</w:t>
      </w:r>
    </w:p>
    <w:p>
      <w:r>
        <w:t>0</w:t>
      </w:r>
    </w:p>
    <w:p>
      <w:r>
        <w:t>0</w:t>
      </w:r>
    </w:p>
    <w:p>
      <w:r>
        <w:t>0</w:t>
      </w:r>
    </w:p>
    <w:p>
      <w:r>
        <w:t>0</w:t>
      </w:r>
    </w:p>
    <w:p>
      <w:r>
        <w:t>0</w:t>
      </w:r>
    </w:p>
    <w:p>
      <w:r>
        <w:t>0</w:t>
      </w:r>
    </w:p>
    <w:p>
      <w:r>
        <w:t>0</w:t>
      </w:r>
    </w:p>
    <w:p>
      <w:r>
        <w:t>0</w:t>
      </w:r>
    </w:p>
    <w:p>
      <w:r>
        <w:t>0</w:t>
      </w:r>
    </w:p>
    <w:p>
      <w:r>
        <w:t>0</w:t>
      </w:r>
    </w:p>
    <w:p>
      <w:r>
        <w:t>468</w:t>
      </w:r>
    </w:p>
    <w:p>
      <w:r>
        <w:t>0</w:t>
      </w:r>
    </w:p>
    <w:p>
      <w:r>
        <w:t>0</w:t>
      </w:r>
    </w:p>
    <w:p>
      <w:r>
        <w:t>14%</w:t>
      </w:r>
    </w:p>
    <w:p>
      <w:r>
        <w:t>- Trung tâm Giám định chất lượng CTXD</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Trung tâm Quy hoạch Đô thị và Nông thôn</w:t>
      </w:r>
    </w:p>
    <w:p>
      <w:r>
        <w:t>0</w:t>
      </w:r>
    </w:p>
    <w:p>
      <w:r>
        <w:t>659</w:t>
      </w:r>
    </w:p>
    <w:p>
      <w:r>
        <w:t>0</w:t>
      </w:r>
    </w:p>
    <w:p>
      <w:r>
        <w:t>0</w:t>
      </w:r>
    </w:p>
    <w:p>
      <w:r>
        <w:t>0</w:t>
      </w:r>
    </w:p>
    <w:p>
      <w:r>
        <w:t>0</w:t>
      </w:r>
    </w:p>
    <w:p>
      <w:r>
        <w:t>0</w:t>
      </w:r>
    </w:p>
    <w:p>
      <w:r>
        <w:t>0</w:t>
      </w:r>
    </w:p>
    <w:p>
      <w:r>
        <w:t>0</w:t>
      </w:r>
    </w:p>
    <w:p>
      <w:r>
        <w:t>659</w:t>
      </w:r>
    </w:p>
    <w:p>
      <w:r>
        <w:t>0</w:t>
      </w:r>
    </w:p>
    <w:p>
      <w:r>
        <w:t>0</w:t>
      </w:r>
    </w:p>
    <w:p>
      <w:r>
        <w:t>659</w:t>
      </w:r>
    </w:p>
    <w:p>
      <w:r>
        <w:t>0</w:t>
      </w:r>
    </w:p>
    <w:p>
      <w:r>
        <w:t>0</w:t>
      </w:r>
    </w:p>
    <w:p>
      <w:r>
        <w:t>0</w:t>
      </w:r>
    </w:p>
    <w:p>
      <w:r>
        <w:t>11</w:t>
      </w:r>
    </w:p>
    <w:p>
      <w:r>
        <w:t>Sở Giao thông vận tải</w:t>
      </w:r>
    </w:p>
    <w:p>
      <w:r>
        <w:t>85.943</w:t>
      </w:r>
    </w:p>
    <w:p>
      <w:r>
        <w:t>87.965</w:t>
      </w:r>
    </w:p>
    <w:p>
      <w:r>
        <w:t>3.288</w:t>
      </w:r>
    </w:p>
    <w:p>
      <w:r>
        <w:t>0</w:t>
      </w:r>
    </w:p>
    <w:p>
      <w:r>
        <w:t>0</w:t>
      </w:r>
    </w:p>
    <w:p>
      <w:r>
        <w:t>0</w:t>
      </w:r>
    </w:p>
    <w:p>
      <w:r>
        <w:t>0</w:t>
      </w:r>
    </w:p>
    <w:p>
      <w:r>
        <w:t>0</w:t>
      </w:r>
    </w:p>
    <w:p>
      <w:r>
        <w:t>0</w:t>
      </w:r>
    </w:p>
    <w:p>
      <w:r>
        <w:t>73.161</w:t>
      </w:r>
    </w:p>
    <w:p>
      <w:r>
        <w:t>73.161</w:t>
      </w:r>
    </w:p>
    <w:p>
      <w:r>
        <w:t>0</w:t>
      </w:r>
    </w:p>
    <w:p>
      <w:r>
        <w:t>0</w:t>
      </w:r>
    </w:p>
    <w:p>
      <w:r>
        <w:t>11.516</w:t>
      </w:r>
    </w:p>
    <w:p>
      <w:r>
        <w:t>0</w:t>
      </w:r>
    </w:p>
    <w:p>
      <w:r>
        <w:t>0</w:t>
      </w:r>
    </w:p>
    <w:p>
      <w:r>
        <w:t>102%</w:t>
      </w:r>
    </w:p>
    <w:p>
      <w:r>
        <w:t>- Sở Giao thông vận tải</w:t>
      </w:r>
    </w:p>
    <w:p>
      <w:r>
        <w:t>83.787</w:t>
      </w:r>
    </w:p>
    <w:p>
      <w:r>
        <w:t>76.767</w:t>
      </w:r>
    </w:p>
    <w:p>
      <w:r>
        <w:t>22</w:t>
      </w:r>
    </w:p>
    <w:p>
      <w:r>
        <w:t>0</w:t>
      </w:r>
    </w:p>
    <w:p>
      <w:r>
        <w:t>0</w:t>
      </w:r>
    </w:p>
    <w:p>
      <w:r>
        <w:t>0</w:t>
      </w:r>
    </w:p>
    <w:p>
      <w:r>
        <w:t>0</w:t>
      </w:r>
    </w:p>
    <w:p>
      <w:r>
        <w:t>0</w:t>
      </w:r>
    </w:p>
    <w:p>
      <w:r>
        <w:t>0</w:t>
      </w:r>
    </w:p>
    <w:p>
      <w:r>
        <w:t>70.127</w:t>
      </w:r>
    </w:p>
    <w:p>
      <w:r>
        <w:t>70.127</w:t>
      </w:r>
    </w:p>
    <w:p>
      <w:r>
        <w:t>0</w:t>
      </w:r>
    </w:p>
    <w:p>
      <w:r>
        <w:t>0</w:t>
      </w:r>
    </w:p>
    <w:p>
      <w:r>
        <w:t>6.618</w:t>
      </w:r>
    </w:p>
    <w:p>
      <w:r>
        <w:t>0</w:t>
      </w:r>
    </w:p>
    <w:p>
      <w:r>
        <w:t>0</w:t>
      </w:r>
    </w:p>
    <w:p>
      <w:r>
        <w:t>92%</w:t>
      </w:r>
    </w:p>
    <w:p>
      <w:r>
        <w:t>- Thanh tra Sở</w:t>
      </w:r>
    </w:p>
    <w:p>
      <w:r>
        <w:t>0</w:t>
      </w:r>
    </w:p>
    <w:p>
      <w:r>
        <w:t>6.252</w:t>
      </w:r>
    </w:p>
    <w:p>
      <w:r>
        <w:t>26</w:t>
      </w:r>
    </w:p>
    <w:p>
      <w:r>
        <w:t>0</w:t>
      </w:r>
    </w:p>
    <w:p>
      <w:r>
        <w:t>0</w:t>
      </w:r>
    </w:p>
    <w:p>
      <w:r>
        <w:t>0</w:t>
      </w:r>
    </w:p>
    <w:p>
      <w:r>
        <w:t>0</w:t>
      </w:r>
    </w:p>
    <w:p>
      <w:r>
        <w:t>0</w:t>
      </w:r>
    </w:p>
    <w:p>
      <w:r>
        <w:t>0</w:t>
      </w:r>
    </w:p>
    <w:p>
      <w:r>
        <w:t>1.328</w:t>
      </w:r>
    </w:p>
    <w:p>
      <w:r>
        <w:t>1.328</w:t>
      </w:r>
    </w:p>
    <w:p>
      <w:r>
        <w:t>0</w:t>
      </w:r>
    </w:p>
    <w:p>
      <w:r>
        <w:t>0</w:t>
      </w:r>
    </w:p>
    <w:p>
      <w:r>
        <w:t>4.898</w:t>
      </w:r>
    </w:p>
    <w:p>
      <w:r>
        <w:t>0</w:t>
      </w:r>
    </w:p>
    <w:p>
      <w:r>
        <w:t>0</w:t>
      </w:r>
    </w:p>
    <w:p>
      <w:r>
        <w:t>- Cảng vụ đường thủy nội địa</w:t>
      </w:r>
    </w:p>
    <w:p>
      <w:r>
        <w:t>1.799</w:t>
      </w:r>
    </w:p>
    <w:p>
      <w:r>
        <w:t>1.504</w:t>
      </w:r>
    </w:p>
    <w:p>
      <w:r>
        <w:t>0</w:t>
      </w:r>
    </w:p>
    <w:p>
      <w:r>
        <w:t>0</w:t>
      </w:r>
    </w:p>
    <w:p>
      <w:r>
        <w:t>0</w:t>
      </w:r>
    </w:p>
    <w:p>
      <w:r>
        <w:t>0</w:t>
      </w:r>
    </w:p>
    <w:p>
      <w:r>
        <w:t>0</w:t>
      </w:r>
    </w:p>
    <w:p>
      <w:r>
        <w:t>0</w:t>
      </w:r>
    </w:p>
    <w:p>
      <w:r>
        <w:t>0</w:t>
      </w:r>
    </w:p>
    <w:p>
      <w:r>
        <w:t>1.504</w:t>
      </w:r>
    </w:p>
    <w:p>
      <w:r>
        <w:t>1.504</w:t>
      </w:r>
    </w:p>
    <w:p>
      <w:r>
        <w:t>0</w:t>
      </w:r>
    </w:p>
    <w:p>
      <w:r>
        <w:t>0</w:t>
      </w:r>
    </w:p>
    <w:p>
      <w:r>
        <w:t>0</w:t>
      </w:r>
    </w:p>
    <w:p>
      <w:r>
        <w:t>0</w:t>
      </w:r>
    </w:p>
    <w:p>
      <w:r>
        <w:t>0</w:t>
      </w:r>
    </w:p>
    <w:p>
      <w:r>
        <w:t>84%</w:t>
      </w:r>
    </w:p>
    <w:p>
      <w:r>
        <w:t>- Trung tâm GDNN Kỹ thuật Giao thông vận tải</w:t>
      </w:r>
    </w:p>
    <w:p>
      <w:r>
        <w:t>0</w:t>
      </w:r>
    </w:p>
    <w:p>
      <w:r>
        <w:t>3.240</w:t>
      </w:r>
    </w:p>
    <w:p>
      <w:r>
        <w:t>3.240</w:t>
      </w:r>
    </w:p>
    <w:p>
      <w:r>
        <w:t>0</w:t>
      </w:r>
    </w:p>
    <w:p>
      <w:r>
        <w:t>0</w:t>
      </w:r>
    </w:p>
    <w:p>
      <w:r>
        <w:t>0</w:t>
      </w:r>
    </w:p>
    <w:p>
      <w:r>
        <w:t>0</w:t>
      </w:r>
    </w:p>
    <w:p>
      <w:r>
        <w:t>0</w:t>
      </w:r>
    </w:p>
    <w:p>
      <w:r>
        <w:t>0</w:t>
      </w:r>
    </w:p>
    <w:p>
      <w:r>
        <w:t>0</w:t>
      </w:r>
    </w:p>
    <w:p>
      <w:r>
        <w:t>0</w:t>
      </w:r>
    </w:p>
    <w:p>
      <w:r>
        <w:t>0</w:t>
      </w:r>
    </w:p>
    <w:p>
      <w:r>
        <w:t>0</w:t>
      </w:r>
    </w:p>
    <w:p>
      <w:r>
        <w:t>0</w:t>
      </w:r>
    </w:p>
    <w:p>
      <w:r>
        <w:t>0</w:t>
      </w:r>
    </w:p>
    <w:p>
      <w:r>
        <w:t>0</w:t>
      </w:r>
    </w:p>
    <w:p>
      <w:r>
        <w:t>- Trung tâm Đăng kiểm phương tiện cơ giới thủy, bộ</w:t>
      </w:r>
    </w:p>
    <w:p>
      <w:r>
        <w:t>357</w:t>
      </w:r>
    </w:p>
    <w:p>
      <w:r>
        <w:t>202</w:t>
      </w:r>
    </w:p>
    <w:p>
      <w:r>
        <w:t>0</w:t>
      </w:r>
    </w:p>
    <w:p>
      <w:r>
        <w:t>0</w:t>
      </w:r>
    </w:p>
    <w:p>
      <w:r>
        <w:t>0</w:t>
      </w:r>
    </w:p>
    <w:p>
      <w:r>
        <w:t>0</w:t>
      </w:r>
    </w:p>
    <w:p>
      <w:r>
        <w:t>0</w:t>
      </w:r>
    </w:p>
    <w:p>
      <w:r>
        <w:t>0</w:t>
      </w:r>
    </w:p>
    <w:p>
      <w:r>
        <w:t>0</w:t>
      </w:r>
    </w:p>
    <w:p>
      <w:r>
        <w:t>202</w:t>
      </w:r>
    </w:p>
    <w:p>
      <w:r>
        <w:t>202</w:t>
      </w:r>
    </w:p>
    <w:p>
      <w:r>
        <w:t>0</w:t>
      </w:r>
    </w:p>
    <w:p>
      <w:r>
        <w:t>0</w:t>
      </w:r>
    </w:p>
    <w:p>
      <w:r>
        <w:t>0</w:t>
      </w:r>
    </w:p>
    <w:p>
      <w:r>
        <w:t>0</w:t>
      </w:r>
    </w:p>
    <w:p>
      <w:r>
        <w:t>0</w:t>
      </w:r>
    </w:p>
    <w:p>
      <w:r>
        <w:t>57%</w:t>
      </w:r>
    </w:p>
    <w:p>
      <w:r>
        <w:t>12</w:t>
      </w:r>
    </w:p>
    <w:p>
      <w:r>
        <w:t>Sở Giáo dục &amp; Đào tạo</w:t>
      </w:r>
    </w:p>
    <w:p>
      <w:r>
        <w:t>534.701</w:t>
      </w:r>
    </w:p>
    <w:p>
      <w:r>
        <w:t>515.132</w:t>
      </w:r>
    </w:p>
    <w:p>
      <w:r>
        <w:t>504.833</w:t>
      </w:r>
    </w:p>
    <w:p>
      <w:r>
        <w:t>0</w:t>
      </w:r>
    </w:p>
    <w:p>
      <w:r>
        <w:t>0</w:t>
      </w:r>
    </w:p>
    <w:p>
      <w:r>
        <w:t>0</w:t>
      </w:r>
    </w:p>
    <w:p>
      <w:r>
        <w:t>295</w:t>
      </w:r>
    </w:p>
    <w:p>
      <w:r>
        <w:t>930</w:t>
      </w:r>
    </w:p>
    <w:p>
      <w:r>
        <w:t>60</w:t>
      </w:r>
    </w:p>
    <w:p>
      <w:r>
        <w:t>0</w:t>
      </w:r>
    </w:p>
    <w:p>
      <w:r>
        <w:t>0</w:t>
      </w:r>
    </w:p>
    <w:p>
      <w:r>
        <w:t>0</w:t>
      </w:r>
    </w:p>
    <w:p>
      <w:r>
        <w:t>0</w:t>
      </w:r>
    </w:p>
    <w:p>
      <w:r>
        <w:t>9.014</w:t>
      </w:r>
    </w:p>
    <w:p>
      <w:r>
        <w:t>0</w:t>
      </w:r>
    </w:p>
    <w:p>
      <w:r>
        <w:t>0</w:t>
      </w:r>
    </w:p>
    <w:p>
      <w:r>
        <w:t>96%</w:t>
      </w:r>
    </w:p>
    <w:p>
      <w:r>
        <w:t>- VP Sở Giáo dục &amp; Đào tạo</w:t>
      </w:r>
    </w:p>
    <w:p>
      <w:r>
        <w:t>52.109</w:t>
      </w:r>
    </w:p>
    <w:p>
      <w:r>
        <w:t>31.435</w:t>
      </w:r>
    </w:p>
    <w:p>
      <w:r>
        <w:t>21.136</w:t>
      </w:r>
    </w:p>
    <w:p>
      <w:r>
        <w:t>0</w:t>
      </w:r>
    </w:p>
    <w:p>
      <w:r>
        <w:t>0</w:t>
      </w:r>
    </w:p>
    <w:p>
      <w:r>
        <w:t>0</w:t>
      </w:r>
    </w:p>
    <w:p>
      <w:r>
        <w:t>295</w:t>
      </w:r>
    </w:p>
    <w:p>
      <w:r>
        <w:t>930</w:t>
      </w:r>
    </w:p>
    <w:p>
      <w:r>
        <w:t>60</w:t>
      </w:r>
    </w:p>
    <w:p>
      <w:r>
        <w:t>0</w:t>
      </w:r>
    </w:p>
    <w:p>
      <w:r>
        <w:t>0</w:t>
      </w:r>
    </w:p>
    <w:p>
      <w:r>
        <w:t>0</w:t>
      </w:r>
    </w:p>
    <w:p>
      <w:r>
        <w:t>0</w:t>
      </w:r>
    </w:p>
    <w:p>
      <w:r>
        <w:t>9.014</w:t>
      </w:r>
    </w:p>
    <w:p>
      <w:r>
        <w:t>0</w:t>
      </w:r>
    </w:p>
    <w:p>
      <w:r>
        <w:t>0</w:t>
      </w:r>
    </w:p>
    <w:p>
      <w:r>
        <w:t>60%</w:t>
      </w:r>
    </w:p>
    <w:p>
      <w:r>
        <w:t>- 43 Trường THPT</w:t>
      </w:r>
    </w:p>
    <w:p>
      <w:r>
        <w:t>464.235</w:t>
      </w:r>
    </w:p>
    <w:p>
      <w:r>
        <w:t>463.755</w:t>
      </w:r>
    </w:p>
    <w:p>
      <w:r>
        <w:t>463.755</w:t>
      </w:r>
    </w:p>
    <w:p>
      <w:r>
        <w:t>0</w:t>
      </w:r>
    </w:p>
    <w:p>
      <w:r>
        <w:t>0</w:t>
      </w:r>
    </w:p>
    <w:p>
      <w:r>
        <w:t>0</w:t>
      </w:r>
    </w:p>
    <w:p>
      <w:r>
        <w:t>0</w:t>
      </w:r>
    </w:p>
    <w:p>
      <w:r>
        <w:t>0</w:t>
      </w:r>
    </w:p>
    <w:p>
      <w:r>
        <w:t>0</w:t>
      </w:r>
    </w:p>
    <w:p>
      <w:r>
        <w:t>0</w:t>
      </w:r>
    </w:p>
    <w:p>
      <w:r>
        <w:t>0</w:t>
      </w:r>
    </w:p>
    <w:p>
      <w:r>
        <w:t>0</w:t>
      </w:r>
    </w:p>
    <w:p>
      <w:r>
        <w:t>0</w:t>
      </w:r>
    </w:p>
    <w:p>
      <w:r>
        <w:t>0</w:t>
      </w:r>
    </w:p>
    <w:p>
      <w:r>
        <w:t>0</w:t>
      </w:r>
    </w:p>
    <w:p>
      <w:r>
        <w:t>0</w:t>
      </w:r>
    </w:p>
    <w:p>
      <w:r>
        <w:t>100%</w:t>
      </w:r>
    </w:p>
    <w:p>
      <w:r>
        <w:t>- 02 trung tâm GDTX</w:t>
      </w:r>
    </w:p>
    <w:p>
      <w:r>
        <w:t>10.942</w:t>
      </w:r>
    </w:p>
    <w:p>
      <w:r>
        <w:t>10.954</w:t>
      </w:r>
    </w:p>
    <w:p>
      <w:r>
        <w:t>10.954</w:t>
      </w:r>
    </w:p>
    <w:p>
      <w:r>
        <w:t>0</w:t>
      </w:r>
    </w:p>
    <w:p>
      <w:r>
        <w:t>0</w:t>
      </w:r>
    </w:p>
    <w:p>
      <w:r>
        <w:t>0</w:t>
      </w:r>
    </w:p>
    <w:p>
      <w:r>
        <w:t>0</w:t>
      </w:r>
    </w:p>
    <w:p>
      <w:r>
        <w:t>0</w:t>
      </w:r>
    </w:p>
    <w:p>
      <w:r>
        <w:t>0</w:t>
      </w:r>
    </w:p>
    <w:p>
      <w:r>
        <w:t>0</w:t>
      </w:r>
    </w:p>
    <w:p>
      <w:r>
        <w:t>0</w:t>
      </w:r>
    </w:p>
    <w:p>
      <w:r>
        <w:t>0</w:t>
      </w:r>
    </w:p>
    <w:p>
      <w:r>
        <w:t>0</w:t>
      </w:r>
    </w:p>
    <w:p>
      <w:r>
        <w:t>0</w:t>
      </w:r>
    </w:p>
    <w:p>
      <w:r>
        <w:t>0</w:t>
      </w:r>
    </w:p>
    <w:p>
      <w:r>
        <w:t>0</w:t>
      </w:r>
    </w:p>
    <w:p>
      <w:r>
        <w:t>100%</w:t>
      </w:r>
    </w:p>
    <w:p>
      <w:r>
        <w:t>- Trung tâm GDTX kỹ thuật HN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Trường Nuôi dạy trẻ khuyết tật</w:t>
      </w:r>
    </w:p>
    <w:p>
      <w:r>
        <w:t>7.415</w:t>
      </w:r>
    </w:p>
    <w:p>
      <w:r>
        <w:t>8.988</w:t>
      </w:r>
    </w:p>
    <w:p>
      <w:r>
        <w:t>8.988</w:t>
      </w:r>
    </w:p>
    <w:p>
      <w:r>
        <w:t>0</w:t>
      </w:r>
    </w:p>
    <w:p>
      <w:r>
        <w:t>0</w:t>
      </w:r>
    </w:p>
    <w:p>
      <w:r>
        <w:t>0</w:t>
      </w:r>
    </w:p>
    <w:p>
      <w:r>
        <w:t>0</w:t>
      </w:r>
    </w:p>
    <w:p>
      <w:r>
        <w:t>0</w:t>
      </w:r>
    </w:p>
    <w:p>
      <w:r>
        <w:t>0</w:t>
      </w:r>
    </w:p>
    <w:p>
      <w:r>
        <w:t>0</w:t>
      </w:r>
    </w:p>
    <w:p>
      <w:r>
        <w:t>0</w:t>
      </w:r>
    </w:p>
    <w:p>
      <w:r>
        <w:t>0</w:t>
      </w:r>
    </w:p>
    <w:p>
      <w:r>
        <w:t>0</w:t>
      </w:r>
    </w:p>
    <w:p>
      <w:r>
        <w:t>0</w:t>
      </w:r>
    </w:p>
    <w:p>
      <w:r>
        <w:t>0</w:t>
      </w:r>
    </w:p>
    <w:p>
      <w:r>
        <w:t>0</w:t>
      </w:r>
    </w:p>
    <w:p>
      <w:r>
        <w:t>121%</w:t>
      </w:r>
    </w:p>
    <w:p>
      <w:r>
        <w:t>13</w:t>
      </w:r>
    </w:p>
    <w:p>
      <w:r>
        <w:t>Sở Y tế</w:t>
      </w:r>
    </w:p>
    <w:p>
      <w:r>
        <w:t>406.688</w:t>
      </w:r>
    </w:p>
    <w:p>
      <w:r>
        <w:t>532.941</w:t>
      </w:r>
    </w:p>
    <w:p>
      <w:r>
        <w:t>8.777</w:t>
      </w:r>
    </w:p>
    <w:p>
      <w:r>
        <w:t>892</w:t>
      </w:r>
    </w:p>
    <w:p>
      <w:r>
        <w:t>513.490</w:t>
      </w:r>
    </w:p>
    <w:p>
      <w:r>
        <w:t>0</w:t>
      </w:r>
    </w:p>
    <w:p>
      <w:r>
        <w:t>0</w:t>
      </w:r>
    </w:p>
    <w:p>
      <w:r>
        <w:t>0</w:t>
      </w:r>
    </w:p>
    <w:p>
      <w:r>
        <w:t>0</w:t>
      </w:r>
    </w:p>
    <w:p>
      <w:r>
        <w:t>0</w:t>
      </w:r>
    </w:p>
    <w:p>
      <w:r>
        <w:t>0</w:t>
      </w:r>
    </w:p>
    <w:p>
      <w:r>
        <w:t>0</w:t>
      </w:r>
    </w:p>
    <w:p>
      <w:r>
        <w:t>0</w:t>
      </w:r>
    </w:p>
    <w:p>
      <w:r>
        <w:t>9.782</w:t>
      </w:r>
    </w:p>
    <w:p>
      <w:r>
        <w:t>0</w:t>
      </w:r>
    </w:p>
    <w:p>
      <w:r>
        <w:t>0</w:t>
      </w:r>
    </w:p>
    <w:p>
      <w:r>
        <w:t>131%</w:t>
      </w:r>
    </w:p>
    <w:p>
      <w:r>
        <w:t>- Sở Y tế</w:t>
      </w:r>
    </w:p>
    <w:p>
      <w:r>
        <w:t>251.946</w:t>
      </w:r>
    </w:p>
    <w:p>
      <w:r>
        <w:t>20.774</w:t>
      </w:r>
    </w:p>
    <w:p>
      <w:r>
        <w:t>8.777</w:t>
      </w:r>
    </w:p>
    <w:p>
      <w:r>
        <w:t>0</w:t>
      </w:r>
    </w:p>
    <w:p>
      <w:r>
        <w:t>5.811</w:t>
      </w:r>
    </w:p>
    <w:p>
      <w:r>
        <w:t>0</w:t>
      </w:r>
    </w:p>
    <w:p>
      <w:r>
        <w:t>0</w:t>
      </w:r>
    </w:p>
    <w:p>
      <w:r>
        <w:t>0</w:t>
      </w:r>
    </w:p>
    <w:p>
      <w:r>
        <w:t>0</w:t>
      </w:r>
    </w:p>
    <w:p>
      <w:r>
        <w:t>0</w:t>
      </w:r>
    </w:p>
    <w:p>
      <w:r>
        <w:t>0</w:t>
      </w:r>
    </w:p>
    <w:p>
      <w:r>
        <w:t>0</w:t>
      </w:r>
    </w:p>
    <w:p>
      <w:r>
        <w:t>0</w:t>
      </w:r>
    </w:p>
    <w:p>
      <w:r>
        <w:t>6.186</w:t>
      </w:r>
    </w:p>
    <w:p>
      <w:r>
        <w:t>0</w:t>
      </w:r>
    </w:p>
    <w:p>
      <w:r>
        <w:t>0</w:t>
      </w:r>
    </w:p>
    <w:p>
      <w:r>
        <w:t>8%</w:t>
      </w:r>
    </w:p>
    <w:p>
      <w:r>
        <w:t>- Sở Y tế (nguồn 53)</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Chi cục An toàn vệ sinh thực phẩm</w:t>
      </w:r>
    </w:p>
    <w:p>
      <w:r>
        <w:t>1.918</w:t>
      </w:r>
    </w:p>
    <w:p>
      <w:r>
        <w:t>3.043</w:t>
      </w:r>
    </w:p>
    <w:p>
      <w:r>
        <w:t>0</w:t>
      </w:r>
    </w:p>
    <w:p>
      <w:r>
        <w:t>0</w:t>
      </w:r>
    </w:p>
    <w:p>
      <w:r>
        <w:t>1.215</w:t>
      </w:r>
    </w:p>
    <w:p>
      <w:r>
        <w:t>0</w:t>
      </w:r>
    </w:p>
    <w:p>
      <w:r>
        <w:t>0</w:t>
      </w:r>
    </w:p>
    <w:p>
      <w:r>
        <w:t>0</w:t>
      </w:r>
    </w:p>
    <w:p>
      <w:r>
        <w:t>0</w:t>
      </w:r>
    </w:p>
    <w:p>
      <w:r>
        <w:t>0</w:t>
      </w:r>
    </w:p>
    <w:p>
      <w:r>
        <w:t>0</w:t>
      </w:r>
    </w:p>
    <w:p>
      <w:r>
        <w:t>0</w:t>
      </w:r>
    </w:p>
    <w:p>
      <w:r>
        <w:t>0</w:t>
      </w:r>
    </w:p>
    <w:p>
      <w:r>
        <w:t>1.828</w:t>
      </w:r>
    </w:p>
    <w:p>
      <w:r>
        <w:t>0</w:t>
      </w:r>
    </w:p>
    <w:p>
      <w:r>
        <w:t>0</w:t>
      </w:r>
    </w:p>
    <w:p>
      <w:r>
        <w:t>159%</w:t>
      </w:r>
    </w:p>
    <w:p>
      <w:r>
        <w:t>- Chi cục Dân số KHHGĐ</w:t>
      </w:r>
    </w:p>
    <w:p>
      <w:r>
        <w:t>1.697</w:t>
      </w:r>
    </w:p>
    <w:p>
      <w:r>
        <w:t>3.618</w:t>
      </w:r>
    </w:p>
    <w:p>
      <w:r>
        <w:t>0</w:t>
      </w:r>
    </w:p>
    <w:p>
      <w:r>
        <w:t>0</w:t>
      </w:r>
    </w:p>
    <w:p>
      <w:r>
        <w:t>1.850</w:t>
      </w:r>
    </w:p>
    <w:p>
      <w:r>
        <w:t>0</w:t>
      </w:r>
    </w:p>
    <w:p>
      <w:r>
        <w:t>0</w:t>
      </w:r>
    </w:p>
    <w:p>
      <w:r>
        <w:t>0</w:t>
      </w:r>
    </w:p>
    <w:p>
      <w:r>
        <w:t>0</w:t>
      </w:r>
    </w:p>
    <w:p>
      <w:r>
        <w:t>0</w:t>
      </w:r>
    </w:p>
    <w:p>
      <w:r>
        <w:t>0</w:t>
      </w:r>
    </w:p>
    <w:p>
      <w:r>
        <w:t>0</w:t>
      </w:r>
    </w:p>
    <w:p>
      <w:r>
        <w:t>0</w:t>
      </w:r>
    </w:p>
    <w:p>
      <w:r>
        <w:t>1.768</w:t>
      </w:r>
    </w:p>
    <w:p>
      <w:r>
        <w:t>0</w:t>
      </w:r>
    </w:p>
    <w:p>
      <w:r>
        <w:t>0</w:t>
      </w:r>
    </w:p>
    <w:p>
      <w:r>
        <w:t>213%</w:t>
      </w:r>
    </w:p>
    <w:p>
      <w:r>
        <w:t>- Bệnh viện đa khoa Đồng Tháp</w:t>
      </w:r>
    </w:p>
    <w:p>
      <w:r>
        <w:t>0</w:t>
      </w:r>
    </w:p>
    <w:p>
      <w:r>
        <w:t>12.805</w:t>
      </w:r>
    </w:p>
    <w:p>
      <w:r>
        <w:t>0</w:t>
      </w:r>
    </w:p>
    <w:p>
      <w:r>
        <w:t>0</w:t>
      </w:r>
    </w:p>
    <w:p>
      <w:r>
        <w:t>12.805</w:t>
      </w:r>
    </w:p>
    <w:p>
      <w:r>
        <w:t>0</w:t>
      </w:r>
    </w:p>
    <w:p>
      <w:r>
        <w:t>0</w:t>
      </w:r>
    </w:p>
    <w:p>
      <w:r>
        <w:t>0</w:t>
      </w:r>
    </w:p>
    <w:p>
      <w:r>
        <w:t>0</w:t>
      </w:r>
    </w:p>
    <w:p>
      <w:r>
        <w:t>0</w:t>
      </w:r>
    </w:p>
    <w:p>
      <w:r>
        <w:t>0</w:t>
      </w:r>
    </w:p>
    <w:p>
      <w:r>
        <w:t>0</w:t>
      </w:r>
    </w:p>
    <w:p>
      <w:r>
        <w:t>0</w:t>
      </w:r>
    </w:p>
    <w:p>
      <w:r>
        <w:t>0</w:t>
      </w:r>
    </w:p>
    <w:p>
      <w:r>
        <w:t>0</w:t>
      </w:r>
    </w:p>
    <w:p>
      <w:r>
        <w:t>0</w:t>
      </w:r>
    </w:p>
    <w:p>
      <w:r>
        <w:t>- Bệnh viện đa khoa Sa Đéc</w:t>
      </w:r>
    </w:p>
    <w:p>
      <w:r>
        <w:t>0</w:t>
      </w:r>
    </w:p>
    <w:p>
      <w:r>
        <w:t>54.983</w:t>
      </w:r>
    </w:p>
    <w:p>
      <w:r>
        <w:t>0</w:t>
      </w:r>
    </w:p>
    <w:p>
      <w:r>
        <w:t>0</w:t>
      </w:r>
    </w:p>
    <w:p>
      <w:r>
        <w:t>54.983</w:t>
      </w:r>
    </w:p>
    <w:p>
      <w:r>
        <w:t>0</w:t>
      </w:r>
    </w:p>
    <w:p>
      <w:r>
        <w:t>0</w:t>
      </w:r>
    </w:p>
    <w:p>
      <w:r>
        <w:t>0</w:t>
      </w:r>
    </w:p>
    <w:p>
      <w:r>
        <w:t>0</w:t>
      </w:r>
    </w:p>
    <w:p>
      <w:r>
        <w:t>0</w:t>
      </w:r>
    </w:p>
    <w:p>
      <w:r>
        <w:t>0</w:t>
      </w:r>
    </w:p>
    <w:p>
      <w:r>
        <w:t>0</w:t>
      </w:r>
    </w:p>
    <w:p>
      <w:r>
        <w:t>0</w:t>
      </w:r>
    </w:p>
    <w:p>
      <w:r>
        <w:t>0</w:t>
      </w:r>
    </w:p>
    <w:p>
      <w:r>
        <w:t>0</w:t>
      </w:r>
    </w:p>
    <w:p>
      <w:r>
        <w:t>0</w:t>
      </w:r>
    </w:p>
    <w:p>
      <w:r>
        <w:t>- Bệnh viện đa khoa khu vực Hồng Ngự</w:t>
      </w:r>
    </w:p>
    <w:p>
      <w:r>
        <w:t>0</w:t>
      </w:r>
    </w:p>
    <w:p>
      <w:r>
        <w:t>6.333</w:t>
      </w:r>
    </w:p>
    <w:p>
      <w:r>
        <w:t>0</w:t>
      </w:r>
    </w:p>
    <w:p>
      <w:r>
        <w:t>0</w:t>
      </w:r>
    </w:p>
    <w:p>
      <w:r>
        <w:t>6.333</w:t>
      </w:r>
    </w:p>
    <w:p>
      <w:r>
        <w:t>0</w:t>
      </w:r>
    </w:p>
    <w:p>
      <w:r>
        <w:t>0</w:t>
      </w:r>
    </w:p>
    <w:p>
      <w:r>
        <w:t>0</w:t>
      </w:r>
    </w:p>
    <w:p>
      <w:r>
        <w:t>0</w:t>
      </w:r>
    </w:p>
    <w:p>
      <w:r>
        <w:t>0</w:t>
      </w:r>
    </w:p>
    <w:p>
      <w:r>
        <w:t>0</w:t>
      </w:r>
    </w:p>
    <w:p>
      <w:r>
        <w:t>0</w:t>
      </w:r>
    </w:p>
    <w:p>
      <w:r>
        <w:t>0</w:t>
      </w:r>
    </w:p>
    <w:p>
      <w:r>
        <w:t>0</w:t>
      </w:r>
    </w:p>
    <w:p>
      <w:r>
        <w:t>0</w:t>
      </w:r>
    </w:p>
    <w:p>
      <w:r>
        <w:t>0</w:t>
      </w:r>
    </w:p>
    <w:p>
      <w:r>
        <w:t>- Bệnh viện đa khoa khu vực Tháp Mười</w:t>
      </w:r>
    </w:p>
    <w:p>
      <w:r>
        <w:t>3.700</w:t>
      </w:r>
    </w:p>
    <w:p>
      <w:r>
        <w:t>9.263</w:t>
      </w:r>
    </w:p>
    <w:p>
      <w:r>
        <w:t>0</w:t>
      </w:r>
    </w:p>
    <w:p>
      <w:r>
        <w:t>0</w:t>
      </w:r>
    </w:p>
    <w:p>
      <w:r>
        <w:t>9.263</w:t>
      </w:r>
    </w:p>
    <w:p>
      <w:r>
        <w:t>0</w:t>
      </w:r>
    </w:p>
    <w:p>
      <w:r>
        <w:t>0</w:t>
      </w:r>
    </w:p>
    <w:p>
      <w:r>
        <w:t>0</w:t>
      </w:r>
    </w:p>
    <w:p>
      <w:r>
        <w:t>0</w:t>
      </w:r>
    </w:p>
    <w:p>
      <w:r>
        <w:t>0</w:t>
      </w:r>
    </w:p>
    <w:p>
      <w:r>
        <w:t>0</w:t>
      </w:r>
    </w:p>
    <w:p>
      <w:r>
        <w:t>0</w:t>
      </w:r>
    </w:p>
    <w:p>
      <w:r>
        <w:t>0</w:t>
      </w:r>
    </w:p>
    <w:p>
      <w:r>
        <w:t>0</w:t>
      </w:r>
    </w:p>
    <w:p>
      <w:r>
        <w:t>0</w:t>
      </w:r>
    </w:p>
    <w:p>
      <w:r>
        <w:t>0</w:t>
      </w:r>
    </w:p>
    <w:p>
      <w:r>
        <w:t>250%</w:t>
      </w:r>
    </w:p>
    <w:p>
      <w:r>
        <w:t>- Bệnh viện Y học cổ truyền</w:t>
      </w:r>
    </w:p>
    <w:p>
      <w:r>
        <w:t>0</w:t>
      </w:r>
    </w:p>
    <w:p>
      <w:r>
        <w:t>4.035</w:t>
      </w:r>
    </w:p>
    <w:p>
      <w:r>
        <w:t>0</w:t>
      </w:r>
    </w:p>
    <w:p>
      <w:r>
        <w:t>0</w:t>
      </w:r>
    </w:p>
    <w:p>
      <w:r>
        <w:t>4.035</w:t>
      </w:r>
    </w:p>
    <w:p>
      <w:r>
        <w:t>0</w:t>
      </w:r>
    </w:p>
    <w:p>
      <w:r>
        <w:t>0</w:t>
      </w:r>
    </w:p>
    <w:p>
      <w:r>
        <w:t>0</w:t>
      </w:r>
    </w:p>
    <w:p>
      <w:r>
        <w:t>0</w:t>
      </w:r>
    </w:p>
    <w:p>
      <w:r>
        <w:t>0</w:t>
      </w:r>
    </w:p>
    <w:p>
      <w:r>
        <w:t>0</w:t>
      </w:r>
    </w:p>
    <w:p>
      <w:r>
        <w:t>0</w:t>
      </w:r>
    </w:p>
    <w:p>
      <w:r>
        <w:t>0</w:t>
      </w:r>
    </w:p>
    <w:p>
      <w:r>
        <w:t>0</w:t>
      </w:r>
    </w:p>
    <w:p>
      <w:r>
        <w:t>0</w:t>
      </w:r>
    </w:p>
    <w:p>
      <w:r>
        <w:t>0</w:t>
      </w:r>
    </w:p>
    <w:p>
      <w:r>
        <w:t>- Bệnh viện Quân dân y</w:t>
      </w:r>
    </w:p>
    <w:p>
      <w:r>
        <w:t>0</w:t>
      </w:r>
    </w:p>
    <w:p>
      <w:r>
        <w:t>5.665</w:t>
      </w:r>
    </w:p>
    <w:p>
      <w:r>
        <w:t>0</w:t>
      </w:r>
    </w:p>
    <w:p>
      <w:r>
        <w:t>0</w:t>
      </w:r>
    </w:p>
    <w:p>
      <w:r>
        <w:t>5.665</w:t>
      </w:r>
    </w:p>
    <w:p>
      <w:r>
        <w:t>0</w:t>
      </w:r>
    </w:p>
    <w:p>
      <w:r>
        <w:t>0</w:t>
      </w:r>
    </w:p>
    <w:p>
      <w:r>
        <w:t>0</w:t>
      </w:r>
    </w:p>
    <w:p>
      <w:r>
        <w:t>0</w:t>
      </w:r>
    </w:p>
    <w:p>
      <w:r>
        <w:t>0</w:t>
      </w:r>
    </w:p>
    <w:p>
      <w:r>
        <w:t>0</w:t>
      </w:r>
    </w:p>
    <w:p>
      <w:r>
        <w:t>0</w:t>
      </w:r>
    </w:p>
    <w:p>
      <w:r>
        <w:t>0</w:t>
      </w:r>
    </w:p>
    <w:p>
      <w:r>
        <w:t>0</w:t>
      </w:r>
    </w:p>
    <w:p>
      <w:r>
        <w:t>0</w:t>
      </w:r>
    </w:p>
    <w:p>
      <w:r>
        <w:t>0</w:t>
      </w:r>
    </w:p>
    <w:p>
      <w:r>
        <w:t>TỔNG SỐ</w:t>
      </w:r>
    </w:p>
    <w:p>
      <w:r>
        <w:t>2.744.040</w:t>
      </w:r>
    </w:p>
    <w:p>
      <w:r>
        <w:t>2.714.596</w:t>
      </w:r>
    </w:p>
    <w:p>
      <w:r>
        <w:t>696.001</w:t>
      </w:r>
    </w:p>
    <w:p>
      <w:r>
        <w:t>23.755</w:t>
      </w:r>
    </w:p>
    <w:p>
      <w:r>
        <w:t>101.319</w:t>
      </w:r>
    </w:p>
    <w:p>
      <w:r>
        <w:t>89.581</w:t>
      </w:r>
    </w:p>
    <w:p>
      <w:r>
        <w:t>857.813</w:t>
      </w:r>
    </w:p>
    <w:p>
      <w:r>
        <w:t>35.210</w:t>
      </w:r>
    </w:p>
    <w:p>
      <w:r>
        <w:t>11.939</w:t>
      </w:r>
    </w:p>
    <w:p>
      <w:r>
        <w:t>9.867</w:t>
      </w:r>
    </w:p>
    <w:p>
      <w:r>
        <w:t>40.538</w:t>
      </w:r>
    </w:p>
    <w:p>
      <w:r>
        <w:t>357.601</w:t>
      </w:r>
    </w:p>
    <w:p>
      <w:r>
        <w:t>77.439</w:t>
      </w:r>
    </w:p>
    <w:p>
      <w:r>
        <w:t>114.551</w:t>
      </w:r>
    </w:p>
    <w:p>
      <w:r>
        <w:t>165.611</w:t>
      </w:r>
    </w:p>
    <w:p>
      <w:r>
        <w:t>437.469</w:t>
      </w:r>
    </w:p>
    <w:p>
      <w:r>
        <w:t>46.908</w:t>
      </w:r>
    </w:p>
    <w:p>
      <w:r>
        <w:t>6.594</w:t>
      </w:r>
    </w:p>
    <w:p>
      <w:r>
        <w:t>99%</w:t>
      </w:r>
    </w:p>
    <w:p>
      <w:r>
        <w:t>- Bệnh viện Phục hồi chức năng</w:t>
      </w:r>
    </w:p>
    <w:p>
      <w:r>
        <w:t>0</w:t>
      </w:r>
    </w:p>
    <w:p>
      <w:r>
        <w:t>2.396</w:t>
      </w:r>
    </w:p>
    <w:p>
      <w:r>
        <w:t>0</w:t>
      </w:r>
    </w:p>
    <w:p>
      <w:r>
        <w:t>0</w:t>
      </w:r>
    </w:p>
    <w:p>
      <w:r>
        <w:t>2.396</w:t>
      </w:r>
    </w:p>
    <w:p>
      <w:r>
        <w:t>0</w:t>
      </w:r>
    </w:p>
    <w:p>
      <w:r>
        <w:t>0</w:t>
      </w:r>
    </w:p>
    <w:p>
      <w:r>
        <w:t>0</w:t>
      </w:r>
    </w:p>
    <w:p>
      <w:r>
        <w:t>0</w:t>
      </w:r>
    </w:p>
    <w:p>
      <w:r>
        <w:t>0</w:t>
      </w:r>
    </w:p>
    <w:p>
      <w:r>
        <w:t>0</w:t>
      </w:r>
    </w:p>
    <w:p>
      <w:r>
        <w:t>0</w:t>
      </w:r>
    </w:p>
    <w:p>
      <w:r>
        <w:t>0</w:t>
      </w:r>
    </w:p>
    <w:p>
      <w:r>
        <w:t>0</w:t>
      </w:r>
    </w:p>
    <w:p>
      <w:r>
        <w:t>0</w:t>
      </w:r>
    </w:p>
    <w:p>
      <w:r>
        <w:t>0</w:t>
      </w:r>
    </w:p>
    <w:p>
      <w:r>
        <w:t>- Bệnh viện Phổi</w:t>
      </w:r>
    </w:p>
    <w:p>
      <w:r>
        <w:t>0</w:t>
      </w:r>
    </w:p>
    <w:p>
      <w:r>
        <w:t>47.631</w:t>
      </w:r>
    </w:p>
    <w:p>
      <w:r>
        <w:t>0</w:t>
      </w:r>
    </w:p>
    <w:p>
      <w:r>
        <w:t>0</w:t>
      </w:r>
    </w:p>
    <w:p>
      <w:r>
        <w:t>47.631</w:t>
      </w:r>
    </w:p>
    <w:p>
      <w:r>
        <w:t>0</w:t>
      </w:r>
    </w:p>
    <w:p>
      <w:r>
        <w:t>0</w:t>
      </w:r>
    </w:p>
    <w:p>
      <w:r>
        <w:t>0</w:t>
      </w:r>
    </w:p>
    <w:p>
      <w:r>
        <w:t>0</w:t>
      </w:r>
    </w:p>
    <w:p>
      <w:r>
        <w:t>0</w:t>
      </w:r>
    </w:p>
    <w:p>
      <w:r>
        <w:t>0</w:t>
      </w:r>
    </w:p>
    <w:p>
      <w:r>
        <w:t>0</w:t>
      </w:r>
    </w:p>
    <w:p>
      <w:r>
        <w:t>0</w:t>
      </w:r>
    </w:p>
    <w:p>
      <w:r>
        <w:t>0</w:t>
      </w:r>
    </w:p>
    <w:p>
      <w:r>
        <w:t>0</w:t>
      </w:r>
    </w:p>
    <w:p>
      <w:r>
        <w:t>0</w:t>
      </w:r>
    </w:p>
    <w:p>
      <w:r>
        <w:t>- Bệnh viện Tâm thần</w:t>
      </w:r>
    </w:p>
    <w:p>
      <w:r>
        <w:t>4.400</w:t>
      </w:r>
    </w:p>
    <w:p>
      <w:r>
        <w:t>5.390</w:t>
      </w:r>
    </w:p>
    <w:p>
      <w:r>
        <w:t>0</w:t>
      </w:r>
    </w:p>
    <w:p>
      <w:r>
        <w:t>0</w:t>
      </w:r>
    </w:p>
    <w:p>
      <w:r>
        <w:t>5.390</w:t>
      </w:r>
    </w:p>
    <w:p>
      <w:r>
        <w:t>0</w:t>
      </w:r>
    </w:p>
    <w:p>
      <w:r>
        <w:t>0</w:t>
      </w:r>
    </w:p>
    <w:p>
      <w:r>
        <w:t>0</w:t>
      </w:r>
    </w:p>
    <w:p>
      <w:r>
        <w:t>0</w:t>
      </w:r>
    </w:p>
    <w:p>
      <w:r>
        <w:t>0</w:t>
      </w:r>
    </w:p>
    <w:p>
      <w:r>
        <w:t>0</w:t>
      </w:r>
    </w:p>
    <w:p>
      <w:r>
        <w:t>0</w:t>
      </w:r>
    </w:p>
    <w:p>
      <w:r>
        <w:t>0</w:t>
      </w:r>
    </w:p>
    <w:p>
      <w:r>
        <w:t>0</w:t>
      </w:r>
    </w:p>
    <w:p>
      <w:r>
        <w:t>0</w:t>
      </w:r>
    </w:p>
    <w:p>
      <w:r>
        <w:t>0</w:t>
      </w:r>
    </w:p>
    <w:p>
      <w:r>
        <w:t>123%</w:t>
      </w:r>
    </w:p>
    <w:p>
      <w:r>
        <w:t>- Bệnh viện Da liễu</w:t>
      </w:r>
    </w:p>
    <w:p>
      <w:r>
        <w:t>3.500</w:t>
      </w:r>
    </w:p>
    <w:p>
      <w:r>
        <w:t>3.500</w:t>
      </w:r>
    </w:p>
    <w:p>
      <w:r>
        <w:t>0</w:t>
      </w:r>
    </w:p>
    <w:p>
      <w:r>
        <w:t>0</w:t>
      </w:r>
    </w:p>
    <w:p>
      <w:r>
        <w:t>3.500</w:t>
      </w:r>
    </w:p>
    <w:p>
      <w:r>
        <w:t>0</w:t>
      </w:r>
    </w:p>
    <w:p>
      <w:r>
        <w:t>0</w:t>
      </w:r>
    </w:p>
    <w:p>
      <w:r>
        <w:t>0</w:t>
      </w:r>
    </w:p>
    <w:p>
      <w:r>
        <w:t>0</w:t>
      </w:r>
    </w:p>
    <w:p>
      <w:r>
        <w:t>0</w:t>
      </w:r>
    </w:p>
    <w:p>
      <w:r>
        <w:t>0</w:t>
      </w:r>
    </w:p>
    <w:p>
      <w:r>
        <w:t>0</w:t>
      </w:r>
    </w:p>
    <w:p>
      <w:r>
        <w:t>0</w:t>
      </w:r>
    </w:p>
    <w:p>
      <w:r>
        <w:t>0</w:t>
      </w:r>
    </w:p>
    <w:p>
      <w:r>
        <w:t>0</w:t>
      </w:r>
    </w:p>
    <w:p>
      <w:r>
        <w:t>0</w:t>
      </w:r>
    </w:p>
    <w:p>
      <w:r>
        <w:t>100%</w:t>
      </w:r>
    </w:p>
    <w:p>
      <w:r>
        <w:t>- Trung tâm Kiểm soát bệnh tật</w:t>
      </w:r>
    </w:p>
    <w:p>
      <w:r>
        <w:t>18.230</w:t>
      </w:r>
    </w:p>
    <w:p>
      <w:r>
        <w:t>50.257</w:t>
      </w:r>
    </w:p>
    <w:p>
      <w:r>
        <w:t>0</w:t>
      </w:r>
    </w:p>
    <w:p>
      <w:r>
        <w:t>892</w:t>
      </w:r>
    </w:p>
    <w:p>
      <w:r>
        <w:t>49.365</w:t>
      </w:r>
    </w:p>
    <w:p>
      <w:r>
        <w:t>0</w:t>
      </w:r>
    </w:p>
    <w:p>
      <w:r>
        <w:t>0</w:t>
      </w:r>
    </w:p>
    <w:p>
      <w:r>
        <w:t>0</w:t>
      </w:r>
    </w:p>
    <w:p>
      <w:r>
        <w:t>0</w:t>
      </w:r>
    </w:p>
    <w:p>
      <w:r>
        <w:t>0</w:t>
      </w:r>
    </w:p>
    <w:p>
      <w:r>
        <w:t>0</w:t>
      </w:r>
    </w:p>
    <w:p>
      <w:r>
        <w:t>0</w:t>
      </w:r>
    </w:p>
    <w:p>
      <w:r>
        <w:t>0</w:t>
      </w:r>
    </w:p>
    <w:p>
      <w:r>
        <w:t>0</w:t>
      </w:r>
    </w:p>
    <w:p>
      <w:r>
        <w:t>0</w:t>
      </w:r>
    </w:p>
    <w:p>
      <w:r>
        <w:t>0</w:t>
      </w:r>
    </w:p>
    <w:p>
      <w:r>
        <w:t>276%</w:t>
      </w:r>
    </w:p>
    <w:p>
      <w:r>
        <w:t>- Trung tâm Kiểm nghiệm</w:t>
      </w:r>
    </w:p>
    <w:p>
      <w:r>
        <w:t>3.491</w:t>
      </w:r>
    </w:p>
    <w:p>
      <w:r>
        <w:t>4.161</w:t>
      </w:r>
    </w:p>
    <w:p>
      <w:r>
        <w:t>0</w:t>
      </w:r>
    </w:p>
    <w:p>
      <w:r>
        <w:t>0</w:t>
      </w:r>
    </w:p>
    <w:p>
      <w:r>
        <w:t>4.161</w:t>
      </w:r>
    </w:p>
    <w:p>
      <w:r>
        <w:t>0</w:t>
      </w:r>
    </w:p>
    <w:p>
      <w:r>
        <w:t>0</w:t>
      </w:r>
    </w:p>
    <w:p>
      <w:r>
        <w:t>0</w:t>
      </w:r>
    </w:p>
    <w:p>
      <w:r>
        <w:t>0</w:t>
      </w:r>
    </w:p>
    <w:p>
      <w:r>
        <w:t>0</w:t>
      </w:r>
    </w:p>
    <w:p>
      <w:r>
        <w:t>0</w:t>
      </w:r>
    </w:p>
    <w:p>
      <w:r>
        <w:t>0</w:t>
      </w:r>
    </w:p>
    <w:p>
      <w:r>
        <w:t>0</w:t>
      </w:r>
    </w:p>
    <w:p>
      <w:r>
        <w:t>0</w:t>
      </w:r>
    </w:p>
    <w:p>
      <w:r>
        <w:t>0</w:t>
      </w:r>
    </w:p>
    <w:p>
      <w:r>
        <w:t>0</w:t>
      </w:r>
    </w:p>
    <w:p>
      <w:r>
        <w:t>119%</w:t>
      </w:r>
    </w:p>
    <w:p>
      <w:r>
        <w:t>- Trung tâm Giám định y khoa</w:t>
      </w:r>
    </w:p>
    <w:p>
      <w:r>
        <w:t>2.310</w:t>
      </w:r>
    </w:p>
    <w:p>
      <w:r>
        <w:t>2.236</w:t>
      </w:r>
    </w:p>
    <w:p>
      <w:r>
        <w:t>0</w:t>
      </w:r>
    </w:p>
    <w:p>
      <w:r>
        <w:t>0</w:t>
      </w:r>
    </w:p>
    <w:p>
      <w:r>
        <w:t>2.236</w:t>
      </w:r>
    </w:p>
    <w:p>
      <w:r>
        <w:t>0</w:t>
      </w:r>
    </w:p>
    <w:p>
      <w:r>
        <w:t>0</w:t>
      </w:r>
    </w:p>
    <w:p>
      <w:r>
        <w:t>0</w:t>
      </w:r>
    </w:p>
    <w:p>
      <w:r>
        <w:t>0</w:t>
      </w:r>
    </w:p>
    <w:p>
      <w:r>
        <w:t>0</w:t>
      </w:r>
    </w:p>
    <w:p>
      <w:r>
        <w:t>0</w:t>
      </w:r>
    </w:p>
    <w:p>
      <w:r>
        <w:t>0</w:t>
      </w:r>
    </w:p>
    <w:p>
      <w:r>
        <w:t>0</w:t>
      </w:r>
    </w:p>
    <w:p>
      <w:r>
        <w:t>0</w:t>
      </w:r>
    </w:p>
    <w:p>
      <w:r>
        <w:t>0</w:t>
      </w:r>
    </w:p>
    <w:p>
      <w:r>
        <w:t>0</w:t>
      </w:r>
    </w:p>
    <w:p>
      <w:r>
        <w:t>97%</w:t>
      </w:r>
    </w:p>
    <w:p>
      <w:r>
        <w:t>- Trung tâm Pháp y</w:t>
      </w:r>
    </w:p>
    <w:p>
      <w:r>
        <w:t>2.232</w:t>
      </w:r>
    </w:p>
    <w:p>
      <w:r>
        <w:t>2.147</w:t>
      </w:r>
    </w:p>
    <w:p>
      <w:r>
        <w:t>0</w:t>
      </w:r>
    </w:p>
    <w:p>
      <w:r>
        <w:t>0</w:t>
      </w:r>
    </w:p>
    <w:p>
      <w:r>
        <w:t>2.147</w:t>
      </w:r>
    </w:p>
    <w:p>
      <w:r>
        <w:t>0</w:t>
      </w:r>
    </w:p>
    <w:p>
      <w:r>
        <w:t>0</w:t>
      </w:r>
    </w:p>
    <w:p>
      <w:r>
        <w:t>0</w:t>
      </w:r>
    </w:p>
    <w:p>
      <w:r>
        <w:t>0</w:t>
      </w:r>
    </w:p>
    <w:p>
      <w:r>
        <w:t>0</w:t>
      </w:r>
    </w:p>
    <w:p>
      <w:r>
        <w:t>0</w:t>
      </w:r>
    </w:p>
    <w:p>
      <w:r>
        <w:t>0</w:t>
      </w:r>
    </w:p>
    <w:p>
      <w:r>
        <w:t>0</w:t>
      </w:r>
    </w:p>
    <w:p>
      <w:r>
        <w:t>0</w:t>
      </w:r>
    </w:p>
    <w:p>
      <w:r>
        <w:t>0</w:t>
      </w:r>
    </w:p>
    <w:p>
      <w:r>
        <w:t>0</w:t>
      </w:r>
    </w:p>
    <w:p>
      <w:r>
        <w:t>96%</w:t>
      </w:r>
    </w:p>
    <w:p>
      <w:r>
        <w:t>- Trung tâm y tế huyện, thị, thành phố</w:t>
      </w:r>
    </w:p>
    <w:p>
      <w:r>
        <w:t>113.264</w:t>
      </w:r>
    </w:p>
    <w:p>
      <w:r>
        <w:t>294.704</w:t>
      </w:r>
    </w:p>
    <w:p>
      <w:r>
        <w:t>0</w:t>
      </w:r>
    </w:p>
    <w:p>
      <w:r>
        <w:t>0</w:t>
      </w:r>
    </w:p>
    <w:p>
      <w:r>
        <w:t>294.704</w:t>
      </w:r>
    </w:p>
    <w:p>
      <w:r>
        <w:t>0</w:t>
      </w:r>
    </w:p>
    <w:p>
      <w:r>
        <w:t>0</w:t>
      </w:r>
    </w:p>
    <w:p>
      <w:r>
        <w:t>0</w:t>
      </w:r>
    </w:p>
    <w:p>
      <w:r>
        <w:t>0</w:t>
      </w:r>
    </w:p>
    <w:p>
      <w:r>
        <w:t>0</w:t>
      </w:r>
    </w:p>
    <w:p>
      <w:r>
        <w:t>0</w:t>
      </w:r>
    </w:p>
    <w:p>
      <w:r>
        <w:t>0</w:t>
      </w:r>
    </w:p>
    <w:p>
      <w:r>
        <w:t>0</w:t>
      </w:r>
    </w:p>
    <w:p>
      <w:r>
        <w:t>0</w:t>
      </w:r>
    </w:p>
    <w:p>
      <w:r>
        <w:t>0</w:t>
      </w:r>
    </w:p>
    <w:p>
      <w:r>
        <w:t>0</w:t>
      </w:r>
    </w:p>
    <w:p>
      <w:r>
        <w:t>260%</w:t>
      </w:r>
    </w:p>
    <w:p>
      <w:r>
        <w:t>- BQL DA Quỹ toàn cầu PC HIV/AIDS</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Quỹ khám chữa bệnh cho người nghèo</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14</w:t>
      </w:r>
    </w:p>
    <w:p>
      <w:r>
        <w:t>Sở Lao động Thương binh &amp; Xã hội</w:t>
      </w:r>
    </w:p>
    <w:p>
      <w:r>
        <w:t>118.134</w:t>
      </w:r>
    </w:p>
    <w:p>
      <w:r>
        <w:t>108.240</w:t>
      </w:r>
    </w:p>
    <w:p>
      <w:r>
        <w:t>42.944</w:t>
      </w:r>
    </w:p>
    <w:p>
      <w:r>
        <w:t>0</w:t>
      </w:r>
    </w:p>
    <w:p>
      <w:r>
        <w:t>0</w:t>
      </w:r>
    </w:p>
    <w:p>
      <w:r>
        <w:t>0</w:t>
      </w:r>
    </w:p>
    <w:p>
      <w:r>
        <w:t>0</w:t>
      </w:r>
    </w:p>
    <w:p>
      <w:r>
        <w:t>128</w:t>
      </w:r>
    </w:p>
    <w:p>
      <w:r>
        <w:t>0</w:t>
      </w:r>
    </w:p>
    <w:p>
      <w:r>
        <w:t>0</w:t>
      </w:r>
    </w:p>
    <w:p>
      <w:r>
        <w:t>4.815</w:t>
      </w:r>
    </w:p>
    <w:p>
      <w:r>
        <w:t>5.762</w:t>
      </w:r>
    </w:p>
    <w:p>
      <w:r>
        <w:t>0</w:t>
      </w:r>
    </w:p>
    <w:p>
      <w:r>
        <w:t>0</w:t>
      </w:r>
    </w:p>
    <w:p>
      <w:r>
        <w:t>5.762</w:t>
      </w:r>
    </w:p>
    <w:p>
      <w:r>
        <w:t>7.682</w:t>
      </w:r>
    </w:p>
    <w:p>
      <w:r>
        <w:t>46.908</w:t>
      </w:r>
    </w:p>
    <w:p>
      <w:r>
        <w:t>0</w:t>
      </w:r>
    </w:p>
    <w:p>
      <w:r>
        <w:t>92%</w:t>
      </w:r>
    </w:p>
    <w:p>
      <w:r>
        <w:t>- Sở Lao động Thương binh &amp; Xã hội</w:t>
      </w:r>
    </w:p>
    <w:p>
      <w:r>
        <w:t>96.314</w:t>
      </w:r>
    </w:p>
    <w:p>
      <w:r>
        <w:t>62.838</w:t>
      </w:r>
    </w:p>
    <w:p>
      <w:r>
        <w:t>19.704</w:t>
      </w:r>
    </w:p>
    <w:p>
      <w:r>
        <w:t>0</w:t>
      </w:r>
    </w:p>
    <w:p>
      <w:r>
        <w:t>0</w:t>
      </w:r>
    </w:p>
    <w:p>
      <w:r>
        <w:t>128</w:t>
      </w:r>
    </w:p>
    <w:p>
      <w:r>
        <w:t>0</w:t>
      </w:r>
    </w:p>
    <w:p>
      <w:r>
        <w:t>0</w:t>
      </w:r>
    </w:p>
    <w:p>
      <w:r>
        <w:t>4.815</w:t>
      </w:r>
    </w:p>
    <w:p>
      <w:r>
        <w:t>5.762</w:t>
      </w:r>
    </w:p>
    <w:p>
      <w:r>
        <w:t>0</w:t>
      </w:r>
    </w:p>
    <w:p>
      <w:r>
        <w:t>0</w:t>
      </w:r>
    </w:p>
    <w:p>
      <w:r>
        <w:t>5.762</w:t>
      </w:r>
    </w:p>
    <w:p>
      <w:r>
        <w:t>7.682</w:t>
      </w:r>
    </w:p>
    <w:p>
      <w:r>
        <w:t>24.747</w:t>
      </w:r>
    </w:p>
    <w:p>
      <w:r>
        <w:t>0</w:t>
      </w:r>
    </w:p>
    <w:p>
      <w:r>
        <w:t>65%</w:t>
      </w:r>
    </w:p>
    <w:p>
      <w:r>
        <w:t>- Sở Lao động Thương binh &amp; Xã hội (nguồn 57)</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Trung tâm Bảo trợ xã hội TH</w:t>
      </w:r>
    </w:p>
    <w:p>
      <w:r>
        <w:t>3.880</w:t>
      </w:r>
    </w:p>
    <w:p>
      <w:r>
        <w:t>6.227</w:t>
      </w:r>
    </w:p>
    <w:p>
      <w:r>
        <w:t>0</w:t>
      </w:r>
    </w:p>
    <w:p>
      <w:r>
        <w:t>0</w:t>
      </w:r>
    </w:p>
    <w:p>
      <w:r>
        <w:t>0</w:t>
      </w:r>
    </w:p>
    <w:p>
      <w:r>
        <w:t>0</w:t>
      </w:r>
    </w:p>
    <w:p>
      <w:r>
        <w:t>0</w:t>
      </w:r>
    </w:p>
    <w:p>
      <w:r>
        <w:t>0</w:t>
      </w:r>
    </w:p>
    <w:p>
      <w:r>
        <w:t>0</w:t>
      </w:r>
    </w:p>
    <w:p>
      <w:r>
        <w:t>0</w:t>
      </w:r>
    </w:p>
    <w:p>
      <w:r>
        <w:t>0</w:t>
      </w:r>
    </w:p>
    <w:p>
      <w:r>
        <w:t>0</w:t>
      </w:r>
    </w:p>
    <w:p>
      <w:r>
        <w:t>0</w:t>
      </w:r>
    </w:p>
    <w:p>
      <w:r>
        <w:t>0</w:t>
      </w:r>
    </w:p>
    <w:p>
      <w:r>
        <w:t>6.227</w:t>
      </w:r>
    </w:p>
    <w:p>
      <w:r>
        <w:t>0</w:t>
      </w:r>
    </w:p>
    <w:p>
      <w:r>
        <w:t>160%</w:t>
      </w:r>
    </w:p>
    <w:p>
      <w:r>
        <w:t>- Cơ sở Điều trị nghiện</w:t>
      </w:r>
    </w:p>
    <w:p>
      <w:r>
        <w:t>4.277</w:t>
      </w:r>
    </w:p>
    <w:p>
      <w:r>
        <w:t>8.660</w:t>
      </w:r>
    </w:p>
    <w:p>
      <w:r>
        <w:t>0</w:t>
      </w:r>
    </w:p>
    <w:p>
      <w:r>
        <w:t>0</w:t>
      </w:r>
    </w:p>
    <w:p>
      <w:r>
        <w:t>0</w:t>
      </w:r>
    </w:p>
    <w:p>
      <w:r>
        <w:t>0</w:t>
      </w:r>
    </w:p>
    <w:p>
      <w:r>
        <w:t>0</w:t>
      </w:r>
    </w:p>
    <w:p>
      <w:r>
        <w:t>0</w:t>
      </w:r>
    </w:p>
    <w:p>
      <w:r>
        <w:t>0</w:t>
      </w:r>
    </w:p>
    <w:p>
      <w:r>
        <w:t>0</w:t>
      </w:r>
    </w:p>
    <w:p>
      <w:r>
        <w:t>0</w:t>
      </w:r>
    </w:p>
    <w:p>
      <w:r>
        <w:t>0</w:t>
      </w:r>
    </w:p>
    <w:p>
      <w:r>
        <w:t>0</w:t>
      </w:r>
    </w:p>
    <w:p>
      <w:r>
        <w:t>0</w:t>
      </w:r>
    </w:p>
    <w:p>
      <w:r>
        <w:t>8.660</w:t>
      </w:r>
    </w:p>
    <w:p>
      <w:r>
        <w:t>0</w:t>
      </w:r>
    </w:p>
    <w:p>
      <w:r>
        <w:t>202%</w:t>
      </w:r>
    </w:p>
    <w:p>
      <w:r>
        <w:t>- Ban quản lý Nghĩa trang liệt sĩ</w:t>
      </w:r>
    </w:p>
    <w:p>
      <w:r>
        <w:t>2.702</w:t>
      </w:r>
    </w:p>
    <w:p>
      <w:r>
        <w:t>4.870</w:t>
      </w:r>
    </w:p>
    <w:p>
      <w:r>
        <w:t>0</w:t>
      </w:r>
    </w:p>
    <w:p>
      <w:r>
        <w:t>0</w:t>
      </w:r>
    </w:p>
    <w:p>
      <w:r>
        <w:t>0</w:t>
      </w:r>
    </w:p>
    <w:p>
      <w:r>
        <w:t>0</w:t>
      </w:r>
    </w:p>
    <w:p>
      <w:r>
        <w:t>0</w:t>
      </w:r>
    </w:p>
    <w:p>
      <w:r>
        <w:t>0</w:t>
      </w:r>
    </w:p>
    <w:p>
      <w:r>
        <w:t>0</w:t>
      </w:r>
    </w:p>
    <w:p>
      <w:r>
        <w:t>0</w:t>
      </w:r>
    </w:p>
    <w:p>
      <w:r>
        <w:t>0</w:t>
      </w:r>
    </w:p>
    <w:p>
      <w:r>
        <w:t>0</w:t>
      </w:r>
    </w:p>
    <w:p>
      <w:r>
        <w:t>0</w:t>
      </w:r>
    </w:p>
    <w:p>
      <w:r>
        <w:t>0</w:t>
      </w:r>
    </w:p>
    <w:p>
      <w:r>
        <w:t>4.870</w:t>
      </w:r>
    </w:p>
    <w:p>
      <w:r>
        <w:t>0</w:t>
      </w:r>
    </w:p>
    <w:p>
      <w:r>
        <w:t>180%</w:t>
      </w:r>
    </w:p>
    <w:p>
      <w:r>
        <w:t>- Quỹ Bảo trợ trẻ em</w:t>
      </w:r>
    </w:p>
    <w:p>
      <w:r>
        <w:t>0</w:t>
      </w:r>
    </w:p>
    <w:p>
      <w:r>
        <w:t>1.060</w:t>
      </w:r>
    </w:p>
    <w:p>
      <w:r>
        <w:t>0</w:t>
      </w:r>
    </w:p>
    <w:p>
      <w:r>
        <w:t>0</w:t>
      </w:r>
    </w:p>
    <w:p>
      <w:r>
        <w:t>0</w:t>
      </w:r>
    </w:p>
    <w:p>
      <w:r>
        <w:t>0</w:t>
      </w:r>
    </w:p>
    <w:p>
      <w:r>
        <w:t>0</w:t>
      </w:r>
    </w:p>
    <w:p>
      <w:r>
        <w:t>0</w:t>
      </w:r>
    </w:p>
    <w:p>
      <w:r>
        <w:t>0</w:t>
      </w:r>
    </w:p>
    <w:p>
      <w:r>
        <w:t>0</w:t>
      </w:r>
    </w:p>
    <w:p>
      <w:r>
        <w:t>0</w:t>
      </w:r>
    </w:p>
    <w:p>
      <w:r>
        <w:t>0</w:t>
      </w:r>
    </w:p>
    <w:p>
      <w:r>
        <w:t>0</w:t>
      </w:r>
    </w:p>
    <w:p>
      <w:r>
        <w:t>0</w:t>
      </w:r>
    </w:p>
    <w:p>
      <w:r>
        <w:t>1.060</w:t>
      </w:r>
    </w:p>
    <w:p>
      <w:r>
        <w:t>0</w:t>
      </w:r>
    </w:p>
    <w:p>
      <w:r>
        <w:t>- Trung tâm Dịch vụ việc làm</w:t>
      </w:r>
    </w:p>
    <w:p>
      <w:r>
        <w:t>0</w:t>
      </w:r>
    </w:p>
    <w:p>
      <w:r>
        <w:t>8.982</w:t>
      </w:r>
    </w:p>
    <w:p>
      <w:r>
        <w:t>7.638</w:t>
      </w:r>
    </w:p>
    <w:p>
      <w:r>
        <w:t>0</w:t>
      </w:r>
    </w:p>
    <w:p>
      <w:r>
        <w:t>0</w:t>
      </w:r>
    </w:p>
    <w:p>
      <w:r>
        <w:t>0</w:t>
      </w:r>
    </w:p>
    <w:p>
      <w:r>
        <w:t>0</w:t>
      </w:r>
    </w:p>
    <w:p>
      <w:r>
        <w:t>0</w:t>
      </w:r>
    </w:p>
    <w:p>
      <w:r>
        <w:t>0</w:t>
      </w:r>
    </w:p>
    <w:p>
      <w:r>
        <w:t>0</w:t>
      </w:r>
    </w:p>
    <w:p>
      <w:r>
        <w:t>0</w:t>
      </w:r>
    </w:p>
    <w:p>
      <w:r>
        <w:t>0</w:t>
      </w:r>
    </w:p>
    <w:p>
      <w:r>
        <w:t>0</w:t>
      </w:r>
    </w:p>
    <w:p>
      <w:r>
        <w:t>0</w:t>
      </w:r>
    </w:p>
    <w:p>
      <w:r>
        <w:t>1.344</w:t>
      </w:r>
    </w:p>
    <w:p>
      <w:r>
        <w:t>0</w:t>
      </w:r>
    </w:p>
    <w:p>
      <w:r>
        <w:t>- Trường TC Hồng Ngự</w:t>
      </w:r>
    </w:p>
    <w:p>
      <w:r>
        <w:t>3.927</w:t>
      </w:r>
    </w:p>
    <w:p>
      <w:r>
        <w:t>6.820</w:t>
      </w:r>
    </w:p>
    <w:p>
      <w:r>
        <w:t>6.820</w:t>
      </w:r>
    </w:p>
    <w:p>
      <w:r>
        <w:t>0</w:t>
      </w:r>
    </w:p>
    <w:p>
      <w:r>
        <w:t>0</w:t>
      </w:r>
    </w:p>
    <w:p>
      <w:r>
        <w:t>0</w:t>
      </w:r>
    </w:p>
    <w:p>
      <w:r>
        <w:t>0</w:t>
      </w:r>
    </w:p>
    <w:p>
      <w:r>
        <w:t>0</w:t>
      </w:r>
    </w:p>
    <w:p>
      <w:r>
        <w:t>0</w:t>
      </w:r>
    </w:p>
    <w:p>
      <w:r>
        <w:t>0</w:t>
      </w:r>
    </w:p>
    <w:p>
      <w:r>
        <w:t>0</w:t>
      </w:r>
    </w:p>
    <w:p>
      <w:r>
        <w:t>0</w:t>
      </w:r>
    </w:p>
    <w:p>
      <w:r>
        <w:t>0</w:t>
      </w:r>
    </w:p>
    <w:p>
      <w:r>
        <w:t>0</w:t>
      </w:r>
    </w:p>
    <w:p>
      <w:r>
        <w:t>0</w:t>
      </w:r>
    </w:p>
    <w:p>
      <w:r>
        <w:t>0</w:t>
      </w:r>
    </w:p>
    <w:p>
      <w:r>
        <w:t>174%</w:t>
      </w:r>
    </w:p>
    <w:p>
      <w:r>
        <w:t>- Trường TC Tháp Mười</w:t>
      </w:r>
    </w:p>
    <w:p>
      <w:r>
        <w:t>3.862</w:t>
      </w:r>
    </w:p>
    <w:p>
      <w:r>
        <w:t>4.780</w:t>
      </w:r>
    </w:p>
    <w:p>
      <w:r>
        <w:t>4.780</w:t>
      </w:r>
    </w:p>
    <w:p>
      <w:r>
        <w:t>0</w:t>
      </w:r>
    </w:p>
    <w:p>
      <w:r>
        <w:t>0</w:t>
      </w:r>
    </w:p>
    <w:p>
      <w:r>
        <w:t>0</w:t>
      </w:r>
    </w:p>
    <w:p>
      <w:r>
        <w:t>0</w:t>
      </w:r>
    </w:p>
    <w:p>
      <w:r>
        <w:t>0</w:t>
      </w:r>
    </w:p>
    <w:p>
      <w:r>
        <w:t>0</w:t>
      </w:r>
    </w:p>
    <w:p>
      <w:r>
        <w:t>0</w:t>
      </w:r>
    </w:p>
    <w:p>
      <w:r>
        <w:t>0</w:t>
      </w:r>
    </w:p>
    <w:p>
      <w:r>
        <w:t>0</w:t>
      </w:r>
    </w:p>
    <w:p>
      <w:r>
        <w:t>0</w:t>
      </w:r>
    </w:p>
    <w:p>
      <w:r>
        <w:t>0</w:t>
      </w:r>
    </w:p>
    <w:p>
      <w:r>
        <w:t>0</w:t>
      </w:r>
    </w:p>
    <w:p>
      <w:r>
        <w:t>0</w:t>
      </w:r>
    </w:p>
    <w:p>
      <w:r>
        <w:t>124%</w:t>
      </w:r>
    </w:p>
    <w:p>
      <w:r>
        <w:t>- Trường TC Thanh Bình</w:t>
      </w:r>
    </w:p>
    <w:p>
      <w:r>
        <w:t>3.172</w:t>
      </w:r>
    </w:p>
    <w:p>
      <w:r>
        <w:t>4.002</w:t>
      </w:r>
    </w:p>
    <w:p>
      <w:r>
        <w:t>4.002</w:t>
      </w:r>
    </w:p>
    <w:p>
      <w:r>
        <w:t>0</w:t>
      </w:r>
    </w:p>
    <w:p>
      <w:r>
        <w:t>0</w:t>
      </w:r>
    </w:p>
    <w:p>
      <w:r>
        <w:t>0</w:t>
      </w:r>
    </w:p>
    <w:p>
      <w:r>
        <w:t>0</w:t>
      </w:r>
    </w:p>
    <w:p>
      <w:r>
        <w:t>0</w:t>
      </w:r>
    </w:p>
    <w:p>
      <w:r>
        <w:t>0</w:t>
      </w:r>
    </w:p>
    <w:p>
      <w:r>
        <w:t>0</w:t>
      </w:r>
    </w:p>
    <w:p>
      <w:r>
        <w:t>0</w:t>
      </w:r>
    </w:p>
    <w:p>
      <w:r>
        <w:t>0</w:t>
      </w:r>
    </w:p>
    <w:p>
      <w:r>
        <w:t>0</w:t>
      </w:r>
    </w:p>
    <w:p>
      <w:r>
        <w:t>0</w:t>
      </w:r>
    </w:p>
    <w:p>
      <w:r>
        <w:t>0</w:t>
      </w:r>
    </w:p>
    <w:p>
      <w:r>
        <w:t>0</w:t>
      </w:r>
    </w:p>
    <w:p>
      <w:r>
        <w:t>126%</w:t>
      </w:r>
    </w:p>
    <w:p>
      <w:r>
        <w:t>15</w:t>
      </w:r>
    </w:p>
    <w:p>
      <w:r>
        <w:t>Sở Văn hóa Thể thao &amp; Du lịch</w:t>
      </w:r>
    </w:p>
    <w:p>
      <w:r>
        <w:t>127.161</w:t>
      </w:r>
    </w:p>
    <w:p>
      <w:r>
        <w:t>128.445</w:t>
      </w:r>
    </w:p>
    <w:p>
      <w:r>
        <w:t>67.149</w:t>
      </w:r>
    </w:p>
    <w:p>
      <w:r>
        <w:t>0</w:t>
      </w:r>
    </w:p>
    <w:p>
      <w:r>
        <w:t>0</w:t>
      </w:r>
    </w:p>
    <w:p>
      <w:r>
        <w:t>0</w:t>
      </w:r>
    </w:p>
    <w:p>
      <w:r>
        <w:t>0</w:t>
      </w:r>
    </w:p>
    <w:p>
      <w:r>
        <w:t>33.989</w:t>
      </w:r>
    </w:p>
    <w:p>
      <w:r>
        <w:t>0</w:t>
      </w:r>
    </w:p>
    <w:p>
      <w:r>
        <w:t>8.937</w:t>
      </w:r>
    </w:p>
    <w:p>
      <w:r>
        <w:t>0</w:t>
      </w:r>
    </w:p>
    <w:p>
      <w:r>
        <w:t>3.901</w:t>
      </w:r>
    </w:p>
    <w:p>
      <w:r>
        <w:t>0</w:t>
      </w:r>
    </w:p>
    <w:p>
      <w:r>
        <w:t>0</w:t>
      </w:r>
    </w:p>
    <w:p>
      <w:r>
        <w:t>3.901</w:t>
      </w:r>
    </w:p>
    <w:p>
      <w:r>
        <w:t>13.334</w:t>
      </w:r>
    </w:p>
    <w:p>
      <w:r>
        <w:t>0</w:t>
      </w:r>
    </w:p>
    <w:p>
      <w:r>
        <w:t>1.135</w:t>
      </w:r>
    </w:p>
    <w:p>
      <w:r>
        <w:t>101%</w:t>
      </w:r>
    </w:p>
    <w:p>
      <w:r>
        <w:t>- Sở Văn hóa Thể thao &amp; Du lịch</w:t>
      </w:r>
    </w:p>
    <w:p>
      <w:r>
        <w:t>93.998</w:t>
      </w:r>
    </w:p>
    <w:p>
      <w:r>
        <w:t>24.885</w:t>
      </w:r>
    </w:p>
    <w:p>
      <w:r>
        <w:t>3.225</w:t>
      </w:r>
    </w:p>
    <w:p>
      <w:r>
        <w:t>0</w:t>
      </w:r>
    </w:p>
    <w:p>
      <w:r>
        <w:t>0</w:t>
      </w:r>
    </w:p>
    <w:p>
      <w:r>
        <w:t>1.994</w:t>
      </w:r>
    </w:p>
    <w:p>
      <w:r>
        <w:t>0</w:t>
      </w:r>
    </w:p>
    <w:p>
      <w:r>
        <w:t>2.361</w:t>
      </w:r>
    </w:p>
    <w:p>
      <w:r>
        <w:t>0</w:t>
      </w:r>
    </w:p>
    <w:p>
      <w:r>
        <w:t>2.836</w:t>
      </w:r>
    </w:p>
    <w:p>
      <w:r>
        <w:t>0</w:t>
      </w:r>
    </w:p>
    <w:p>
      <w:r>
        <w:t>0</w:t>
      </w:r>
    </w:p>
    <w:p>
      <w:r>
        <w:t>2.836</w:t>
      </w:r>
    </w:p>
    <w:p>
      <w:r>
        <w:t>13.334</w:t>
      </w:r>
    </w:p>
    <w:p>
      <w:r>
        <w:t>0</w:t>
      </w:r>
    </w:p>
    <w:p>
      <w:r>
        <w:t>1.135</w:t>
      </w:r>
    </w:p>
    <w:p>
      <w:r>
        <w:t>26%</w:t>
      </w:r>
    </w:p>
    <w:p>
      <w:r>
        <w:t>- Trung tâm Huấn luyện và Thi đấu TDTT</w:t>
      </w:r>
    </w:p>
    <w:p>
      <w:r>
        <w:t>11.714</w:t>
      </w:r>
    </w:p>
    <w:p>
      <w:r>
        <w:t>70.150</w:t>
      </w:r>
    </w:p>
    <w:p>
      <w:r>
        <w:t>63.574</w:t>
      </w:r>
    </w:p>
    <w:p>
      <w:r>
        <w:t>0</w:t>
      </w:r>
    </w:p>
    <w:p>
      <w:r>
        <w:t>0</w:t>
      </w:r>
    </w:p>
    <w:p>
      <w:r>
        <w:t>0</w:t>
      </w:r>
    </w:p>
    <w:p>
      <w:r>
        <w:t>0</w:t>
      </w:r>
    </w:p>
    <w:p>
      <w:r>
        <w:t>6.576</w:t>
      </w:r>
    </w:p>
    <w:p>
      <w:r>
        <w:t>0</w:t>
      </w:r>
    </w:p>
    <w:p>
      <w:r>
        <w:t>0</w:t>
      </w:r>
    </w:p>
    <w:p>
      <w:r>
        <w:t>0</w:t>
      </w:r>
    </w:p>
    <w:p>
      <w:r>
        <w:t>0</w:t>
      </w:r>
    </w:p>
    <w:p>
      <w:r>
        <w:t>0</w:t>
      </w:r>
    </w:p>
    <w:p>
      <w:r>
        <w:t>0</w:t>
      </w:r>
    </w:p>
    <w:p>
      <w:r>
        <w:t>0</w:t>
      </w:r>
    </w:p>
    <w:p>
      <w:r>
        <w:t>0</w:t>
      </w:r>
    </w:p>
    <w:p>
      <w:r>
        <w:t>599%</w:t>
      </w:r>
    </w:p>
    <w:p>
      <w:r>
        <w:t>- Trung tâm Văn hóa Nghệ thuật</w:t>
      </w:r>
    </w:p>
    <w:p>
      <w:r>
        <w:t>7.468</w:t>
      </w:r>
    </w:p>
    <w:p>
      <w:r>
        <w:t>13.130</w:t>
      </w:r>
    </w:p>
    <w:p>
      <w:r>
        <w:t>0</w:t>
      </w:r>
    </w:p>
    <w:p>
      <w:r>
        <w:t>0</w:t>
      </w:r>
    </w:p>
    <w:p>
      <w:r>
        <w:t>0</w:t>
      </w:r>
    </w:p>
    <w:p>
      <w:r>
        <w:t>12.515</w:t>
      </w:r>
    </w:p>
    <w:p>
      <w:r>
        <w:t>0</w:t>
      </w:r>
    </w:p>
    <w:p>
      <w:r>
        <w:t>0</w:t>
      </w:r>
    </w:p>
    <w:p>
      <w:r>
        <w:t>0</w:t>
      </w:r>
    </w:p>
    <w:p>
      <w:r>
        <w:t>615</w:t>
      </w:r>
    </w:p>
    <w:p>
      <w:r>
        <w:t>0</w:t>
      </w:r>
    </w:p>
    <w:p>
      <w:r>
        <w:t>0</w:t>
      </w:r>
    </w:p>
    <w:p>
      <w:r>
        <w:t>615</w:t>
      </w:r>
    </w:p>
    <w:p>
      <w:r>
        <w:t>0</w:t>
      </w:r>
    </w:p>
    <w:p>
      <w:r>
        <w:t>0</w:t>
      </w:r>
    </w:p>
    <w:p>
      <w:r>
        <w:t>0</w:t>
      </w:r>
    </w:p>
    <w:p>
      <w:r>
        <w:t>176%</w:t>
      </w:r>
    </w:p>
    <w:p>
      <w:r>
        <w:t>- Bảo tàng</w:t>
      </w:r>
    </w:p>
    <w:p>
      <w:r>
        <w:t>2.337</w:t>
      </w:r>
    </w:p>
    <w:p>
      <w:r>
        <w:t>3.624</w:t>
      </w:r>
    </w:p>
    <w:p>
      <w:r>
        <w:t>0</w:t>
      </w:r>
    </w:p>
    <w:p>
      <w:r>
        <w:t>0</w:t>
      </w:r>
    </w:p>
    <w:p>
      <w:r>
        <w:t>0</w:t>
      </w:r>
    </w:p>
    <w:p>
      <w:r>
        <w:t>3.624</w:t>
      </w:r>
    </w:p>
    <w:p>
      <w:r>
        <w:t>0</w:t>
      </w:r>
    </w:p>
    <w:p>
      <w:r>
        <w:t>0</w:t>
      </w:r>
    </w:p>
    <w:p>
      <w:r>
        <w:t>0</w:t>
      </w:r>
    </w:p>
    <w:p>
      <w:r>
        <w:t>0</w:t>
      </w:r>
    </w:p>
    <w:p>
      <w:r>
        <w:t>0</w:t>
      </w:r>
    </w:p>
    <w:p>
      <w:r>
        <w:t>0</w:t>
      </w:r>
    </w:p>
    <w:p>
      <w:r>
        <w:t>0</w:t>
      </w:r>
    </w:p>
    <w:p>
      <w:r>
        <w:t>0</w:t>
      </w:r>
    </w:p>
    <w:p>
      <w:r>
        <w:t>0</w:t>
      </w:r>
    </w:p>
    <w:p>
      <w:r>
        <w:t>0</w:t>
      </w:r>
    </w:p>
    <w:p>
      <w:r>
        <w:t>155%</w:t>
      </w:r>
    </w:p>
    <w:p>
      <w:r>
        <w:t>- Thư viện</w:t>
      </w:r>
    </w:p>
    <w:p>
      <w:r>
        <w:t>2.467</w:t>
      </w:r>
    </w:p>
    <w:p>
      <w:r>
        <w:t>3.766</w:t>
      </w:r>
    </w:p>
    <w:p>
      <w:r>
        <w:t>0</w:t>
      </w:r>
    </w:p>
    <w:p>
      <w:r>
        <w:t>0</w:t>
      </w:r>
    </w:p>
    <w:p>
      <w:r>
        <w:t>0</w:t>
      </w:r>
    </w:p>
    <w:p>
      <w:r>
        <w:t>3.766</w:t>
      </w:r>
    </w:p>
    <w:p>
      <w:r>
        <w:t>0</w:t>
      </w:r>
    </w:p>
    <w:p>
      <w:r>
        <w:t>0</w:t>
      </w:r>
    </w:p>
    <w:p>
      <w:r>
        <w:t>0</w:t>
      </w:r>
    </w:p>
    <w:p>
      <w:r>
        <w:t>0</w:t>
      </w:r>
    </w:p>
    <w:p>
      <w:r>
        <w:t>0</w:t>
      </w:r>
    </w:p>
    <w:p>
      <w:r>
        <w:t>0</w:t>
      </w:r>
    </w:p>
    <w:p>
      <w:r>
        <w:t>0</w:t>
      </w:r>
    </w:p>
    <w:p>
      <w:r>
        <w:t>0</w:t>
      </w:r>
    </w:p>
    <w:p>
      <w:r>
        <w:t>0</w:t>
      </w:r>
    </w:p>
    <w:p>
      <w:r>
        <w:t>0</w:t>
      </w:r>
    </w:p>
    <w:p>
      <w:r>
        <w:t>153%</w:t>
      </w:r>
    </w:p>
    <w:p>
      <w:r>
        <w:t>- Khu di tích Nguyễn Sinh Sắc</w:t>
      </w:r>
    </w:p>
    <w:p>
      <w:r>
        <w:t>4.044</w:t>
      </w:r>
    </w:p>
    <w:p>
      <w:r>
        <w:t>5.267</w:t>
      </w:r>
    </w:p>
    <w:p>
      <w:r>
        <w:t>0</w:t>
      </w:r>
    </w:p>
    <w:p>
      <w:r>
        <w:t>0</w:t>
      </w:r>
    </w:p>
    <w:p>
      <w:r>
        <w:t>0</w:t>
      </w:r>
    </w:p>
    <w:p>
      <w:r>
        <w:t>5.267</w:t>
      </w:r>
    </w:p>
    <w:p>
      <w:r>
        <w:t>0</w:t>
      </w:r>
    </w:p>
    <w:p>
      <w:r>
        <w:t>0</w:t>
      </w:r>
    </w:p>
    <w:p>
      <w:r>
        <w:t>0</w:t>
      </w:r>
    </w:p>
    <w:p>
      <w:r>
        <w:t>0</w:t>
      </w:r>
    </w:p>
    <w:p>
      <w:r>
        <w:t>0</w:t>
      </w:r>
    </w:p>
    <w:p>
      <w:r>
        <w:t>0</w:t>
      </w:r>
    </w:p>
    <w:p>
      <w:r>
        <w:t>0</w:t>
      </w:r>
    </w:p>
    <w:p>
      <w:r>
        <w:t>0</w:t>
      </w:r>
    </w:p>
    <w:p>
      <w:r>
        <w:t>0</w:t>
      </w:r>
    </w:p>
    <w:p>
      <w:r>
        <w:t>0</w:t>
      </w:r>
    </w:p>
    <w:p>
      <w:r>
        <w:t>130%</w:t>
      </w:r>
    </w:p>
    <w:p>
      <w:r>
        <w:t>- Khu di tích Xẻo Quýt</w:t>
      </w:r>
    </w:p>
    <w:p>
      <w:r>
        <w:t>1.939</w:t>
      </w:r>
    </w:p>
    <w:p>
      <w:r>
        <w:t>2.704</w:t>
      </w:r>
    </w:p>
    <w:p>
      <w:r>
        <w:t>0</w:t>
      </w:r>
    </w:p>
    <w:p>
      <w:r>
        <w:t>0</w:t>
      </w:r>
    </w:p>
    <w:p>
      <w:r>
        <w:t>0</w:t>
      </w:r>
    </w:p>
    <w:p>
      <w:r>
        <w:t>2.704</w:t>
      </w:r>
    </w:p>
    <w:p>
      <w:r>
        <w:t>0</w:t>
      </w:r>
    </w:p>
    <w:p>
      <w:r>
        <w:t>0</w:t>
      </w:r>
    </w:p>
    <w:p>
      <w:r>
        <w:t>0</w:t>
      </w:r>
    </w:p>
    <w:p>
      <w:r>
        <w:t>0</w:t>
      </w:r>
    </w:p>
    <w:p>
      <w:r>
        <w:t>0</w:t>
      </w:r>
    </w:p>
    <w:p>
      <w:r>
        <w:t>0</w:t>
      </w:r>
    </w:p>
    <w:p>
      <w:r>
        <w:t>0</w:t>
      </w:r>
    </w:p>
    <w:p>
      <w:r>
        <w:t>0</w:t>
      </w:r>
    </w:p>
    <w:p>
      <w:r>
        <w:t>0</w:t>
      </w:r>
    </w:p>
    <w:p>
      <w:r>
        <w:t>0</w:t>
      </w:r>
    </w:p>
    <w:p>
      <w:r>
        <w:t>139%</w:t>
      </w:r>
    </w:p>
    <w:p>
      <w:r>
        <w:t>- Ban quản lý khu di tích Gò Tháp</w:t>
      </w:r>
    </w:p>
    <w:p>
      <w:r>
        <w:t>3.194</w:t>
      </w:r>
    </w:p>
    <w:p>
      <w:r>
        <w:t>4.919</w:t>
      </w:r>
    </w:p>
    <w:p>
      <w:r>
        <w:t>350</w:t>
      </w:r>
    </w:p>
    <w:p>
      <w:r>
        <w:t>0</w:t>
      </w:r>
    </w:p>
    <w:p>
      <w:r>
        <w:t>0</w:t>
      </w:r>
    </w:p>
    <w:p>
      <w:r>
        <w:t>4.119</w:t>
      </w:r>
    </w:p>
    <w:p>
      <w:r>
        <w:t>0</w:t>
      </w:r>
    </w:p>
    <w:p>
      <w:r>
        <w:t>0</w:t>
      </w:r>
    </w:p>
    <w:p>
      <w:r>
        <w:t>0</w:t>
      </w:r>
    </w:p>
    <w:p>
      <w:r>
        <w:t>450</w:t>
      </w:r>
    </w:p>
    <w:p>
      <w:r>
        <w:t>0</w:t>
      </w:r>
    </w:p>
    <w:p>
      <w:r>
        <w:t>0</w:t>
      </w:r>
    </w:p>
    <w:p>
      <w:r>
        <w:t>450</w:t>
      </w:r>
    </w:p>
    <w:p>
      <w:r>
        <w:t>0</w:t>
      </w:r>
    </w:p>
    <w:p>
      <w:r>
        <w:t>0</w:t>
      </w:r>
    </w:p>
    <w:p>
      <w:r>
        <w:t>0</w:t>
      </w:r>
    </w:p>
    <w:p>
      <w:r>
        <w:t>154%</w:t>
      </w:r>
    </w:p>
    <w:p>
      <w:r>
        <w:t>16</w:t>
      </w:r>
    </w:p>
    <w:p>
      <w:r>
        <w:t>Sở Tài nguyên &amp; Môi trường</w:t>
      </w:r>
    </w:p>
    <w:p>
      <w:r>
        <w:t>150.503</w:t>
      </w:r>
    </w:p>
    <w:p>
      <w:r>
        <w:t>119.747</w:t>
      </w:r>
    </w:p>
    <w:p>
      <w:r>
        <w:t>33</w:t>
      </w:r>
    </w:p>
    <w:p>
      <w:r>
        <w:t>0</w:t>
      </w:r>
    </w:p>
    <w:p>
      <w:r>
        <w:t>0</w:t>
      </w:r>
    </w:p>
    <w:p>
      <w:r>
        <w:t>0</w:t>
      </w:r>
    </w:p>
    <w:p>
      <w:r>
        <w:t>0</w:t>
      </w:r>
    </w:p>
    <w:p>
      <w:r>
        <w:t>0</w:t>
      </w:r>
    </w:p>
    <w:p>
      <w:r>
        <w:t>16.599</w:t>
      </w:r>
    </w:p>
    <w:p>
      <w:r>
        <w:t>90.140</w:t>
      </w:r>
    </w:p>
    <w:p>
      <w:r>
        <w:t>0</w:t>
      </w:r>
    </w:p>
    <w:p>
      <w:r>
        <w:t>0</w:t>
      </w:r>
    </w:p>
    <w:p>
      <w:r>
        <w:t>90.140</w:t>
      </w:r>
    </w:p>
    <w:p>
      <w:r>
        <w:t>10.063</w:t>
      </w:r>
    </w:p>
    <w:p>
      <w:r>
        <w:t>0</w:t>
      </w:r>
    </w:p>
    <w:p>
      <w:r>
        <w:t>2.912</w:t>
      </w:r>
    </w:p>
    <w:p>
      <w:r>
        <w:t>80%</w:t>
      </w:r>
    </w:p>
    <w:p>
      <w:r>
        <w:t>- Sở Tài nguyên &amp; Môi trường</w:t>
      </w:r>
    </w:p>
    <w:p>
      <w:r>
        <w:t>150.503</w:t>
      </w:r>
    </w:p>
    <w:p>
      <w:r>
        <w:t>115.417</w:t>
      </w:r>
    </w:p>
    <w:p>
      <w:r>
        <w:t>33</w:t>
      </w:r>
    </w:p>
    <w:p>
      <w:r>
        <w:t>0</w:t>
      </w:r>
    </w:p>
    <w:p>
      <w:r>
        <w:t>0</w:t>
      </w:r>
    </w:p>
    <w:p>
      <w:r>
        <w:t>0</w:t>
      </w:r>
    </w:p>
    <w:p>
      <w:r>
        <w:t>0</w:t>
      </w:r>
    </w:p>
    <w:p>
      <w:r>
        <w:t>0</w:t>
      </w:r>
    </w:p>
    <w:p>
      <w:r>
        <w:t>12.269</w:t>
      </w:r>
    </w:p>
    <w:p>
      <w:r>
        <w:t>90.140</w:t>
      </w:r>
    </w:p>
    <w:p>
      <w:r>
        <w:t>0</w:t>
      </w:r>
    </w:p>
    <w:p>
      <w:r>
        <w:t>0</w:t>
      </w:r>
    </w:p>
    <w:p>
      <w:r>
        <w:t>90.140</w:t>
      </w:r>
    </w:p>
    <w:p>
      <w:r>
        <w:t>10.063</w:t>
      </w:r>
    </w:p>
    <w:p>
      <w:r>
        <w:t>0</w:t>
      </w:r>
    </w:p>
    <w:p>
      <w:r>
        <w:t>2.912</w:t>
      </w:r>
    </w:p>
    <w:p>
      <w:r>
        <w:t>77%</w:t>
      </w:r>
    </w:p>
    <w:p>
      <w:r>
        <w:t>TỔNG SỐ</w:t>
      </w:r>
    </w:p>
    <w:p>
      <w:r>
        <w:t>2.744.040</w:t>
      </w:r>
    </w:p>
    <w:p>
      <w:r>
        <w:t>2.714.596</w:t>
      </w:r>
    </w:p>
    <w:p>
      <w:r>
        <w:t>696.001</w:t>
      </w:r>
    </w:p>
    <w:p>
      <w:r>
        <w:t>23.755</w:t>
      </w:r>
    </w:p>
    <w:p>
      <w:r>
        <w:t>101.319</w:t>
      </w:r>
    </w:p>
    <w:p>
      <w:r>
        <w:t>89.581</w:t>
      </w:r>
    </w:p>
    <w:p>
      <w:r>
        <w:t>857.813</w:t>
      </w:r>
    </w:p>
    <w:p>
      <w:r>
        <w:t>35.210</w:t>
      </w:r>
    </w:p>
    <w:p>
      <w:r>
        <w:t>11.939</w:t>
      </w:r>
    </w:p>
    <w:p>
      <w:r>
        <w:t>9.867</w:t>
      </w:r>
    </w:p>
    <w:p>
      <w:r>
        <w:t>40.538</w:t>
      </w:r>
    </w:p>
    <w:p>
      <w:r>
        <w:t>357.601</w:t>
      </w:r>
    </w:p>
    <w:p>
      <w:r>
        <w:t>77.439</w:t>
      </w:r>
    </w:p>
    <w:p>
      <w:r>
        <w:t>114.551</w:t>
      </w:r>
    </w:p>
    <w:p>
      <w:r>
        <w:t>165.611</w:t>
      </w:r>
    </w:p>
    <w:p>
      <w:r>
        <w:t>437.469</w:t>
      </w:r>
    </w:p>
    <w:p>
      <w:r>
        <w:t>46.908</w:t>
      </w:r>
    </w:p>
    <w:p>
      <w:r>
        <w:t>6.594</w:t>
      </w:r>
    </w:p>
    <w:p>
      <w:r>
        <w:t>99%</w:t>
      </w:r>
    </w:p>
    <w:p>
      <w:r>
        <w:t>- Trung tâm Quan trắc TN &amp;MT</w:t>
      </w:r>
    </w:p>
    <w:p>
      <w:r>
        <w:t>0</w:t>
      </w:r>
    </w:p>
    <w:p>
      <w:r>
        <w:t>4.330</w:t>
      </w:r>
    </w:p>
    <w:p>
      <w:r>
        <w:t>0</w:t>
      </w:r>
    </w:p>
    <w:p>
      <w:r>
        <w:t>0</w:t>
      </w:r>
    </w:p>
    <w:p>
      <w:r>
        <w:t>0</w:t>
      </w:r>
    </w:p>
    <w:p>
      <w:r>
        <w:t>0</w:t>
      </w:r>
    </w:p>
    <w:p>
      <w:r>
        <w:t>0</w:t>
      </w:r>
    </w:p>
    <w:p>
      <w:r>
        <w:t>0</w:t>
      </w:r>
    </w:p>
    <w:p>
      <w:r>
        <w:t>4.330</w:t>
      </w:r>
    </w:p>
    <w:p>
      <w:r>
        <w:t>0</w:t>
      </w:r>
    </w:p>
    <w:p>
      <w:r>
        <w:t>0</w:t>
      </w:r>
    </w:p>
    <w:p>
      <w:r>
        <w:t>0</w:t>
      </w:r>
    </w:p>
    <w:p>
      <w:r>
        <w:t>0</w:t>
      </w:r>
    </w:p>
    <w:p>
      <w:r>
        <w:t>0</w:t>
      </w:r>
    </w:p>
    <w:p>
      <w:r>
        <w:t>0</w:t>
      </w:r>
    </w:p>
    <w:p>
      <w:r>
        <w:t>0</w:t>
      </w:r>
    </w:p>
    <w:p>
      <w:r>
        <w:t>17</w:t>
      </w:r>
    </w:p>
    <w:p>
      <w:r>
        <w:t>Sở Thông tin &amp; Truyền thông</w:t>
      </w:r>
    </w:p>
    <w:p>
      <w:r>
        <w:t>41.019</w:t>
      </w:r>
    </w:p>
    <w:p>
      <w:r>
        <w:t>36.379</w:t>
      </w:r>
    </w:p>
    <w:p>
      <w:r>
        <w:t>316</w:t>
      </w:r>
    </w:p>
    <w:p>
      <w:r>
        <w:t>0</w:t>
      </w:r>
    </w:p>
    <w:p>
      <w:r>
        <w:t>0</w:t>
      </w:r>
    </w:p>
    <w:p>
      <w:r>
        <w:t>813</w:t>
      </w:r>
    </w:p>
    <w:p>
      <w:r>
        <w:t>9.295</w:t>
      </w:r>
    </w:p>
    <w:p>
      <w:r>
        <w:t>0</w:t>
      </w:r>
    </w:p>
    <w:p>
      <w:r>
        <w:t>0</w:t>
      </w:r>
    </w:p>
    <w:p>
      <w:r>
        <w:t>13.981</w:t>
      </w:r>
    </w:p>
    <w:p>
      <w:r>
        <w:t>0</w:t>
      </w:r>
    </w:p>
    <w:p>
      <w:r>
        <w:t>0</w:t>
      </w:r>
    </w:p>
    <w:p>
      <w:r>
        <w:t>13.981</w:t>
      </w:r>
    </w:p>
    <w:p>
      <w:r>
        <w:t>11.974</w:t>
      </w:r>
    </w:p>
    <w:p>
      <w:r>
        <w:t>0</w:t>
      </w:r>
    </w:p>
    <w:p>
      <w:r>
        <w:t>0</w:t>
      </w:r>
    </w:p>
    <w:p>
      <w:r>
        <w:t>89%</w:t>
      </w:r>
    </w:p>
    <w:p>
      <w:r>
        <w:t>- Sở Thông tin &amp; Truyền thông</w:t>
      </w:r>
    </w:p>
    <w:p>
      <w:r>
        <w:t>35.595</w:t>
      </w:r>
    </w:p>
    <w:p>
      <w:r>
        <w:t>33.059</w:t>
      </w:r>
    </w:p>
    <w:p>
      <w:r>
        <w:t>316</w:t>
      </w:r>
    </w:p>
    <w:p>
      <w:r>
        <w:t>0</w:t>
      </w:r>
    </w:p>
    <w:p>
      <w:r>
        <w:t>0</w:t>
      </w:r>
    </w:p>
    <w:p>
      <w:r>
        <w:t>813</w:t>
      </w:r>
    </w:p>
    <w:p>
      <w:r>
        <w:t>9.295</w:t>
      </w:r>
    </w:p>
    <w:p>
      <w:r>
        <w:t>0</w:t>
      </w:r>
    </w:p>
    <w:p>
      <w:r>
        <w:t>0</w:t>
      </w:r>
    </w:p>
    <w:p>
      <w:r>
        <w:t>10.661</w:t>
      </w:r>
    </w:p>
    <w:p>
      <w:r>
        <w:t>0</w:t>
      </w:r>
    </w:p>
    <w:p>
      <w:r>
        <w:t>0</w:t>
      </w:r>
    </w:p>
    <w:p>
      <w:r>
        <w:t>10.661</w:t>
      </w:r>
    </w:p>
    <w:p>
      <w:r>
        <w:t>11.974</w:t>
      </w:r>
    </w:p>
    <w:p>
      <w:r>
        <w:t>0</w:t>
      </w:r>
    </w:p>
    <w:p>
      <w:r>
        <w:t>0</w:t>
      </w:r>
    </w:p>
    <w:p>
      <w:r>
        <w:t>93%</w:t>
      </w:r>
    </w:p>
    <w:p>
      <w:r>
        <w:t>- Trung tâm Công nghệ TT&amp;TT</w:t>
      </w:r>
    </w:p>
    <w:p>
      <w:r>
        <w:t>5.424</w:t>
      </w:r>
    </w:p>
    <w:p>
      <w:r>
        <w:t>3.320</w:t>
      </w:r>
    </w:p>
    <w:p>
      <w:r>
        <w:t>0</w:t>
      </w:r>
    </w:p>
    <w:p>
      <w:r>
        <w:t>0</w:t>
      </w:r>
    </w:p>
    <w:p>
      <w:r>
        <w:t>0</w:t>
      </w:r>
    </w:p>
    <w:p>
      <w:r>
        <w:t>0</w:t>
      </w:r>
    </w:p>
    <w:p>
      <w:r>
        <w:t>0</w:t>
      </w:r>
    </w:p>
    <w:p>
      <w:r>
        <w:t>0</w:t>
      </w:r>
    </w:p>
    <w:p>
      <w:r>
        <w:t>0</w:t>
      </w:r>
    </w:p>
    <w:p>
      <w:r>
        <w:t>3.320</w:t>
      </w:r>
    </w:p>
    <w:p>
      <w:r>
        <w:t>0</w:t>
      </w:r>
    </w:p>
    <w:p>
      <w:r>
        <w:t>0</w:t>
      </w:r>
    </w:p>
    <w:p>
      <w:r>
        <w:t>3.320</w:t>
      </w:r>
    </w:p>
    <w:p>
      <w:r>
        <w:t>0</w:t>
      </w:r>
    </w:p>
    <w:p>
      <w:r>
        <w:t>0</w:t>
      </w:r>
    </w:p>
    <w:p>
      <w:r>
        <w:t>0</w:t>
      </w:r>
    </w:p>
    <w:p>
      <w:r>
        <w:t>61%</w:t>
      </w:r>
    </w:p>
    <w:p>
      <w:r>
        <w:t>18</w:t>
      </w:r>
    </w:p>
    <w:p>
      <w:r>
        <w:t>Sở Nội vụ</w:t>
      </w:r>
    </w:p>
    <w:p>
      <w:r>
        <w:t>48.663</w:t>
      </w:r>
    </w:p>
    <w:p>
      <w:r>
        <w:t>30.000</w:t>
      </w:r>
    </w:p>
    <w:p>
      <w:r>
        <w:t>3.018</w:t>
      </w:r>
    </w:p>
    <w:p>
      <w:r>
        <w:t>0</w:t>
      </w:r>
    </w:p>
    <w:p>
      <w:r>
        <w:t>0</w:t>
      </w:r>
    </w:p>
    <w:p>
      <w:r>
        <w:t>0</w:t>
      </w:r>
    </w:p>
    <w:p>
      <w:r>
        <w:t>0</w:t>
      </w:r>
    </w:p>
    <w:p>
      <w:r>
        <w:t>0</w:t>
      </w:r>
    </w:p>
    <w:p>
      <w:r>
        <w:t>0</w:t>
      </w:r>
    </w:p>
    <w:p>
      <w:r>
        <w:t>0</w:t>
      </w:r>
    </w:p>
    <w:p>
      <w:r>
        <w:t>0</w:t>
      </w:r>
    </w:p>
    <w:p>
      <w:r>
        <w:t>3.650</w:t>
      </w:r>
    </w:p>
    <w:p>
      <w:r>
        <w:t>0</w:t>
      </w:r>
    </w:p>
    <w:p>
      <w:r>
        <w:t>0</w:t>
      </w:r>
    </w:p>
    <w:p>
      <w:r>
        <w:t>3.650</w:t>
      </w:r>
    </w:p>
    <w:p>
      <w:r>
        <w:t>23.332</w:t>
      </w:r>
    </w:p>
    <w:p>
      <w:r>
        <w:t>0</w:t>
      </w:r>
    </w:p>
    <w:p>
      <w:r>
        <w:t>0</w:t>
      </w:r>
    </w:p>
    <w:p>
      <w:r>
        <w:t>62%</w:t>
      </w:r>
    </w:p>
    <w:p>
      <w:r>
        <w:t>- Sở Nội vụ</w:t>
      </w:r>
    </w:p>
    <w:p>
      <w:r>
        <w:t>45.194</w:t>
      </w:r>
    </w:p>
    <w:p>
      <w:r>
        <w:t>28.106</w:t>
      </w:r>
    </w:p>
    <w:p>
      <w:r>
        <w:t>3.018</w:t>
      </w:r>
    </w:p>
    <w:p>
      <w:r>
        <w:t>0</w:t>
      </w:r>
    </w:p>
    <w:p>
      <w:r>
        <w:t>0</w:t>
      </w:r>
    </w:p>
    <w:p>
      <w:r>
        <w:t>0</w:t>
      </w:r>
    </w:p>
    <w:p>
      <w:r>
        <w:t>0</w:t>
      </w:r>
    </w:p>
    <w:p>
      <w:r>
        <w:t>0</w:t>
      </w:r>
    </w:p>
    <w:p>
      <w:r>
        <w:t>0</w:t>
      </w:r>
    </w:p>
    <w:p>
      <w:r>
        <w:t>1.756</w:t>
      </w:r>
    </w:p>
    <w:p>
      <w:r>
        <w:t>0</w:t>
      </w:r>
    </w:p>
    <w:p>
      <w:r>
        <w:t>0</w:t>
      </w:r>
    </w:p>
    <w:p>
      <w:r>
        <w:t>1.756</w:t>
      </w:r>
    </w:p>
    <w:p>
      <w:r>
        <w:t>23.332</w:t>
      </w:r>
    </w:p>
    <w:p>
      <w:r>
        <w:t>0</w:t>
      </w:r>
    </w:p>
    <w:p>
      <w:r>
        <w:t>0</w:t>
      </w:r>
    </w:p>
    <w:p>
      <w:r>
        <w:t>62%</w:t>
      </w:r>
    </w:p>
    <w:p>
      <w:r>
        <w:t>- Trung tâm Lưu trữ lịch sử</w:t>
      </w:r>
    </w:p>
    <w:p>
      <w:r>
        <w:t>3.469</w:t>
      </w:r>
    </w:p>
    <w:p>
      <w:r>
        <w:t>1.894</w:t>
      </w:r>
    </w:p>
    <w:p>
      <w:r>
        <w:t>0</w:t>
      </w:r>
    </w:p>
    <w:p>
      <w:r>
        <w:t>0</w:t>
      </w:r>
    </w:p>
    <w:p>
      <w:r>
        <w:t>0</w:t>
      </w:r>
    </w:p>
    <w:p>
      <w:r>
        <w:t>0</w:t>
      </w:r>
    </w:p>
    <w:p>
      <w:r>
        <w:t>0</w:t>
      </w:r>
    </w:p>
    <w:p>
      <w:r>
        <w:t>0</w:t>
      </w:r>
    </w:p>
    <w:p>
      <w:r>
        <w:t>0</w:t>
      </w:r>
    </w:p>
    <w:p>
      <w:r>
        <w:t>1.894</w:t>
      </w:r>
    </w:p>
    <w:p>
      <w:r>
        <w:t>0</w:t>
      </w:r>
    </w:p>
    <w:p>
      <w:r>
        <w:t>0</w:t>
      </w:r>
    </w:p>
    <w:p>
      <w:r>
        <w:t>1.894</w:t>
      </w:r>
    </w:p>
    <w:p>
      <w:r>
        <w:t>0</w:t>
      </w:r>
    </w:p>
    <w:p>
      <w:r>
        <w:t>0</w:t>
      </w:r>
    </w:p>
    <w:p>
      <w:r>
        <w:t>0</w:t>
      </w:r>
    </w:p>
    <w:p>
      <w:r>
        <w:t>55%</w:t>
      </w:r>
    </w:p>
    <w:p>
      <w:r>
        <w:t>19</w:t>
      </w:r>
    </w:p>
    <w:p>
      <w:r>
        <w:t>Thanh tra tỉnh</w:t>
      </w:r>
    </w:p>
    <w:p>
      <w:r>
        <w:t>10.415</w:t>
      </w:r>
    </w:p>
    <w:p>
      <w:r>
        <w:t>9.846</w:t>
      </w:r>
    </w:p>
    <w:p>
      <w:r>
        <w:t>56</w:t>
      </w:r>
    </w:p>
    <w:p>
      <w:r>
        <w:t>0</w:t>
      </w:r>
    </w:p>
    <w:p>
      <w:r>
        <w:t>0</w:t>
      </w:r>
    </w:p>
    <w:p>
      <w:r>
        <w:t>0</w:t>
      </w:r>
    </w:p>
    <w:p>
      <w:r>
        <w:t>0</w:t>
      </w:r>
    </w:p>
    <w:p>
      <w:r>
        <w:t>0</w:t>
      </w:r>
    </w:p>
    <w:p>
      <w:r>
        <w:t>0</w:t>
      </w:r>
    </w:p>
    <w:p>
      <w:r>
        <w:t>0</w:t>
      </w:r>
    </w:p>
    <w:p>
      <w:r>
        <w:t>0</w:t>
      </w:r>
    </w:p>
    <w:p>
      <w:r>
        <w:t>0</w:t>
      </w:r>
    </w:p>
    <w:p>
      <w:r>
        <w:t>0</w:t>
      </w:r>
    </w:p>
    <w:p>
      <w:r>
        <w:t>9.790</w:t>
      </w:r>
    </w:p>
    <w:p>
      <w:r>
        <w:t>0</w:t>
      </w:r>
    </w:p>
    <w:p>
      <w:r>
        <w:t>0</w:t>
      </w:r>
    </w:p>
    <w:p>
      <w:r>
        <w:t>95%</w:t>
      </w:r>
    </w:p>
    <w:p>
      <w:r>
        <w:t>20</w:t>
      </w:r>
    </w:p>
    <w:p>
      <w:r>
        <w:t>Ban Quản lý Khu Kinh tế</w:t>
      </w:r>
    </w:p>
    <w:p>
      <w:r>
        <w:t>4.255</w:t>
      </w:r>
    </w:p>
    <w:p>
      <w:r>
        <w:t>5.492</w:t>
      </w:r>
    </w:p>
    <w:p>
      <w:r>
        <w:t>3</w:t>
      </w:r>
    </w:p>
    <w:p>
      <w:r>
        <w:t>0</w:t>
      </w:r>
    </w:p>
    <w:p>
      <w:r>
        <w:t>0</w:t>
      </w:r>
    </w:p>
    <w:p>
      <w:r>
        <w:t>0</w:t>
      </w:r>
    </w:p>
    <w:p>
      <w:r>
        <w:t>0</w:t>
      </w:r>
    </w:p>
    <w:p>
      <w:r>
        <w:t>0</w:t>
      </w:r>
    </w:p>
    <w:p>
      <w:r>
        <w:t>65</w:t>
      </w:r>
    </w:p>
    <w:p>
      <w:r>
        <w:t>1.347</w:t>
      </w:r>
    </w:p>
    <w:p>
      <w:r>
        <w:t>0</w:t>
      </w:r>
    </w:p>
    <w:p>
      <w:r>
        <w:t>0</w:t>
      </w:r>
    </w:p>
    <w:p>
      <w:r>
        <w:t>1.347</w:t>
      </w:r>
    </w:p>
    <w:p>
      <w:r>
        <w:t>4.077</w:t>
      </w:r>
    </w:p>
    <w:p>
      <w:r>
        <w:t>0</w:t>
      </w:r>
    </w:p>
    <w:p>
      <w:r>
        <w:t>0</w:t>
      </w:r>
    </w:p>
    <w:p>
      <w:r>
        <w:t>129%</w:t>
      </w:r>
    </w:p>
    <w:p>
      <w:r>
        <w:t>- VP Ban Quản lý Khu Kinh tế</w:t>
      </w:r>
    </w:p>
    <w:p>
      <w:r>
        <w:t>4.255</w:t>
      </w:r>
    </w:p>
    <w:p>
      <w:r>
        <w:t>4.937</w:t>
      </w:r>
    </w:p>
    <w:p>
      <w:r>
        <w:t>3</w:t>
      </w:r>
    </w:p>
    <w:p>
      <w:r>
        <w:t>0</w:t>
      </w:r>
    </w:p>
    <w:p>
      <w:r>
        <w:t>0</w:t>
      </w:r>
    </w:p>
    <w:p>
      <w:r>
        <w:t>0</w:t>
      </w:r>
    </w:p>
    <w:p>
      <w:r>
        <w:t>0</w:t>
      </w:r>
    </w:p>
    <w:p>
      <w:r>
        <w:t>0</w:t>
      </w:r>
    </w:p>
    <w:p>
      <w:r>
        <w:t>857</w:t>
      </w:r>
    </w:p>
    <w:p>
      <w:r>
        <w:t>0</w:t>
      </w:r>
    </w:p>
    <w:p>
      <w:r>
        <w:t>0</w:t>
      </w:r>
    </w:p>
    <w:p>
      <w:r>
        <w:t>857</w:t>
      </w:r>
    </w:p>
    <w:p>
      <w:r>
        <w:t>4.077</w:t>
      </w:r>
    </w:p>
    <w:p>
      <w:r>
        <w:t>0</w:t>
      </w:r>
    </w:p>
    <w:p>
      <w:r>
        <w:t>0</w:t>
      </w:r>
    </w:p>
    <w:p>
      <w:r>
        <w:t>116%</w:t>
      </w:r>
    </w:p>
    <w:p>
      <w:r>
        <w:t>- Trung tâm Đầu tư và KTHT KKT</w:t>
      </w:r>
    </w:p>
    <w:p>
      <w:r>
        <w:t>0</w:t>
      </w:r>
    </w:p>
    <w:p>
      <w:r>
        <w:t>490</w:t>
      </w:r>
    </w:p>
    <w:p>
      <w:r>
        <w:t>0</w:t>
      </w:r>
    </w:p>
    <w:p>
      <w:r>
        <w:t>0</w:t>
      </w:r>
    </w:p>
    <w:p>
      <w:r>
        <w:t>0</w:t>
      </w:r>
    </w:p>
    <w:p>
      <w:r>
        <w:t>0</w:t>
      </w:r>
    </w:p>
    <w:p>
      <w:r>
        <w:t>0</w:t>
      </w:r>
    </w:p>
    <w:p>
      <w:r>
        <w:t>0</w:t>
      </w:r>
    </w:p>
    <w:p>
      <w:r>
        <w:t>0</w:t>
      </w:r>
    </w:p>
    <w:p>
      <w:r>
        <w:t>490</w:t>
      </w:r>
    </w:p>
    <w:p>
      <w:r>
        <w:t>0</w:t>
      </w:r>
    </w:p>
    <w:p>
      <w:r>
        <w:t>0</w:t>
      </w:r>
    </w:p>
    <w:p>
      <w:r>
        <w:t>490</w:t>
      </w:r>
    </w:p>
    <w:p>
      <w:r>
        <w:t>0</w:t>
      </w:r>
    </w:p>
    <w:p>
      <w:r>
        <w:t>0</w:t>
      </w:r>
    </w:p>
    <w:p>
      <w:r>
        <w:t>0</w:t>
      </w:r>
    </w:p>
    <w:p>
      <w:r>
        <w:t>21</w:t>
      </w:r>
    </w:p>
    <w:p>
      <w:r>
        <w:t>Ban An toàn giao thông</w:t>
      </w:r>
    </w:p>
    <w:p>
      <w:r>
        <w:t>4.375</w:t>
      </w:r>
    </w:p>
    <w:p>
      <w:r>
        <w:t>4.278</w:t>
      </w:r>
    </w:p>
    <w:p>
      <w:r>
        <w:t>0</w:t>
      </w:r>
    </w:p>
    <w:p>
      <w:r>
        <w:t>0</w:t>
      </w:r>
    </w:p>
    <w:p>
      <w:r>
        <w:t>0</w:t>
      </w:r>
    </w:p>
    <w:p>
      <w:r>
        <w:t>0</w:t>
      </w:r>
    </w:p>
    <w:p>
      <w:r>
        <w:t>0</w:t>
      </w:r>
    </w:p>
    <w:p>
      <w:r>
        <w:t>0</w:t>
      </w:r>
    </w:p>
    <w:p>
      <w:r>
        <w:t>0</w:t>
      </w:r>
    </w:p>
    <w:p>
      <w:r>
        <w:t>4.278</w:t>
      </w:r>
    </w:p>
    <w:p>
      <w:r>
        <w:t>4.278</w:t>
      </w:r>
    </w:p>
    <w:p>
      <w:r>
        <w:t>0</w:t>
      </w:r>
    </w:p>
    <w:p>
      <w:r>
        <w:t>0</w:t>
      </w:r>
    </w:p>
    <w:p>
      <w:r>
        <w:t>0</w:t>
      </w:r>
    </w:p>
    <w:p>
      <w:r>
        <w:t>0</w:t>
      </w:r>
    </w:p>
    <w:p>
      <w:r>
        <w:t>0</w:t>
      </w:r>
    </w:p>
    <w:p>
      <w:r>
        <w:t>98%</w:t>
      </w:r>
    </w:p>
    <w:p>
      <w:r>
        <w:t>22</w:t>
      </w:r>
    </w:p>
    <w:p>
      <w:r>
        <w:t>Ban QLDA ĐTXD công trình NN&amp;PTNT</w:t>
      </w:r>
    </w:p>
    <w:p>
      <w:r>
        <w:t>92.643</w:t>
      </w:r>
    </w:p>
    <w:p>
      <w:r>
        <w:t>37.723</w:t>
      </w:r>
    </w:p>
    <w:p>
      <w:r>
        <w:t>0</w:t>
      </w:r>
    </w:p>
    <w:p>
      <w:r>
        <w:t>0</w:t>
      </w:r>
    </w:p>
    <w:p>
      <w:r>
        <w:t>0</w:t>
      </w:r>
    </w:p>
    <w:p>
      <w:r>
        <w:t>0</w:t>
      </w:r>
    </w:p>
    <w:p>
      <w:r>
        <w:t>0</w:t>
      </w:r>
    </w:p>
    <w:p>
      <w:r>
        <w:t>0</w:t>
      </w:r>
    </w:p>
    <w:p>
      <w:r>
        <w:t>0</w:t>
      </w:r>
    </w:p>
    <w:p>
      <w:r>
        <w:t>37.723</w:t>
      </w:r>
    </w:p>
    <w:p>
      <w:r>
        <w:t>0</w:t>
      </w:r>
    </w:p>
    <w:p>
      <w:r>
        <w:t>37.723</w:t>
      </w:r>
    </w:p>
    <w:p>
      <w:r>
        <w:t>0</w:t>
      </w:r>
    </w:p>
    <w:p>
      <w:r>
        <w:t>0</w:t>
      </w:r>
    </w:p>
    <w:p>
      <w:r>
        <w:t>0</w:t>
      </w:r>
    </w:p>
    <w:p>
      <w:r>
        <w:t>0</w:t>
      </w:r>
    </w:p>
    <w:p>
      <w:r>
        <w:t>41%</w:t>
      </w:r>
    </w:p>
    <w:p>
      <w:r>
        <w:t>23</w:t>
      </w:r>
    </w:p>
    <w:p>
      <w:r>
        <w:t>Ban QLDA Xây dựng công trình dân dụng và CN tỉnh</w:t>
      </w:r>
    </w:p>
    <w:p>
      <w:r>
        <w:t>260</w:t>
      </w:r>
    </w:p>
    <w:p>
      <w:r>
        <w:t>260</w:t>
      </w:r>
    </w:p>
    <w:p>
      <w:r>
        <w:t>0</w:t>
      </w:r>
    </w:p>
    <w:p>
      <w:r>
        <w:t>0</w:t>
      </w:r>
    </w:p>
    <w:p>
      <w:r>
        <w:t>0</w:t>
      </w:r>
    </w:p>
    <w:p>
      <w:r>
        <w:t>0</w:t>
      </w:r>
    </w:p>
    <w:p>
      <w:r>
        <w:t>0</w:t>
      </w:r>
    </w:p>
    <w:p>
      <w:r>
        <w:t>0</w:t>
      </w:r>
    </w:p>
    <w:p>
      <w:r>
        <w:t>0</w:t>
      </w:r>
    </w:p>
    <w:p>
      <w:r>
        <w:t>260</w:t>
      </w:r>
    </w:p>
    <w:p>
      <w:r>
        <w:t>0</w:t>
      </w:r>
    </w:p>
    <w:p>
      <w:r>
        <w:t>0</w:t>
      </w:r>
    </w:p>
    <w:p>
      <w:r>
        <w:t>260</w:t>
      </w:r>
    </w:p>
    <w:p>
      <w:r>
        <w:t>0</w:t>
      </w:r>
    </w:p>
    <w:p>
      <w:r>
        <w:t>0</w:t>
      </w:r>
    </w:p>
    <w:p>
      <w:r>
        <w:t>0</w:t>
      </w:r>
    </w:p>
    <w:p>
      <w:r>
        <w:t>100%</w:t>
      </w:r>
    </w:p>
    <w:p>
      <w:r>
        <w:t>24</w:t>
      </w:r>
    </w:p>
    <w:p>
      <w:r>
        <w:t>Đài Phát thanh truyền hình</w:t>
      </w:r>
    </w:p>
    <w:p>
      <w:r>
        <w:t>1.000</w:t>
      </w:r>
    </w:p>
    <w:p>
      <w:r>
        <w:t>1.000</w:t>
      </w:r>
    </w:p>
    <w:p>
      <w:r>
        <w:t>0</w:t>
      </w:r>
    </w:p>
    <w:p>
      <w:r>
        <w:t>0</w:t>
      </w:r>
    </w:p>
    <w:p>
      <w:r>
        <w:t>0</w:t>
      </w:r>
    </w:p>
    <w:p>
      <w:r>
        <w:t>0</w:t>
      </w:r>
    </w:p>
    <w:p>
      <w:r>
        <w:t>1.000</w:t>
      </w:r>
    </w:p>
    <w:p>
      <w:r>
        <w:t>0</w:t>
      </w:r>
    </w:p>
    <w:p>
      <w:r>
        <w:t>0</w:t>
      </w:r>
    </w:p>
    <w:p>
      <w:r>
        <w:t>0</w:t>
      </w:r>
    </w:p>
    <w:p>
      <w:r>
        <w:t>0</w:t>
      </w:r>
    </w:p>
    <w:p>
      <w:r>
        <w:t>0</w:t>
      </w:r>
    </w:p>
    <w:p>
      <w:r>
        <w:t>0</w:t>
      </w:r>
    </w:p>
    <w:p>
      <w:r>
        <w:t>0</w:t>
      </w:r>
    </w:p>
    <w:p>
      <w:r>
        <w:t>0</w:t>
      </w:r>
    </w:p>
    <w:p>
      <w:r>
        <w:t>0</w:t>
      </w:r>
    </w:p>
    <w:p>
      <w:r>
        <w:t>100%</w:t>
      </w:r>
    </w:p>
    <w:p>
      <w:r>
        <w:t>25</w:t>
      </w:r>
    </w:p>
    <w:p>
      <w:r>
        <w:t>Trung tâm Xúc tiến thương mại DL&amp;ĐT</w:t>
      </w:r>
    </w:p>
    <w:p>
      <w:r>
        <w:t>15.955</w:t>
      </w:r>
    </w:p>
    <w:p>
      <w:r>
        <w:t>21.771</w:t>
      </w:r>
    </w:p>
    <w:p>
      <w:r>
        <w:t>0</w:t>
      </w:r>
    </w:p>
    <w:p>
      <w:r>
        <w:t>0</w:t>
      </w:r>
    </w:p>
    <w:p>
      <w:r>
        <w:t>0</w:t>
      </w:r>
    </w:p>
    <w:p>
      <w:r>
        <w:t>0</w:t>
      </w:r>
    </w:p>
    <w:p>
      <w:r>
        <w:t>0</w:t>
      </w:r>
    </w:p>
    <w:p>
      <w:r>
        <w:t>0</w:t>
      </w:r>
    </w:p>
    <w:p>
      <w:r>
        <w:t>0</w:t>
      </w:r>
    </w:p>
    <w:p>
      <w:r>
        <w:t>21.771</w:t>
      </w:r>
    </w:p>
    <w:p>
      <w:r>
        <w:t>0</w:t>
      </w:r>
    </w:p>
    <w:p>
      <w:r>
        <w:t>0</w:t>
      </w:r>
    </w:p>
    <w:p>
      <w:r>
        <w:t>21.771</w:t>
      </w:r>
    </w:p>
    <w:p>
      <w:r>
        <w:t>0</w:t>
      </w:r>
    </w:p>
    <w:p>
      <w:r>
        <w:t>0</w:t>
      </w:r>
    </w:p>
    <w:p>
      <w:r>
        <w:t>0</w:t>
      </w:r>
    </w:p>
    <w:p>
      <w:r>
        <w:t>136%</w:t>
      </w:r>
    </w:p>
    <w:p>
      <w:r>
        <w:t>- Trung tâm Xúc tiến thương mại DL&amp;ĐT</w:t>
      </w:r>
    </w:p>
    <w:p>
      <w:r>
        <w:t>15.455</w:t>
      </w:r>
    </w:p>
    <w:p>
      <w:r>
        <w:t>21.271</w:t>
      </w:r>
    </w:p>
    <w:p>
      <w:r>
        <w:t>0</w:t>
      </w:r>
    </w:p>
    <w:p>
      <w:r>
        <w:t>0</w:t>
      </w:r>
    </w:p>
    <w:p>
      <w:r>
        <w:t>0</w:t>
      </w:r>
    </w:p>
    <w:p>
      <w:r>
        <w:t>0</w:t>
      </w:r>
    </w:p>
    <w:p>
      <w:r>
        <w:t>0</w:t>
      </w:r>
    </w:p>
    <w:p>
      <w:r>
        <w:t>0</w:t>
      </w:r>
    </w:p>
    <w:p>
      <w:r>
        <w:t>0</w:t>
      </w:r>
    </w:p>
    <w:p>
      <w:r>
        <w:t>21.271</w:t>
      </w:r>
    </w:p>
    <w:p>
      <w:r>
        <w:t>0</w:t>
      </w:r>
    </w:p>
    <w:p>
      <w:r>
        <w:t>0</w:t>
      </w:r>
    </w:p>
    <w:p>
      <w:r>
        <w:t>21.271</w:t>
      </w:r>
    </w:p>
    <w:p>
      <w:r>
        <w:t>0</w:t>
      </w:r>
    </w:p>
    <w:p>
      <w:r>
        <w:t>0</w:t>
      </w:r>
    </w:p>
    <w:p>
      <w:r>
        <w:t>0</w:t>
      </w:r>
    </w:p>
    <w:p>
      <w:r>
        <w:t>138%</w:t>
      </w:r>
    </w:p>
    <w:p>
      <w:r>
        <w:t>- Khu du lịch Tràm Chim</w:t>
      </w:r>
    </w:p>
    <w:p>
      <w:r>
        <w:t>500</w:t>
      </w:r>
    </w:p>
    <w:p>
      <w:r>
        <w:t>500</w:t>
      </w:r>
    </w:p>
    <w:p>
      <w:r>
        <w:t>0</w:t>
      </w:r>
    </w:p>
    <w:p>
      <w:r>
        <w:t>0</w:t>
      </w:r>
    </w:p>
    <w:p>
      <w:r>
        <w:t>0</w:t>
      </w:r>
    </w:p>
    <w:p>
      <w:r>
        <w:t>0</w:t>
      </w:r>
    </w:p>
    <w:p>
      <w:r>
        <w:t>0</w:t>
      </w:r>
    </w:p>
    <w:p>
      <w:r>
        <w:t>0</w:t>
      </w:r>
    </w:p>
    <w:p>
      <w:r>
        <w:t>0</w:t>
      </w:r>
    </w:p>
    <w:p>
      <w:r>
        <w:t>500</w:t>
      </w:r>
    </w:p>
    <w:p>
      <w:r>
        <w:t>0</w:t>
      </w:r>
    </w:p>
    <w:p>
      <w:r>
        <w:t>0</w:t>
      </w:r>
    </w:p>
    <w:p>
      <w:r>
        <w:t>500</w:t>
      </w:r>
    </w:p>
    <w:p>
      <w:r>
        <w:t>0</w:t>
      </w:r>
    </w:p>
    <w:p>
      <w:r>
        <w:t>0</w:t>
      </w:r>
    </w:p>
    <w:p>
      <w:r>
        <w:t>0</w:t>
      </w:r>
    </w:p>
    <w:p>
      <w:r>
        <w:t>100%</w:t>
      </w:r>
    </w:p>
    <w:p>
      <w:r>
        <w:t>25</w:t>
      </w:r>
    </w:p>
    <w:p>
      <w:r>
        <w:t>Vườn quốc gia Tràm Chim</w:t>
      </w:r>
    </w:p>
    <w:p>
      <w:r>
        <w:t>12.285</w:t>
      </w:r>
    </w:p>
    <w:p>
      <w:r>
        <w:t>14.958</w:t>
      </w:r>
    </w:p>
    <w:p>
      <w:r>
        <w:t>6</w:t>
      </w:r>
    </w:p>
    <w:p>
      <w:r>
        <w:t>0</w:t>
      </w:r>
    </w:p>
    <w:p>
      <w:r>
        <w:t>0</w:t>
      </w:r>
    </w:p>
    <w:p>
      <w:r>
        <w:t>0</w:t>
      </w:r>
    </w:p>
    <w:p>
      <w:r>
        <w:t>0</w:t>
      </w:r>
    </w:p>
    <w:p>
      <w:r>
        <w:t>0</w:t>
      </w:r>
    </w:p>
    <w:p>
      <w:r>
        <w:t>11.079</w:t>
      </w:r>
    </w:p>
    <w:p>
      <w:r>
        <w:t>3.873</w:t>
      </w:r>
    </w:p>
    <w:p>
      <w:r>
        <w:t>0</w:t>
      </w:r>
    </w:p>
    <w:p>
      <w:r>
        <w:t>0</w:t>
      </w:r>
    </w:p>
    <w:p>
      <w:r>
        <w:t>3.873</w:t>
      </w:r>
    </w:p>
    <w:p>
      <w:r>
        <w:t>0</w:t>
      </w:r>
    </w:p>
    <w:p>
      <w:r>
        <w:t>0</w:t>
      </w:r>
    </w:p>
    <w:p>
      <w:r>
        <w:t>0</w:t>
      </w:r>
    </w:p>
    <w:p>
      <w:r>
        <w:t>122%</w:t>
      </w:r>
    </w:p>
    <w:p>
      <w:r>
        <w:t>26</w:t>
      </w:r>
    </w:p>
    <w:p>
      <w:r>
        <w:t>Trường Cao đẳng Y tế</w:t>
      </w:r>
    </w:p>
    <w:p>
      <w:r>
        <w:t>9.040</w:t>
      </w:r>
    </w:p>
    <w:p>
      <w:r>
        <w:t>4.815</w:t>
      </w:r>
    </w:p>
    <w:p>
      <w:r>
        <w:t>4.815</w:t>
      </w:r>
    </w:p>
    <w:p>
      <w:r>
        <w:t>0</w:t>
      </w:r>
    </w:p>
    <w:p>
      <w:r>
        <w:t>0</w:t>
      </w:r>
    </w:p>
    <w:p>
      <w:r>
        <w:t>0</w:t>
      </w:r>
    </w:p>
    <w:p>
      <w:r>
        <w:t>0</w:t>
      </w:r>
    </w:p>
    <w:p>
      <w:r>
        <w:t>0</w:t>
      </w:r>
    </w:p>
    <w:p>
      <w:r>
        <w:t>0</w:t>
      </w:r>
    </w:p>
    <w:p>
      <w:r>
        <w:t>0</w:t>
      </w:r>
    </w:p>
    <w:p>
      <w:r>
        <w:t>0</w:t>
      </w:r>
    </w:p>
    <w:p>
      <w:r>
        <w:t>0</w:t>
      </w:r>
    </w:p>
    <w:p>
      <w:r>
        <w:t>0</w:t>
      </w:r>
    </w:p>
    <w:p>
      <w:r>
        <w:t>0</w:t>
      </w:r>
    </w:p>
    <w:p>
      <w:r>
        <w:t>0</w:t>
      </w:r>
    </w:p>
    <w:p>
      <w:r>
        <w:t>0</w:t>
      </w:r>
    </w:p>
    <w:p>
      <w:r>
        <w:t>53%</w:t>
      </w:r>
    </w:p>
    <w:p>
      <w:r>
        <w:t>27</w:t>
      </w:r>
    </w:p>
    <w:p>
      <w:r>
        <w:t>Trường Cao đẳng cộng đồng</w:t>
      </w:r>
    </w:p>
    <w:p>
      <w:r>
        <w:t>31.675</w:t>
      </w:r>
    </w:p>
    <w:p>
      <w:r>
        <w:t>24.176</w:t>
      </w:r>
    </w:p>
    <w:p>
      <w:r>
        <w:t>24.036</w:t>
      </w:r>
    </w:p>
    <w:p>
      <w:r>
        <w:t>0</w:t>
      </w:r>
    </w:p>
    <w:p>
      <w:r>
        <w:t>0</w:t>
      </w:r>
    </w:p>
    <w:p>
      <w:r>
        <w:t>0</w:t>
      </w:r>
    </w:p>
    <w:p>
      <w:r>
        <w:t>0</w:t>
      </w:r>
    </w:p>
    <w:p>
      <w:r>
        <w:t>0</w:t>
      </w:r>
    </w:p>
    <w:p>
      <w:r>
        <w:t>0</w:t>
      </w:r>
    </w:p>
    <w:p>
      <w:r>
        <w:t>140</w:t>
      </w:r>
    </w:p>
    <w:p>
      <w:r>
        <w:t>0</w:t>
      </w:r>
    </w:p>
    <w:p>
      <w:r>
        <w:t>0</w:t>
      </w:r>
    </w:p>
    <w:p>
      <w:r>
        <w:t>140</w:t>
      </w:r>
    </w:p>
    <w:p>
      <w:r>
        <w:t>0</w:t>
      </w:r>
    </w:p>
    <w:p>
      <w:r>
        <w:t>0</w:t>
      </w:r>
    </w:p>
    <w:p>
      <w:r>
        <w:t>0</w:t>
      </w:r>
    </w:p>
    <w:p>
      <w:r>
        <w:t>76%</w:t>
      </w:r>
    </w:p>
    <w:p>
      <w:r>
        <w:t>28</w:t>
      </w:r>
    </w:p>
    <w:p>
      <w:r>
        <w:t>Trường Chính trị</w:t>
      </w:r>
    </w:p>
    <w:p>
      <w:r>
        <w:t>22.825</w:t>
      </w:r>
    </w:p>
    <w:p>
      <w:r>
        <w:t>18.503</w:t>
      </w:r>
    </w:p>
    <w:p>
      <w:r>
        <w:t>18.503</w:t>
      </w:r>
    </w:p>
    <w:p>
      <w:r>
        <w:t>0</w:t>
      </w:r>
    </w:p>
    <w:p>
      <w:r>
        <w:t>0</w:t>
      </w:r>
    </w:p>
    <w:p>
      <w:r>
        <w:t>0</w:t>
      </w:r>
    </w:p>
    <w:p>
      <w:r>
        <w:t>0</w:t>
      </w:r>
    </w:p>
    <w:p>
      <w:r>
        <w:t>0</w:t>
      </w:r>
    </w:p>
    <w:p>
      <w:r>
        <w:t>0</w:t>
      </w:r>
    </w:p>
    <w:p>
      <w:r>
        <w:t>0</w:t>
      </w:r>
    </w:p>
    <w:p>
      <w:r>
        <w:t>0</w:t>
      </w:r>
    </w:p>
    <w:p>
      <w:r>
        <w:t>0</w:t>
      </w:r>
    </w:p>
    <w:p>
      <w:r>
        <w:t>0</w:t>
      </w:r>
    </w:p>
    <w:p>
      <w:r>
        <w:t>0</w:t>
      </w:r>
    </w:p>
    <w:p>
      <w:r>
        <w:t>0</w:t>
      </w:r>
    </w:p>
    <w:p>
      <w:r>
        <w:t>0</w:t>
      </w:r>
    </w:p>
    <w:p>
      <w:r>
        <w:t>81%</w:t>
      </w:r>
    </w:p>
    <w:p>
      <w:r>
        <w:t>29</w:t>
      </w:r>
    </w:p>
    <w:p>
      <w:r>
        <w:t>Ban QLDA và Phát triển quỹ đất TP Hồng Ngự</w:t>
      </w:r>
    </w:p>
    <w:p>
      <w:r>
        <w:t>0</w:t>
      </w:r>
    </w:p>
    <w:p>
      <w:r>
        <w:t>0</w:t>
      </w:r>
    </w:p>
    <w:p>
      <w:r>
        <w:t>0</w:t>
      </w:r>
    </w:p>
    <w:p>
      <w:r>
        <w:t>30</w:t>
      </w:r>
    </w:p>
    <w:p>
      <w:r>
        <w:t>Ban QLDA và Phát triển quỹ đất huyện Lai Vung</w:t>
      </w:r>
    </w:p>
    <w:p>
      <w:r>
        <w:t>0</w:t>
      </w:r>
    </w:p>
    <w:p>
      <w:r>
        <w:t>0</w:t>
      </w:r>
    </w:p>
    <w:p>
      <w:r>
        <w:t>0</w:t>
      </w:r>
    </w:p>
    <w:p>
      <w:r>
        <w:t>31</w:t>
      </w:r>
    </w:p>
    <w:p>
      <w:r>
        <w:t>Phòng Quản lý đô thị TP Cao Lãnh</w:t>
      </w:r>
    </w:p>
    <w:p>
      <w:r>
        <w:t>0</w:t>
      </w:r>
    </w:p>
    <w:p>
      <w:r>
        <w:t>0</w:t>
      </w:r>
    </w:p>
    <w:p>
      <w:r>
        <w:t>0</w:t>
      </w:r>
    </w:p>
    <w:p>
      <w:r>
        <w:t>33</w:t>
      </w:r>
    </w:p>
    <w:p>
      <w:r>
        <w:t>Văn phòng Tỉnh ủy</w:t>
      </w:r>
    </w:p>
    <w:p>
      <w:r>
        <w:t>200.321</w:t>
      </w:r>
    </w:p>
    <w:p>
      <w:r>
        <w:t>192.011</w:t>
      </w:r>
    </w:p>
    <w:p>
      <w:r>
        <w:t>6.617</w:t>
      </w:r>
    </w:p>
    <w:p>
      <w:r>
        <w:t>0</w:t>
      </w:r>
    </w:p>
    <w:p>
      <w:r>
        <w:t>0</w:t>
      </w:r>
    </w:p>
    <w:p>
      <w:r>
        <w:t>0</w:t>
      </w:r>
    </w:p>
    <w:p>
      <w:r>
        <w:t>0</w:t>
      </w:r>
    </w:p>
    <w:p>
      <w:r>
        <w:t>185.394</w:t>
      </w:r>
    </w:p>
    <w:p>
      <w:r>
        <w:t>96%</w:t>
      </w:r>
    </w:p>
    <w:p>
      <w:r>
        <w:t>34</w:t>
      </w:r>
    </w:p>
    <w:p>
      <w:r>
        <w:t>Công an Tỉnh</w:t>
      </w:r>
    </w:p>
    <w:p>
      <w:r>
        <w:t>92.560</w:t>
      </w:r>
    </w:p>
    <w:p>
      <w:r>
        <w:t>89.881</w:t>
      </w:r>
    </w:p>
    <w:p>
      <w:r>
        <w:t>0</w:t>
      </w:r>
    </w:p>
    <w:p>
      <w:r>
        <w:t>0</w:t>
      </w:r>
    </w:p>
    <w:p>
      <w:r>
        <w:t>89.581</w:t>
      </w:r>
    </w:p>
    <w:p>
      <w:r>
        <w:t>300</w:t>
      </w:r>
    </w:p>
    <w:p>
      <w:r>
        <w:t>0</w:t>
      </w:r>
    </w:p>
    <w:p>
      <w:r>
        <w:t>97%</w:t>
      </w:r>
    </w:p>
    <w:p>
      <w:r>
        <w:t>35</w:t>
      </w:r>
    </w:p>
    <w:p>
      <w:r>
        <w:t>BCH Quân sự Tỉnh</w:t>
      </w:r>
    </w:p>
    <w:p>
      <w:r>
        <w:t>83.080</w:t>
      </w:r>
    </w:p>
    <w:p>
      <w:r>
        <w:t>86.627</w:t>
      </w:r>
    </w:p>
    <w:p>
      <w:r>
        <w:t>3.036</w:t>
      </w:r>
    </w:p>
    <w:p>
      <w:r>
        <w:t>83.591</w:t>
      </w:r>
    </w:p>
    <w:p>
      <w:r>
        <w:t>0</w:t>
      </w:r>
    </w:p>
    <w:p>
      <w:r>
        <w:t>0</w:t>
      </w:r>
    </w:p>
    <w:p>
      <w:r>
        <w:t>0</w:t>
      </w:r>
    </w:p>
    <w:p>
      <w:r>
        <w:t>104%</w:t>
      </w:r>
    </w:p>
    <w:p>
      <w:r>
        <w:t>36</w:t>
      </w:r>
    </w:p>
    <w:p>
      <w:r>
        <w:t>BCH BĐ Biên phòng tỉnh</w:t>
      </w:r>
    </w:p>
    <w:p>
      <w:r>
        <w:t>12.000</w:t>
      </w:r>
    </w:p>
    <w:p>
      <w:r>
        <w:t>17.728</w:t>
      </w:r>
    </w:p>
    <w:p>
      <w:r>
        <w:t>0</w:t>
      </w:r>
    </w:p>
    <w:p>
      <w:r>
        <w:t>17.728</w:t>
      </w:r>
    </w:p>
    <w:p>
      <w:r>
        <w:t>0</w:t>
      </w:r>
    </w:p>
    <w:p>
      <w:r>
        <w:t>0</w:t>
      </w:r>
    </w:p>
    <w:p>
      <w:r>
        <w:t>0</w:t>
      </w:r>
    </w:p>
    <w:p>
      <w:r>
        <w:t>148%</w:t>
      </w:r>
    </w:p>
    <w:p>
      <w:r>
        <w:t>37</w:t>
      </w:r>
    </w:p>
    <w:p>
      <w:r>
        <w:t>Đoàn kinh tế Quốc phòng 959</w:t>
      </w:r>
    </w:p>
    <w:p>
      <w:r>
        <w:t>0</w:t>
      </w:r>
    </w:p>
    <w:p>
      <w:r>
        <w:t>0</w:t>
      </w:r>
    </w:p>
    <w:p>
      <w:r>
        <w:t>0</w:t>
      </w:r>
    </w:p>
    <w:p>
      <w:r>
        <w:t>0</w:t>
      </w:r>
    </w:p>
    <w:p>
      <w:r>
        <w:t>0</w:t>
      </w:r>
    </w:p>
    <w:p>
      <w:r>
        <w:t>0</w:t>
      </w:r>
    </w:p>
    <w:p>
      <w:r>
        <w:t>0</w:t>
      </w:r>
    </w:p>
    <w:p>
      <w:r>
        <w:t>38</w:t>
      </w:r>
    </w:p>
    <w:p>
      <w:r>
        <w:t>Bảo Hiểm xã hội tỉnh Đồng Tháp</w:t>
      </w:r>
    </w:p>
    <w:p>
      <w:r>
        <w:t>328.342</w:t>
      </w:r>
    </w:p>
    <w:p>
      <w:r>
        <w:t>344.223</w:t>
      </w:r>
    </w:p>
    <w:p>
      <w:r>
        <w:t>0</w:t>
      </w:r>
    </w:p>
    <w:p>
      <w:r>
        <w:t>0</w:t>
      </w:r>
    </w:p>
    <w:p>
      <w:r>
        <w:t>0</w:t>
      </w:r>
    </w:p>
    <w:p>
      <w:r>
        <w:t>344.223</w:t>
      </w:r>
    </w:p>
    <w:p>
      <w:r>
        <w:t>0</w:t>
      </w:r>
    </w:p>
    <w:p>
      <w:r>
        <w:t>105%</w:t>
      </w:r>
    </w:p>
    <w:p>
      <w:r>
        <w:t>II</w:t>
      </w:r>
    </w:p>
    <w:p>
      <w:r>
        <w:t>Các đơn vị đoàn thể</w:t>
      </w:r>
    </w:p>
    <w:p>
      <w:r>
        <w:t>67.733</w:t>
      </w:r>
    </w:p>
    <w:p>
      <w:r>
        <w:t>56.823</w:t>
      </w:r>
    </w:p>
    <w:p>
      <w:r>
        <w:t>3.672</w:t>
      </w:r>
    </w:p>
    <w:p>
      <w:r>
        <w:t>1.285</w:t>
      </w:r>
    </w:p>
    <w:p>
      <w:r>
        <w:t>0</w:t>
      </w:r>
    </w:p>
    <w:p>
      <w:r>
        <w:t>0</w:t>
      </w:r>
    </w:p>
    <w:p>
      <w:r>
        <w:t>100</w:t>
      </w:r>
    </w:p>
    <w:p>
      <w:r>
        <w:t>280</w:t>
      </w:r>
    </w:p>
    <w:p>
      <w:r>
        <w:t>390</w:t>
      </w:r>
    </w:p>
    <w:p>
      <w:r>
        <w:t>0</w:t>
      </w:r>
    </w:p>
    <w:p>
      <w:r>
        <w:t>574</w:t>
      </w:r>
    </w:p>
    <w:p>
      <w:r>
        <w:t>2.756</w:t>
      </w:r>
    </w:p>
    <w:p>
      <w:r>
        <w:t>0</w:t>
      </w:r>
    </w:p>
    <w:p>
      <w:r>
        <w:t>986</w:t>
      </w:r>
    </w:p>
    <w:p>
      <w:r>
        <w:t>1.770</w:t>
      </w:r>
    </w:p>
    <w:p>
      <w:r>
        <w:t>45.218</w:t>
      </w:r>
    </w:p>
    <w:p>
      <w:r>
        <w:t>0</w:t>
      </w:r>
    </w:p>
    <w:p>
      <w:r>
        <w:t>2.547</w:t>
      </w:r>
    </w:p>
    <w:p>
      <w:r>
        <w:t>84%</w:t>
      </w:r>
    </w:p>
    <w:p>
      <w:r>
        <w:t>1</w:t>
      </w:r>
    </w:p>
    <w:p>
      <w:r>
        <w:t>Ủy ban Mặt trận tổ quốc</w:t>
      </w:r>
    </w:p>
    <w:p>
      <w:r>
        <w:t>8.578</w:t>
      </w:r>
    </w:p>
    <w:p>
      <w:r>
        <w:t>8.644</w:t>
      </w:r>
    </w:p>
    <w:p>
      <w:r>
        <w:t>340</w:t>
      </w:r>
    </w:p>
    <w:p>
      <w:r>
        <w:t>166</w:t>
      </w:r>
    </w:p>
    <w:p>
      <w:r>
        <w:t>0</w:t>
      </w:r>
    </w:p>
    <w:p>
      <w:r>
        <w:t>0</w:t>
      </w:r>
    </w:p>
    <w:p>
      <w:r>
        <w:t>0</w:t>
      </w:r>
    </w:p>
    <w:p>
      <w:r>
        <w:t>105</w:t>
      </w:r>
    </w:p>
    <w:p>
      <w:r>
        <w:t>179</w:t>
      </w:r>
    </w:p>
    <w:p>
      <w:r>
        <w:t>0</w:t>
      </w:r>
    </w:p>
    <w:p>
      <w:r>
        <w:t>0</w:t>
      </w:r>
    </w:p>
    <w:p>
      <w:r>
        <w:t>179</w:t>
      </w:r>
    </w:p>
    <w:p>
      <w:r>
        <w:t>7.854</w:t>
      </w:r>
    </w:p>
    <w:p>
      <w:r>
        <w:t>0</w:t>
      </w:r>
    </w:p>
    <w:p>
      <w:r>
        <w:t>0</w:t>
      </w:r>
    </w:p>
    <w:p>
      <w:r>
        <w:t>101%</w:t>
      </w:r>
    </w:p>
    <w:p>
      <w:r>
        <w:t>2</w:t>
      </w:r>
    </w:p>
    <w:p>
      <w:r>
        <w:t>BCH Đoàn tỉnh</w:t>
      </w:r>
    </w:p>
    <w:p>
      <w:r>
        <w:t>6.600</w:t>
      </w:r>
    </w:p>
    <w:p>
      <w:r>
        <w:t>7.952</w:t>
      </w:r>
    </w:p>
    <w:p>
      <w:r>
        <w:t>445</w:t>
      </w:r>
    </w:p>
    <w:p>
      <w:r>
        <w:t>214</w:t>
      </w:r>
    </w:p>
    <w:p>
      <w:r>
        <w:t>0</w:t>
      </w:r>
    </w:p>
    <w:p>
      <w:r>
        <w:t>0</w:t>
      </w:r>
    </w:p>
    <w:p>
      <w:r>
        <w:t>0</w:t>
      </w:r>
    </w:p>
    <w:p>
      <w:r>
        <w:t>80</w:t>
      </w:r>
    </w:p>
    <w:p>
      <w:r>
        <w:t>769</w:t>
      </w:r>
    </w:p>
    <w:p>
      <w:r>
        <w:t>0</w:t>
      </w:r>
    </w:p>
    <w:p>
      <w:r>
        <w:t>278</w:t>
      </w:r>
    </w:p>
    <w:p>
      <w:r>
        <w:t>491</w:t>
      </w:r>
    </w:p>
    <w:p>
      <w:r>
        <w:t>6.444</w:t>
      </w:r>
    </w:p>
    <w:p>
      <w:r>
        <w:t>0</w:t>
      </w:r>
    </w:p>
    <w:p>
      <w:r>
        <w:t>0</w:t>
      </w:r>
    </w:p>
    <w:p>
      <w:r>
        <w:t>120%</w:t>
      </w:r>
    </w:p>
    <w:p>
      <w:r>
        <w:t>- BCH Đoàn tỉnh</w:t>
      </w:r>
    </w:p>
    <w:p>
      <w:r>
        <w:t>6.229</w:t>
      </w:r>
    </w:p>
    <w:p>
      <w:r>
        <w:t>7.581</w:t>
      </w:r>
    </w:p>
    <w:p>
      <w:r>
        <w:t>445</w:t>
      </w:r>
    </w:p>
    <w:p>
      <w:r>
        <w:t>214</w:t>
      </w:r>
    </w:p>
    <w:p>
      <w:r>
        <w:t>0</w:t>
      </w:r>
    </w:p>
    <w:p>
      <w:r>
        <w:t>0</w:t>
      </w:r>
    </w:p>
    <w:p>
      <w:r>
        <w:t>0</w:t>
      </w:r>
    </w:p>
    <w:p>
      <w:r>
        <w:t>80</w:t>
      </w:r>
    </w:p>
    <w:p>
      <w:r>
        <w:t>398</w:t>
      </w:r>
    </w:p>
    <w:p>
      <w:r>
        <w:t>0</w:t>
      </w:r>
    </w:p>
    <w:p>
      <w:r>
        <w:t>278</w:t>
      </w:r>
    </w:p>
    <w:p>
      <w:r>
        <w:t>120</w:t>
      </w:r>
    </w:p>
    <w:p>
      <w:r>
        <w:t>6.444</w:t>
      </w:r>
    </w:p>
    <w:p>
      <w:r>
        <w:t>0</w:t>
      </w:r>
    </w:p>
    <w:p>
      <w:r>
        <w:t>0</w:t>
      </w:r>
    </w:p>
    <w:p>
      <w:r>
        <w:t>122%</w:t>
      </w:r>
    </w:p>
    <w:p>
      <w:r>
        <w:t>- Trung tâm hoạt động TTN</w:t>
      </w:r>
    </w:p>
    <w:p>
      <w:r>
        <w:t>371</w:t>
      </w:r>
    </w:p>
    <w:p>
      <w:r>
        <w:t>371</w:t>
      </w:r>
    </w:p>
    <w:p>
      <w:r>
        <w:t>0</w:t>
      </w:r>
    </w:p>
    <w:p>
      <w:r>
        <w:t>0</w:t>
      </w:r>
    </w:p>
    <w:p>
      <w:r>
        <w:t>0</w:t>
      </w:r>
    </w:p>
    <w:p>
      <w:r>
        <w:t>0</w:t>
      </w:r>
    </w:p>
    <w:p>
      <w:r>
        <w:t>0</w:t>
      </w:r>
    </w:p>
    <w:p>
      <w:r>
        <w:t>0</w:t>
      </w:r>
    </w:p>
    <w:p>
      <w:r>
        <w:t>371</w:t>
      </w:r>
    </w:p>
    <w:p>
      <w:r>
        <w:t>0</w:t>
      </w:r>
    </w:p>
    <w:p>
      <w:r>
        <w:t>0</w:t>
      </w:r>
    </w:p>
    <w:p>
      <w:r>
        <w:t>371</w:t>
      </w:r>
    </w:p>
    <w:p>
      <w:r>
        <w:t>0</w:t>
      </w:r>
    </w:p>
    <w:p>
      <w:r>
        <w:t>0</w:t>
      </w:r>
    </w:p>
    <w:p>
      <w:r>
        <w:t>0</w:t>
      </w:r>
    </w:p>
    <w:p>
      <w:r>
        <w:t>100%</w:t>
      </w:r>
    </w:p>
    <w:p>
      <w:r>
        <w:t>TỔNG SỐ</w:t>
      </w:r>
    </w:p>
    <w:p>
      <w:r>
        <w:t>2.744.040</w:t>
      </w:r>
    </w:p>
    <w:p>
      <w:r>
        <w:t>2.714.596</w:t>
      </w:r>
    </w:p>
    <w:p>
      <w:r>
        <w:t>696.001</w:t>
      </w:r>
    </w:p>
    <w:p>
      <w:r>
        <w:t>23.755</w:t>
      </w:r>
    </w:p>
    <w:p>
      <w:r>
        <w:t>101.319</w:t>
      </w:r>
    </w:p>
    <w:p>
      <w:r>
        <w:t>89.581</w:t>
      </w:r>
    </w:p>
    <w:p>
      <w:r>
        <w:t>857.813</w:t>
      </w:r>
    </w:p>
    <w:p>
      <w:r>
        <w:t>35.210</w:t>
      </w:r>
    </w:p>
    <w:p>
      <w:r>
        <w:t>11.939</w:t>
      </w:r>
    </w:p>
    <w:p>
      <w:r>
        <w:t>9.867</w:t>
      </w:r>
    </w:p>
    <w:p>
      <w:r>
        <w:t>40.538</w:t>
      </w:r>
    </w:p>
    <w:p>
      <w:r>
        <w:t>357.601</w:t>
      </w:r>
    </w:p>
    <w:p>
      <w:r>
        <w:t>77.439</w:t>
      </w:r>
    </w:p>
    <w:p>
      <w:r>
        <w:t>114.551</w:t>
      </w:r>
    </w:p>
    <w:p>
      <w:r>
        <w:t>165.611</w:t>
      </w:r>
    </w:p>
    <w:p>
      <w:r>
        <w:t>437.469</w:t>
      </w:r>
    </w:p>
    <w:p>
      <w:r>
        <w:t>46.908</w:t>
      </w:r>
    </w:p>
    <w:p>
      <w:r>
        <w:t>6.594</w:t>
      </w:r>
    </w:p>
    <w:p>
      <w:r>
        <w:t>99%</w:t>
      </w:r>
    </w:p>
    <w:p>
      <w:r>
        <w:t>3</w:t>
      </w:r>
    </w:p>
    <w:p>
      <w:r>
        <w:t>Hội Liên hiệp phụ nữ</w:t>
      </w:r>
    </w:p>
    <w:p>
      <w:r>
        <w:t>5.917</w:t>
      </w:r>
    </w:p>
    <w:p>
      <w:r>
        <w:t>6.281</w:t>
      </w:r>
    </w:p>
    <w:p>
      <w:r>
        <w:t>812</w:t>
      </w:r>
    </w:p>
    <w:p>
      <w:r>
        <w:t>100</w:t>
      </w:r>
    </w:p>
    <w:p>
      <w:r>
        <w:t>0</w:t>
      </w:r>
    </w:p>
    <w:p>
      <w:r>
        <w:t>0</w:t>
      </w:r>
    </w:p>
    <w:p>
      <w:r>
        <w:t>0</w:t>
      </w:r>
    </w:p>
    <w:p>
      <w:r>
        <w:t>137</w:t>
      </w:r>
    </w:p>
    <w:p>
      <w:r>
        <w:t>774</w:t>
      </w:r>
    </w:p>
    <w:p>
      <w:r>
        <w:t>0</w:t>
      </w:r>
    </w:p>
    <w:p>
      <w:r>
        <w:t>214</w:t>
      </w:r>
    </w:p>
    <w:p>
      <w:r>
        <w:t>560</w:t>
      </w:r>
    </w:p>
    <w:p>
      <w:r>
        <w:t>4.458</w:t>
      </w:r>
    </w:p>
    <w:p>
      <w:r>
        <w:t>0</w:t>
      </w:r>
    </w:p>
    <w:p>
      <w:r>
        <w:t>0</w:t>
      </w:r>
    </w:p>
    <w:p>
      <w:r>
        <w:t>106%</w:t>
      </w:r>
    </w:p>
    <w:p>
      <w:r>
        <w:t>4</w:t>
      </w:r>
    </w:p>
    <w:p>
      <w:r>
        <w:t>Hội Nông dân</w:t>
      </w:r>
    </w:p>
    <w:p>
      <w:r>
        <w:t>22.525</w:t>
      </w:r>
    </w:p>
    <w:p>
      <w:r>
        <w:t>5.049</w:t>
      </w:r>
    </w:p>
    <w:p>
      <w:r>
        <w:t>308</w:t>
      </w:r>
    </w:p>
    <w:p>
      <w:r>
        <w:t>71</w:t>
      </w:r>
    </w:p>
    <w:p>
      <w:r>
        <w:t>0</w:t>
      </w:r>
    </w:p>
    <w:p>
      <w:r>
        <w:t>0</w:t>
      </w:r>
    </w:p>
    <w:p>
      <w:r>
        <w:t>0</w:t>
      </w:r>
    </w:p>
    <w:p>
      <w:r>
        <w:t>226</w:t>
      </w:r>
    </w:p>
    <w:p>
      <w:r>
        <w:t>714</w:t>
      </w:r>
    </w:p>
    <w:p>
      <w:r>
        <w:t>0</w:t>
      </w:r>
    </w:p>
    <w:p>
      <w:r>
        <w:t>494</w:t>
      </w:r>
    </w:p>
    <w:p>
      <w:r>
        <w:t>220</w:t>
      </w:r>
    </w:p>
    <w:p>
      <w:r>
        <w:t>3.730</w:t>
      </w:r>
    </w:p>
    <w:p>
      <w:r>
        <w:t>0</w:t>
      </w:r>
    </w:p>
    <w:p>
      <w:r>
        <w:t>22%</w:t>
      </w:r>
    </w:p>
    <w:p>
      <w:r>
        <w:t>5</w:t>
      </w:r>
    </w:p>
    <w:p>
      <w:r>
        <w:t>Hội Cựu chiến binh</w:t>
      </w:r>
    </w:p>
    <w:p>
      <w:r>
        <w:t>2.865</w:t>
      </w:r>
    </w:p>
    <w:p>
      <w:r>
        <w:t>3.367</w:t>
      </w:r>
    </w:p>
    <w:p>
      <w:r>
        <w:t>200</w:t>
      </w:r>
    </w:p>
    <w:p>
      <w:r>
        <w:t>0</w:t>
      </w:r>
    </w:p>
    <w:p>
      <w:r>
        <w:t>0</w:t>
      </w:r>
    </w:p>
    <w:p>
      <w:r>
        <w:t>75</w:t>
      </w:r>
    </w:p>
    <w:p>
      <w:r>
        <w:t>0</w:t>
      </w:r>
    </w:p>
    <w:p>
      <w:r>
        <w:t>0</w:t>
      </w:r>
    </w:p>
    <w:p>
      <w:r>
        <w:t>138</w:t>
      </w:r>
    </w:p>
    <w:p>
      <w:r>
        <w:t>0</w:t>
      </w:r>
    </w:p>
    <w:p>
      <w:r>
        <w:t>0</w:t>
      </w:r>
    </w:p>
    <w:p>
      <w:r>
        <w:t>138</w:t>
      </w:r>
    </w:p>
    <w:p>
      <w:r>
        <w:t>2.954</w:t>
      </w:r>
    </w:p>
    <w:p>
      <w:r>
        <w:t>0</w:t>
      </w:r>
    </w:p>
    <w:p>
      <w:r>
        <w:t>0</w:t>
      </w:r>
    </w:p>
    <w:p>
      <w:r>
        <w:t>118%</w:t>
      </w:r>
    </w:p>
    <w:p>
      <w:r>
        <w:t>6</w:t>
      </w:r>
    </w:p>
    <w:p>
      <w:r>
        <w:t>Liên minh hợp tác xã</w:t>
      </w:r>
    </w:p>
    <w:p>
      <w:r>
        <w:t>3.523</w:t>
      </w:r>
    </w:p>
    <w:p>
      <w:r>
        <w:t>3.921</w:t>
      </w:r>
    </w:p>
    <w:p>
      <w:r>
        <w:t>946</w:t>
      </w:r>
    </w:p>
    <w:p>
      <w:r>
        <w:t>0</w:t>
      </w:r>
    </w:p>
    <w:p>
      <w:r>
        <w:t>0</w:t>
      </w:r>
    </w:p>
    <w:p>
      <w:r>
        <w:t>59</w:t>
      </w:r>
    </w:p>
    <w:p>
      <w:r>
        <w:t>0</w:t>
      </w:r>
    </w:p>
    <w:p>
      <w:r>
        <w:t>0</w:t>
      </w:r>
    </w:p>
    <w:p>
      <w:r>
        <w:t>128</w:t>
      </w:r>
    </w:p>
    <w:p>
      <w:r>
        <w:t>0</w:t>
      </w:r>
    </w:p>
    <w:p>
      <w:r>
        <w:t>0</w:t>
      </w:r>
    </w:p>
    <w:p>
      <w:r>
        <w:t>128</w:t>
      </w:r>
    </w:p>
    <w:p>
      <w:r>
        <w:t>2.788</w:t>
      </w:r>
    </w:p>
    <w:p>
      <w:r>
        <w:t>0</w:t>
      </w:r>
    </w:p>
    <w:p>
      <w:r>
        <w:t>0</w:t>
      </w:r>
    </w:p>
    <w:p>
      <w:r>
        <w:t>111%</w:t>
      </w:r>
    </w:p>
    <w:p>
      <w:r>
        <w:t>7</w:t>
      </w:r>
    </w:p>
    <w:p>
      <w:r>
        <w:t>Liên hiệp các hội khoa học &amp; kỹ thuật</w:t>
      </w:r>
    </w:p>
    <w:p>
      <w:r>
        <w:t>2.780</w:t>
      </w:r>
    </w:p>
    <w:p>
      <w:r>
        <w:t>2.657</w:t>
      </w:r>
    </w:p>
    <w:p>
      <w:r>
        <w:t>80</w:t>
      </w:r>
    </w:p>
    <w:p>
      <w:r>
        <w:t>584</w:t>
      </w:r>
    </w:p>
    <w:p>
      <w:r>
        <w:t>0</w:t>
      </w:r>
    </w:p>
    <w:p>
      <w:r>
        <w:t>106</w:t>
      </w:r>
    </w:p>
    <w:p>
      <w:r>
        <w:t>0</w:t>
      </w:r>
    </w:p>
    <w:p>
      <w:r>
        <w:t>0</w:t>
      </w:r>
    </w:p>
    <w:p>
      <w:r>
        <w:t>0</w:t>
      </w:r>
    </w:p>
    <w:p>
      <w:r>
        <w:t>0</w:t>
      </w:r>
    </w:p>
    <w:p>
      <w:r>
        <w:t>0</w:t>
      </w:r>
    </w:p>
    <w:p>
      <w:r>
        <w:t>0</w:t>
      </w:r>
    </w:p>
    <w:p>
      <w:r>
        <w:t>1.887</w:t>
      </w:r>
    </w:p>
    <w:p>
      <w:r>
        <w:t>0</w:t>
      </w:r>
    </w:p>
    <w:p>
      <w:r>
        <w:t>0</w:t>
      </w:r>
    </w:p>
    <w:p>
      <w:r>
        <w:t>96%</w:t>
      </w:r>
    </w:p>
    <w:p>
      <w:r>
        <w:t>8</w:t>
      </w:r>
    </w:p>
    <w:p>
      <w:r>
        <w:t>Liên hiệp các tổ chức hữu nghị</w:t>
      </w:r>
    </w:p>
    <w:p>
      <w:r>
        <w:t>2.955</w:t>
      </w:r>
    </w:p>
    <w:p>
      <w:r>
        <w:t>2.431</w:t>
      </w:r>
    </w:p>
    <w:p>
      <w:r>
        <w:t>3</w:t>
      </w:r>
    </w:p>
    <w:p>
      <w:r>
        <w:t>0</w:t>
      </w:r>
    </w:p>
    <w:p>
      <w:r>
        <w:t>0</w:t>
      </w:r>
    </w:p>
    <w:p>
      <w:r>
        <w:t>0</w:t>
      </w:r>
    </w:p>
    <w:p>
      <w:r>
        <w:t>0</w:t>
      </w:r>
    </w:p>
    <w:p>
      <w:r>
        <w:t>0</w:t>
      </w:r>
    </w:p>
    <w:p>
      <w:r>
        <w:t>0</w:t>
      </w:r>
    </w:p>
    <w:p>
      <w:r>
        <w:t>0</w:t>
      </w:r>
    </w:p>
    <w:p>
      <w:r>
        <w:t>0</w:t>
      </w:r>
    </w:p>
    <w:p>
      <w:r>
        <w:t>0</w:t>
      </w:r>
    </w:p>
    <w:p>
      <w:r>
        <w:t>2.428</w:t>
      </w:r>
    </w:p>
    <w:p>
      <w:r>
        <w:t>0</w:t>
      </w:r>
    </w:p>
    <w:p>
      <w:r>
        <w:t>0</w:t>
      </w:r>
    </w:p>
    <w:p>
      <w:r>
        <w:t>82%</w:t>
      </w:r>
    </w:p>
    <w:p>
      <w:r>
        <w:t>9</w:t>
      </w:r>
    </w:p>
    <w:p>
      <w:r>
        <w:t>Hội Liên hiệp Văn học nghệ thuật</w:t>
      </w:r>
    </w:p>
    <w:p>
      <w:r>
        <w:t>5.455</w:t>
      </w:r>
    </w:p>
    <w:p>
      <w:r>
        <w:t>4.149</w:t>
      </w:r>
    </w:p>
    <w:p>
      <w:r>
        <w:t>306</w:t>
      </w:r>
    </w:p>
    <w:p>
      <w:r>
        <w:t>0</w:t>
      </w:r>
    </w:p>
    <w:p>
      <w:r>
        <w:t>280</w:t>
      </w:r>
    </w:p>
    <w:p>
      <w:r>
        <w:t>150</w:t>
      </w:r>
    </w:p>
    <w:p>
      <w:r>
        <w:t>0</w:t>
      </w:r>
    </w:p>
    <w:p>
      <w:r>
        <w:t>0</w:t>
      </w:r>
    </w:p>
    <w:p>
      <w:r>
        <w:t>54</w:t>
      </w:r>
    </w:p>
    <w:p>
      <w:r>
        <w:t>0</w:t>
      </w:r>
    </w:p>
    <w:p>
      <w:r>
        <w:t>0</w:t>
      </w:r>
    </w:p>
    <w:p>
      <w:r>
        <w:t>54</w:t>
      </w:r>
    </w:p>
    <w:p>
      <w:r>
        <w:t>3.359</w:t>
      </w:r>
    </w:p>
    <w:p>
      <w:r>
        <w:t>0</w:t>
      </w:r>
    </w:p>
    <w:p>
      <w:r>
        <w:t>0</w:t>
      </w:r>
    </w:p>
    <w:p>
      <w:r>
        <w:t>76%</w:t>
      </w:r>
    </w:p>
    <w:p>
      <w:r>
        <w:t>10</w:t>
      </w:r>
    </w:p>
    <w:p>
      <w:r>
        <w:t>Hội Chữ thập đỏ</w:t>
      </w:r>
    </w:p>
    <w:p>
      <w:r>
        <w:t>4.330</w:t>
      </w:r>
    </w:p>
    <w:p>
      <w:r>
        <w:t>3.484</w:t>
      </w:r>
    </w:p>
    <w:p>
      <w:r>
        <w:t>229</w:t>
      </w:r>
    </w:p>
    <w:p>
      <w:r>
        <w:t>0</w:t>
      </w:r>
    </w:p>
    <w:p>
      <w:r>
        <w:t>0</w:t>
      </w:r>
    </w:p>
    <w:p>
      <w:r>
        <w:t>0</w:t>
      </w:r>
    </w:p>
    <w:p>
      <w:r>
        <w:t>0</w:t>
      </w:r>
    </w:p>
    <w:p>
      <w:r>
        <w:t>0</w:t>
      </w:r>
    </w:p>
    <w:p>
      <w:r>
        <w:t>0</w:t>
      </w:r>
    </w:p>
    <w:p>
      <w:r>
        <w:t>0</w:t>
      </w:r>
    </w:p>
    <w:p>
      <w:r>
        <w:t>0</w:t>
      </w:r>
    </w:p>
    <w:p>
      <w:r>
        <w:t>0</w:t>
      </w:r>
    </w:p>
    <w:p>
      <w:r>
        <w:t>3.255</w:t>
      </w:r>
    </w:p>
    <w:p>
      <w:r>
        <w:t>0</w:t>
      </w:r>
    </w:p>
    <w:p>
      <w:r>
        <w:t>0</w:t>
      </w:r>
    </w:p>
    <w:p>
      <w:r>
        <w:t>80%</w:t>
      </w:r>
    </w:p>
    <w:p>
      <w:r>
        <w:t>11</w:t>
      </w:r>
    </w:p>
    <w:p>
      <w:r>
        <w:t>Hội Đông y</w:t>
      </w:r>
    </w:p>
    <w:p>
      <w:r>
        <w:t>1.155</w:t>
      </w:r>
    </w:p>
    <w:p>
      <w:r>
        <w:t>1.030</w:t>
      </w:r>
    </w:p>
    <w:p>
      <w:r>
        <w:t>3</w:t>
      </w:r>
    </w:p>
    <w:p>
      <w:r>
        <w:t>0</w:t>
      </w:r>
    </w:p>
    <w:p>
      <w:r>
        <w:t>100</w:t>
      </w:r>
    </w:p>
    <w:p>
      <w:r>
        <w:t>0</w:t>
      </w:r>
    </w:p>
    <w:p>
      <w:r>
        <w:t>0</w:t>
      </w:r>
    </w:p>
    <w:p>
      <w:r>
        <w:t>0</w:t>
      </w:r>
    </w:p>
    <w:p>
      <w:r>
        <w:t>0</w:t>
      </w:r>
    </w:p>
    <w:p>
      <w:r>
        <w:t>0</w:t>
      </w:r>
    </w:p>
    <w:p>
      <w:r>
        <w:t>0</w:t>
      </w:r>
    </w:p>
    <w:p>
      <w:r>
        <w:t>0</w:t>
      </w:r>
    </w:p>
    <w:p>
      <w:r>
        <w:t>0</w:t>
      </w:r>
    </w:p>
    <w:p>
      <w:r>
        <w:t>927</w:t>
      </w:r>
    </w:p>
    <w:p>
      <w:r>
        <w:t>0</w:t>
      </w:r>
    </w:p>
    <w:p>
      <w:r>
        <w:t>0</w:t>
      </w:r>
    </w:p>
    <w:p>
      <w:r>
        <w:t>89%</w:t>
      </w:r>
    </w:p>
    <w:p>
      <w:r>
        <w:t>12</w:t>
      </w:r>
    </w:p>
    <w:p>
      <w:r>
        <w:t>Hội người mù</w:t>
      </w:r>
    </w:p>
    <w:p>
      <w:r>
        <w:t>1.050</w:t>
      </w:r>
    </w:p>
    <w:p>
      <w:r>
        <w:t>892</w:t>
      </w:r>
    </w:p>
    <w:p>
      <w:r>
        <w:t>0</w:t>
      </w:r>
    </w:p>
    <w:p>
      <w:r>
        <w:t>0</w:t>
      </w:r>
    </w:p>
    <w:p>
      <w:r>
        <w:t>0</w:t>
      </w:r>
    </w:p>
    <w:p>
      <w:r>
        <w:t>0</w:t>
      </w:r>
    </w:p>
    <w:p>
      <w:r>
        <w:t>0</w:t>
      </w:r>
    </w:p>
    <w:p>
      <w:r>
        <w:t>0</w:t>
      </w:r>
    </w:p>
    <w:p>
      <w:r>
        <w:t>0</w:t>
      </w:r>
    </w:p>
    <w:p>
      <w:r>
        <w:t>0</w:t>
      </w:r>
    </w:p>
    <w:p>
      <w:r>
        <w:t>0</w:t>
      </w:r>
    </w:p>
    <w:p>
      <w:r>
        <w:t>0</w:t>
      </w:r>
    </w:p>
    <w:p>
      <w:r>
        <w:t>892</w:t>
      </w:r>
    </w:p>
    <w:p>
      <w:r>
        <w:t>0</w:t>
      </w:r>
    </w:p>
    <w:p>
      <w:r>
        <w:t>0</w:t>
      </w:r>
    </w:p>
    <w:p>
      <w:r>
        <w:t>85%</w:t>
      </w:r>
    </w:p>
    <w:p>
      <w:r>
        <w:t>13</w:t>
      </w:r>
    </w:p>
    <w:p>
      <w:r>
        <w:t>Ủy ban Bầu cử tỉnh</w:t>
      </w:r>
    </w:p>
    <w:p>
      <w:r>
        <w:t>0</w:t>
      </w:r>
    </w:p>
    <w:p>
      <w:r>
        <w:t>0</w:t>
      </w:r>
    </w:p>
    <w:p>
      <w:r>
        <w:t>0</w:t>
      </w:r>
    </w:p>
    <w:p>
      <w:r>
        <w:t>0</w:t>
      </w:r>
    </w:p>
    <w:p>
      <w:r>
        <w:t>0</w:t>
      </w:r>
    </w:p>
    <w:p>
      <w:r>
        <w:t>14</w:t>
      </w:r>
    </w:p>
    <w:p>
      <w:r>
        <w:t>Cục Thi hành án dân sự tỉnh Đồng Tháp</w:t>
      </w:r>
    </w:p>
    <w:p>
      <w:r>
        <w:t>0</w:t>
      </w:r>
    </w:p>
    <w:p>
      <w:r>
        <w:t>350</w:t>
      </w:r>
    </w:p>
    <w:p>
      <w:r>
        <w:t>0</w:t>
      </w:r>
    </w:p>
    <w:p>
      <w:r>
        <w:t>0</w:t>
      </w:r>
    </w:p>
    <w:p>
      <w:r>
        <w:t>0</w:t>
      </w:r>
    </w:p>
    <w:p>
      <w:r>
        <w:t>350</w:t>
      </w:r>
    </w:p>
    <w:p>
      <w:r>
        <w:t>#DIV/0!</w:t>
      </w:r>
    </w:p>
    <w:p>
      <w:r>
        <w:t>15</w:t>
      </w:r>
    </w:p>
    <w:p>
      <w:r>
        <w:t>Cục thống kê tỉnh Đồng Tháp</w:t>
      </w:r>
    </w:p>
    <w:p>
      <w:r>
        <w:t>0</w:t>
      </w:r>
    </w:p>
    <w:p>
      <w:r>
        <w:t>100</w:t>
      </w:r>
    </w:p>
    <w:p>
      <w:r>
        <w:t>0</w:t>
      </w:r>
    </w:p>
    <w:p>
      <w:r>
        <w:t>0</w:t>
      </w:r>
    </w:p>
    <w:p>
      <w:r>
        <w:t>0</w:t>
      </w:r>
    </w:p>
    <w:p>
      <w:r>
        <w:t>100</w:t>
      </w:r>
    </w:p>
    <w:p>
      <w:r>
        <w:t>#DIV/0!</w:t>
      </w:r>
    </w:p>
    <w:p>
      <w:r>
        <w:t>16</w:t>
      </w:r>
    </w:p>
    <w:p>
      <w:r>
        <w:t>Cục thuế tỉnh Đồng Tháp</w:t>
      </w:r>
    </w:p>
    <w:p>
      <w:r>
        <w:t>0</w:t>
      </w:r>
    </w:p>
    <w:p>
      <w:r>
        <w:t>400</w:t>
      </w:r>
    </w:p>
    <w:p>
      <w:r>
        <w:t>0</w:t>
      </w:r>
    </w:p>
    <w:p>
      <w:r>
        <w:t>0</w:t>
      </w:r>
    </w:p>
    <w:p>
      <w:r>
        <w:t>0</w:t>
      </w:r>
    </w:p>
    <w:p>
      <w:r>
        <w:t>400</w:t>
      </w:r>
    </w:p>
    <w:p>
      <w:r>
        <w:t>#DIV/0!</w:t>
      </w:r>
    </w:p>
    <w:p>
      <w:r>
        <w:t>17</w:t>
      </w:r>
    </w:p>
    <w:p>
      <w:r>
        <w:t>Cục Quản lý Thị trường</w:t>
      </w:r>
    </w:p>
    <w:p>
      <w:r>
        <w:t>0</w:t>
      </w:r>
    </w:p>
    <w:p>
      <w:r>
        <w:t>71</w:t>
      </w:r>
    </w:p>
    <w:p>
      <w:r>
        <w:t>0</w:t>
      </w:r>
    </w:p>
    <w:p>
      <w:r>
        <w:t>0</w:t>
      </w:r>
    </w:p>
    <w:p>
      <w:r>
        <w:t>0</w:t>
      </w:r>
    </w:p>
    <w:p>
      <w:r>
        <w:t>71</w:t>
      </w:r>
    </w:p>
    <w:p>
      <w:r>
        <w:t>#DIV/0!</w:t>
      </w:r>
    </w:p>
    <w:p>
      <w:r>
        <w:t>18</w:t>
      </w:r>
    </w:p>
    <w:p>
      <w:r>
        <w:t>Tòa án nhân dân tỉnh Đồng Tháp</w:t>
      </w:r>
    </w:p>
    <w:p>
      <w:r>
        <w:t>0</w:t>
      </w:r>
    </w:p>
    <w:p>
      <w:r>
        <w:t>422</w:t>
      </w:r>
    </w:p>
    <w:p>
      <w:r>
        <w:t>0</w:t>
      </w:r>
    </w:p>
    <w:p>
      <w:r>
        <w:t>0</w:t>
      </w:r>
    </w:p>
    <w:p>
      <w:r>
        <w:t>0</w:t>
      </w:r>
    </w:p>
    <w:p>
      <w:r>
        <w:t>422</w:t>
      </w:r>
    </w:p>
    <w:p>
      <w:r>
        <w:t>#DIV/0!</w:t>
      </w:r>
    </w:p>
    <w:p>
      <w:r>
        <w:t>19</w:t>
      </w:r>
    </w:p>
    <w:p>
      <w:r>
        <w:t>Văn phòng Đoàn Đại biểu Quốc hội Tỉnh</w:t>
      </w:r>
    </w:p>
    <w:p>
      <w:r>
        <w:t>0</w:t>
      </w:r>
    </w:p>
    <w:p>
      <w:r>
        <w:t>0</w:t>
      </w:r>
    </w:p>
    <w:p>
      <w:r>
        <w:t>0</w:t>
      </w:r>
    </w:p>
    <w:p>
      <w:r>
        <w:t>0</w:t>
      </w:r>
    </w:p>
    <w:p>
      <w:r>
        <w:t>0</w:t>
      </w:r>
    </w:p>
    <w:p>
      <w:r>
        <w:t>0</w:t>
      </w:r>
    </w:p>
    <w:p>
      <w:r>
        <w:t>20</w:t>
      </w:r>
    </w:p>
    <w:p>
      <w:r>
        <w:t>Viện kiểm sát nhân dân Tỉnh</w:t>
      </w:r>
    </w:p>
    <w:p>
      <w:r>
        <w:t>0</w:t>
      </w:r>
    </w:p>
    <w:p>
      <w:r>
        <w:t>105</w:t>
      </w:r>
    </w:p>
    <w:p>
      <w:r>
        <w:t>0</w:t>
      </w:r>
    </w:p>
    <w:p>
      <w:r>
        <w:t>0</w:t>
      </w:r>
    </w:p>
    <w:p>
      <w:r>
        <w:t>0</w:t>
      </w:r>
    </w:p>
    <w:p>
      <w:r>
        <w:t>105</w:t>
      </w:r>
    </w:p>
    <w:p>
      <w:r>
        <w:t>21</w:t>
      </w:r>
    </w:p>
    <w:p>
      <w:r>
        <w:t>Liên đoàn lao động tỉnh Đồng Tháp</w:t>
      </w:r>
    </w:p>
    <w:p>
      <w:r>
        <w:t>0</w:t>
      </w:r>
    </w:p>
    <w:p>
      <w:r>
        <w:t>138</w:t>
      </w:r>
    </w:p>
    <w:p>
      <w:r>
        <w:t>0</w:t>
      </w:r>
    </w:p>
    <w:p>
      <w:r>
        <w:t>0</w:t>
      </w:r>
    </w:p>
    <w:p>
      <w:r>
        <w:t>0</w:t>
      </w:r>
    </w:p>
    <w:p>
      <w:r>
        <w:t>138</w:t>
      </w:r>
    </w:p>
    <w:p>
      <w:r>
        <w:t>22</w:t>
      </w:r>
    </w:p>
    <w:p>
      <w:r>
        <w:t>Kho bạc nhà nước Đồng Tháp</w:t>
      </w:r>
    </w:p>
    <w:p>
      <w:r>
        <w:t>0</w:t>
      </w:r>
    </w:p>
    <w:p>
      <w:r>
        <w:t>358</w:t>
      </w:r>
    </w:p>
    <w:p>
      <w:r>
        <w:t>0</w:t>
      </w:r>
    </w:p>
    <w:p>
      <w:r>
        <w:t>0</w:t>
      </w:r>
    </w:p>
    <w:p>
      <w:r>
        <w:t>0</w:t>
      </w:r>
    </w:p>
    <w:p>
      <w:r>
        <w:t>358</w:t>
      </w:r>
    </w:p>
    <w:p>
      <w:r>
        <w:t>23</w:t>
      </w:r>
    </w:p>
    <w:p>
      <w:r>
        <w:t>Đoàn Luật sự Tỉnh</w:t>
      </w:r>
    </w:p>
    <w:p>
      <w:r>
        <w:t>0</w:t>
      </w:r>
    </w:p>
    <w:p>
      <w:r>
        <w:t>8</w:t>
      </w:r>
    </w:p>
    <w:p>
      <w:r>
        <w:t>0</w:t>
      </w:r>
    </w:p>
    <w:p>
      <w:r>
        <w:t>8</w:t>
      </w:r>
    </w:p>
    <w:p>
      <w:r>
        <w:t>24</w:t>
      </w:r>
    </w:p>
    <w:p>
      <w:r>
        <w:t>Ban Đại diện Hội Người Cao tuổi Đồng Tháp</w:t>
      </w:r>
    </w:p>
    <w:p>
      <w:r>
        <w:t>0</w:t>
      </w:r>
    </w:p>
    <w:p>
      <w:r>
        <w:t>585</w:t>
      </w:r>
    </w:p>
    <w:p>
      <w:r>
        <w:t>0</w:t>
      </w:r>
    </w:p>
    <w:p>
      <w:r>
        <w:t>0</w:t>
      </w:r>
    </w:p>
    <w:p>
      <w:r>
        <w:t>13</w:t>
      </w:r>
    </w:p>
    <w:p>
      <w:r>
        <w:t>0</w:t>
      </w:r>
    </w:p>
    <w:p>
      <w:r>
        <w:t>572</w:t>
      </w:r>
    </w:p>
    <w:p>
      <w:r>
        <w:t>0</w:t>
      </w:r>
    </w:p>
    <w:p>
      <w:r>
        <w:t>25</w:t>
      </w:r>
    </w:p>
    <w:p>
      <w:r>
        <w:t>Hội Bảo trợ Người khuyết tật, trẻ mồ côi và bệnh nhân nghèo tỉnh Đồng Tháp</w:t>
      </w:r>
    </w:p>
    <w:p>
      <w:r>
        <w:t>0</w:t>
      </w:r>
    </w:p>
    <w:p>
      <w:r>
        <w:t>479</w:t>
      </w:r>
    </w:p>
    <w:p>
      <w:r>
        <w:t>0</w:t>
      </w:r>
    </w:p>
    <w:p>
      <w:r>
        <w:t>0</w:t>
      </w:r>
    </w:p>
    <w:p>
      <w:r>
        <w:t>0</w:t>
      </w:r>
    </w:p>
    <w:p>
      <w:r>
        <w:t>479</w:t>
      </w:r>
    </w:p>
    <w:p>
      <w:r>
        <w:t>0</w:t>
      </w:r>
    </w:p>
    <w:p>
      <w:r>
        <w:t>26</w:t>
      </w:r>
    </w:p>
    <w:p>
      <w:r>
        <w:t>Hội Khoa học lịch sử tỉnh Đồng Tháp</w:t>
      </w:r>
    </w:p>
    <w:p>
      <w:r>
        <w:t>0</w:t>
      </w:r>
    </w:p>
    <w:p>
      <w:r>
        <w:t>627</w:t>
      </w:r>
    </w:p>
    <w:p>
      <w:r>
        <w:t>0</w:t>
      </w:r>
    </w:p>
    <w:p>
      <w:r>
        <w:t>0</w:t>
      </w:r>
    </w:p>
    <w:p>
      <w:r>
        <w:t>0</w:t>
      </w:r>
    </w:p>
    <w:p>
      <w:r>
        <w:t>627</w:t>
      </w:r>
    </w:p>
    <w:p>
      <w:r>
        <w:t>0</w:t>
      </w:r>
    </w:p>
    <w:p>
      <w:r>
        <w:t>27</w:t>
      </w:r>
    </w:p>
    <w:p>
      <w:r>
        <w:t>Hội Khuyến học tỉnh Đồng Tháp</w:t>
      </w:r>
    </w:p>
    <w:p>
      <w:r>
        <w:t>0</w:t>
      </w:r>
    </w:p>
    <w:p>
      <w:r>
        <w:t>508</w:t>
      </w:r>
    </w:p>
    <w:p>
      <w:r>
        <w:t>0</w:t>
      </w:r>
    </w:p>
    <w:p>
      <w:r>
        <w:t>0</w:t>
      </w:r>
    </w:p>
    <w:p>
      <w:r>
        <w:t>0</w:t>
      </w:r>
    </w:p>
    <w:p>
      <w:r>
        <w:t>508</w:t>
      </w:r>
    </w:p>
    <w:p>
      <w:r>
        <w:t>0</w:t>
      </w:r>
    </w:p>
    <w:p>
      <w:r>
        <w:t>28</w:t>
      </w:r>
    </w:p>
    <w:p>
      <w:r>
        <w:t>Hội Luật gia tỉnh Đồng Tháp</w:t>
      </w:r>
    </w:p>
    <w:p>
      <w:r>
        <w:t>0</w:t>
      </w:r>
    </w:p>
    <w:p>
      <w:r>
        <w:t>463</w:t>
      </w:r>
    </w:p>
    <w:p>
      <w:r>
        <w:t>0</w:t>
      </w:r>
    </w:p>
    <w:p>
      <w:r>
        <w:t>0</w:t>
      </w:r>
    </w:p>
    <w:p>
      <w:r>
        <w:t>13</w:t>
      </w:r>
    </w:p>
    <w:p>
      <w:r>
        <w:t>0</w:t>
      </w:r>
    </w:p>
    <w:p>
      <w:r>
        <w:t>450</w:t>
      </w:r>
    </w:p>
    <w:p>
      <w:r>
        <w:t>0</w:t>
      </w:r>
    </w:p>
    <w:p>
      <w:r>
        <w:t>29</w:t>
      </w:r>
    </w:p>
    <w:p>
      <w:r>
        <w:t>Hội Nhà báo tỉnh Đồng Tháp</w:t>
      </w:r>
    </w:p>
    <w:p>
      <w:r>
        <w:t>0</w:t>
      </w:r>
    </w:p>
    <w:p>
      <w:r>
        <w:t>1.147</w:t>
      </w:r>
    </w:p>
    <w:p>
      <w:r>
        <w:t>0</w:t>
      </w:r>
    </w:p>
    <w:p>
      <w:r>
        <w:t>0</w:t>
      </w:r>
    </w:p>
    <w:p>
      <w:r>
        <w:t>0</w:t>
      </w:r>
    </w:p>
    <w:p>
      <w:r>
        <w:t>1.147</w:t>
      </w:r>
    </w:p>
    <w:p>
      <w:r>
        <w:t>0</w:t>
      </w:r>
    </w:p>
    <w:p>
      <w:r>
        <w:t>30</w:t>
      </w:r>
    </w:p>
    <w:p>
      <w:r>
        <w:t>Hội Y Học tỉnh Đồng Tháp</w:t>
      </w:r>
    </w:p>
    <w:p>
      <w:r>
        <w:t>0</w:t>
      </w:r>
    </w:p>
    <w:p>
      <w:r>
        <w:t>314</w:t>
      </w:r>
    </w:p>
    <w:p>
      <w:r>
        <w:t>0</w:t>
      </w:r>
    </w:p>
    <w:p>
      <w:r>
        <w:t>0</w:t>
      </w:r>
    </w:p>
    <w:p>
      <w:r>
        <w:t>0</w:t>
      </w:r>
    </w:p>
    <w:p>
      <w:r>
        <w:t>314</w:t>
      </w:r>
    </w:p>
    <w:p>
      <w:r>
        <w:t>0</w:t>
      </w:r>
    </w:p>
    <w:p>
      <w:r>
        <w:t>31</w:t>
      </w:r>
    </w:p>
    <w:p>
      <w:r>
        <w:t>Chi nhánh Phòng Thương mại và Công nghiệp Việt Nam tại Cần Thơ</w:t>
      </w:r>
    </w:p>
    <w:p>
      <w:r>
        <w:t>0</w:t>
      </w:r>
    </w:p>
    <w:p>
      <w:r>
        <w:t>150</w:t>
      </w:r>
    </w:p>
    <w:p>
      <w:r>
        <w:t>0</w:t>
      </w:r>
    </w:p>
    <w:p>
      <w:r>
        <w:t>150</w:t>
      </w:r>
    </w:p>
    <w:p>
      <w:r>
        <w:t>0</w:t>
      </w:r>
    </w:p>
    <w:p>
      <w:r>
        <w:t>0</w:t>
      </w:r>
    </w:p>
    <w:p>
      <w:r>
        <w:t>32</w:t>
      </w:r>
    </w:p>
    <w:p>
      <w:r>
        <w:t>Công ty Cổ phần dịch vụ du lịch Mỹ Trà</w:t>
      </w:r>
    </w:p>
    <w:p>
      <w:r>
        <w:t>0</w:t>
      </w:r>
    </w:p>
    <w:p>
      <w:r>
        <w:t>741</w:t>
      </w:r>
    </w:p>
    <w:p>
      <w:r>
        <w:t>0</w:t>
      </w:r>
    </w:p>
    <w:p>
      <w:r>
        <w:t>0</w:t>
      </w:r>
    </w:p>
    <w:p>
      <w:r>
        <w:t>741</w:t>
      </w:r>
    </w:p>
    <w:p>
      <w:r>
        <w:t>Biểu mẫu số 57</w:t>
      </w:r>
    </w:p>
    <w:p>
      <w:r>
        <w:t>TỔNG HỢP QUYẾT TOÁN CHI THƯỜNG XUYÊN NGÂN SÁCH CẤP TỈNH CỦA TỪNG CƠ QUAN, TỔ CHỨC THEO NGUỒN VỐN NĂM 2022</w:t>
      </w:r>
    </w:p>
    <w:p>
      <w:r>
        <w:t>(Dùng cho ngân sách các cấp chính quyền địa phương)</w:t>
      </w:r>
    </w:p>
    <w:p>
      <w:r>
        <w:t>(Kèm theo nghị quyết số 45/NQ-HĐND ngày 09 tháng 12 năm 2023 của HĐND tỉnh Đồng Tháp)</w:t>
      </w:r>
    </w:p>
    <w:p>
      <w:r>
        <w:t>ĐVT: Triệu đồng</w:t>
      </w:r>
    </w:p>
    <w:p>
      <w:r>
        <w:t>STT</w:t>
      </w:r>
    </w:p>
    <w:p>
      <w:r>
        <w:t>Tên đơn vị</w:t>
      </w:r>
    </w:p>
    <w:p>
      <w:r>
        <w:t>Dự toán được cấp</w:t>
      </w:r>
    </w:p>
    <w:p>
      <w:r>
        <w:t>Bao gồm</w:t>
      </w:r>
    </w:p>
    <w:p>
      <w:r>
        <w:t>Kinh phí thực hiện trong năm</w:t>
      </w:r>
    </w:p>
    <w:p>
      <w:r>
        <w:t>Nguồn còn lại</w:t>
      </w:r>
    </w:p>
    <w:p>
      <w:r>
        <w:t>Trong đó</w:t>
      </w:r>
    </w:p>
    <w:p>
      <w:r>
        <w:t>Dự toán đầu năm (bao gồm số năm trước chuyển sang)</w:t>
      </w:r>
    </w:p>
    <w:p>
      <w:r>
        <w:t>Bổ sung trong năm (nếu có)</w:t>
      </w:r>
    </w:p>
    <w:p>
      <w:r>
        <w:t>Giảm trừ trong năm (nếu có)</w:t>
      </w:r>
    </w:p>
    <w:p>
      <w:r>
        <w:t>Chuyển nguồn sang năm sau</w:t>
      </w:r>
    </w:p>
    <w:p>
      <w:r>
        <w:t>Hủy bỏ</w:t>
      </w:r>
    </w:p>
    <w:p>
      <w:r>
        <w:t>1=2+3-4</w:t>
      </w:r>
    </w:p>
    <w:p>
      <w:r>
        <w:t>2</w:t>
      </w:r>
    </w:p>
    <w:p>
      <w:r>
        <w:t>3</w:t>
      </w:r>
    </w:p>
    <w:p>
      <w:r>
        <w:t>4</w:t>
      </w:r>
    </w:p>
    <w:p>
      <w:r>
        <w:t>5</w:t>
      </w:r>
    </w:p>
    <w:p>
      <w:r>
        <w:t>6=1-5</w:t>
      </w:r>
    </w:p>
    <w:p>
      <w:r>
        <w:t>7</w:t>
      </w:r>
    </w:p>
    <w:p>
      <w:r>
        <w:t>8</w:t>
      </w:r>
    </w:p>
    <w:p>
      <w:r>
        <w:t>TỔNG SỐ</w:t>
      </w:r>
    </w:p>
    <w:p>
      <w:r>
        <w:t>2.894.722</w:t>
      </w:r>
    </w:p>
    <w:p>
      <w:r>
        <w:t>2.744.040</w:t>
      </w:r>
    </w:p>
    <w:p>
      <w:r>
        <w:t>656.449</w:t>
      </w:r>
    </w:p>
    <w:p>
      <w:r>
        <w:t>505.767</w:t>
      </w:r>
    </w:p>
    <w:p>
      <w:r>
        <w:t>2.714.596</w:t>
      </w:r>
    </w:p>
    <w:p>
      <w:r>
        <w:t>180.126</w:t>
      </w:r>
    </w:p>
    <w:p>
      <w:r>
        <w:t>119.164</w:t>
      </w:r>
    </w:p>
    <w:p>
      <w:r>
        <w:t>76.317</w:t>
      </w:r>
    </w:p>
    <w:p>
      <w:r>
        <w:t>I</w:t>
      </w:r>
    </w:p>
    <w:p>
      <w:r>
        <w:t>Các cơ quan đơn vị cấp Tỉnh</w:t>
      </w:r>
    </w:p>
    <w:p>
      <w:r>
        <w:t>2.816.594</w:t>
      </w:r>
    </w:p>
    <w:p>
      <w:r>
        <w:t>2.676.307</w:t>
      </w:r>
    </w:p>
    <w:p>
      <w:r>
        <w:t>643.639</w:t>
      </w:r>
    </w:p>
    <w:p>
      <w:r>
        <w:t>503.352</w:t>
      </w:r>
    </w:p>
    <w:p>
      <w:r>
        <w:t>2.657.773</w:t>
      </w:r>
    </w:p>
    <w:p>
      <w:r>
        <w:t>158.821</w:t>
      </w:r>
    </w:p>
    <w:p>
      <w:r>
        <w:t>118.291</w:t>
      </w:r>
    </w:p>
    <w:p>
      <w:r>
        <w:t>74.362</w:t>
      </w:r>
    </w:p>
    <w:p>
      <w:r>
        <w:t>1</w:t>
      </w:r>
    </w:p>
    <w:p>
      <w:r>
        <w:t>VP Hội đồng nhân dân</w:t>
      </w:r>
    </w:p>
    <w:p>
      <w:r>
        <w:t>11.667</w:t>
      </w:r>
    </w:p>
    <w:p>
      <w:r>
        <w:t>11.547</w:t>
      </w:r>
    </w:p>
    <w:p>
      <w:r>
        <w:t>120</w:t>
      </w:r>
    </w:p>
    <w:p>
      <w:r>
        <w:t>0</w:t>
      </w:r>
    </w:p>
    <w:p>
      <w:r>
        <w:t>11.508</w:t>
      </w:r>
    </w:p>
    <w:p>
      <w:r>
        <w:t>159</w:t>
      </w:r>
    </w:p>
    <w:p>
      <w:r>
        <w:t>93</w:t>
      </w:r>
    </w:p>
    <w:p>
      <w:r>
        <w:t>66</w:t>
      </w:r>
    </w:p>
    <w:p>
      <w:r>
        <w:t>2</w:t>
      </w:r>
    </w:p>
    <w:p>
      <w:r>
        <w:t>Ủy ban nhân dân Tỉnh</w:t>
      </w:r>
    </w:p>
    <w:p>
      <w:r>
        <w:t>24.678</w:t>
      </w:r>
    </w:p>
    <w:p>
      <w:r>
        <w:t>23.515</w:t>
      </w:r>
    </w:p>
    <w:p>
      <w:r>
        <w:t>1.163</w:t>
      </w:r>
    </w:p>
    <w:p>
      <w:r>
        <w:t>0</w:t>
      </w:r>
    </w:p>
    <w:p>
      <w:r>
        <w:t>23.654</w:t>
      </w:r>
    </w:p>
    <w:p>
      <w:r>
        <w:t>1.024</w:t>
      </w:r>
    </w:p>
    <w:p>
      <w:r>
        <w:t>968</w:t>
      </w:r>
    </w:p>
    <w:p>
      <w:r>
        <w:t>56</w:t>
      </w:r>
    </w:p>
    <w:p>
      <w:r>
        <w:t>- VP Ủy ban nhân dân Tỉnh</w:t>
      </w:r>
    </w:p>
    <w:p>
      <w:r>
        <w:t>22.624</w:t>
      </w:r>
    </w:p>
    <w:p>
      <w:r>
        <w:t>21.461</w:t>
      </w:r>
    </w:p>
    <w:p>
      <w:r>
        <w:t>1.163</w:t>
      </w:r>
    </w:p>
    <w:p>
      <w:r>
        <w:t>0</w:t>
      </w:r>
    </w:p>
    <w:p>
      <w:r>
        <w:t>21.681</w:t>
      </w:r>
    </w:p>
    <w:p>
      <w:r>
        <w:t>943</w:t>
      </w:r>
    </w:p>
    <w:p>
      <w:r>
        <w:t>943</w:t>
      </w:r>
    </w:p>
    <w:p>
      <w:r>
        <w:t>0</w:t>
      </w:r>
    </w:p>
    <w:p>
      <w:r>
        <w:t>- Cổng thông tin điện tử</w:t>
      </w:r>
    </w:p>
    <w:p>
      <w:r>
        <w:t>2.054</w:t>
      </w:r>
    </w:p>
    <w:p>
      <w:r>
        <w:t>2.054</w:t>
      </w:r>
    </w:p>
    <w:p>
      <w:r>
        <w:t>0</w:t>
      </w:r>
    </w:p>
    <w:p>
      <w:r>
        <w:t>0</w:t>
      </w:r>
    </w:p>
    <w:p>
      <w:r>
        <w:t>1.973</w:t>
      </w:r>
    </w:p>
    <w:p>
      <w:r>
        <w:t>81</w:t>
      </w:r>
    </w:p>
    <w:p>
      <w:r>
        <w:t>25</w:t>
      </w:r>
    </w:p>
    <w:p>
      <w:r>
        <w:t>56</w:t>
      </w:r>
    </w:p>
    <w:p>
      <w:r>
        <w:t>3</w:t>
      </w:r>
    </w:p>
    <w:p>
      <w:r>
        <w:t>Sở Ngoại vụ</w:t>
      </w:r>
    </w:p>
    <w:p>
      <w:r>
        <w:t>7.927</w:t>
      </w:r>
    </w:p>
    <w:p>
      <w:r>
        <w:t>8.535</w:t>
      </w:r>
    </w:p>
    <w:p>
      <w:r>
        <w:t>0</w:t>
      </w:r>
    </w:p>
    <w:p>
      <w:r>
        <w:t>608</w:t>
      </w:r>
    </w:p>
    <w:p>
      <w:r>
        <w:t>7.047</w:t>
      </w:r>
    </w:p>
    <w:p>
      <w:r>
        <w:t>880</w:t>
      </w:r>
    </w:p>
    <w:p>
      <w:r>
        <w:t>40</w:t>
      </w:r>
    </w:p>
    <w:p>
      <w:r>
        <w:t>0</w:t>
      </w:r>
    </w:p>
    <w:p>
      <w:r>
        <w:t>4</w:t>
      </w:r>
    </w:p>
    <w:p>
      <w:r>
        <w:t>Sở Nông nghiệp &amp; Phát triển nông thôn</w:t>
      </w:r>
    </w:p>
    <w:p>
      <w:r>
        <w:t>104.000</w:t>
      </w:r>
    </w:p>
    <w:p>
      <w:r>
        <w:t>89.045</w:t>
      </w:r>
    </w:p>
    <w:p>
      <w:r>
        <w:t>43.281</w:t>
      </w:r>
    </w:p>
    <w:p>
      <w:r>
        <w:t>28.326</w:t>
      </w:r>
    </w:p>
    <w:p>
      <w:r>
        <w:t>94.479</w:t>
      </w:r>
    </w:p>
    <w:p>
      <w:r>
        <w:t>9.521</w:t>
      </w:r>
    </w:p>
    <w:p>
      <w:r>
        <w:t>63.417</w:t>
      </w:r>
    </w:p>
    <w:p>
      <w:r>
        <w:t>6.742</w:t>
      </w:r>
    </w:p>
    <w:p>
      <w:r>
        <w:t>- Sở Nông nghiệp &amp; Phát triển nông thôn</w:t>
      </w:r>
    </w:p>
    <w:p>
      <w:r>
        <w:t>11.970</w:t>
      </w:r>
    </w:p>
    <w:p>
      <w:r>
        <w:t>38.720</w:t>
      </w:r>
    </w:p>
    <w:p>
      <w:r>
        <w:t>0</w:t>
      </w:r>
    </w:p>
    <w:p>
      <w:r>
        <w:t>26.750</w:t>
      </w:r>
    </w:p>
    <w:p>
      <w:r>
        <w:t>11.467</w:t>
      </w:r>
    </w:p>
    <w:p>
      <w:r>
        <w:t>503</w:t>
      </w:r>
    </w:p>
    <w:p>
      <w:r>
        <w:t>56.360</w:t>
      </w:r>
    </w:p>
    <w:p>
      <w:r>
        <w:t>379</w:t>
      </w:r>
    </w:p>
    <w:p>
      <w:r>
        <w:t>- Chi cục Kiểm lâm</w:t>
      </w:r>
    </w:p>
    <w:p>
      <w:r>
        <w:t>7.064</w:t>
      </w:r>
    </w:p>
    <w:p>
      <w:r>
        <w:t>7.072</w:t>
      </w:r>
    </w:p>
    <w:p>
      <w:r>
        <w:t>8</w:t>
      </w:r>
    </w:p>
    <w:p>
      <w:r>
        <w:t>6.765</w:t>
      </w:r>
    </w:p>
    <w:p>
      <w:r>
        <w:t>299</w:t>
      </w:r>
    </w:p>
    <w:p>
      <w:r>
        <w:t>100</w:t>
      </w:r>
    </w:p>
    <w:p>
      <w:r>
        <w:t>198</w:t>
      </w:r>
    </w:p>
    <w:p>
      <w:r>
        <w:t>- Chi cục Trồng trọt và Bảo vệ TV</w:t>
      </w:r>
    </w:p>
    <w:p>
      <w:r>
        <w:t>7.921</w:t>
      </w:r>
    </w:p>
    <w:p>
      <w:r>
        <w:t>6.298</w:t>
      </w:r>
    </w:p>
    <w:p>
      <w:r>
        <w:t>1.623</w:t>
      </w:r>
    </w:p>
    <w:p>
      <w:r>
        <w:t>0</w:t>
      </w:r>
    </w:p>
    <w:p>
      <w:r>
        <w:t>7.668</w:t>
      </w:r>
    </w:p>
    <w:p>
      <w:r>
        <w:t>253</w:t>
      </w:r>
    </w:p>
    <w:p>
      <w:r>
        <w:t>154</w:t>
      </w:r>
    </w:p>
    <w:p>
      <w:r>
        <w:t>99</w:t>
      </w:r>
    </w:p>
    <w:p>
      <w:r>
        <w:t>- Chi cục Chăn nuôi - Thú y&amp;TS</w:t>
      </w:r>
    </w:p>
    <w:p>
      <w:r>
        <w:t>39.807</w:t>
      </w:r>
    </w:p>
    <w:p>
      <w:r>
        <w:t>16.742</w:t>
      </w:r>
    </w:p>
    <w:p>
      <w:r>
        <w:t>23.065</w:t>
      </w:r>
    </w:p>
    <w:p>
      <w:r>
        <w:t>0</w:t>
      </w:r>
    </w:p>
    <w:p>
      <w:r>
        <w:t>35.235</w:t>
      </w:r>
    </w:p>
    <w:p>
      <w:r>
        <w:t>4.572</w:t>
      </w:r>
    </w:p>
    <w:p>
      <w:r>
        <w:t>758</w:t>
      </w:r>
    </w:p>
    <w:p>
      <w:r>
        <w:t>3.814</w:t>
      </w:r>
    </w:p>
    <w:p>
      <w:r>
        <w:t>- Chi cục Thủy lợi</w:t>
      </w:r>
    </w:p>
    <w:p>
      <w:r>
        <w:t>6.873</w:t>
      </w:r>
    </w:p>
    <w:p>
      <w:r>
        <w:t>3.836</w:t>
      </w:r>
    </w:p>
    <w:p>
      <w:r>
        <w:t>3.037</w:t>
      </w:r>
    </w:p>
    <w:p>
      <w:r>
        <w:t>0</w:t>
      </w:r>
    </w:p>
    <w:p>
      <w:r>
        <w:t>4.818</w:t>
      </w:r>
    </w:p>
    <w:p>
      <w:r>
        <w:t>2.055</w:t>
      </w:r>
    </w:p>
    <w:p>
      <w:r>
        <w:t>1.937</w:t>
      </w:r>
    </w:p>
    <w:p>
      <w:r>
        <w:t>118</w:t>
      </w:r>
    </w:p>
    <w:p>
      <w:r>
        <w:t>- Chi cục Phát triển nông thôn</w:t>
      </w:r>
    </w:p>
    <w:p>
      <w:r>
        <w:t>3.719</w:t>
      </w:r>
    </w:p>
    <w:p>
      <w:r>
        <w:t>2.729</w:t>
      </w:r>
    </w:p>
    <w:p>
      <w:r>
        <w:t>990</w:t>
      </w:r>
    </w:p>
    <w:p>
      <w:r>
        <w:t>0</w:t>
      </w:r>
    </w:p>
    <w:p>
      <w:r>
        <w:t>3.018</w:t>
      </w:r>
    </w:p>
    <w:p>
      <w:r>
        <w:t>701</w:t>
      </w:r>
    </w:p>
    <w:p>
      <w:r>
        <w:t>701</w:t>
      </w:r>
    </w:p>
    <w:p>
      <w:r>
        <w:t>0</w:t>
      </w:r>
    </w:p>
    <w:p>
      <w:r>
        <w:t>- VP Điều phối Điều phối xây dựng nông thôn mới</w:t>
      </w:r>
    </w:p>
    <w:p>
      <w:r>
        <w:t>8.454</w:t>
      </w:r>
    </w:p>
    <w:p>
      <w:r>
        <w:t>730</w:t>
      </w:r>
    </w:p>
    <w:p>
      <w:r>
        <w:t>7.724</w:t>
      </w:r>
    </w:p>
    <w:p>
      <w:r>
        <w:t>0</w:t>
      </w:r>
    </w:p>
    <w:p>
      <w:r>
        <w:t>5.314</w:t>
      </w:r>
    </w:p>
    <w:p>
      <w:r>
        <w:t>3.140</w:t>
      </w:r>
    </w:p>
    <w:p>
      <w:r>
        <w:t>3.014</w:t>
      </w:r>
    </w:p>
    <w:p>
      <w:r>
        <w:t>126</w:t>
      </w:r>
    </w:p>
    <w:p>
      <w:r>
        <w:t>- Trung tâm Ứng dụng NN Công nghệ cao</w:t>
      </w:r>
    </w:p>
    <w:p>
      <w:r>
        <w:t>5.346</w:t>
      </w:r>
    </w:p>
    <w:p>
      <w:r>
        <w:t>6.922</w:t>
      </w:r>
    </w:p>
    <w:p>
      <w:r>
        <w:t>0</w:t>
      </w:r>
    </w:p>
    <w:p>
      <w:r>
        <w:t>1.576</w:t>
      </w:r>
    </w:p>
    <w:p>
      <w:r>
        <w:t>5.067</w:t>
      </w:r>
    </w:p>
    <w:p>
      <w:r>
        <w:t>280</w:t>
      </w:r>
    </w:p>
    <w:p>
      <w:r>
        <w:t>0</w:t>
      </w:r>
    </w:p>
    <w:p>
      <w:r>
        <w:t>279</w:t>
      </w:r>
    </w:p>
    <w:p>
      <w:r>
        <w:t>- Trung tâm Dịch vụ NN &amp; NSNT</w:t>
      </w:r>
    </w:p>
    <w:p>
      <w:r>
        <w:t>9.980</w:t>
      </w:r>
    </w:p>
    <w:p>
      <w:r>
        <w:t>5.996</w:t>
      </w:r>
    </w:p>
    <w:p>
      <w:r>
        <w:t>3.984</w:t>
      </w:r>
    </w:p>
    <w:p>
      <w:r>
        <w:t>0</w:t>
      </w:r>
    </w:p>
    <w:p>
      <w:r>
        <w:t>8.939</w:t>
      </w:r>
    </w:p>
    <w:p>
      <w:r>
        <w:t>1.041</w:t>
      </w:r>
    </w:p>
    <w:p>
      <w:r>
        <w:t>393</w:t>
      </w:r>
    </w:p>
    <w:p>
      <w:r>
        <w:t>648</w:t>
      </w:r>
    </w:p>
    <w:p>
      <w:r>
        <w:t>- Ban Quản lý dự án VnSAT</w:t>
      </w:r>
    </w:p>
    <w:p>
      <w:r>
        <w:t>1.900</w:t>
      </w:r>
    </w:p>
    <w:p>
      <w:r>
        <w:t>0</w:t>
      </w:r>
    </w:p>
    <w:p>
      <w:r>
        <w:t>1.900</w:t>
      </w:r>
    </w:p>
    <w:p>
      <w:r>
        <w:t>0</w:t>
      </w:r>
    </w:p>
    <w:p>
      <w:r>
        <w:t>1.168</w:t>
      </w:r>
    </w:p>
    <w:p>
      <w:r>
        <w:t>732</w:t>
      </w:r>
    </w:p>
    <w:p>
      <w:r>
        <w:t>0</w:t>
      </w:r>
    </w:p>
    <w:p>
      <w:r>
        <w:t>732</w:t>
      </w:r>
    </w:p>
    <w:p>
      <w:r>
        <w:t>- Ban Quản lý dự án IFAD</w:t>
      </w:r>
    </w:p>
    <w:p>
      <w:r>
        <w:t>966</w:t>
      </w:r>
    </w:p>
    <w:p>
      <w:r>
        <w:t>0</w:t>
      </w:r>
    </w:p>
    <w:p>
      <w:r>
        <w:t>966</w:t>
      </w:r>
    </w:p>
    <w:p>
      <w:r>
        <w:t>0</w:t>
      </w:r>
    </w:p>
    <w:p>
      <w:r>
        <w:t>5.021</w:t>
      </w:r>
    </w:p>
    <w:p>
      <w:r>
        <w:t>-4.055</w:t>
      </w:r>
    </w:p>
    <w:p>
      <w:r>
        <w:t>0</w:t>
      </w:r>
    </w:p>
    <w:p>
      <w:r>
        <w:t>349</w:t>
      </w:r>
    </w:p>
    <w:p>
      <w:r>
        <w:t>5</w:t>
      </w:r>
    </w:p>
    <w:p>
      <w:r>
        <w:t>Sở Kế hoạch &amp; Đầu tư</w:t>
      </w:r>
    </w:p>
    <w:p>
      <w:r>
        <w:t>10.508</w:t>
      </w:r>
    </w:p>
    <w:p>
      <w:r>
        <w:t>9.550</w:t>
      </w:r>
    </w:p>
    <w:p>
      <w:r>
        <w:t>958</w:t>
      </w:r>
    </w:p>
    <w:p>
      <w:r>
        <w:t>0</w:t>
      </w:r>
    </w:p>
    <w:p>
      <w:r>
        <w:t>9.775</w:t>
      </w:r>
    </w:p>
    <w:p>
      <w:r>
        <w:t>733</w:t>
      </w:r>
    </w:p>
    <w:p>
      <w:r>
        <w:t>306</w:t>
      </w:r>
    </w:p>
    <w:p>
      <w:r>
        <w:t>427</w:t>
      </w:r>
    </w:p>
    <w:p>
      <w:r>
        <w:t>- VP Sở Kế hoạch &amp; Đầu tư</w:t>
      </w:r>
    </w:p>
    <w:p>
      <w:r>
        <w:t>6.932</w:t>
      </w:r>
    </w:p>
    <w:p>
      <w:r>
        <w:t>6.393</w:t>
      </w:r>
    </w:p>
    <w:p>
      <w:r>
        <w:t>539</w:t>
      </w:r>
    </w:p>
    <w:p>
      <w:r>
        <w:t>0</w:t>
      </w:r>
    </w:p>
    <w:p>
      <w:r>
        <w:t>6.402</w:t>
      </w:r>
    </w:p>
    <w:p>
      <w:r>
        <w:t>530</w:t>
      </w:r>
    </w:p>
    <w:p>
      <w:r>
        <w:t>174</w:t>
      </w:r>
    </w:p>
    <w:p>
      <w:r>
        <w:t>356</w:t>
      </w:r>
    </w:p>
    <w:p>
      <w:r>
        <w:t>- Trung tâm Hỗ trợ doanh nghiệp và khởi nghiệp</w:t>
      </w:r>
    </w:p>
    <w:p>
      <w:r>
        <w:t>3.576</w:t>
      </w:r>
    </w:p>
    <w:p>
      <w:r>
        <w:t>3.157</w:t>
      </w:r>
    </w:p>
    <w:p>
      <w:r>
        <w:t>419</w:t>
      </w:r>
    </w:p>
    <w:p>
      <w:r>
        <w:t>0</w:t>
      </w:r>
    </w:p>
    <w:p>
      <w:r>
        <w:t>3.373</w:t>
      </w:r>
    </w:p>
    <w:p>
      <w:r>
        <w:t>203</w:t>
      </w:r>
    </w:p>
    <w:p>
      <w:r>
        <w:t>132</w:t>
      </w:r>
    </w:p>
    <w:p>
      <w:r>
        <w:t>71</w:t>
      </w:r>
    </w:p>
    <w:p>
      <w:r>
        <w:t>6</w:t>
      </w:r>
    </w:p>
    <w:p>
      <w:r>
        <w:t>Sở Tư pháp</w:t>
      </w:r>
    </w:p>
    <w:p>
      <w:r>
        <w:t>10.502</w:t>
      </w:r>
    </w:p>
    <w:p>
      <w:r>
        <w:t>11.170</w:t>
      </w:r>
    </w:p>
    <w:p>
      <w:r>
        <w:t>125</w:t>
      </w:r>
    </w:p>
    <w:p>
      <w:r>
        <w:t>793</w:t>
      </w:r>
    </w:p>
    <w:p>
      <w:r>
        <w:t>10.039</w:t>
      </w:r>
    </w:p>
    <w:p>
      <w:r>
        <w:t>463</w:t>
      </w:r>
    </w:p>
    <w:p>
      <w:r>
        <w:t>206</w:t>
      </w:r>
    </w:p>
    <w:p>
      <w:r>
        <w:t>257</w:t>
      </w:r>
    </w:p>
    <w:p>
      <w:r>
        <w:t>- VP Sở Tư pháp</w:t>
      </w:r>
    </w:p>
    <w:p>
      <w:r>
        <w:t>7.026</w:t>
      </w:r>
    </w:p>
    <w:p>
      <w:r>
        <w:t>6.901</w:t>
      </w:r>
    </w:p>
    <w:p>
      <w:r>
        <w:t>125</w:t>
      </w:r>
    </w:p>
    <w:p>
      <w:r>
        <w:t>0</w:t>
      </w:r>
    </w:p>
    <w:p>
      <w:r>
        <w:t>6.777</w:t>
      </w:r>
    </w:p>
    <w:p>
      <w:r>
        <w:t>249</w:t>
      </w:r>
    </w:p>
    <w:p>
      <w:r>
        <w:t>124</w:t>
      </w:r>
    </w:p>
    <w:p>
      <w:r>
        <w:t>125</w:t>
      </w:r>
    </w:p>
    <w:p>
      <w:r>
        <w:t>- Trung tâm Trợ giúp pháp lý</w:t>
      </w:r>
    </w:p>
    <w:p>
      <w:r>
        <w:t>3.476</w:t>
      </w:r>
    </w:p>
    <w:p>
      <w:r>
        <w:t>4.269</w:t>
      </w:r>
    </w:p>
    <w:p>
      <w:r>
        <w:t>0</w:t>
      </w:r>
    </w:p>
    <w:p>
      <w:r>
        <w:t>793</w:t>
      </w:r>
    </w:p>
    <w:p>
      <w:r>
        <w:t>3.262</w:t>
      </w:r>
    </w:p>
    <w:p>
      <w:r>
        <w:t>214</w:t>
      </w:r>
    </w:p>
    <w:p>
      <w:r>
        <w:t>82</w:t>
      </w:r>
    </w:p>
    <w:p>
      <w:r>
        <w:t>132</w:t>
      </w:r>
    </w:p>
    <w:p>
      <w:r>
        <w:t>7</w:t>
      </w:r>
    </w:p>
    <w:p>
      <w:r>
        <w:t>- Sở Công thương</w:t>
      </w:r>
    </w:p>
    <w:p>
      <w:r>
        <w:t>17.653</w:t>
      </w:r>
    </w:p>
    <w:p>
      <w:r>
        <w:t>19.265</w:t>
      </w:r>
    </w:p>
    <w:p>
      <w:r>
        <w:t>1.818</w:t>
      </w:r>
    </w:p>
    <w:p>
      <w:r>
        <w:t>3.430</w:t>
      </w:r>
    </w:p>
    <w:p>
      <w:r>
        <w:t>17.020</w:t>
      </w:r>
    </w:p>
    <w:p>
      <w:r>
        <w:t>633</w:t>
      </w:r>
    </w:p>
    <w:p>
      <w:r>
        <w:t>341</w:t>
      </w:r>
    </w:p>
    <w:p>
      <w:r>
        <w:t>292</w:t>
      </w:r>
    </w:p>
    <w:p>
      <w:r>
        <w:t>- Sở Công thương</w:t>
      </w:r>
    </w:p>
    <w:p>
      <w:r>
        <w:t>12.066</w:t>
      </w:r>
    </w:p>
    <w:p>
      <w:r>
        <w:t>10.248</w:t>
      </w:r>
    </w:p>
    <w:p>
      <w:r>
        <w:t>1.818</w:t>
      </w:r>
    </w:p>
    <w:p>
      <w:r>
        <w:t>0</w:t>
      </w:r>
    </w:p>
    <w:p>
      <w:r>
        <w:t>11.600</w:t>
      </w:r>
    </w:p>
    <w:p>
      <w:r>
        <w:t>466</w:t>
      </w:r>
    </w:p>
    <w:p>
      <w:r>
        <w:t>303</w:t>
      </w:r>
    </w:p>
    <w:p>
      <w:r>
        <w:t>163</w:t>
      </w:r>
    </w:p>
    <w:p>
      <w:r>
        <w:t>- Trung tâm Khuyến công</w:t>
      </w:r>
    </w:p>
    <w:p>
      <w:r>
        <w:t>5.587</w:t>
      </w:r>
    </w:p>
    <w:p>
      <w:r>
        <w:t>9.017</w:t>
      </w:r>
    </w:p>
    <w:p>
      <w:r>
        <w:t>0</w:t>
      </w:r>
    </w:p>
    <w:p>
      <w:r>
        <w:t>3.430</w:t>
      </w:r>
    </w:p>
    <w:p>
      <w:r>
        <w:t>5.420</w:t>
      </w:r>
    </w:p>
    <w:p>
      <w:r>
        <w:t>167</w:t>
      </w:r>
    </w:p>
    <w:p>
      <w:r>
        <w:t>38</w:t>
      </w:r>
    </w:p>
    <w:p>
      <w:r>
        <w:t>129</w:t>
      </w:r>
    </w:p>
    <w:p>
      <w:r>
        <w:t>8</w:t>
      </w:r>
    </w:p>
    <w:p>
      <w:r>
        <w:t>Sở Khoa học &amp; Công nghệ</w:t>
      </w:r>
    </w:p>
    <w:p>
      <w:r>
        <w:t>36.165</w:t>
      </w:r>
    </w:p>
    <w:p>
      <w:r>
        <w:t>41.737</w:t>
      </w:r>
    </w:p>
    <w:p>
      <w:r>
        <w:t>3.442</w:t>
      </w:r>
    </w:p>
    <w:p>
      <w:r>
        <w:t>9.014</w:t>
      </w:r>
    </w:p>
    <w:p>
      <w:r>
        <w:t>25.553</w:t>
      </w:r>
    </w:p>
    <w:p>
      <w:r>
        <w:t>10.612</w:t>
      </w:r>
    </w:p>
    <w:p>
      <w:r>
        <w:t>9.577</w:t>
      </w:r>
    </w:p>
    <w:p>
      <w:r>
        <w:t>1.317</w:t>
      </w:r>
    </w:p>
    <w:p>
      <w:r>
        <w:t>- Sở Khoa học &amp; Công nghệ</w:t>
      </w:r>
    </w:p>
    <w:p>
      <w:r>
        <w:t>30.991</w:t>
      </w:r>
    </w:p>
    <w:p>
      <w:r>
        <w:t>40.005</w:t>
      </w:r>
    </w:p>
    <w:p>
      <w:r>
        <w:t>0</w:t>
      </w:r>
    </w:p>
    <w:p>
      <w:r>
        <w:t>9.014</w:t>
      </w:r>
    </w:p>
    <w:p>
      <w:r>
        <w:t>20.729</w:t>
      </w:r>
    </w:p>
    <w:p>
      <w:r>
        <w:t>10.262</w:t>
      </w:r>
    </w:p>
    <w:p>
      <w:r>
        <w:t>9.547</w:t>
      </w:r>
    </w:p>
    <w:p>
      <w:r>
        <w:t>997</w:t>
      </w:r>
    </w:p>
    <w:p>
      <w:r>
        <w:t>- Chi cục Tiêu chuẩn Đo lường Chất lượng</w:t>
      </w:r>
    </w:p>
    <w:p>
      <w:r>
        <w:t>2.851</w:t>
      </w:r>
    </w:p>
    <w:p>
      <w:r>
        <w:t>1.732</w:t>
      </w:r>
    </w:p>
    <w:p>
      <w:r>
        <w:t>1.119</w:t>
      </w:r>
    </w:p>
    <w:p>
      <w:r>
        <w:t>0</w:t>
      </w:r>
    </w:p>
    <w:p>
      <w:r>
        <w:t>2.577</w:t>
      </w:r>
    </w:p>
    <w:p>
      <w:r>
        <w:t>274</w:t>
      </w:r>
    </w:p>
    <w:p>
      <w:r>
        <w:t>30</w:t>
      </w:r>
    </w:p>
    <w:p>
      <w:r>
        <w:t>244</w:t>
      </w:r>
    </w:p>
    <w:p>
      <w:r>
        <w:t>- Trung tâm Kiểm định và Kiểm nghiệm</w:t>
      </w:r>
    </w:p>
    <w:p>
      <w:r>
        <w:t>2.323</w:t>
      </w:r>
    </w:p>
    <w:p>
      <w:r>
        <w:t>0</w:t>
      </w:r>
    </w:p>
    <w:p>
      <w:r>
        <w:t>2.323</w:t>
      </w:r>
    </w:p>
    <w:p>
      <w:r>
        <w:t>0</w:t>
      </w:r>
    </w:p>
    <w:p>
      <w:r>
        <w:t>2.247</w:t>
      </w:r>
    </w:p>
    <w:p>
      <w:r>
        <w:t>76</w:t>
      </w:r>
    </w:p>
    <w:p>
      <w:r>
        <w:t>0</w:t>
      </w:r>
    </w:p>
    <w:p>
      <w:r>
        <w:t>76</w:t>
      </w:r>
    </w:p>
    <w:p>
      <w:r>
        <w:t>0</w:t>
      </w:r>
    </w:p>
    <w:p>
      <w:r>
        <w:t>0</w:t>
      </w:r>
    </w:p>
    <w:p>
      <w:r>
        <w:t>0</w:t>
      </w:r>
    </w:p>
    <w:p>
      <w:r>
        <w:t>0</w:t>
      </w:r>
    </w:p>
    <w:p>
      <w:r>
        <w:t>0</w:t>
      </w:r>
    </w:p>
    <w:p>
      <w:r>
        <w:t>0</w:t>
      </w:r>
    </w:p>
    <w:p>
      <w:r>
        <w:t>0</w:t>
      </w:r>
    </w:p>
    <w:p>
      <w:r>
        <w:t>0</w:t>
      </w:r>
    </w:p>
    <w:p>
      <w:r>
        <w:t>9</w:t>
      </w:r>
    </w:p>
    <w:p>
      <w:r>
        <w:t>Sở Tài chính</w:t>
      </w:r>
    </w:p>
    <w:p>
      <w:r>
        <w:t>15.128</w:t>
      </w:r>
    </w:p>
    <w:p>
      <w:r>
        <w:t>13.448</w:t>
      </w:r>
    </w:p>
    <w:p>
      <w:r>
        <w:t>1.680</w:t>
      </w:r>
    </w:p>
    <w:p>
      <w:r>
        <w:t>0</w:t>
      </w:r>
    </w:p>
    <w:p>
      <w:r>
        <w:t>14.236</w:t>
      </w:r>
    </w:p>
    <w:p>
      <w:r>
        <w:t>892</w:t>
      </w:r>
    </w:p>
    <w:p>
      <w:r>
        <w:t>755</w:t>
      </w:r>
    </w:p>
    <w:p>
      <w:r>
        <w:t>137</w:t>
      </w:r>
    </w:p>
    <w:p>
      <w:r>
        <w:t>- Sở Tài chính</w:t>
      </w:r>
    </w:p>
    <w:p>
      <w:r>
        <w:t>14.168</w:t>
      </w:r>
    </w:p>
    <w:p>
      <w:r>
        <w:t>12.488</w:t>
      </w:r>
    </w:p>
    <w:p>
      <w:r>
        <w:t>1.680</w:t>
      </w:r>
    </w:p>
    <w:p>
      <w:r>
        <w:t>0</w:t>
      </w:r>
    </w:p>
    <w:p>
      <w:r>
        <w:t>13.276</w:t>
      </w:r>
    </w:p>
    <w:p>
      <w:r>
        <w:t>892</w:t>
      </w:r>
    </w:p>
    <w:p>
      <w:r>
        <w:t>755</w:t>
      </w:r>
    </w:p>
    <w:p>
      <w:r>
        <w:t>137</w:t>
      </w:r>
    </w:p>
    <w:p>
      <w:r>
        <w:t>- Trung tâm Dịch vụ Tài chính</w:t>
      </w:r>
    </w:p>
    <w:p>
      <w:r>
        <w:t>960</w:t>
      </w:r>
    </w:p>
    <w:p>
      <w:r>
        <w:t>960</w:t>
      </w:r>
    </w:p>
    <w:p>
      <w:r>
        <w:t>0</w:t>
      </w:r>
    </w:p>
    <w:p>
      <w:r>
        <w:t>0</w:t>
      </w:r>
    </w:p>
    <w:p>
      <w:r>
        <w:t>960</w:t>
      </w:r>
    </w:p>
    <w:p>
      <w:r>
        <w:t>0</w:t>
      </w:r>
    </w:p>
    <w:p>
      <w:r>
        <w:t>0</w:t>
      </w:r>
    </w:p>
    <w:p>
      <w:r>
        <w:t>0</w:t>
      </w:r>
    </w:p>
    <w:p>
      <w:r>
        <w:t>10</w:t>
      </w:r>
    </w:p>
    <w:p>
      <w:r>
        <w:t>Sở Xây dựng</w:t>
      </w:r>
    </w:p>
    <w:p>
      <w:r>
        <w:t>12.955</w:t>
      </w:r>
    </w:p>
    <w:p>
      <w:r>
        <w:t>14.651</w:t>
      </w:r>
    </w:p>
    <w:p>
      <w:r>
        <w:t>1.076</w:t>
      </w:r>
    </w:p>
    <w:p>
      <w:r>
        <w:t>2.772</w:t>
      </w:r>
    </w:p>
    <w:p>
      <w:r>
        <w:t>12.322</w:t>
      </w:r>
    </w:p>
    <w:p>
      <w:r>
        <w:t>633</w:t>
      </w:r>
    </w:p>
    <w:p>
      <w:r>
        <w:t>130</w:t>
      </w:r>
    </w:p>
    <w:p>
      <w:r>
        <w:t>503</w:t>
      </w:r>
    </w:p>
    <w:p>
      <w:r>
        <w:t>- Sở Xây dựng</w:t>
      </w:r>
    </w:p>
    <w:p>
      <w:r>
        <w:t>11.825</w:t>
      </w:r>
    </w:p>
    <w:p>
      <w:r>
        <w:t>11.411</w:t>
      </w:r>
    </w:p>
    <w:p>
      <w:r>
        <w:t>414</w:t>
      </w:r>
    </w:p>
    <w:p>
      <w:r>
        <w:t>0</w:t>
      </w:r>
    </w:p>
    <w:p>
      <w:r>
        <w:t>11.195</w:t>
      </w:r>
    </w:p>
    <w:p>
      <w:r>
        <w:t>630</w:t>
      </w:r>
    </w:p>
    <w:p>
      <w:r>
        <w:t>130</w:t>
      </w:r>
    </w:p>
    <w:p>
      <w:r>
        <w:t>500</w:t>
      </w:r>
    </w:p>
    <w:p>
      <w:r>
        <w:t>- Chi cục Giám định Xây dựng</w:t>
      </w:r>
    </w:p>
    <w:p>
      <w:r>
        <w:t>468</w:t>
      </w:r>
    </w:p>
    <w:p>
      <w:r>
        <w:t>3.240</w:t>
      </w:r>
    </w:p>
    <w:p>
      <w:r>
        <w:t>0</w:t>
      </w:r>
    </w:p>
    <w:p>
      <w:r>
        <w:t>2.772</w:t>
      </w:r>
    </w:p>
    <w:p>
      <w:r>
        <w:t>468</w:t>
      </w:r>
    </w:p>
    <w:p>
      <w:r>
        <w:t>0</w:t>
      </w:r>
    </w:p>
    <w:p>
      <w:r>
        <w:t>0</w:t>
      </w:r>
    </w:p>
    <w:p>
      <w:r>
        <w:t>0</w:t>
      </w:r>
    </w:p>
    <w:p>
      <w:r>
        <w:t>- Trung tâm Giám định chất lượng CTXD</w:t>
      </w:r>
    </w:p>
    <w:p>
      <w:r>
        <w:t>662</w:t>
      </w:r>
    </w:p>
    <w:p>
      <w:r>
        <w:t>0</w:t>
      </w:r>
    </w:p>
    <w:p>
      <w:r>
        <w:t>662</w:t>
      </w:r>
    </w:p>
    <w:p>
      <w:r>
        <w:t>0</w:t>
      </w:r>
    </w:p>
    <w:p>
      <w:r>
        <w:t>0</w:t>
      </w:r>
    </w:p>
    <w:p>
      <w:r>
        <w:t>662</w:t>
      </w:r>
    </w:p>
    <w:p>
      <w:r>
        <w:t>0</w:t>
      </w:r>
    </w:p>
    <w:p>
      <w:r>
        <w:t>3</w:t>
      </w:r>
    </w:p>
    <w:p>
      <w:r>
        <w:t>- Trung tâm Quy hoạch Đô thị và Nông thôn</w:t>
      </w:r>
    </w:p>
    <w:p>
      <w:r>
        <w:t>0</w:t>
      </w:r>
    </w:p>
    <w:p>
      <w:r>
        <w:t>0</w:t>
      </w:r>
    </w:p>
    <w:p>
      <w:r>
        <w:t>0</w:t>
      </w:r>
    </w:p>
    <w:p>
      <w:r>
        <w:t>0</w:t>
      </w:r>
    </w:p>
    <w:p>
      <w:r>
        <w:t>659</w:t>
      </w:r>
    </w:p>
    <w:p>
      <w:r>
        <w:t>-659</w:t>
      </w:r>
    </w:p>
    <w:p>
      <w:r>
        <w:t>0</w:t>
      </w:r>
    </w:p>
    <w:p>
      <w:r>
        <w:t>0</w:t>
      </w:r>
    </w:p>
    <w:p>
      <w:r>
        <w:t>11</w:t>
      </w:r>
    </w:p>
    <w:p>
      <w:r>
        <w:t>Sở Giao thông vận tải</w:t>
      </w:r>
    </w:p>
    <w:p>
      <w:r>
        <w:t>89.617</w:t>
      </w:r>
    </w:p>
    <w:p>
      <w:r>
        <w:t>85.943</w:t>
      </w:r>
    </w:p>
    <w:p>
      <w:r>
        <w:t>10.414</w:t>
      </w:r>
    </w:p>
    <w:p>
      <w:r>
        <w:t>6.740</w:t>
      </w:r>
    </w:p>
    <w:p>
      <w:r>
        <w:t>87.965</w:t>
      </w:r>
    </w:p>
    <w:p>
      <w:r>
        <w:t>1.652</w:t>
      </w:r>
    </w:p>
    <w:p>
      <w:r>
        <w:t>980</w:t>
      </w:r>
    </w:p>
    <w:p>
      <w:r>
        <w:t>672</w:t>
      </w:r>
    </w:p>
    <w:p>
      <w:r>
        <w:t>- Sở Giao thông vận tải</w:t>
      </w:r>
    </w:p>
    <w:p>
      <w:r>
        <w:t>77.493</w:t>
      </w:r>
    </w:p>
    <w:p>
      <w:r>
        <w:t>83.787</w:t>
      </w:r>
    </w:p>
    <w:p>
      <w:r>
        <w:t>0</w:t>
      </w:r>
    </w:p>
    <w:p>
      <w:r>
        <w:t>6.294</w:t>
      </w:r>
    </w:p>
    <w:p>
      <w:r>
        <w:t>76.767</w:t>
      </w:r>
    </w:p>
    <w:p>
      <w:r>
        <w:t>726</w:t>
      </w:r>
    </w:p>
    <w:p>
      <w:r>
        <w:t>90</w:t>
      </w:r>
    </w:p>
    <w:p>
      <w:r>
        <w:t>636</w:t>
      </w:r>
    </w:p>
    <w:p>
      <w:r>
        <w:t>- Thanh tra Sở</w:t>
      </w:r>
    </w:p>
    <w:p>
      <w:r>
        <w:t>6.331</w:t>
      </w:r>
    </w:p>
    <w:p>
      <w:r>
        <w:t>0</w:t>
      </w:r>
    </w:p>
    <w:p>
      <w:r>
        <w:t>6.331</w:t>
      </w:r>
    </w:p>
    <w:p>
      <w:r>
        <w:t>0</w:t>
      </w:r>
    </w:p>
    <w:p>
      <w:r>
        <w:t>6.252</w:t>
      </w:r>
    </w:p>
    <w:p>
      <w:r>
        <w:t>79</w:t>
      </w:r>
    </w:p>
    <w:p>
      <w:r>
        <w:t>79</w:t>
      </w:r>
    </w:p>
    <w:p>
      <w:r>
        <w:t>0</w:t>
      </w:r>
    </w:p>
    <w:p>
      <w:r>
        <w:t>- Cảng vụ đường thủy nội địa</w:t>
      </w:r>
    </w:p>
    <w:p>
      <w:r>
        <w:t>1.508</w:t>
      </w:r>
    </w:p>
    <w:p>
      <w:r>
        <w:t>1.799</w:t>
      </w:r>
    </w:p>
    <w:p>
      <w:r>
        <w:t>0</w:t>
      </w:r>
    </w:p>
    <w:p>
      <w:r>
        <w:t>291</w:t>
      </w:r>
    </w:p>
    <w:p>
      <w:r>
        <w:t>1.504</w:t>
      </w:r>
    </w:p>
    <w:p>
      <w:r>
        <w:t>4</w:t>
      </w:r>
    </w:p>
    <w:p>
      <w:r>
        <w:t>2</w:t>
      </w:r>
    </w:p>
    <w:p>
      <w:r>
        <w:t>2</w:t>
      </w:r>
    </w:p>
    <w:p>
      <w:r>
        <w:t>- Trung tâm GDNN Kỹ thuật Giao thông vận tải</w:t>
      </w:r>
    </w:p>
    <w:p>
      <w:r>
        <w:t>4.083</w:t>
      </w:r>
    </w:p>
    <w:p>
      <w:r>
        <w:t>0</w:t>
      </w:r>
    </w:p>
    <w:p>
      <w:r>
        <w:t>4.083</w:t>
      </w:r>
    </w:p>
    <w:p>
      <w:r>
        <w:t>0</w:t>
      </w:r>
    </w:p>
    <w:p>
      <w:r>
        <w:t>3.240</w:t>
      </w:r>
    </w:p>
    <w:p>
      <w:r>
        <w:t>843</w:t>
      </w:r>
    </w:p>
    <w:p>
      <w:r>
        <w:t>809</w:t>
      </w:r>
    </w:p>
    <w:p>
      <w:r>
        <w:t>34</w:t>
      </w:r>
    </w:p>
    <w:p>
      <w:r>
        <w:t>- Trung tâm Đăng kiểm phương tiện cơ giới thủy, bộ</w:t>
      </w:r>
    </w:p>
    <w:p>
      <w:r>
        <w:t>202</w:t>
      </w:r>
    </w:p>
    <w:p>
      <w:r>
        <w:t>357</w:t>
      </w:r>
    </w:p>
    <w:p>
      <w:r>
        <w:t>0</w:t>
      </w:r>
    </w:p>
    <w:p>
      <w:r>
        <w:t>155</w:t>
      </w:r>
    </w:p>
    <w:p>
      <w:r>
        <w:t>202</w:t>
      </w:r>
    </w:p>
    <w:p>
      <w:r>
        <w:t>0</w:t>
      </w:r>
    </w:p>
    <w:p>
      <w:r>
        <w:t>0</w:t>
      </w:r>
    </w:p>
    <w:p>
      <w:r>
        <w:t>0</w:t>
      </w:r>
    </w:p>
    <w:p>
      <w:r>
        <w:t>12</w:t>
      </w:r>
    </w:p>
    <w:p>
      <w:r>
        <w:t>Sở Giáo dục &amp; Đào tạo</w:t>
      </w:r>
    </w:p>
    <w:p>
      <w:r>
        <w:t>526.074</w:t>
      </w:r>
    </w:p>
    <w:p>
      <w:r>
        <w:t>534.701</w:t>
      </w:r>
    </w:p>
    <w:p>
      <w:r>
        <w:t>10.679</w:t>
      </w:r>
    </w:p>
    <w:p>
      <w:r>
        <w:t>19.306</w:t>
      </w:r>
    </w:p>
    <w:p>
      <w:r>
        <w:t>515.132</w:t>
      </w:r>
    </w:p>
    <w:p>
      <w:r>
        <w:t>10.942</w:t>
      </w:r>
    </w:p>
    <w:p>
      <w:r>
        <w:t>7.923</w:t>
      </w:r>
    </w:p>
    <w:p>
      <w:r>
        <w:t>3.019</w:t>
      </w:r>
    </w:p>
    <w:p>
      <w:r>
        <w:t>- Sở Giáo dục &amp; Đào tạo</w:t>
      </w:r>
    </w:p>
    <w:p>
      <w:r>
        <w:t>32.803</w:t>
      </w:r>
    </w:p>
    <w:p>
      <w:r>
        <w:t>52.109</w:t>
      </w:r>
    </w:p>
    <w:p>
      <w:r>
        <w:t>0</w:t>
      </w:r>
    </w:p>
    <w:p>
      <w:r>
        <w:t>19.306</w:t>
      </w:r>
    </w:p>
    <w:p>
      <w:r>
        <w:t>31.435</w:t>
      </w:r>
    </w:p>
    <w:p>
      <w:r>
        <w:t>1.368</w:t>
      </w:r>
    </w:p>
    <w:p>
      <w:r>
        <w:t>135</w:t>
      </w:r>
    </w:p>
    <w:p>
      <w:r>
        <w:t>1.233</w:t>
      </w:r>
    </w:p>
    <w:p>
      <w:r>
        <w:t>- 43 Trường THPT</w:t>
      </w:r>
    </w:p>
    <w:p>
      <w:r>
        <w:t>472.202</w:t>
      </w:r>
    </w:p>
    <w:p>
      <w:r>
        <w:t>464.235</w:t>
      </w:r>
    </w:p>
    <w:p>
      <w:r>
        <w:t>7.967</w:t>
      </w:r>
    </w:p>
    <w:p>
      <w:r>
        <w:t>0</w:t>
      </w:r>
    </w:p>
    <w:p>
      <w:r>
        <w:t>463.755</w:t>
      </w:r>
    </w:p>
    <w:p>
      <w:r>
        <w:t>8.447</w:t>
      </w:r>
    </w:p>
    <w:p>
      <w:r>
        <w:t>7.457</w:t>
      </w:r>
    </w:p>
    <w:p>
      <w:r>
        <w:t>990</w:t>
      </w:r>
    </w:p>
    <w:p>
      <w:r>
        <w:t>- 02 trung tâm GDTX</w:t>
      </w:r>
    </w:p>
    <w:p>
      <w:r>
        <w:t>11.160</w:t>
      </w:r>
    </w:p>
    <w:p>
      <w:r>
        <w:t>10.942</w:t>
      </w:r>
    </w:p>
    <w:p>
      <w:r>
        <w:t>218</w:t>
      </w:r>
    </w:p>
    <w:p>
      <w:r>
        <w:t>0</w:t>
      </w:r>
    </w:p>
    <w:p>
      <w:r>
        <w:t>10.954</w:t>
      </w:r>
    </w:p>
    <w:p>
      <w:r>
        <w:t>206</w:t>
      </w:r>
    </w:p>
    <w:p>
      <w:r>
        <w:t>180</w:t>
      </w:r>
    </w:p>
    <w:p>
      <w:r>
        <w:t>26</w:t>
      </w:r>
    </w:p>
    <w:p>
      <w:r>
        <w:t>- Trung tâm GDTX kỹ thuật HN</w:t>
      </w:r>
    </w:p>
    <w:p>
      <w:r>
        <w:t>0</w:t>
      </w:r>
    </w:p>
    <w:p>
      <w:r>
        <w:t>0</w:t>
      </w:r>
    </w:p>
    <w:p>
      <w:r>
        <w:t>0</w:t>
      </w:r>
    </w:p>
    <w:p>
      <w:r>
        <w:t>0</w:t>
      </w:r>
    </w:p>
    <w:p>
      <w:r>
        <w:t>0</w:t>
      </w:r>
    </w:p>
    <w:p>
      <w:r>
        <w:t>0</w:t>
      </w:r>
    </w:p>
    <w:p>
      <w:r>
        <w:t>0</w:t>
      </w:r>
    </w:p>
    <w:p>
      <w:r>
        <w:t>0</w:t>
      </w:r>
    </w:p>
    <w:p>
      <w:r>
        <w:t>- Trường Nuôi dạy trẻ khuyết tật</w:t>
      </w:r>
    </w:p>
    <w:p>
      <w:r>
        <w:t>9.909</w:t>
      </w:r>
    </w:p>
    <w:p>
      <w:r>
        <w:t>7.415</w:t>
      </w:r>
    </w:p>
    <w:p>
      <w:r>
        <w:t>2.494</w:t>
      </w:r>
    </w:p>
    <w:p>
      <w:r>
        <w:t>0</w:t>
      </w:r>
    </w:p>
    <w:p>
      <w:r>
        <w:t>8.988</w:t>
      </w:r>
    </w:p>
    <w:p>
      <w:r>
        <w:t>921</w:t>
      </w:r>
    </w:p>
    <w:p>
      <w:r>
        <w:t>151</w:t>
      </w:r>
    </w:p>
    <w:p>
      <w:r>
        <w:t>770</w:t>
      </w:r>
    </w:p>
    <w:p>
      <w:r>
        <w:t>13</w:t>
      </w:r>
    </w:p>
    <w:p>
      <w:r>
        <w:t>Sở Y tế</w:t>
      </w:r>
    </w:p>
    <w:p>
      <w:r>
        <w:t>554.738</w:t>
      </w:r>
    </w:p>
    <w:p>
      <w:r>
        <w:t>406.688</w:t>
      </w:r>
    </w:p>
    <w:p>
      <w:r>
        <w:t>375.426</w:t>
      </w:r>
    </w:p>
    <w:p>
      <w:r>
        <w:t>227.376</w:t>
      </w:r>
    </w:p>
    <w:p>
      <w:r>
        <w:t>532.941</w:t>
      </w:r>
    </w:p>
    <w:p>
      <w:r>
        <w:t>21.797</w:t>
      </w:r>
    </w:p>
    <w:p>
      <w:r>
        <w:t>10.878</w:t>
      </w:r>
    </w:p>
    <w:p>
      <w:r>
        <w:t>11.732</w:t>
      </w:r>
    </w:p>
    <w:p>
      <w:r>
        <w:t>- Sở Y tế</w:t>
      </w:r>
    </w:p>
    <w:p>
      <w:r>
        <w:t>24.681</w:t>
      </w:r>
    </w:p>
    <w:p>
      <w:r>
        <w:t>251.946</w:t>
      </w:r>
    </w:p>
    <w:p>
      <w:r>
        <w:t>0</w:t>
      </w:r>
    </w:p>
    <w:p>
      <w:r>
        <w:t>227.265</w:t>
      </w:r>
    </w:p>
    <w:p>
      <w:r>
        <w:t>20.774</w:t>
      </w:r>
    </w:p>
    <w:p>
      <w:r>
        <w:t>3.907</w:t>
      </w:r>
    </w:p>
    <w:p>
      <w:r>
        <w:t>152</w:t>
      </w:r>
    </w:p>
    <w:p>
      <w:r>
        <w:t>2.168</w:t>
      </w:r>
    </w:p>
    <w:p>
      <w:r>
        <w:t>- Sở Y tế (nguồn 53)</w:t>
      </w:r>
    </w:p>
    <w:p>
      <w:r>
        <w:t>0</w:t>
      </w:r>
    </w:p>
    <w:p>
      <w:r>
        <w:t>0</w:t>
      </w:r>
    </w:p>
    <w:p>
      <w:r>
        <w:t>0</w:t>
      </w:r>
    </w:p>
    <w:p>
      <w:r>
        <w:t>0</w:t>
      </w:r>
    </w:p>
    <w:p>
      <w:r>
        <w:t>0</w:t>
      </w:r>
    </w:p>
    <w:p>
      <w:r>
        <w:t>0</w:t>
      </w:r>
    </w:p>
    <w:p>
      <w:r>
        <w:t>0</w:t>
      </w:r>
    </w:p>
    <w:p>
      <w:r>
        <w:t>0</w:t>
      </w:r>
    </w:p>
    <w:p>
      <w:r>
        <w:t>- Chi cục An toàn vệ sinh thực phẩm</w:t>
      </w:r>
    </w:p>
    <w:p>
      <w:r>
        <w:t>3.167</w:t>
      </w:r>
    </w:p>
    <w:p>
      <w:r>
        <w:t>1.918</w:t>
      </w:r>
    </w:p>
    <w:p>
      <w:r>
        <w:t>1.249</w:t>
      </w:r>
    </w:p>
    <w:p>
      <w:r>
        <w:t>0</w:t>
      </w:r>
    </w:p>
    <w:p>
      <w:r>
        <w:t>3.043</w:t>
      </w:r>
    </w:p>
    <w:p>
      <w:r>
        <w:t>124</w:t>
      </w:r>
    </w:p>
    <w:p>
      <w:r>
        <w:t>30</w:t>
      </w:r>
    </w:p>
    <w:p>
      <w:r>
        <w:t>-481</w:t>
      </w:r>
    </w:p>
    <w:p>
      <w:r>
        <w:t>- Chi cục Dân số KHHGĐ</w:t>
      </w:r>
    </w:p>
    <w:p>
      <w:r>
        <w:t>4.164</w:t>
      </w:r>
    </w:p>
    <w:p>
      <w:r>
        <w:t>1.697</w:t>
      </w:r>
    </w:p>
    <w:p>
      <w:r>
        <w:t>2.467</w:t>
      </w:r>
    </w:p>
    <w:p>
      <w:r>
        <w:t>0</w:t>
      </w:r>
    </w:p>
    <w:p>
      <w:r>
        <w:t>3.618</w:t>
      </w:r>
    </w:p>
    <w:p>
      <w:r>
        <w:t>546</w:t>
      </w:r>
    </w:p>
    <w:p>
      <w:r>
        <w:t>30</w:t>
      </w:r>
    </w:p>
    <w:p>
      <w:r>
        <w:t>1.091</w:t>
      </w:r>
    </w:p>
    <w:p>
      <w:r>
        <w:t>- Bệnh viện đa khoa Đồng Tháp</w:t>
      </w:r>
    </w:p>
    <w:p>
      <w:r>
        <w:t>13.170</w:t>
      </w:r>
    </w:p>
    <w:p>
      <w:r>
        <w:t>0</w:t>
      </w:r>
    </w:p>
    <w:p>
      <w:r>
        <w:t>13.170</w:t>
      </w:r>
    </w:p>
    <w:p>
      <w:r>
        <w:t>0</w:t>
      </w:r>
    </w:p>
    <w:p>
      <w:r>
        <w:t>12.805</w:t>
      </w:r>
    </w:p>
    <w:p>
      <w:r>
        <w:t>365</w:t>
      </w:r>
    </w:p>
    <w:p>
      <w:r>
        <w:t>168</w:t>
      </w:r>
    </w:p>
    <w:p>
      <w:r>
        <w:t>197</w:t>
      </w:r>
    </w:p>
    <w:p>
      <w:r>
        <w:t>- Bệnh viện đa khoa Sa Đéc</w:t>
      </w:r>
    </w:p>
    <w:p>
      <w:r>
        <w:t>62.999</w:t>
      </w:r>
    </w:p>
    <w:p>
      <w:r>
        <w:t>0</w:t>
      </w:r>
    </w:p>
    <w:p>
      <w:r>
        <w:t>62.999</w:t>
      </w:r>
    </w:p>
    <w:p>
      <w:r>
        <w:t>0</w:t>
      </w:r>
    </w:p>
    <w:p>
      <w:r>
        <w:t>54.983</w:t>
      </w:r>
    </w:p>
    <w:p>
      <w:r>
        <w:t>8.016</w:t>
      </w:r>
    </w:p>
    <w:p>
      <w:r>
        <w:t>7.747</w:t>
      </w:r>
    </w:p>
    <w:p>
      <w:r>
        <w:t>269</w:t>
      </w:r>
    </w:p>
    <w:p>
      <w:r>
        <w:t>- Bệnh viện đa khoa KV Hồng Ngự</w:t>
      </w:r>
    </w:p>
    <w:p>
      <w:r>
        <w:t>8.669</w:t>
      </w:r>
    </w:p>
    <w:p>
      <w:r>
        <w:t>0</w:t>
      </w:r>
    </w:p>
    <w:p>
      <w:r>
        <w:t>8.669</w:t>
      </w:r>
    </w:p>
    <w:p>
      <w:r>
        <w:t>0</w:t>
      </w:r>
    </w:p>
    <w:p>
      <w:r>
        <w:t>6.333</w:t>
      </w:r>
    </w:p>
    <w:p>
      <w:r>
        <w:t>2.336</w:t>
      </w:r>
    </w:p>
    <w:p>
      <w:r>
        <w:t>1.958</w:t>
      </w:r>
    </w:p>
    <w:p>
      <w:r>
        <w:t>378</w:t>
      </w:r>
    </w:p>
    <w:p>
      <w:r>
        <w:t>- Bệnh viện đa khoa KV Tháp Mười</w:t>
      </w:r>
    </w:p>
    <w:p>
      <w:r>
        <w:t>10.245</w:t>
      </w:r>
    </w:p>
    <w:p>
      <w:r>
        <w:t>3.700</w:t>
      </w:r>
    </w:p>
    <w:p>
      <w:r>
        <w:t>6.545</w:t>
      </w:r>
    </w:p>
    <w:p>
      <w:r>
        <w:t>0</w:t>
      </w:r>
    </w:p>
    <w:p>
      <w:r>
        <w:t>9.263</w:t>
      </w:r>
    </w:p>
    <w:p>
      <w:r>
        <w:t>982</w:t>
      </w:r>
    </w:p>
    <w:p>
      <w:r>
        <w:t>0</w:t>
      </w:r>
    </w:p>
    <w:p>
      <w:r>
        <w:t>982</w:t>
      </w:r>
    </w:p>
    <w:p>
      <w:r>
        <w:t>- Bệnh viện Y học cổ truyền</w:t>
      </w:r>
    </w:p>
    <w:p>
      <w:r>
        <w:t>4.038</w:t>
      </w:r>
    </w:p>
    <w:p>
      <w:r>
        <w:t>0</w:t>
      </w:r>
    </w:p>
    <w:p>
      <w:r>
        <w:t>4.038</w:t>
      </w:r>
    </w:p>
    <w:p>
      <w:r>
        <w:t>0</w:t>
      </w:r>
    </w:p>
    <w:p>
      <w:r>
        <w:t>4.035</w:t>
      </w:r>
    </w:p>
    <w:p>
      <w:r>
        <w:t>3</w:t>
      </w:r>
    </w:p>
    <w:p>
      <w:r>
        <w:t>0</w:t>
      </w:r>
    </w:p>
    <w:p>
      <w:r>
        <w:t>3</w:t>
      </w:r>
    </w:p>
    <w:p>
      <w:r>
        <w:t>- Bệnh viện Quân dân y</w:t>
      </w:r>
    </w:p>
    <w:p>
      <w:r>
        <w:t>6.385</w:t>
      </w:r>
    </w:p>
    <w:p>
      <w:r>
        <w:t>0</w:t>
      </w:r>
    </w:p>
    <w:p>
      <w:r>
        <w:t>6.385</w:t>
      </w:r>
    </w:p>
    <w:p>
      <w:r>
        <w:t>0</w:t>
      </w:r>
    </w:p>
    <w:p>
      <w:r>
        <w:t>5.665</w:t>
      </w:r>
    </w:p>
    <w:p>
      <w:r>
        <w:t>720</w:t>
      </w:r>
    </w:p>
    <w:p>
      <w:r>
        <w:t>0</w:t>
      </w:r>
    </w:p>
    <w:p>
      <w:r>
        <w:t>3.120</w:t>
      </w:r>
    </w:p>
    <w:p>
      <w:r>
        <w:t>- Bệnh viện Phục hồi chức năng</w:t>
      </w:r>
    </w:p>
    <w:p>
      <w:r>
        <w:t>2.464</w:t>
      </w:r>
    </w:p>
    <w:p>
      <w:r>
        <w:t>0</w:t>
      </w:r>
    </w:p>
    <w:p>
      <w:r>
        <w:t>2.464</w:t>
      </w:r>
    </w:p>
    <w:p>
      <w:r>
        <w:t>0</w:t>
      </w:r>
    </w:p>
    <w:p>
      <w:r>
        <w:t>2.396</w:t>
      </w:r>
    </w:p>
    <w:p>
      <w:r>
        <w:t>68</w:t>
      </w:r>
    </w:p>
    <w:p>
      <w:r>
        <w:t>0</w:t>
      </w:r>
    </w:p>
    <w:p>
      <w:r>
        <w:t>68</w:t>
      </w:r>
    </w:p>
    <w:p>
      <w:r>
        <w:t>- Bệnh viện Phổi</w:t>
      </w:r>
    </w:p>
    <w:p>
      <w:r>
        <w:t>47.880</w:t>
      </w:r>
    </w:p>
    <w:p>
      <w:r>
        <w:t>0</w:t>
      </w:r>
    </w:p>
    <w:p>
      <w:r>
        <w:t>47.880</w:t>
      </w:r>
    </w:p>
    <w:p>
      <w:r>
        <w:t>0</w:t>
      </w:r>
    </w:p>
    <w:p>
      <w:r>
        <w:t>47.631</w:t>
      </w:r>
    </w:p>
    <w:p>
      <w:r>
        <w:t>249</w:t>
      </w:r>
    </w:p>
    <w:p>
      <w:r>
        <w:t>0</w:t>
      </w:r>
    </w:p>
    <w:p>
      <w:r>
        <w:t>249</w:t>
      </w:r>
    </w:p>
    <w:p>
      <w:r>
        <w:t>- Bệnh viện Tâm thần</w:t>
      </w:r>
    </w:p>
    <w:p>
      <w:r>
        <w:t>6.358</w:t>
      </w:r>
    </w:p>
    <w:p>
      <w:r>
        <w:t>4.400</w:t>
      </w:r>
    </w:p>
    <w:p>
      <w:r>
        <w:t>1.958</w:t>
      </w:r>
    </w:p>
    <w:p>
      <w:r>
        <w:t>0</w:t>
      </w:r>
    </w:p>
    <w:p>
      <w:r>
        <w:t>5.390</w:t>
      </w:r>
    </w:p>
    <w:p>
      <w:r>
        <w:t>968</w:t>
      </w:r>
    </w:p>
    <w:p>
      <w:r>
        <w:t>0</w:t>
      </w:r>
    </w:p>
    <w:p>
      <w:r>
        <w:t>968</w:t>
      </w:r>
    </w:p>
    <w:p>
      <w:r>
        <w:t>- Bệnh viện Da liễu</w:t>
      </w:r>
    </w:p>
    <w:p>
      <w:r>
        <w:t>3.500</w:t>
      </w:r>
    </w:p>
    <w:p>
      <w:r>
        <w:t>3.500</w:t>
      </w:r>
    </w:p>
    <w:p>
      <w:r>
        <w:t>0</w:t>
      </w:r>
    </w:p>
    <w:p>
      <w:r>
        <w:t>0</w:t>
      </w:r>
    </w:p>
    <w:p>
      <w:r>
        <w:t>3.500</w:t>
      </w:r>
    </w:p>
    <w:p>
      <w:r>
        <w:t>0</w:t>
      </w:r>
    </w:p>
    <w:p>
      <w:r>
        <w:t>0</w:t>
      </w:r>
    </w:p>
    <w:p>
      <w:r>
        <w:t>0</w:t>
      </w:r>
    </w:p>
    <w:p>
      <w:r>
        <w:t>- Trung tâm Kiểm soát bệnh tật</w:t>
      </w:r>
    </w:p>
    <w:p>
      <w:r>
        <w:t>51.741</w:t>
      </w:r>
    </w:p>
    <w:p>
      <w:r>
        <w:t>18.230</w:t>
      </w:r>
    </w:p>
    <w:p>
      <w:r>
        <w:t>33.511</w:t>
      </w:r>
    </w:p>
    <w:p>
      <w:r>
        <w:t>0</w:t>
      </w:r>
    </w:p>
    <w:p>
      <w:r>
        <w:t>50.257</w:t>
      </w:r>
    </w:p>
    <w:p>
      <w:r>
        <w:t>1.484</w:t>
      </w:r>
    </w:p>
    <w:p>
      <w:r>
        <w:t>0</w:t>
      </w:r>
    </w:p>
    <w:p>
      <w:r>
        <w:t>1.484</w:t>
      </w:r>
    </w:p>
    <w:p>
      <w:r>
        <w:t>- Trung tâm Kiểm nghiệm</w:t>
      </w:r>
    </w:p>
    <w:p>
      <w:r>
        <w:t>4.309</w:t>
      </w:r>
    </w:p>
    <w:p>
      <w:r>
        <w:t>3.491</w:t>
      </w:r>
    </w:p>
    <w:p>
      <w:r>
        <w:t>818</w:t>
      </w:r>
    </w:p>
    <w:p>
      <w:r>
        <w:t>0</w:t>
      </w:r>
    </w:p>
    <w:p>
      <w:r>
        <w:t>4.161</w:t>
      </w:r>
    </w:p>
    <w:p>
      <w:r>
        <w:t>148</w:t>
      </w:r>
    </w:p>
    <w:p>
      <w:r>
        <w:t>33</w:t>
      </w:r>
    </w:p>
    <w:p>
      <w:r>
        <w:t>115</w:t>
      </w:r>
    </w:p>
    <w:p>
      <w:r>
        <w:t>- Trung tâm Giám định y khoa</w:t>
      </w:r>
    </w:p>
    <w:p>
      <w:r>
        <w:t>2.263</w:t>
      </w:r>
    </w:p>
    <w:p>
      <w:r>
        <w:t>2.310</w:t>
      </w:r>
    </w:p>
    <w:p>
      <w:r>
        <w:t>0</w:t>
      </w:r>
    </w:p>
    <w:p>
      <w:r>
        <w:t>47</w:t>
      </w:r>
    </w:p>
    <w:p>
      <w:r>
        <w:t>2.236</w:t>
      </w:r>
    </w:p>
    <w:p>
      <w:r>
        <w:t>27</w:t>
      </w:r>
    </w:p>
    <w:p>
      <w:r>
        <w:t>27</w:t>
      </w:r>
    </w:p>
    <w:p>
      <w:r>
        <w:t>0</w:t>
      </w:r>
    </w:p>
    <w:p>
      <w:r>
        <w:t>- Trung tâm Pháp y</w:t>
      </w:r>
    </w:p>
    <w:p>
      <w:r>
        <w:t>2.168</w:t>
      </w:r>
    </w:p>
    <w:p>
      <w:r>
        <w:t>2.232</w:t>
      </w:r>
    </w:p>
    <w:p>
      <w:r>
        <w:t>0</w:t>
      </w:r>
    </w:p>
    <w:p>
      <w:r>
        <w:t>64</w:t>
      </w:r>
    </w:p>
    <w:p>
      <w:r>
        <w:t>2.147</w:t>
      </w:r>
    </w:p>
    <w:p>
      <w:r>
        <w:t>21</w:t>
      </w:r>
    </w:p>
    <w:p>
      <w:r>
        <w:t>21</w:t>
      </w:r>
    </w:p>
    <w:p>
      <w:r>
        <w:t>0</w:t>
      </w:r>
    </w:p>
    <w:p>
      <w:r>
        <w:t>- Trung tâm y tế huyện, thị, thành phố</w:t>
      </w:r>
    </w:p>
    <w:p>
      <w:r>
        <w:t>296.537</w:t>
      </w:r>
    </w:p>
    <w:p>
      <w:r>
        <w:t>113.264</w:t>
      </w:r>
    </w:p>
    <w:p>
      <w:r>
        <w:t>183.273</w:t>
      </w:r>
    </w:p>
    <w:p>
      <w:r>
        <w:t>0</w:t>
      </w:r>
    </w:p>
    <w:p>
      <w:r>
        <w:t>294.704</w:t>
      </w:r>
    </w:p>
    <w:p>
      <w:r>
        <w:t>1.833</w:t>
      </w:r>
    </w:p>
    <w:p>
      <w:r>
        <w:t>712</w:t>
      </w:r>
    </w:p>
    <w:p>
      <w:r>
        <w:t>1.121</w:t>
      </w:r>
    </w:p>
    <w:p>
      <w:r>
        <w:t>- BQL DA Quỹ toàn cầu PC HIV/AIDS</w:t>
      </w:r>
    </w:p>
    <w:p>
      <w:r>
        <w:t>0</w:t>
      </w:r>
    </w:p>
    <w:p>
      <w:r>
        <w:t>0</w:t>
      </w:r>
    </w:p>
    <w:p>
      <w:r>
        <w:t>0</w:t>
      </w:r>
    </w:p>
    <w:p>
      <w:r>
        <w:t>0</w:t>
      </w:r>
    </w:p>
    <w:p>
      <w:r>
        <w:t>0</w:t>
      </w:r>
    </w:p>
    <w:p>
      <w:r>
        <w:t>0</w:t>
      </w:r>
    </w:p>
    <w:p>
      <w:r>
        <w:t>0</w:t>
      </w:r>
    </w:p>
    <w:p>
      <w:r>
        <w:t>0</w:t>
      </w:r>
    </w:p>
    <w:p>
      <w:r>
        <w:t>- Quỹ khám chữa bệnh cho người nghèo</w:t>
      </w:r>
    </w:p>
    <w:p>
      <w:r>
        <w:t>0</w:t>
      </w:r>
    </w:p>
    <w:p>
      <w:r>
        <w:t>0</w:t>
      </w:r>
    </w:p>
    <w:p>
      <w:r>
        <w:t>0</w:t>
      </w:r>
    </w:p>
    <w:p>
      <w:r>
        <w:t>0</w:t>
      </w:r>
    </w:p>
    <w:p>
      <w:r>
        <w:t>0</w:t>
      </w:r>
    </w:p>
    <w:p>
      <w:r>
        <w:t>0</w:t>
      </w:r>
    </w:p>
    <w:p>
      <w:r>
        <w:t>0</w:t>
      </w:r>
    </w:p>
    <w:p>
      <w:r>
        <w:t>0</w:t>
      </w:r>
    </w:p>
    <w:p>
      <w:r>
        <w:t>14</w:t>
      </w:r>
    </w:p>
    <w:p>
      <w:r>
        <w:t>Sở Lao động Thương binh &amp; Xã hội</w:t>
      </w:r>
    </w:p>
    <w:p>
      <w:r>
        <w:t>121.734</w:t>
      </w:r>
    </w:p>
    <w:p>
      <w:r>
        <w:t>118.134</w:t>
      </w:r>
    </w:p>
    <w:p>
      <w:r>
        <w:t>26.470</w:t>
      </w:r>
    </w:p>
    <w:p>
      <w:r>
        <w:t>22.871</w:t>
      </w:r>
    </w:p>
    <w:p>
      <w:r>
        <w:t>108.240</w:t>
      </w:r>
    </w:p>
    <w:p>
      <w:r>
        <w:t>13.494</w:t>
      </w:r>
    </w:p>
    <w:p>
      <w:r>
        <w:t>3.419</w:t>
      </w:r>
    </w:p>
    <w:p>
      <w:r>
        <w:t>10.353</w:t>
      </w:r>
    </w:p>
    <w:p>
      <w:r>
        <w:t>- Sở Lao động Thương binh &amp; Xã hội</w:t>
      </w:r>
    </w:p>
    <w:p>
      <w:r>
        <w:t>73.443</w:t>
      </w:r>
    </w:p>
    <w:p>
      <w:r>
        <w:t>96.314</w:t>
      </w:r>
    </w:p>
    <w:p>
      <w:r>
        <w:t>0</w:t>
      </w:r>
    </w:p>
    <w:p>
      <w:r>
        <w:t>22.871</w:t>
      </w:r>
    </w:p>
    <w:p>
      <w:r>
        <w:t>62.838</w:t>
      </w:r>
    </w:p>
    <w:p>
      <w:r>
        <w:t>10.605</w:t>
      </w:r>
    </w:p>
    <w:p>
      <w:r>
        <w:t>3.078</w:t>
      </w:r>
    </w:p>
    <w:p>
      <w:r>
        <w:t>7.527</w:t>
      </w:r>
    </w:p>
    <w:p>
      <w:r>
        <w:t>- Sở Lao động Thương binh &amp; Xã hội (nguồn 57)</w:t>
      </w:r>
    </w:p>
    <w:p>
      <w:r>
        <w:t>0</w:t>
      </w:r>
    </w:p>
    <w:p>
      <w:r>
        <w:t>0</w:t>
      </w:r>
    </w:p>
    <w:p>
      <w:r>
        <w:t>0</w:t>
      </w:r>
    </w:p>
    <w:p>
      <w:r>
        <w:t>0</w:t>
      </w:r>
    </w:p>
    <w:p>
      <w:r>
        <w:t>0</w:t>
      </w:r>
    </w:p>
    <w:p>
      <w:r>
        <w:t>0</w:t>
      </w:r>
    </w:p>
    <w:p>
      <w:r>
        <w:t>0</w:t>
      </w:r>
    </w:p>
    <w:p>
      <w:r>
        <w:t>0</w:t>
      </w:r>
    </w:p>
    <w:p>
      <w:r>
        <w:t>- Trung tâm Bảo trợ xã hội TH</w:t>
      </w:r>
    </w:p>
    <w:p>
      <w:r>
        <w:t>6.573</w:t>
      </w:r>
    </w:p>
    <w:p>
      <w:r>
        <w:t>3.880</w:t>
      </w:r>
    </w:p>
    <w:p>
      <w:r>
        <w:t>2.693</w:t>
      </w:r>
    </w:p>
    <w:p>
      <w:r>
        <w:t>0</w:t>
      </w:r>
    </w:p>
    <w:p>
      <w:r>
        <w:t>6.227</w:t>
      </w:r>
    </w:p>
    <w:p>
      <w:r>
        <w:t>346</w:t>
      </w:r>
    </w:p>
    <w:p>
      <w:r>
        <w:t>67</w:t>
      </w:r>
    </w:p>
    <w:p>
      <w:r>
        <w:t>279</w:t>
      </w:r>
    </w:p>
    <w:p>
      <w:r>
        <w:t>- Cơ sở Điều trị nghiện</w:t>
      </w:r>
    </w:p>
    <w:p>
      <w:r>
        <w:t>9.277</w:t>
      </w:r>
    </w:p>
    <w:p>
      <w:r>
        <w:t>4.277</w:t>
      </w:r>
    </w:p>
    <w:p>
      <w:r>
        <w:t>5.000</w:t>
      </w:r>
    </w:p>
    <w:p>
      <w:r>
        <w:t>0</w:t>
      </w:r>
    </w:p>
    <w:p>
      <w:r>
        <w:t>8.660</w:t>
      </w:r>
    </w:p>
    <w:p>
      <w:r>
        <w:t>617</w:t>
      </w:r>
    </w:p>
    <w:p>
      <w:r>
        <w:t>44</w:t>
      </w:r>
    </w:p>
    <w:p>
      <w:r>
        <w:t>573</w:t>
      </w:r>
    </w:p>
    <w:p>
      <w:r>
        <w:t>- Ban quản lý Nghĩa trang liệt sĩ</w:t>
      </w:r>
    </w:p>
    <w:p>
      <w:r>
        <w:t>4.902</w:t>
      </w:r>
    </w:p>
    <w:p>
      <w:r>
        <w:t>2.702</w:t>
      </w:r>
    </w:p>
    <w:p>
      <w:r>
        <w:t>2.200</w:t>
      </w:r>
    </w:p>
    <w:p>
      <w:r>
        <w:t>0</w:t>
      </w:r>
    </w:p>
    <w:p>
      <w:r>
        <w:t>4.870</w:t>
      </w:r>
    </w:p>
    <w:p>
      <w:r>
        <w:t>32</w:t>
      </w:r>
    </w:p>
    <w:p>
      <w:r>
        <w:t>32</w:t>
      </w:r>
    </w:p>
    <w:p>
      <w:r>
        <w:t>0</w:t>
      </w:r>
    </w:p>
    <w:p>
      <w:r>
        <w:t>- Quỹ Bảo trợ trẻ em</w:t>
      </w:r>
    </w:p>
    <w:p>
      <w:r>
        <w:t>1.060</w:t>
      </w:r>
    </w:p>
    <w:p>
      <w:r>
        <w:t>0</w:t>
      </w:r>
    </w:p>
    <w:p>
      <w:r>
        <w:t>1.060</w:t>
      </w:r>
    </w:p>
    <w:p>
      <w:r>
        <w:t>0</w:t>
      </w:r>
    </w:p>
    <w:p>
      <w:r>
        <w:t>1.060</w:t>
      </w:r>
    </w:p>
    <w:p>
      <w:r>
        <w:t>0</w:t>
      </w:r>
    </w:p>
    <w:p>
      <w:r>
        <w:t>0</w:t>
      </w:r>
    </w:p>
    <w:p>
      <w:r>
        <w:t>0</w:t>
      </w:r>
    </w:p>
    <w:p>
      <w:r>
        <w:t>- Trung tâm Dịch vụ việc làm</w:t>
      </w:r>
    </w:p>
    <w:p>
      <w:r>
        <w:t>10.635</w:t>
      </w:r>
    </w:p>
    <w:p>
      <w:r>
        <w:t>0</w:t>
      </w:r>
    </w:p>
    <w:p>
      <w:r>
        <w:t>10.635</w:t>
      </w:r>
    </w:p>
    <w:p>
      <w:r>
        <w:t>0</w:t>
      </w:r>
    </w:p>
    <w:p>
      <w:r>
        <w:t>8.982</w:t>
      </w:r>
    </w:p>
    <w:p>
      <w:r>
        <w:t>1.653</w:t>
      </w:r>
    </w:p>
    <w:p>
      <w:r>
        <w:t>0</w:t>
      </w:r>
    </w:p>
    <w:p>
      <w:r>
        <w:t>1.470</w:t>
      </w:r>
    </w:p>
    <w:p>
      <w:r>
        <w:t>- Trường TC Hồng Ngự</w:t>
      </w:r>
    </w:p>
    <w:p>
      <w:r>
        <w:t>7.055</w:t>
      </w:r>
    </w:p>
    <w:p>
      <w:r>
        <w:t>3.927</w:t>
      </w:r>
    </w:p>
    <w:p>
      <w:r>
        <w:t>3.128</w:t>
      </w:r>
    </w:p>
    <w:p>
      <w:r>
        <w:t>0</w:t>
      </w:r>
    </w:p>
    <w:p>
      <w:r>
        <w:t>6.820</w:t>
      </w:r>
    </w:p>
    <w:p>
      <w:r>
        <w:t>235</w:t>
      </w:r>
    </w:p>
    <w:p>
      <w:r>
        <w:t>68</w:t>
      </w:r>
    </w:p>
    <w:p>
      <w:r>
        <w:t>167</w:t>
      </w:r>
    </w:p>
    <w:p>
      <w:r>
        <w:t>- Trường TC Tháp Mười</w:t>
      </w:r>
    </w:p>
    <w:p>
      <w:r>
        <w:t>5.030</w:t>
      </w:r>
    </w:p>
    <w:p>
      <w:r>
        <w:t>3.862</w:t>
      </w:r>
    </w:p>
    <w:p>
      <w:r>
        <w:t>1.168</w:t>
      </w:r>
    </w:p>
    <w:p>
      <w:r>
        <w:t>0</w:t>
      </w:r>
    </w:p>
    <w:p>
      <w:r>
        <w:t>4.780</w:t>
      </w:r>
    </w:p>
    <w:p>
      <w:r>
        <w:t>250</w:t>
      </w:r>
    </w:p>
    <w:p>
      <w:r>
        <w:t>75</w:t>
      </w:r>
    </w:p>
    <w:p>
      <w:r>
        <w:t>175</w:t>
      </w:r>
    </w:p>
    <w:p>
      <w:r>
        <w:t>- Trường TC Thanh Bình</w:t>
      </w:r>
    </w:p>
    <w:p>
      <w:r>
        <w:t>4.219</w:t>
      </w:r>
    </w:p>
    <w:p>
      <w:r>
        <w:t>3.172</w:t>
      </w:r>
    </w:p>
    <w:p>
      <w:r>
        <w:t>1.047</w:t>
      </w:r>
    </w:p>
    <w:p>
      <w:r>
        <w:t>0</w:t>
      </w:r>
    </w:p>
    <w:p>
      <w:r>
        <w:t>4.002</w:t>
      </w:r>
    </w:p>
    <w:p>
      <w:r>
        <w:t>217</w:t>
      </w:r>
    </w:p>
    <w:p>
      <w:r>
        <w:t>55</w:t>
      </w:r>
    </w:p>
    <w:p>
      <w:r>
        <w:t>162</w:t>
      </w:r>
    </w:p>
    <w:p>
      <w:r>
        <w:t>15</w:t>
      </w:r>
    </w:p>
    <w:p>
      <w:r>
        <w:t>Sở Văn hóa Thể thao &amp; Du lịch</w:t>
      </w:r>
    </w:p>
    <w:p>
      <w:r>
        <w:t>136.536</w:t>
      </w:r>
    </w:p>
    <w:p>
      <w:r>
        <w:t>127.161</w:t>
      </w:r>
    </w:p>
    <w:p>
      <w:r>
        <w:t>74.969</w:t>
      </w:r>
    </w:p>
    <w:p>
      <w:r>
        <w:t>65.594</w:t>
      </w:r>
    </w:p>
    <w:p>
      <w:r>
        <w:t>128.445</w:t>
      </w:r>
    </w:p>
    <w:p>
      <w:r>
        <w:t>8.091</w:t>
      </w:r>
    </w:p>
    <w:p>
      <w:r>
        <w:t>1.001</w:t>
      </w:r>
    </w:p>
    <w:p>
      <w:r>
        <w:t>7.059</w:t>
      </w:r>
    </w:p>
    <w:p>
      <w:r>
        <w:t>- Sở Văn hóa Thể thao &amp; Du lịch</w:t>
      </w:r>
    </w:p>
    <w:p>
      <w:r>
        <w:t>28.404</w:t>
      </w:r>
    </w:p>
    <w:p>
      <w:r>
        <w:t>93.998</w:t>
      </w:r>
    </w:p>
    <w:p>
      <w:r>
        <w:t>0</w:t>
      </w:r>
    </w:p>
    <w:p>
      <w:r>
        <w:t>65.594</w:t>
      </w:r>
    </w:p>
    <w:p>
      <w:r>
        <w:t>24.885</w:t>
      </w:r>
    </w:p>
    <w:p>
      <w:r>
        <w:t>3.519</w:t>
      </w:r>
    </w:p>
    <w:p>
      <w:r>
        <w:t>198</w:t>
      </w:r>
    </w:p>
    <w:p>
      <w:r>
        <w:t>3.321</w:t>
      </w:r>
    </w:p>
    <w:p>
      <w:r>
        <w:t>- Trung tâm Huấn luyện và Thi đấu TDTT</w:t>
      </w:r>
    </w:p>
    <w:p>
      <w:r>
        <w:t>73.793</w:t>
      </w:r>
    </w:p>
    <w:p>
      <w:r>
        <w:t>11.714</w:t>
      </w:r>
    </w:p>
    <w:p>
      <w:r>
        <w:t>62.079</w:t>
      </w:r>
    </w:p>
    <w:p>
      <w:r>
        <w:t>0</w:t>
      </w:r>
    </w:p>
    <w:p>
      <w:r>
        <w:t>70.150</w:t>
      </w:r>
    </w:p>
    <w:p>
      <w:r>
        <w:t>3.643</w:t>
      </w:r>
    </w:p>
    <w:p>
      <w:r>
        <w:t>346</w:t>
      </w:r>
    </w:p>
    <w:p>
      <w:r>
        <w:t>3.266</w:t>
      </w:r>
    </w:p>
    <w:p>
      <w:r>
        <w:t>- Trung tâm Văn hóa Nghệ thuật</w:t>
      </w:r>
    </w:p>
    <w:p>
      <w:r>
        <w:t>13.733</w:t>
      </w:r>
    </w:p>
    <w:p>
      <w:r>
        <w:t>7.468</w:t>
      </w:r>
    </w:p>
    <w:p>
      <w:r>
        <w:t>6.265</w:t>
      </w:r>
    </w:p>
    <w:p>
      <w:r>
        <w:t>0</w:t>
      </w:r>
    </w:p>
    <w:p>
      <w:r>
        <w:t>13.130</w:t>
      </w:r>
    </w:p>
    <w:p>
      <w:r>
        <w:t>603</w:t>
      </w:r>
    </w:p>
    <w:p>
      <w:r>
        <w:t>192</w:t>
      </w:r>
    </w:p>
    <w:p>
      <w:r>
        <w:t>411</w:t>
      </w:r>
    </w:p>
    <w:p>
      <w:r>
        <w:t>- Bảo tàng</w:t>
      </w:r>
    </w:p>
    <w:p>
      <w:r>
        <w:t>3.714</w:t>
      </w:r>
    </w:p>
    <w:p>
      <w:r>
        <w:t>2.337</w:t>
      </w:r>
    </w:p>
    <w:p>
      <w:r>
        <w:t>1.377</w:t>
      </w:r>
    </w:p>
    <w:p>
      <w:r>
        <w:t>0</w:t>
      </w:r>
    </w:p>
    <w:p>
      <w:r>
        <w:t>3.624</w:t>
      </w:r>
    </w:p>
    <w:p>
      <w:r>
        <w:t>90</w:t>
      </w:r>
    </w:p>
    <w:p>
      <w:r>
        <w:t>45</w:t>
      </w:r>
    </w:p>
    <w:p>
      <w:r>
        <w:t>45</w:t>
      </w:r>
    </w:p>
    <w:p>
      <w:r>
        <w:t>- Thư viện</w:t>
      </w:r>
    </w:p>
    <w:p>
      <w:r>
        <w:t>3.822</w:t>
      </w:r>
    </w:p>
    <w:p>
      <w:r>
        <w:t>2.467</w:t>
      </w:r>
    </w:p>
    <w:p>
      <w:r>
        <w:t>1.355</w:t>
      </w:r>
    </w:p>
    <w:p>
      <w:r>
        <w:t>0</w:t>
      </w:r>
    </w:p>
    <w:p>
      <w:r>
        <w:t>3.766</w:t>
      </w:r>
    </w:p>
    <w:p>
      <w:r>
        <w:t>56</w:t>
      </w:r>
    </w:p>
    <w:p>
      <w:r>
        <w:t>55</w:t>
      </w:r>
    </w:p>
    <w:p>
      <w:r>
        <w:t>1</w:t>
      </w:r>
    </w:p>
    <w:p>
      <w:r>
        <w:t>- Khu di tích Nguyễn Sinh Sắc</w:t>
      </w:r>
    </w:p>
    <w:p>
      <w:r>
        <w:t>5.333</w:t>
      </w:r>
    </w:p>
    <w:p>
      <w:r>
        <w:t>4.044</w:t>
      </w:r>
    </w:p>
    <w:p>
      <w:r>
        <w:t>1.289</w:t>
      </w:r>
    </w:p>
    <w:p>
      <w:r>
        <w:t>0</w:t>
      </w:r>
    </w:p>
    <w:p>
      <w:r>
        <w:t>5.267</w:t>
      </w:r>
    </w:p>
    <w:p>
      <w:r>
        <w:t>66</w:t>
      </w:r>
    </w:p>
    <w:p>
      <w:r>
        <w:t>66</w:t>
      </w:r>
    </w:p>
    <w:p>
      <w:r>
        <w:t>0</w:t>
      </w:r>
    </w:p>
    <w:p>
      <w:r>
        <w:t>- Khu di tích Xẻo Quýt</w:t>
      </w:r>
    </w:p>
    <w:p>
      <w:r>
        <w:t>2.759</w:t>
      </w:r>
    </w:p>
    <w:p>
      <w:r>
        <w:t>1.939</w:t>
      </w:r>
    </w:p>
    <w:p>
      <w:r>
        <w:t>820</w:t>
      </w:r>
    </w:p>
    <w:p>
      <w:r>
        <w:t>0</w:t>
      </w:r>
    </w:p>
    <w:p>
      <w:r>
        <w:t>2.704</w:t>
      </w:r>
    </w:p>
    <w:p>
      <w:r>
        <w:t>55</w:t>
      </w:r>
    </w:p>
    <w:p>
      <w:r>
        <w:t>40</w:t>
      </w:r>
    </w:p>
    <w:p>
      <w:r>
        <w:t>15</w:t>
      </w:r>
    </w:p>
    <w:p>
      <w:r>
        <w:t>- Ban quản lý khu di tích Gò Tháp</w:t>
      </w:r>
    </w:p>
    <w:p>
      <w:r>
        <w:t>4.978</w:t>
      </w:r>
    </w:p>
    <w:p>
      <w:r>
        <w:t>3.194</w:t>
      </w:r>
    </w:p>
    <w:p>
      <w:r>
        <w:t>1.784</w:t>
      </w:r>
    </w:p>
    <w:p>
      <w:r>
        <w:t>0</w:t>
      </w:r>
    </w:p>
    <w:p>
      <w:r>
        <w:t>4.919</w:t>
      </w:r>
    </w:p>
    <w:p>
      <w:r>
        <w:t>59</w:t>
      </w:r>
    </w:p>
    <w:p>
      <w:r>
        <w:t>59</w:t>
      </w:r>
    </w:p>
    <w:p>
      <w:r>
        <w:t>0</w:t>
      </w:r>
    </w:p>
    <w:p>
      <w:r>
        <w:t>16</w:t>
      </w:r>
    </w:p>
    <w:p>
      <w:r>
        <w:t>Sở Tài nguyên &amp; Môi trường</w:t>
      </w:r>
    </w:p>
    <w:p>
      <w:r>
        <w:t>145.499</w:t>
      </w:r>
    </w:p>
    <w:p>
      <w:r>
        <w:t>150.503</w:t>
      </w:r>
    </w:p>
    <w:p>
      <w:r>
        <w:t>7.492</w:t>
      </w:r>
    </w:p>
    <w:p>
      <w:r>
        <w:t>12.496</w:t>
      </w:r>
    </w:p>
    <w:p>
      <w:r>
        <w:t>119.747</w:t>
      </w:r>
    </w:p>
    <w:p>
      <w:r>
        <w:t>25.752</w:t>
      </w:r>
    </w:p>
    <w:p>
      <w:r>
        <w:t>4.369</w:t>
      </w:r>
    </w:p>
    <w:p>
      <w:r>
        <w:t>22.456</w:t>
      </w:r>
    </w:p>
    <w:p>
      <w:r>
        <w:t>- Sở Tài nguyên &amp; Môi trường</w:t>
      </w:r>
    </w:p>
    <w:p>
      <w:r>
        <w:t>138.007</w:t>
      </w:r>
    </w:p>
    <w:p>
      <w:r>
        <w:t>150.503</w:t>
      </w:r>
    </w:p>
    <w:p>
      <w:r>
        <w:t>0</w:t>
      </w:r>
    </w:p>
    <w:p>
      <w:r>
        <w:t>12.496</w:t>
      </w:r>
    </w:p>
    <w:p>
      <w:r>
        <w:t>115.417</w:t>
      </w:r>
    </w:p>
    <w:p>
      <w:r>
        <w:t>22.590</w:t>
      </w:r>
    </w:p>
    <w:p>
      <w:r>
        <w:t>1.219</w:t>
      </w:r>
    </w:p>
    <w:p>
      <w:r>
        <w:t>22.444</w:t>
      </w:r>
    </w:p>
    <w:p>
      <w:r>
        <w:t>- Trung tâm Quan trắc TN &amp; MT</w:t>
      </w:r>
    </w:p>
    <w:p>
      <w:r>
        <w:t>7.492</w:t>
      </w:r>
    </w:p>
    <w:p>
      <w:r>
        <w:t>0</w:t>
      </w:r>
    </w:p>
    <w:p>
      <w:r>
        <w:t>7.492</w:t>
      </w:r>
    </w:p>
    <w:p>
      <w:r>
        <w:t>0</w:t>
      </w:r>
    </w:p>
    <w:p>
      <w:r>
        <w:t>4.330</w:t>
      </w:r>
    </w:p>
    <w:p>
      <w:r>
        <w:t>3.162</w:t>
      </w:r>
    </w:p>
    <w:p>
      <w:r>
        <w:t>3.150</w:t>
      </w:r>
    </w:p>
    <w:p>
      <w:r>
        <w:t>0</w:t>
      </w:r>
    </w:p>
    <w:p>
      <w:r>
        <w:t>17</w:t>
      </w:r>
    </w:p>
    <w:p>
      <w:r>
        <w:t>Sở Thông tin &amp; Truyền thông</w:t>
      </w:r>
    </w:p>
    <w:p>
      <w:r>
        <w:t>45.477</w:t>
      </w:r>
    </w:p>
    <w:p>
      <w:r>
        <w:t>41.019</w:t>
      </w:r>
    </w:p>
    <w:p>
      <w:r>
        <w:t>5.574</w:t>
      </w:r>
    </w:p>
    <w:p>
      <w:r>
        <w:t>1.116</w:t>
      </w:r>
    </w:p>
    <w:p>
      <w:r>
        <w:t>36.379</w:t>
      </w:r>
    </w:p>
    <w:p>
      <w:r>
        <w:t>9.098</w:t>
      </w:r>
    </w:p>
    <w:p>
      <w:r>
        <w:t>12.135</w:t>
      </w:r>
    </w:p>
    <w:p>
      <w:r>
        <w:t>1.466</w:t>
      </w:r>
    </w:p>
    <w:p>
      <w:r>
        <w:t>- Sở Thông tin &amp; Truyền thông</w:t>
      </w:r>
    </w:p>
    <w:p>
      <w:r>
        <w:t>41.169</w:t>
      </w:r>
    </w:p>
    <w:p>
      <w:r>
        <w:t>35.595</w:t>
      </w:r>
    </w:p>
    <w:p>
      <w:r>
        <w:t>5.574</w:t>
      </w:r>
    </w:p>
    <w:p>
      <w:r>
        <w:t>0</w:t>
      </w:r>
    </w:p>
    <w:p>
      <w:r>
        <w:t>33.059</w:t>
      </w:r>
    </w:p>
    <w:p>
      <w:r>
        <w:t>8.110</w:t>
      </w:r>
    </w:p>
    <w:p>
      <w:r>
        <w:t>11.224</w:t>
      </w:r>
    </w:p>
    <w:p>
      <w:r>
        <w:t>1.389</w:t>
      </w:r>
    </w:p>
    <w:p>
      <w:r>
        <w:t>- Trung tâm Công nghệ TT&amp;TT</w:t>
      </w:r>
    </w:p>
    <w:p>
      <w:r>
        <w:t>4.308</w:t>
      </w:r>
    </w:p>
    <w:p>
      <w:r>
        <w:t>5.424</w:t>
      </w:r>
    </w:p>
    <w:p>
      <w:r>
        <w:t>0</w:t>
      </w:r>
    </w:p>
    <w:p>
      <w:r>
        <w:t>1.116</w:t>
      </w:r>
    </w:p>
    <w:p>
      <w:r>
        <w:t>3.320</w:t>
      </w:r>
    </w:p>
    <w:p>
      <w:r>
        <w:t>988</w:t>
      </w:r>
    </w:p>
    <w:p>
      <w:r>
        <w:t>911</w:t>
      </w:r>
    </w:p>
    <w:p>
      <w:r>
        <w:t>77</w:t>
      </w:r>
    </w:p>
    <w:p>
      <w:r>
        <w:t>18</w:t>
      </w:r>
    </w:p>
    <w:p>
      <w:r>
        <w:t>Sở Nội vụ</w:t>
      </w:r>
    </w:p>
    <w:p>
      <w:r>
        <w:t>34.389</w:t>
      </w:r>
    </w:p>
    <w:p>
      <w:r>
        <w:t>48.663</w:t>
      </w:r>
    </w:p>
    <w:p>
      <w:r>
        <w:t>0</w:t>
      </w:r>
    </w:p>
    <w:p>
      <w:r>
        <w:t>14.274</w:t>
      </w:r>
    </w:p>
    <w:p>
      <w:r>
        <w:t>30.000</w:t>
      </w:r>
    </w:p>
    <w:p>
      <w:r>
        <w:t>4.389</w:t>
      </w:r>
    </w:p>
    <w:p>
      <w:r>
        <w:t>211</w:t>
      </w:r>
    </w:p>
    <w:p>
      <w:r>
        <w:t>4.178</w:t>
      </w:r>
    </w:p>
    <w:p>
      <w:r>
        <w:t>- Sở Nội vụ</w:t>
      </w:r>
    </w:p>
    <w:p>
      <w:r>
        <w:t>32.347</w:t>
      </w:r>
    </w:p>
    <w:p>
      <w:r>
        <w:t>45.194</w:t>
      </w:r>
    </w:p>
    <w:p>
      <w:r>
        <w:t>0</w:t>
      </w:r>
    </w:p>
    <w:p>
      <w:r>
        <w:t>12.847</w:t>
      </w:r>
    </w:p>
    <w:p>
      <w:r>
        <w:t>28.106</w:t>
      </w:r>
    </w:p>
    <w:p>
      <w:r>
        <w:t>4.241</w:t>
      </w:r>
    </w:p>
    <w:p>
      <w:r>
        <w:t>194</w:t>
      </w:r>
    </w:p>
    <w:p>
      <w:r>
        <w:t>4.047</w:t>
      </w:r>
    </w:p>
    <w:p>
      <w:r>
        <w:t>- Trung tâm Lưu trữ lịch sử</w:t>
      </w:r>
    </w:p>
    <w:p>
      <w:r>
        <w:t>2.042</w:t>
      </w:r>
    </w:p>
    <w:p>
      <w:r>
        <w:t>3.469</w:t>
      </w:r>
    </w:p>
    <w:p>
      <w:r>
        <w:t>0</w:t>
      </w:r>
    </w:p>
    <w:p>
      <w:r>
        <w:t>1.427</w:t>
      </w:r>
    </w:p>
    <w:p>
      <w:r>
        <w:t>1.894</w:t>
      </w:r>
    </w:p>
    <w:p>
      <w:r>
        <w:t>148</w:t>
      </w:r>
    </w:p>
    <w:p>
      <w:r>
        <w:t>17</w:t>
      </w:r>
    </w:p>
    <w:p>
      <w:r>
        <w:t>131</w:t>
      </w:r>
    </w:p>
    <w:p>
      <w:r>
        <w:t>19</w:t>
      </w:r>
    </w:p>
    <w:p>
      <w:r>
        <w:t>Thanh tra tỉnh</w:t>
      </w:r>
    </w:p>
    <w:p>
      <w:r>
        <w:t>10.244</w:t>
      </w:r>
    </w:p>
    <w:p>
      <w:r>
        <w:t>10.415</w:t>
      </w:r>
    </w:p>
    <w:p>
      <w:r>
        <w:t>0</w:t>
      </w:r>
    </w:p>
    <w:p>
      <w:r>
        <w:t>171</w:t>
      </w:r>
    </w:p>
    <w:p>
      <w:r>
        <w:t>9.846</w:t>
      </w:r>
    </w:p>
    <w:p>
      <w:r>
        <w:t>398</w:t>
      </w:r>
    </w:p>
    <w:p>
      <w:r>
        <w:t>109</w:t>
      </w:r>
    </w:p>
    <w:p>
      <w:r>
        <w:t>289</w:t>
      </w:r>
    </w:p>
    <w:p>
      <w:r>
        <w:t>20</w:t>
      </w:r>
    </w:p>
    <w:p>
      <w:r>
        <w:t>Ban Quản lý Khu Kinh tế</w:t>
      </w:r>
    </w:p>
    <w:p>
      <w:r>
        <w:t>5.625</w:t>
      </w:r>
    </w:p>
    <w:p>
      <w:r>
        <w:t>4.255</w:t>
      </w:r>
    </w:p>
    <w:p>
      <w:r>
        <w:t>1.370</w:t>
      </w:r>
    </w:p>
    <w:p>
      <w:r>
        <w:t>0</w:t>
      </w:r>
    </w:p>
    <w:p>
      <w:r>
        <w:t>5.492</w:t>
      </w:r>
    </w:p>
    <w:p>
      <w:r>
        <w:t>133</w:t>
      </w:r>
    </w:p>
    <w:p>
      <w:r>
        <w:t>81</w:t>
      </w:r>
    </w:p>
    <w:p>
      <w:r>
        <w:t>52</w:t>
      </w:r>
    </w:p>
    <w:p>
      <w:r>
        <w:t>- VP Ban Quản lý Khu Kinh tế</w:t>
      </w:r>
    </w:p>
    <w:p>
      <w:r>
        <w:t>5.095</w:t>
      </w:r>
    </w:p>
    <w:p>
      <w:r>
        <w:t>4.255</w:t>
      </w:r>
    </w:p>
    <w:p>
      <w:r>
        <w:t>840</w:t>
      </w:r>
    </w:p>
    <w:p>
      <w:r>
        <w:t>0</w:t>
      </w:r>
    </w:p>
    <w:p>
      <w:r>
        <w:t>4.937</w:t>
      </w:r>
    </w:p>
    <w:p>
      <w:r>
        <w:t>158</w:t>
      </w:r>
    </w:p>
    <w:p>
      <w:r>
        <w:t>81</w:t>
      </w:r>
    </w:p>
    <w:p>
      <w:r>
        <w:t>12</w:t>
      </w:r>
    </w:p>
    <w:p>
      <w:r>
        <w:t>- Trung tâm Đầu tư và KTHT KKT</w:t>
      </w:r>
    </w:p>
    <w:p>
      <w:r>
        <w:t>530</w:t>
      </w:r>
    </w:p>
    <w:p>
      <w:r>
        <w:t>0</w:t>
      </w:r>
    </w:p>
    <w:p>
      <w:r>
        <w:t>530</w:t>
      </w:r>
    </w:p>
    <w:p>
      <w:r>
        <w:t>0</w:t>
      </w:r>
    </w:p>
    <w:p>
      <w:r>
        <w:t>490</w:t>
      </w:r>
    </w:p>
    <w:p>
      <w:r>
        <w:t>40</w:t>
      </w:r>
    </w:p>
    <w:p>
      <w:r>
        <w:t>0</w:t>
      </w:r>
    </w:p>
    <w:p>
      <w:r>
        <w:t>40</w:t>
      </w:r>
    </w:p>
    <w:p>
      <w:r>
        <w:t>21</w:t>
      </w:r>
    </w:p>
    <w:p>
      <w:r>
        <w:t>Ban An toàn giao thông</w:t>
      </w:r>
    </w:p>
    <w:p>
      <w:r>
        <w:t>4.305</w:t>
      </w:r>
    </w:p>
    <w:p>
      <w:r>
        <w:t>4.375</w:t>
      </w:r>
    </w:p>
    <w:p>
      <w:r>
        <w:t>0</w:t>
      </w:r>
    </w:p>
    <w:p>
      <w:r>
        <w:t>70</w:t>
      </w:r>
    </w:p>
    <w:p>
      <w:r>
        <w:t>4.278</w:t>
      </w:r>
    </w:p>
    <w:p>
      <w:r>
        <w:t>27</w:t>
      </w:r>
    </w:p>
    <w:p>
      <w:r>
        <w:t>25</w:t>
      </w:r>
    </w:p>
    <w:p>
      <w:r>
        <w:t>2</w:t>
      </w:r>
    </w:p>
    <w:p>
      <w:r>
        <w:t>22</w:t>
      </w:r>
    </w:p>
    <w:p>
      <w:r>
        <w:t>Ban QLDA ĐTXD công trình NN&amp;PTNT</w:t>
      </w:r>
    </w:p>
    <w:p>
      <w:r>
        <w:t>38.171</w:t>
      </w:r>
    </w:p>
    <w:p>
      <w:r>
        <w:t>92.643</w:t>
      </w:r>
    </w:p>
    <w:p>
      <w:r>
        <w:t>0</w:t>
      </w:r>
    </w:p>
    <w:p>
      <w:r>
        <w:t>54.472</w:t>
      </w:r>
    </w:p>
    <w:p>
      <w:r>
        <w:t>37.723</w:t>
      </w:r>
    </w:p>
    <w:p>
      <w:r>
        <w:t>448</w:t>
      </w:r>
    </w:p>
    <w:p>
      <w:r>
        <w:t>0</w:t>
      </w:r>
    </w:p>
    <w:p>
      <w:r>
        <w:t>448</w:t>
      </w:r>
    </w:p>
    <w:p>
      <w:r>
        <w:t>Ban QLDA Xây dựng công trình dân dụng và CN tỉnh</w:t>
      </w:r>
    </w:p>
    <w:p>
      <w:r>
        <w:t>260</w:t>
      </w:r>
    </w:p>
    <w:p>
      <w:r>
        <w:t>260</w:t>
      </w:r>
    </w:p>
    <w:p>
      <w:r>
        <w:t>0</w:t>
      </w:r>
    </w:p>
    <w:p>
      <w:r>
        <w:t>0</w:t>
      </w:r>
    </w:p>
    <w:p>
      <w:r>
        <w:t>260</w:t>
      </w:r>
    </w:p>
    <w:p>
      <w:r>
        <w:t>0</w:t>
      </w:r>
    </w:p>
    <w:p>
      <w:r>
        <w:t>0</w:t>
      </w:r>
    </w:p>
    <w:p>
      <w:r>
        <w:t>0</w:t>
      </w:r>
    </w:p>
    <w:p>
      <w:r>
        <w:t>23</w:t>
      </w:r>
    </w:p>
    <w:p>
      <w:r>
        <w:t>Đài Phát thanh truyền hình</w:t>
      </w:r>
    </w:p>
    <w:p>
      <w:r>
        <w:t>1.000</w:t>
      </w:r>
    </w:p>
    <w:p>
      <w:r>
        <w:t>1.000</w:t>
      </w:r>
    </w:p>
    <w:p>
      <w:r>
        <w:t>0</w:t>
      </w:r>
    </w:p>
    <w:p>
      <w:r>
        <w:t>0</w:t>
      </w:r>
    </w:p>
    <w:p>
      <w:r>
        <w:t>1.000</w:t>
      </w:r>
    </w:p>
    <w:p>
      <w:r>
        <w:t>0</w:t>
      </w:r>
    </w:p>
    <w:p>
      <w:r>
        <w:t>0</w:t>
      </w:r>
    </w:p>
    <w:p>
      <w:r>
        <w:t>0</w:t>
      </w:r>
    </w:p>
    <w:p>
      <w:r>
        <w:t>24</w:t>
      </w:r>
    </w:p>
    <w:p>
      <w:r>
        <w:t>Trung tâm Xúc tiến thương mại DL&amp;ĐT</w:t>
      </w:r>
    </w:p>
    <w:p>
      <w:r>
        <w:t>22.685</w:t>
      </w:r>
    </w:p>
    <w:p>
      <w:r>
        <w:t>15.955</w:t>
      </w:r>
    </w:p>
    <w:p>
      <w:r>
        <w:t>6.730</w:t>
      </w:r>
    </w:p>
    <w:p>
      <w:r>
        <w:t>0</w:t>
      </w:r>
    </w:p>
    <w:p>
      <w:r>
        <w:t>21.771</w:t>
      </w:r>
    </w:p>
    <w:p>
      <w:r>
        <w:t>914</w:t>
      </w:r>
    </w:p>
    <w:p>
      <w:r>
        <w:t>914</w:t>
      </w:r>
    </w:p>
    <w:p>
      <w:r>
        <w:t>819</w:t>
      </w:r>
    </w:p>
    <w:p>
      <w:r>
        <w:t>- Trung tâm Xúc tiến thương mại DL&amp;ĐT</w:t>
      </w:r>
    </w:p>
    <w:p>
      <w:r>
        <w:t>22.185</w:t>
      </w:r>
    </w:p>
    <w:p>
      <w:r>
        <w:t>15.455</w:t>
      </w:r>
    </w:p>
    <w:p>
      <w:r>
        <w:t>6.730</w:t>
      </w:r>
    </w:p>
    <w:p>
      <w:r>
        <w:t>0</w:t>
      </w:r>
    </w:p>
    <w:p>
      <w:r>
        <w:t>21.271</w:t>
      </w:r>
    </w:p>
    <w:p>
      <w:r>
        <w:t>914</w:t>
      </w:r>
    </w:p>
    <w:p>
      <w:r>
        <w:t>914</w:t>
      </w:r>
    </w:p>
    <w:p>
      <w:r>
        <w:t>819</w:t>
      </w:r>
    </w:p>
    <w:p>
      <w:r>
        <w:t>- Khu du lịch Tràm Chim</w:t>
      </w:r>
    </w:p>
    <w:p>
      <w:r>
        <w:t>500</w:t>
      </w:r>
    </w:p>
    <w:p>
      <w:r>
        <w:t>500</w:t>
      </w:r>
    </w:p>
    <w:p>
      <w:r>
        <w:t>0</w:t>
      </w:r>
    </w:p>
    <w:p>
      <w:r>
        <w:t>0</w:t>
      </w:r>
    </w:p>
    <w:p>
      <w:r>
        <w:t>500</w:t>
      </w:r>
    </w:p>
    <w:p>
      <w:r>
        <w:t>0</w:t>
      </w:r>
    </w:p>
    <w:p>
      <w:r>
        <w:t>0</w:t>
      </w:r>
    </w:p>
    <w:p>
      <w:r>
        <w:t>0</w:t>
      </w:r>
    </w:p>
    <w:p>
      <w:r>
        <w:t>25</w:t>
      </w:r>
    </w:p>
    <w:p>
      <w:r>
        <w:t>Vườn quốc gia Tràm Chim</w:t>
      </w:r>
    </w:p>
    <w:p>
      <w:r>
        <w:t>15.701</w:t>
      </w:r>
    </w:p>
    <w:p>
      <w:r>
        <w:t>12.285</w:t>
      </w:r>
    </w:p>
    <w:p>
      <w:r>
        <w:t>3.416</w:t>
      </w:r>
    </w:p>
    <w:p>
      <w:r>
        <w:t>0</w:t>
      </w:r>
    </w:p>
    <w:p>
      <w:r>
        <w:t>14.958</w:t>
      </w:r>
    </w:p>
    <w:p>
      <w:r>
        <w:t>743</w:t>
      </w:r>
    </w:p>
    <w:p>
      <w:r>
        <w:t>320</w:t>
      </w:r>
    </w:p>
    <w:p>
      <w:r>
        <w:t>423</w:t>
      </w:r>
    </w:p>
    <w:p>
      <w:r>
        <w:t>26</w:t>
      </w:r>
    </w:p>
    <w:p>
      <w:r>
        <w:t>Trường Cao đẳng Y tế</w:t>
      </w:r>
    </w:p>
    <w:p>
      <w:r>
        <w:t>5.287</w:t>
      </w:r>
    </w:p>
    <w:p>
      <w:r>
        <w:t>9.040</w:t>
      </w:r>
    </w:p>
    <w:p>
      <w:r>
        <w:t>0</w:t>
      </w:r>
    </w:p>
    <w:p>
      <w:r>
        <w:t>3.753</w:t>
      </w:r>
    </w:p>
    <w:p>
      <w:r>
        <w:t>4.815</w:t>
      </w:r>
    </w:p>
    <w:p>
      <w:r>
        <w:t>472</w:t>
      </w:r>
    </w:p>
    <w:p>
      <w:r>
        <w:t>0</w:t>
      </w:r>
    </w:p>
    <w:p>
      <w:r>
        <w:t>472</w:t>
      </w:r>
    </w:p>
    <w:p>
      <w:r>
        <w:t>27</w:t>
      </w:r>
    </w:p>
    <w:p>
      <w:r>
        <w:t>Trường Cao đẳng cộng đồng</w:t>
      </w:r>
    </w:p>
    <w:p>
      <w:r>
        <w:t>24.416</w:t>
      </w:r>
    </w:p>
    <w:p>
      <w:r>
        <w:t>31.675</w:t>
      </w:r>
    </w:p>
    <w:p>
      <w:r>
        <w:t>0</w:t>
      </w:r>
    </w:p>
    <w:p>
      <w:r>
        <w:t>7.259</w:t>
      </w:r>
    </w:p>
    <w:p>
      <w:r>
        <w:t>24.176</w:t>
      </w:r>
    </w:p>
    <w:p>
      <w:r>
        <w:t>240</w:t>
      </w:r>
    </w:p>
    <w:p>
      <w:r>
        <w:t>0</w:t>
      </w:r>
    </w:p>
    <w:p>
      <w:r>
        <w:t>240</w:t>
      </w:r>
    </w:p>
    <w:p>
      <w:r>
        <w:t>28</w:t>
      </w:r>
    </w:p>
    <w:p>
      <w:r>
        <w:t>Trường Chính trị</w:t>
      </w:r>
    </w:p>
    <w:p>
      <w:r>
        <w:t>19.482</w:t>
      </w:r>
    </w:p>
    <w:p>
      <w:r>
        <w:t>22.825</w:t>
      </w:r>
    </w:p>
    <w:p>
      <w:r>
        <w:t>0</w:t>
      </w:r>
    </w:p>
    <w:p>
      <w:r>
        <w:t>3.343</w:t>
      </w:r>
    </w:p>
    <w:p>
      <w:r>
        <w:t>18.503</w:t>
      </w:r>
    </w:p>
    <w:p>
      <w:r>
        <w:t>979</w:t>
      </w:r>
    </w:p>
    <w:p>
      <w:r>
        <w:t>94</w:t>
      </w:r>
    </w:p>
    <w:p>
      <w:r>
        <w:t>885</w:t>
      </w:r>
    </w:p>
    <w:p>
      <w:r>
        <w:t>34</w:t>
      </w:r>
    </w:p>
    <w:p>
      <w:r>
        <w:t>Văn phòng Tỉnh Ủy Đồng Tháp</w:t>
      </w:r>
    </w:p>
    <w:p>
      <w:r>
        <w:t>201.443</w:t>
      </w:r>
    </w:p>
    <w:p>
      <w:r>
        <w:t>200.321</w:t>
      </w:r>
    </w:p>
    <w:p>
      <w:r>
        <w:t>10.065</w:t>
      </w:r>
    </w:p>
    <w:p>
      <w:r>
        <w:t>8.943</w:t>
      </w:r>
    </w:p>
    <w:p>
      <w:r>
        <w:t>192.011</w:t>
      </w:r>
    </w:p>
    <w:p>
      <w:r>
        <w:t>9.432</w:t>
      </w:r>
    </w:p>
    <w:p>
      <w:r>
        <w:t>0</w:t>
      </w:r>
    </w:p>
    <w:p>
      <w:r>
        <w:t>0</w:t>
      </w:r>
    </w:p>
    <w:p>
      <w:r>
        <w:t>35</w:t>
      </w:r>
    </w:p>
    <w:p>
      <w:r>
        <w:t>Công an Tỉnh</w:t>
      </w:r>
    </w:p>
    <w:p>
      <w:r>
        <w:t>109.498</w:t>
      </w:r>
    </w:p>
    <w:p>
      <w:r>
        <w:t>92.560</w:t>
      </w:r>
    </w:p>
    <w:p>
      <w:r>
        <w:t>17.644</w:t>
      </w:r>
    </w:p>
    <w:p>
      <w:r>
        <w:t>706</w:t>
      </w:r>
    </w:p>
    <w:p>
      <w:r>
        <w:t>89.881</w:t>
      </w:r>
    </w:p>
    <w:p>
      <w:r>
        <w:t>19.617</w:t>
      </w:r>
    </w:p>
    <w:p>
      <w:r>
        <w:t>0</w:t>
      </w:r>
    </w:p>
    <w:p>
      <w:r>
        <w:t>0</w:t>
      </w:r>
    </w:p>
    <w:p>
      <w:r>
        <w:t>36</w:t>
      </w:r>
    </w:p>
    <w:p>
      <w:r>
        <w:t>BCH Quân sự Tỉnh</w:t>
      </w:r>
    </w:p>
    <w:p>
      <w:r>
        <w:t>91.279</w:t>
      </w:r>
    </w:p>
    <w:p>
      <w:r>
        <w:t>83.080</w:t>
      </w:r>
    </w:p>
    <w:p>
      <w:r>
        <w:t>18.117</w:t>
      </w:r>
    </w:p>
    <w:p>
      <w:r>
        <w:t>9.918</w:t>
      </w:r>
    </w:p>
    <w:p>
      <w:r>
        <w:t>86.627</w:t>
      </w:r>
    </w:p>
    <w:p>
      <w:r>
        <w:t>4.652</w:t>
      </w:r>
    </w:p>
    <w:p>
      <w:r>
        <w:t>0</w:t>
      </w:r>
    </w:p>
    <w:p>
      <w:r>
        <w:t>0</w:t>
      </w:r>
    </w:p>
    <w:p>
      <w:r>
        <w:t>37</w:t>
      </w:r>
    </w:p>
    <w:p>
      <w:r>
        <w:t>BCH BĐ Biên phòng tỉnh</w:t>
      </w:r>
    </w:p>
    <w:p>
      <w:r>
        <w:t>17.728</w:t>
      </w:r>
    </w:p>
    <w:p>
      <w:r>
        <w:t>12.000</w:t>
      </w:r>
    </w:p>
    <w:p>
      <w:r>
        <w:t>5.728</w:t>
      </w:r>
    </w:p>
    <w:p>
      <w:r>
        <w:t>0</w:t>
      </w:r>
    </w:p>
    <w:p>
      <w:r>
        <w:t>17.728</w:t>
      </w:r>
    </w:p>
    <w:p>
      <w:r>
        <w:t>0</w:t>
      </w:r>
    </w:p>
    <w:p>
      <w:r>
        <w:t>0</w:t>
      </w:r>
    </w:p>
    <w:p>
      <w:r>
        <w:t>0</w:t>
      </w:r>
    </w:p>
    <w:p>
      <w:r>
        <w:t>38</w:t>
      </w:r>
    </w:p>
    <w:p>
      <w:r>
        <w:t>Đoàn kinh tế Quốc phòng 959</w:t>
      </w:r>
    </w:p>
    <w:p>
      <w:r>
        <w:t>0</w:t>
      </w:r>
    </w:p>
    <w:p>
      <w:r>
        <w:t>0</w:t>
      </w:r>
    </w:p>
    <w:p>
      <w:r>
        <w:t>0</w:t>
      </w:r>
    </w:p>
    <w:p>
      <w:r>
        <w:t>0</w:t>
      </w:r>
    </w:p>
    <w:p>
      <w:r>
        <w:t>0</w:t>
      </w:r>
    </w:p>
    <w:p>
      <w:r>
        <w:t>0</w:t>
      </w:r>
    </w:p>
    <w:p>
      <w:r>
        <w:t>0</w:t>
      </w:r>
    </w:p>
    <w:p>
      <w:r>
        <w:t>0</w:t>
      </w:r>
    </w:p>
    <w:p>
      <w:r>
        <w:t>39</w:t>
      </w:r>
    </w:p>
    <w:p>
      <w:r>
        <w:t>Bảo Hiểm xã hội tỉnh Đồng Tháp</w:t>
      </w:r>
    </w:p>
    <w:p>
      <w:r>
        <w:t>344.223</w:t>
      </w:r>
    </w:p>
    <w:p>
      <w:r>
        <w:t>328.342</w:t>
      </w:r>
    </w:p>
    <w:p>
      <w:r>
        <w:t>15.881</w:t>
      </w:r>
    </w:p>
    <w:p>
      <w:r>
        <w:t>0</w:t>
      </w:r>
    </w:p>
    <w:p>
      <w:r>
        <w:t>344.223</w:t>
      </w:r>
    </w:p>
    <w:p>
      <w:r>
        <w:t>0</w:t>
      </w:r>
    </w:p>
    <w:p>
      <w:r>
        <w:t>0</w:t>
      </w:r>
    </w:p>
    <w:p>
      <w:r>
        <w:t>0</w:t>
      </w:r>
    </w:p>
    <w:p>
      <w:r>
        <w:t>II</w:t>
      </w:r>
    </w:p>
    <w:p>
      <w:r>
        <w:t>Các đơn vị đoàn thể</w:t>
      </w:r>
    </w:p>
    <w:p>
      <w:r>
        <w:t>78.128</w:t>
      </w:r>
    </w:p>
    <w:p>
      <w:r>
        <w:t>67.733</w:t>
      </w:r>
    </w:p>
    <w:p>
      <w:r>
        <w:t>12.810</w:t>
      </w:r>
    </w:p>
    <w:p>
      <w:r>
        <w:t>2.415</w:t>
      </w:r>
    </w:p>
    <w:p>
      <w:r>
        <w:t>56.823</w:t>
      </w:r>
    </w:p>
    <w:p>
      <w:r>
        <w:t>21.305</w:t>
      </w:r>
    </w:p>
    <w:p>
      <w:r>
        <w:t>873</w:t>
      </w:r>
    </w:p>
    <w:p>
      <w:r>
        <w:t>1.955</w:t>
      </w:r>
    </w:p>
    <w:p>
      <w:r>
        <w:t>1</w:t>
      </w:r>
    </w:p>
    <w:p>
      <w:r>
        <w:t>- Ủy ban Mặt trận tổ quốc</w:t>
      </w:r>
    </w:p>
    <w:p>
      <w:r>
        <w:t>9.593</w:t>
      </w:r>
    </w:p>
    <w:p>
      <w:r>
        <w:t>8.578</w:t>
      </w:r>
    </w:p>
    <w:p>
      <w:r>
        <w:t>1.015</w:t>
      </w:r>
    </w:p>
    <w:p>
      <w:r>
        <w:t>8.644</w:t>
      </w:r>
    </w:p>
    <w:p>
      <w:r>
        <w:t>949</w:t>
      </w:r>
    </w:p>
    <w:p>
      <w:r>
        <w:t>158</w:t>
      </w:r>
    </w:p>
    <w:p>
      <w:r>
        <w:t>792</w:t>
      </w:r>
    </w:p>
    <w:p>
      <w:r>
        <w:t>2</w:t>
      </w:r>
    </w:p>
    <w:p>
      <w:r>
        <w:t>- BCH Đoàn tỉnh</w:t>
      </w:r>
    </w:p>
    <w:p>
      <w:r>
        <w:t>8.113</w:t>
      </w:r>
    </w:p>
    <w:p>
      <w:r>
        <w:t>6.600</w:t>
      </w:r>
    </w:p>
    <w:p>
      <w:r>
        <w:t>1.513</w:t>
      </w:r>
    </w:p>
    <w:p>
      <w:r>
        <w:t>7.952</w:t>
      </w:r>
    </w:p>
    <w:p>
      <w:r>
        <w:t>161</w:t>
      </w:r>
    </w:p>
    <w:p>
      <w:r>
        <w:t>162</w:t>
      </w:r>
    </w:p>
    <w:p>
      <w:r>
        <w:t>0</w:t>
      </w:r>
    </w:p>
    <w:p>
      <w:r>
        <w:t>+ BCH Đoàn tỉnh</w:t>
      </w:r>
    </w:p>
    <w:p>
      <w:r>
        <w:t>7.742</w:t>
      </w:r>
    </w:p>
    <w:p>
      <w:r>
        <w:t>6.229</w:t>
      </w:r>
    </w:p>
    <w:p>
      <w:r>
        <w:t>1.513</w:t>
      </w:r>
    </w:p>
    <w:p>
      <w:r>
        <w:t>7.581</w:t>
      </w:r>
    </w:p>
    <w:p>
      <w:r>
        <w:t>161</w:t>
      </w:r>
    </w:p>
    <w:p>
      <w:r>
        <w:t>162</w:t>
      </w:r>
    </w:p>
    <w:p>
      <w:r>
        <w:t>0</w:t>
      </w:r>
    </w:p>
    <w:p>
      <w:r>
        <w:t>+ Trung tâm hoạt động TTN</w:t>
      </w:r>
    </w:p>
    <w:p>
      <w:r>
        <w:t>371</w:t>
      </w:r>
    </w:p>
    <w:p>
      <w:r>
        <w:t>371</w:t>
      </w:r>
    </w:p>
    <w:p>
      <w:r>
        <w:t>0</w:t>
      </w:r>
    </w:p>
    <w:p>
      <w:r>
        <w:t>371</w:t>
      </w:r>
    </w:p>
    <w:p>
      <w:r>
        <w:t>0</w:t>
      </w:r>
    </w:p>
    <w:p>
      <w:r>
        <w:t>0</w:t>
      </w:r>
    </w:p>
    <w:p>
      <w:r>
        <w:t>0</w:t>
      </w:r>
    </w:p>
    <w:p>
      <w:r>
        <w:t>3</w:t>
      </w:r>
    </w:p>
    <w:p>
      <w:r>
        <w:t>- Hội Liên hiệp phụ nữ</w:t>
      </w:r>
    </w:p>
    <w:p>
      <w:r>
        <w:t>6.703</w:t>
      </w:r>
    </w:p>
    <w:p>
      <w:r>
        <w:t>5.917</w:t>
      </w:r>
    </w:p>
    <w:p>
      <w:r>
        <w:t>786</w:t>
      </w:r>
    </w:p>
    <w:p>
      <w:r>
        <w:t>6.281</w:t>
      </w:r>
    </w:p>
    <w:p>
      <w:r>
        <w:t>422</w:t>
      </w:r>
    </w:p>
    <w:p>
      <w:r>
        <w:t>58</w:t>
      </w:r>
    </w:p>
    <w:p>
      <w:r>
        <w:t>0</w:t>
      </w:r>
    </w:p>
    <w:p>
      <w:r>
        <w:t>4</w:t>
      </w:r>
    </w:p>
    <w:p>
      <w:r>
        <w:t>- Hội Nông dân</w:t>
      </w:r>
    </w:p>
    <w:p>
      <w:r>
        <w:t>23.307</w:t>
      </w:r>
    </w:p>
    <w:p>
      <w:r>
        <w:t>22.525</w:t>
      </w:r>
    </w:p>
    <w:p>
      <w:r>
        <w:t>782</w:t>
      </w:r>
    </w:p>
    <w:p>
      <w:r>
        <w:t>5.049</w:t>
      </w:r>
    </w:p>
    <w:p>
      <w:r>
        <w:t>18.258</w:t>
      </w:r>
    </w:p>
    <w:p>
      <w:r>
        <w:t>119</w:t>
      </w:r>
    </w:p>
    <w:p>
      <w:r>
        <w:t>139</w:t>
      </w:r>
    </w:p>
    <w:p>
      <w:r>
        <w:t>5</w:t>
      </w:r>
    </w:p>
    <w:p>
      <w:r>
        <w:t>- Hội Cựu chiến binh</w:t>
      </w:r>
    </w:p>
    <w:p>
      <w:r>
        <w:t>3.400</w:t>
      </w:r>
    </w:p>
    <w:p>
      <w:r>
        <w:t>2.865</w:t>
      </w:r>
    </w:p>
    <w:p>
      <w:r>
        <w:t>535</w:t>
      </w:r>
    </w:p>
    <w:p>
      <w:r>
        <w:t>3.367</w:t>
      </w:r>
    </w:p>
    <w:p>
      <w:r>
        <w:t>33</w:t>
      </w:r>
    </w:p>
    <w:p>
      <w:r>
        <w:t>33</w:t>
      </w:r>
    </w:p>
    <w:p>
      <w:r>
        <w:t>0</w:t>
      </w:r>
    </w:p>
    <w:p>
      <w:r>
        <w:t>6</w:t>
      </w:r>
    </w:p>
    <w:p>
      <w:r>
        <w:t>- Liên hiệp các tổ chức hữu nghị</w:t>
      </w:r>
    </w:p>
    <w:p>
      <w:r>
        <w:t>3.053</w:t>
      </w:r>
    </w:p>
    <w:p>
      <w:r>
        <w:t>3.523</w:t>
      </w:r>
    </w:p>
    <w:p>
      <w:r>
        <w:t>470</w:t>
      </w:r>
    </w:p>
    <w:p>
      <w:r>
        <w:t>3.921</w:t>
      </w:r>
    </w:p>
    <w:p>
      <w:r>
        <w:t>-868</w:t>
      </w:r>
    </w:p>
    <w:p>
      <w:r>
        <w:t>109</w:t>
      </w:r>
    </w:p>
    <w:p>
      <w:r>
        <w:t>129</w:t>
      </w:r>
    </w:p>
    <w:p>
      <w:r>
        <w:t>7</w:t>
      </w:r>
    </w:p>
    <w:p>
      <w:r>
        <w:t>- Hội Chữ thập đỏ</w:t>
      </w:r>
    </w:p>
    <w:p>
      <w:r>
        <w:t>2.730</w:t>
      </w:r>
    </w:p>
    <w:p>
      <w:r>
        <w:t>2.780</w:t>
      </w:r>
    </w:p>
    <w:p>
      <w:r>
        <w:t>50</w:t>
      </w:r>
    </w:p>
    <w:p>
      <w:r>
        <w:t>2.657</w:t>
      </w:r>
    </w:p>
    <w:p>
      <w:r>
        <w:t>73</w:t>
      </w:r>
    </w:p>
    <w:p>
      <w:r>
        <w:t>30</w:t>
      </w:r>
    </w:p>
    <w:p>
      <w:r>
        <w:t>111</w:t>
      </w:r>
    </w:p>
    <w:p>
      <w:r>
        <w:t>8</w:t>
      </w:r>
    </w:p>
    <w:p>
      <w:r>
        <w:t>- Hội Liên hiệp Văn học nghệ thuật</w:t>
      </w:r>
    </w:p>
    <w:p>
      <w:r>
        <w:t>1.858</w:t>
      </w:r>
    </w:p>
    <w:p>
      <w:r>
        <w:t>2.955</w:t>
      </w:r>
    </w:p>
    <w:p>
      <w:r>
        <w:t>1.097</w:t>
      </w:r>
    </w:p>
    <w:p>
      <w:r>
        <w:t>2.431</w:t>
      </w:r>
    </w:p>
    <w:p>
      <w:r>
        <w:t>-573</w:t>
      </w:r>
    </w:p>
    <w:p>
      <w:r>
        <w:t>35</w:t>
      </w:r>
    </w:p>
    <w:p>
      <w:r>
        <w:t>19</w:t>
      </w:r>
    </w:p>
    <w:p>
      <w:r>
        <w:t>9</w:t>
      </w:r>
    </w:p>
    <w:p>
      <w:r>
        <w:t>- Hội Đông y</w:t>
      </w:r>
    </w:p>
    <w:p>
      <w:r>
        <w:t>5.355</w:t>
      </w:r>
    </w:p>
    <w:p>
      <w:r>
        <w:t>5.455</w:t>
      </w:r>
    </w:p>
    <w:p>
      <w:r>
        <w:t>100</w:t>
      </w:r>
    </w:p>
    <w:p>
      <w:r>
        <w:t>4.149</w:t>
      </w:r>
    </w:p>
    <w:p>
      <w:r>
        <w:t>1.206</w:t>
      </w:r>
    </w:p>
    <w:p>
      <w:r>
        <w:t>95</w:t>
      </w:r>
    </w:p>
    <w:p>
      <w:r>
        <w:t>0</w:t>
      </w:r>
    </w:p>
    <w:p>
      <w:r>
        <w:t>10</w:t>
      </w:r>
    </w:p>
    <w:p>
      <w:r>
        <w:t>- Liên minh hợp tác xã</w:t>
      </w:r>
    </w:p>
    <w:p>
      <w:r>
        <w:t>4.966</w:t>
      </w:r>
    </w:p>
    <w:p>
      <w:r>
        <w:t>4.330</w:t>
      </w:r>
    </w:p>
    <w:p>
      <w:r>
        <w:t>636</w:t>
      </w:r>
    </w:p>
    <w:p>
      <w:r>
        <w:t>3.484</w:t>
      </w:r>
    </w:p>
    <w:p>
      <w:r>
        <w:t>1.482</w:t>
      </w:r>
    </w:p>
    <w:p>
      <w:r>
        <w:t>45</w:t>
      </w:r>
    </w:p>
    <w:p>
      <w:r>
        <w:t>751</w:t>
      </w:r>
    </w:p>
    <w:p>
      <w:r>
        <w:t>11</w:t>
      </w:r>
    </w:p>
    <w:p>
      <w:r>
        <w:t>- Liên hiệp các hội khoa học &amp; kỹ thuật</w:t>
      </w:r>
    </w:p>
    <w:p>
      <w:r>
        <w:t>1.173</w:t>
      </w:r>
    </w:p>
    <w:p>
      <w:r>
        <w:t>1.155</w:t>
      </w:r>
    </w:p>
    <w:p>
      <w:r>
        <w:t>18</w:t>
      </w:r>
    </w:p>
    <w:p>
      <w:r>
        <w:t>1.030</w:t>
      </w:r>
    </w:p>
    <w:p>
      <w:r>
        <w:t>143</w:t>
      </w:r>
    </w:p>
    <w:p>
      <w:r>
        <w:t>17</w:t>
      </w:r>
    </w:p>
    <w:p>
      <w:r>
        <w:t>8</w:t>
      </w:r>
    </w:p>
    <w:p>
      <w:r>
        <w:t>12</w:t>
      </w:r>
    </w:p>
    <w:p>
      <w:r>
        <w:t>- Hội người mù</w:t>
      </w:r>
    </w:p>
    <w:p>
      <w:r>
        <w:t>910</w:t>
      </w:r>
    </w:p>
    <w:p>
      <w:r>
        <w:t>1.050</w:t>
      </w:r>
    </w:p>
    <w:p>
      <w:r>
        <w:t>0</w:t>
      </w:r>
    </w:p>
    <w:p>
      <w:r>
        <w:t>140</w:t>
      </w:r>
    </w:p>
    <w:p>
      <w:r>
        <w:t>892</w:t>
      </w:r>
    </w:p>
    <w:p>
      <w:r>
        <w:t>18</w:t>
      </w:r>
    </w:p>
    <w:p>
      <w:r>
        <w:t>12</w:t>
      </w:r>
    </w:p>
    <w:p>
      <w:r>
        <w:t>6</w:t>
      </w:r>
    </w:p>
    <w:p>
      <w:r>
        <w:t>13</w:t>
      </w:r>
    </w:p>
    <w:p>
      <w:r>
        <w:t>Ủy ban Bầu cử tỉnh</w:t>
      </w:r>
    </w:p>
    <w:p>
      <w:r>
        <w:t>0</w:t>
      </w:r>
    </w:p>
    <w:p>
      <w:r>
        <w:t>0</w:t>
      </w:r>
    </w:p>
    <w:p>
      <w:r>
        <w:t>0</w:t>
      </w:r>
    </w:p>
    <w:p>
      <w:r>
        <w:t>0</w:t>
      </w:r>
    </w:p>
    <w:p>
      <w:r>
        <w:t>0</w:t>
      </w:r>
    </w:p>
    <w:p>
      <w:r>
        <w:t>14</w:t>
      </w:r>
    </w:p>
    <w:p>
      <w:r>
        <w:t>Cục Thi hành án dân sự tỉnh Đồng Tháp</w:t>
      </w:r>
    </w:p>
    <w:p>
      <w:r>
        <w:t>350</w:t>
      </w:r>
    </w:p>
    <w:p>
      <w:r>
        <w:t>0</w:t>
      </w:r>
    </w:p>
    <w:p>
      <w:r>
        <w:t>350</w:t>
      </w:r>
    </w:p>
    <w:p>
      <w:r>
        <w:t>0</w:t>
      </w:r>
    </w:p>
    <w:p>
      <w:r>
        <w:t>350</w:t>
      </w:r>
    </w:p>
    <w:p>
      <w:r>
        <w:t>0</w:t>
      </w:r>
    </w:p>
    <w:p>
      <w:r>
        <w:t>0</w:t>
      </w:r>
    </w:p>
    <w:p>
      <w:r>
        <w:t>0</w:t>
      </w:r>
    </w:p>
    <w:p>
      <w:r>
        <w:t>15</w:t>
      </w:r>
    </w:p>
    <w:p>
      <w:r>
        <w:t>Cục thống kê tỉnh Đồng Tháp</w:t>
      </w:r>
    </w:p>
    <w:p>
      <w:r>
        <w:t>100</w:t>
      </w:r>
    </w:p>
    <w:p>
      <w:r>
        <w:t>0</w:t>
      </w:r>
    </w:p>
    <w:p>
      <w:r>
        <w:t>100</w:t>
      </w:r>
    </w:p>
    <w:p>
      <w:r>
        <w:t>0</w:t>
      </w:r>
    </w:p>
    <w:p>
      <w:r>
        <w:t>100</w:t>
      </w:r>
    </w:p>
    <w:p>
      <w:r>
        <w:t>0</w:t>
      </w:r>
    </w:p>
    <w:p>
      <w:r>
        <w:t>0</w:t>
      </w:r>
    </w:p>
    <w:p>
      <w:r>
        <w:t>0</w:t>
      </w:r>
    </w:p>
    <w:p>
      <w:r>
        <w:t>16</w:t>
      </w:r>
    </w:p>
    <w:p>
      <w:r>
        <w:t>Cục thuế tỉnh Đồng Tháp</w:t>
      </w:r>
    </w:p>
    <w:p>
      <w:r>
        <w:t>400</w:t>
      </w:r>
    </w:p>
    <w:p>
      <w:r>
        <w:t>0</w:t>
      </w:r>
    </w:p>
    <w:p>
      <w:r>
        <w:t>400</w:t>
      </w:r>
    </w:p>
    <w:p>
      <w:r>
        <w:t>0</w:t>
      </w:r>
    </w:p>
    <w:p>
      <w:r>
        <w:t>400</w:t>
      </w:r>
    </w:p>
    <w:p>
      <w:r>
        <w:t>0</w:t>
      </w:r>
    </w:p>
    <w:p>
      <w:r>
        <w:t>0</w:t>
      </w:r>
    </w:p>
    <w:p>
      <w:r>
        <w:t>0</w:t>
      </w:r>
    </w:p>
    <w:p>
      <w:r>
        <w:t>17</w:t>
      </w:r>
    </w:p>
    <w:p>
      <w:r>
        <w:t>Cục Quản lý Thị trường</w:t>
      </w:r>
    </w:p>
    <w:p>
      <w:r>
        <w:t>71</w:t>
      </w:r>
    </w:p>
    <w:p>
      <w:r>
        <w:t>0</w:t>
      </w:r>
    </w:p>
    <w:p>
      <w:r>
        <w:t>150</w:t>
      </w:r>
    </w:p>
    <w:p>
      <w:r>
        <w:t>79</w:t>
      </w:r>
    </w:p>
    <w:p>
      <w:r>
        <w:t>71</w:t>
      </w:r>
    </w:p>
    <w:p>
      <w:r>
        <w:t>0</w:t>
      </w:r>
    </w:p>
    <w:p>
      <w:r>
        <w:t>0</w:t>
      </w:r>
    </w:p>
    <w:p>
      <w:r>
        <w:t>0</w:t>
      </w:r>
    </w:p>
    <w:p>
      <w:r>
        <w:t>18</w:t>
      </w:r>
    </w:p>
    <w:p>
      <w:r>
        <w:t>Tòa án nhân dân tỉnh Đồng Tháp</w:t>
      </w:r>
    </w:p>
    <w:p>
      <w:r>
        <w:t>422</w:t>
      </w:r>
    </w:p>
    <w:p>
      <w:r>
        <w:t>0</w:t>
      </w:r>
    </w:p>
    <w:p>
      <w:r>
        <w:t>423</w:t>
      </w:r>
    </w:p>
    <w:p>
      <w:r>
        <w:t>1</w:t>
      </w:r>
    </w:p>
    <w:p>
      <w:r>
        <w:t>422</w:t>
      </w:r>
    </w:p>
    <w:p>
      <w:r>
        <w:t>0</w:t>
      </w:r>
    </w:p>
    <w:p>
      <w:r>
        <w:t>0</w:t>
      </w:r>
    </w:p>
    <w:p>
      <w:r>
        <w:t>0</w:t>
      </w:r>
    </w:p>
    <w:p>
      <w:r>
        <w:t>19</w:t>
      </w:r>
    </w:p>
    <w:p>
      <w:r>
        <w:t>Văn phòng Đoàn Đại biểu Quốc hội Tỉnh</w:t>
      </w:r>
    </w:p>
    <w:p>
      <w:r>
        <w:t>0</w:t>
      </w:r>
    </w:p>
    <w:p>
      <w:r>
        <w:t>0</w:t>
      </w:r>
    </w:p>
    <w:p>
      <w:r>
        <w:t>0</w:t>
      </w:r>
    </w:p>
    <w:p>
      <w:r>
        <w:t>0</w:t>
      </w:r>
    </w:p>
    <w:p>
      <w:r>
        <w:t>0</w:t>
      </w:r>
    </w:p>
    <w:p>
      <w:r>
        <w:t>0</w:t>
      </w:r>
    </w:p>
    <w:p>
      <w:r>
        <w:t>0</w:t>
      </w:r>
    </w:p>
    <w:p>
      <w:r>
        <w:t>0</w:t>
      </w:r>
    </w:p>
    <w:p>
      <w:r>
        <w:t>20</w:t>
      </w:r>
    </w:p>
    <w:p>
      <w:r>
        <w:t>Viện kiểm sát nhân dân Tỉnh</w:t>
      </w:r>
    </w:p>
    <w:p>
      <w:r>
        <w:t>105</w:t>
      </w:r>
    </w:p>
    <w:p>
      <w:r>
        <w:t>0</w:t>
      </w:r>
    </w:p>
    <w:p>
      <w:r>
        <w:t>330</w:t>
      </w:r>
    </w:p>
    <w:p>
      <w:r>
        <w:t>225</w:t>
      </w:r>
    </w:p>
    <w:p>
      <w:r>
        <w:t>105</w:t>
      </w:r>
    </w:p>
    <w:p>
      <w:r>
        <w:t>0</w:t>
      </w:r>
    </w:p>
    <w:p>
      <w:r>
        <w:t>0</w:t>
      </w:r>
    </w:p>
    <w:p>
      <w:r>
        <w:t>0</w:t>
      </w:r>
    </w:p>
    <w:p>
      <w:r>
        <w:t>21</w:t>
      </w:r>
    </w:p>
    <w:p>
      <w:r>
        <w:t>Liên đoàn lao động tỉnh Đồng Tháp</w:t>
      </w:r>
    </w:p>
    <w:p>
      <w:r>
        <w:t>138</w:t>
      </w:r>
    </w:p>
    <w:p>
      <w:r>
        <w:t>0</w:t>
      </w:r>
    </w:p>
    <w:p>
      <w:r>
        <w:t>143</w:t>
      </w:r>
    </w:p>
    <w:p>
      <w:r>
        <w:t>5</w:t>
      </w:r>
    </w:p>
    <w:p>
      <w:r>
        <w:t>138</w:t>
      </w:r>
    </w:p>
    <w:p>
      <w:r>
        <w:t>0</w:t>
      </w:r>
    </w:p>
    <w:p>
      <w:r>
        <w:t>0</w:t>
      </w:r>
    </w:p>
    <w:p>
      <w:r>
        <w:t>0</w:t>
      </w:r>
    </w:p>
    <w:p>
      <w:r>
        <w:t>22</w:t>
      </w:r>
    </w:p>
    <w:p>
      <w:r>
        <w:t>Kho bạc nhà nước Đồng Tháp</w:t>
      </w:r>
    </w:p>
    <w:p>
      <w:r>
        <w:t>358</w:t>
      </w:r>
    </w:p>
    <w:p>
      <w:r>
        <w:t>0</w:t>
      </w:r>
    </w:p>
    <w:p>
      <w:r>
        <w:t>358</w:t>
      </w:r>
    </w:p>
    <w:p>
      <w:r>
        <w:t>0</w:t>
      </w:r>
    </w:p>
    <w:p>
      <w:r>
        <w:t>358</w:t>
      </w:r>
    </w:p>
    <w:p>
      <w:r>
        <w:t>0</w:t>
      </w:r>
    </w:p>
    <w:p>
      <w:r>
        <w:t>0</w:t>
      </w:r>
    </w:p>
    <w:p>
      <w:r>
        <w:t>0</w:t>
      </w:r>
    </w:p>
    <w:p>
      <w:r>
        <w:t>23</w:t>
      </w:r>
    </w:p>
    <w:p>
      <w:r>
        <w:t>Đoàn Luật sự Tỉnh</w:t>
      </w:r>
    </w:p>
    <w:p>
      <w:r>
        <w:t>8</w:t>
      </w:r>
    </w:p>
    <w:p>
      <w:r>
        <w:t>0</w:t>
      </w:r>
    </w:p>
    <w:p>
      <w:r>
        <w:t>8</w:t>
      </w:r>
    </w:p>
    <w:p>
      <w:r>
        <w:t>0</w:t>
      </w:r>
    </w:p>
    <w:p>
      <w:r>
        <w:t>8</w:t>
      </w:r>
    </w:p>
    <w:p>
      <w:r>
        <w:t>0</w:t>
      </w:r>
    </w:p>
    <w:p>
      <w:r>
        <w:t>0</w:t>
      </w:r>
    </w:p>
    <w:p>
      <w:r>
        <w:t>0</w:t>
      </w:r>
    </w:p>
    <w:p>
      <w:r>
        <w:t>24</w:t>
      </w:r>
    </w:p>
    <w:p>
      <w:r>
        <w:t>Ban Đại diện Hội Người Cao tuổi Đồng Tháp</w:t>
      </w:r>
    </w:p>
    <w:p>
      <w:r>
        <w:t>585</w:t>
      </w:r>
    </w:p>
    <w:p>
      <w:r>
        <w:t>0</w:t>
      </w:r>
    </w:p>
    <w:p>
      <w:r>
        <w:t>660</w:t>
      </w:r>
    </w:p>
    <w:p>
      <w:r>
        <w:t>75</w:t>
      </w:r>
    </w:p>
    <w:p>
      <w:r>
        <w:t>585</w:t>
      </w:r>
    </w:p>
    <w:p>
      <w:r>
        <w:t>0</w:t>
      </w:r>
    </w:p>
    <w:p>
      <w:r>
        <w:t>0</w:t>
      </w:r>
    </w:p>
    <w:p>
      <w:r>
        <w:t>0</w:t>
      </w:r>
    </w:p>
    <w:p>
      <w:r>
        <w:t>25</w:t>
      </w:r>
    </w:p>
    <w:p>
      <w:r>
        <w:t>Hội Bảo trợ Người khuyết tật, trẻ mồ côi và bệnh nhân nghèo tỉnh Đồng Tháp</w:t>
      </w:r>
    </w:p>
    <w:p>
      <w:r>
        <w:t>479</w:t>
      </w:r>
    </w:p>
    <w:p>
      <w:r>
        <w:t>0</w:t>
      </w:r>
    </w:p>
    <w:p>
      <w:r>
        <w:t>479</w:t>
      </w:r>
    </w:p>
    <w:p>
      <w:r>
        <w:t>0</w:t>
      </w:r>
    </w:p>
    <w:p>
      <w:r>
        <w:t>479</w:t>
      </w:r>
    </w:p>
    <w:p>
      <w:r>
        <w:t>0</w:t>
      </w:r>
    </w:p>
    <w:p>
      <w:r>
        <w:t>0</w:t>
      </w:r>
    </w:p>
    <w:p>
      <w:r>
        <w:t>0</w:t>
      </w:r>
    </w:p>
    <w:p>
      <w:r>
        <w:t>26</w:t>
      </w:r>
    </w:p>
    <w:p>
      <w:r>
        <w:t>Hội Khoa học lịch sử tỉnh Đồng Tháp</w:t>
      </w:r>
    </w:p>
    <w:p>
      <w:r>
        <w:t>627</w:t>
      </w:r>
    </w:p>
    <w:p>
      <w:r>
        <w:t>0</w:t>
      </w:r>
    </w:p>
    <w:p>
      <w:r>
        <w:t>682</w:t>
      </w:r>
    </w:p>
    <w:p>
      <w:r>
        <w:t>55</w:t>
      </w:r>
    </w:p>
    <w:p>
      <w:r>
        <w:t>627</w:t>
      </w:r>
    </w:p>
    <w:p>
      <w:r>
        <w:t>0</w:t>
      </w:r>
    </w:p>
    <w:p>
      <w:r>
        <w:t>0</w:t>
      </w:r>
    </w:p>
    <w:p>
      <w:r>
        <w:t>0</w:t>
      </w:r>
    </w:p>
    <w:p>
      <w:r>
        <w:t>27</w:t>
      </w:r>
    </w:p>
    <w:p>
      <w:r>
        <w:t>Hội Khuyến học tỉnh Đồng Tháp</w:t>
      </w:r>
    </w:p>
    <w:p>
      <w:r>
        <w:t>508</w:t>
      </w:r>
    </w:p>
    <w:p>
      <w:r>
        <w:t>0</w:t>
      </w:r>
    </w:p>
    <w:p>
      <w:r>
        <w:t>508</w:t>
      </w:r>
    </w:p>
    <w:p>
      <w:r>
        <w:t>0</w:t>
      </w:r>
    </w:p>
    <w:p>
      <w:r>
        <w:t>508</w:t>
      </w:r>
    </w:p>
    <w:p>
      <w:r>
        <w:t>0</w:t>
      </w:r>
    </w:p>
    <w:p>
      <w:r>
        <w:t>0</w:t>
      </w:r>
    </w:p>
    <w:p>
      <w:r>
        <w:t>0</w:t>
      </w:r>
    </w:p>
    <w:p>
      <w:r>
        <w:t>28</w:t>
      </w:r>
    </w:p>
    <w:p>
      <w:r>
        <w:t>Hội Luật gia tỉnh Đồng Tháp</w:t>
      </w:r>
    </w:p>
    <w:p>
      <w:r>
        <w:t>463</w:t>
      </w:r>
    </w:p>
    <w:p>
      <w:r>
        <w:t>0</w:t>
      </w:r>
    </w:p>
    <w:p>
      <w:r>
        <w:t>463</w:t>
      </w:r>
    </w:p>
    <w:p>
      <w:r>
        <w:t>0</w:t>
      </w:r>
    </w:p>
    <w:p>
      <w:r>
        <w:t>463</w:t>
      </w:r>
    </w:p>
    <w:p>
      <w:r>
        <w:t>0</w:t>
      </w:r>
    </w:p>
    <w:p>
      <w:r>
        <w:t>0</w:t>
      </w:r>
    </w:p>
    <w:p>
      <w:r>
        <w:t>0</w:t>
      </w:r>
    </w:p>
    <w:p>
      <w:r>
        <w:t>29</w:t>
      </w:r>
    </w:p>
    <w:p>
      <w:r>
        <w:t>Hội Nhà báo tỉnh Đồng Tháp</w:t>
      </w:r>
    </w:p>
    <w:p>
      <w:r>
        <w:t>1.147</w:t>
      </w:r>
    </w:p>
    <w:p>
      <w:r>
        <w:t>0</w:t>
      </w:r>
    </w:p>
    <w:p>
      <w:r>
        <w:t>1.230</w:t>
      </w:r>
    </w:p>
    <w:p>
      <w:r>
        <w:t>83</w:t>
      </w:r>
    </w:p>
    <w:p>
      <w:r>
        <w:t>1.147</w:t>
      </w:r>
    </w:p>
    <w:p>
      <w:r>
        <w:t>0</w:t>
      </w:r>
    </w:p>
    <w:p>
      <w:r>
        <w:t>0</w:t>
      </w:r>
    </w:p>
    <w:p>
      <w:r>
        <w:t>0</w:t>
      </w:r>
    </w:p>
    <w:p>
      <w:r>
        <w:t>30</w:t>
      </w:r>
    </w:p>
    <w:p>
      <w:r>
        <w:t>Hội Y Học tỉnh Đồng Tháp</w:t>
      </w:r>
    </w:p>
    <w:p>
      <w:r>
        <w:t>314</w:t>
      </w:r>
    </w:p>
    <w:p>
      <w:r>
        <w:t>0</w:t>
      </w:r>
    </w:p>
    <w:p>
      <w:r>
        <w:t>350</w:t>
      </w:r>
    </w:p>
    <w:p>
      <w:r>
        <w:t>36</w:t>
      </w:r>
    </w:p>
    <w:p>
      <w:r>
        <w:t>314</w:t>
      </w:r>
    </w:p>
    <w:p>
      <w:r>
        <w:t>0</w:t>
      </w:r>
    </w:p>
    <w:p>
      <w:r>
        <w:t>0</w:t>
      </w:r>
    </w:p>
    <w:p>
      <w:r>
        <w:t>0</w:t>
      </w:r>
    </w:p>
    <w:p>
      <w:r>
        <w:t>31</w:t>
      </w:r>
    </w:p>
    <w:p>
      <w:r>
        <w:t>Chi nhánh Phòng Thương mại và Công nghiệp Việt Nam CN tại Cần Thơ</w:t>
      </w:r>
    </w:p>
    <w:p>
      <w:r>
        <w:t>150</w:t>
      </w:r>
    </w:p>
    <w:p>
      <w:r>
        <w:t>0</w:t>
      </w:r>
    </w:p>
    <w:p>
      <w:r>
        <w:t>150</w:t>
      </w:r>
    </w:p>
    <w:p>
      <w:r>
        <w:t>0</w:t>
      </w:r>
    </w:p>
    <w:p>
      <w:r>
        <w:t>150</w:t>
      </w:r>
    </w:p>
    <w:p>
      <w:r>
        <w:t>0</w:t>
      </w:r>
    </w:p>
    <w:p>
      <w:r>
        <w:t>0</w:t>
      </w:r>
    </w:p>
    <w:p>
      <w:r>
        <w:t>0</w:t>
      </w:r>
    </w:p>
    <w:p>
      <w:r>
        <w:t>32</w:t>
      </w:r>
    </w:p>
    <w:p>
      <w:r>
        <w:t>Công ty Cổ phần dịch vụ du lịch Mỹ Trà</w:t>
      </w:r>
    </w:p>
    <w:p>
      <w:r>
        <w:t>741</w:t>
      </w:r>
    </w:p>
    <w:p>
      <w:r>
        <w:t>0</w:t>
      </w:r>
    </w:p>
    <w:p>
      <w:r>
        <w:t>741</w:t>
      </w:r>
    </w:p>
    <w:p>
      <w:r>
        <w:t>0</w:t>
      </w:r>
    </w:p>
    <w:p>
      <w:r>
        <w:t>741</w:t>
      </w:r>
    </w:p>
    <w:p>
      <w:r>
        <w:t>0</w:t>
      </w:r>
    </w:p>
    <w:p>
      <w:r>
        <w:t>0</w:t>
      </w:r>
    </w:p>
    <w:p>
      <w:r>
        <w:t>0</w:t>
      </w:r>
    </w:p>
    <w:p>
      <w:r>
        <w:t>Biểu mẫu số 58</w:t>
      </w:r>
    </w:p>
    <w:p>
      <w:r>
        <w:t>QUYẾT TOÁN CHI NGÂN SÁCH ĐỊA PHƯƠNG TỪNG HUYỆN (XÃ) NĂM 2022</w:t>
      </w:r>
    </w:p>
    <w:p>
      <w:r>
        <w:t>(Dùng cho ngân sách tỉnh, huyện)</w:t>
      </w:r>
    </w:p>
    <w:p>
      <w:r>
        <w:t>(Kèm theo nghị quyết số 45/NQ-HĐND ngày 09 tháng 12 năm 2023 của HĐND tỉnh Đồng Tháp)</w:t>
      </w:r>
    </w:p>
    <w:p>
      <w:r>
        <w:t>Đơn vị: Triệu đồng</w:t>
      </w:r>
    </w:p>
    <w:p>
      <w:r>
        <w:t>STT</w:t>
      </w:r>
    </w:p>
    <w:p>
      <w:r>
        <w:t>Tên đơn vị</w:t>
      </w:r>
    </w:p>
    <w:p>
      <w:r>
        <w:t>Dự toán</w:t>
      </w:r>
    </w:p>
    <w:p>
      <w:r>
        <w:t>Quyết toán</w:t>
      </w:r>
    </w:p>
    <w:p>
      <w:r>
        <w:t>So sánh (%)</w:t>
      </w:r>
    </w:p>
    <w:p>
      <w:r>
        <w:t>Tổng số</w:t>
      </w:r>
    </w:p>
    <w:p>
      <w:r>
        <w:t>Chi đầu tư phát triển</w:t>
      </w:r>
    </w:p>
    <w:p>
      <w:r>
        <w:t>Chi thường xuyên</w:t>
      </w:r>
    </w:p>
    <w:p>
      <w:r>
        <w:t>Chi dự phòng</w:t>
      </w:r>
    </w:p>
    <w:p>
      <w:r>
        <w:t>Chi nộp ngân sách cấp trên</w:t>
      </w:r>
    </w:p>
    <w:p>
      <w:r>
        <w:t>Tổng số</w:t>
      </w:r>
    </w:p>
    <w:p>
      <w:r>
        <w:t>Chi đầu tư phát triển</w:t>
      </w:r>
    </w:p>
    <w:p>
      <w:r>
        <w:t>Chi thường xuyên</w:t>
      </w:r>
    </w:p>
    <w:p>
      <w:r>
        <w:t>Chi CTMTQG</w:t>
      </w:r>
    </w:p>
    <w:p>
      <w:r>
        <w:t>Chi chuyển nguồn sang năm sau</w:t>
      </w:r>
    </w:p>
    <w:p>
      <w:r>
        <w:t>Tổng số</w:t>
      </w:r>
    </w:p>
    <w:p>
      <w:r>
        <w:t>Chi đầu tư phát triển</w:t>
      </w:r>
    </w:p>
    <w:p>
      <w:r>
        <w:t>Chi thường xuyên</w:t>
      </w:r>
    </w:p>
    <w:p>
      <w:r>
        <w:t>Tổng số</w:t>
      </w:r>
    </w:p>
    <w:p>
      <w:r>
        <w:t>Trong đó</w:t>
      </w:r>
    </w:p>
    <w:p>
      <w:r>
        <w:t>Tổng số</w:t>
      </w:r>
    </w:p>
    <w:p>
      <w:r>
        <w:t>Trong đó</w:t>
      </w:r>
    </w:p>
    <w:p>
      <w:r>
        <w:t>Tổng số</w:t>
      </w:r>
    </w:p>
    <w:p>
      <w:r>
        <w:t>Trong đó</w:t>
      </w:r>
    </w:p>
    <w:p>
      <w:r>
        <w:t>Chi giáo dục đào tạo dạy nghề</w:t>
      </w:r>
    </w:p>
    <w:p>
      <w:r>
        <w:t>Chi khoa học và công nghệ (Các nhiệm vụ chi còn lại)</w:t>
      </w:r>
    </w:p>
    <w:p>
      <w:r>
        <w:t>Chi giáo dục đào tạo dạy nghề</w:t>
      </w:r>
    </w:p>
    <w:p>
      <w:r>
        <w:t>Chi khoa học và công nghệ (Các nhiệm vụ chi còn lại)</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15=6/1</w:t>
      </w:r>
    </w:p>
    <w:p>
      <w:r>
        <w:t>16=7/2</w:t>
      </w:r>
    </w:p>
    <w:p>
      <w:r>
        <w:t>17=10/3</w:t>
      </w:r>
    </w:p>
    <w:p>
      <w:r>
        <w:t>Tổng số</w:t>
      </w:r>
    </w:p>
    <w:p>
      <w:r>
        <w:t>7.383.737</w:t>
      </w:r>
    </w:p>
    <w:p>
      <w:r>
        <w:t>1.205.246</w:t>
      </w:r>
    </w:p>
    <w:p>
      <w:r>
        <w:t>6.040.623</w:t>
      </w:r>
    </w:p>
    <w:p>
      <w:r>
        <w:t>137.868</w:t>
      </w:r>
    </w:p>
    <w:p>
      <w:r>
        <w:t>-</w:t>
      </w:r>
    </w:p>
    <w:p>
      <w:r>
        <w:t>12.836.158</w:t>
      </w:r>
    </w:p>
    <w:p>
      <w:r>
        <w:t>2.514.933</w:t>
      </w:r>
    </w:p>
    <w:p>
      <w:r>
        <w:t>221.092</w:t>
      </w:r>
    </w:p>
    <w:p>
      <w:r>
        <w:t>1.915.304</w:t>
      </w:r>
    </w:p>
    <w:p>
      <w:r>
        <w:t>6.468.015</w:t>
      </w:r>
    </w:p>
    <w:p>
      <w:r>
        <w:t>2.908.494</w:t>
      </w:r>
    </w:p>
    <w:p>
      <w:r>
        <w:t>18.300</w:t>
      </w:r>
    </w:p>
    <w:p>
      <w:r>
        <w:t>-</w:t>
      </w:r>
    </w:p>
    <w:p>
      <w:r>
        <w:t>18.300</w:t>
      </w:r>
    </w:p>
    <w:p>
      <w:r>
        <w:t>3.833.615</w:t>
      </w:r>
    </w:p>
    <w:p>
      <w:r>
        <w:t>173,84%</w:t>
      </w:r>
    </w:p>
    <w:p>
      <w:r>
        <w:t>208,67%</w:t>
      </w:r>
    </w:p>
    <w:p>
      <w:r>
        <w:t>107,08%</w:t>
      </w:r>
    </w:p>
    <w:p>
      <w:r>
        <w:t>1</w:t>
      </w:r>
    </w:p>
    <w:p>
      <w:r>
        <w:t>Huyện Hồng Ngự</w:t>
      </w:r>
    </w:p>
    <w:p>
      <w:r>
        <w:t>534.516</w:t>
      </w:r>
    </w:p>
    <w:p>
      <w:r>
        <w:t>67.606</w:t>
      </w:r>
    </w:p>
    <w:p>
      <w:r>
        <w:t>456.798</w:t>
      </w:r>
    </w:p>
    <w:p>
      <w:r>
        <w:t>10.112</w:t>
      </w:r>
    </w:p>
    <w:p>
      <w:r>
        <w:t>-</w:t>
      </w:r>
    </w:p>
    <w:p>
      <w:r>
        <w:t>941.924</w:t>
      </w:r>
    </w:p>
    <w:p>
      <w:r>
        <w:t>224.085</w:t>
      </w:r>
    </w:p>
    <w:p>
      <w:r>
        <w:t>26.743</w:t>
      </w:r>
    </w:p>
    <w:p>
      <w:r>
        <w:t>-</w:t>
      </w:r>
    </w:p>
    <w:p>
      <w:r>
        <w:t>516.083</w:t>
      </w:r>
    </w:p>
    <w:p>
      <w:r>
        <w:t>243.487</w:t>
      </w:r>
    </w:p>
    <w:p>
      <w:r>
        <w:t>2.087</w:t>
      </w:r>
    </w:p>
    <w:p>
      <w:r>
        <w:t>-</w:t>
      </w:r>
    </w:p>
    <w:p>
      <w:r>
        <w:t>2.087</w:t>
      </w:r>
    </w:p>
    <w:p>
      <w:r>
        <w:t>199.669</w:t>
      </w:r>
    </w:p>
    <w:p>
      <w:r>
        <w:t>176,22%</w:t>
      </w:r>
    </w:p>
    <w:p>
      <w:r>
        <w:t>331,46%</w:t>
      </w:r>
    </w:p>
    <w:p>
      <w:r>
        <w:t>112,98%</w:t>
      </w:r>
    </w:p>
    <w:p>
      <w:r>
        <w:t>Cấp huyện</w:t>
      </w:r>
    </w:p>
    <w:p>
      <w:r>
        <w:t>422.854</w:t>
      </w:r>
    </w:p>
    <w:p>
      <w:r>
        <w:t>67.606</w:t>
      </w:r>
    </w:p>
    <w:p>
      <w:r>
        <w:t>345.136</w:t>
      </w:r>
    </w:p>
    <w:p>
      <w:r>
        <w:t>10.112</w:t>
      </w:r>
    </w:p>
    <w:p>
      <w:r>
        <w:t>804.697</w:t>
      </w:r>
    </w:p>
    <w:p>
      <w:r>
        <w:t>224.085</w:t>
      </w:r>
    </w:p>
    <w:p>
      <w:r>
        <w:t>26.743</w:t>
      </w:r>
    </w:p>
    <w:p>
      <w:r>
        <w:t>-</w:t>
      </w:r>
    </w:p>
    <w:p>
      <w:r>
        <w:t>392.575</w:t>
      </w:r>
    </w:p>
    <w:p>
      <w:r>
        <w:t>238.503</w:t>
      </w:r>
    </w:p>
    <w:p>
      <w:r>
        <w:t>1.938</w:t>
      </w:r>
    </w:p>
    <w:p>
      <w:r>
        <w:t>1.938</w:t>
      </w:r>
    </w:p>
    <w:p>
      <w:r>
        <w:t>186.099</w:t>
      </w:r>
    </w:p>
    <w:p>
      <w:r>
        <w:t>190,30%</w:t>
      </w:r>
    </w:p>
    <w:p>
      <w:r>
        <w:t>331,46%</w:t>
      </w:r>
    </w:p>
    <w:p>
      <w:r>
        <w:t>113,74%</w:t>
      </w:r>
    </w:p>
    <w:p>
      <w:r>
        <w:t>Cấp xã</w:t>
      </w:r>
    </w:p>
    <w:p>
      <w:r>
        <w:t>111.662</w:t>
      </w:r>
    </w:p>
    <w:p>
      <w:r>
        <w:t>-</w:t>
      </w:r>
    </w:p>
    <w:p>
      <w:r>
        <w:t>111.662</w:t>
      </w:r>
    </w:p>
    <w:p>
      <w:r>
        <w:t>-</w:t>
      </w:r>
    </w:p>
    <w:p>
      <w:r>
        <w:t>-</w:t>
      </w:r>
    </w:p>
    <w:p>
      <w:r>
        <w:t>137.227</w:t>
      </w:r>
    </w:p>
    <w:p>
      <w:r>
        <w:t>-</w:t>
      </w:r>
    </w:p>
    <w:p>
      <w:r>
        <w:t>-</w:t>
      </w:r>
    </w:p>
    <w:p>
      <w:r>
        <w:t>-</w:t>
      </w:r>
    </w:p>
    <w:p>
      <w:r>
        <w:t>123.507</w:t>
      </w:r>
    </w:p>
    <w:p>
      <w:r>
        <w:t>4.983</w:t>
      </w:r>
    </w:p>
    <w:p>
      <w:r>
        <w:t>-</w:t>
      </w:r>
    </w:p>
    <w:p>
      <w:r>
        <w:t>149</w:t>
      </w:r>
    </w:p>
    <w:p>
      <w:r>
        <w:t>-</w:t>
      </w:r>
    </w:p>
    <w:p>
      <w:r>
        <w:t>149</w:t>
      </w:r>
    </w:p>
    <w:p>
      <w:r>
        <w:t>13.571</w:t>
      </w:r>
    </w:p>
    <w:p>
      <w:r>
        <w:t>110,61%</w:t>
      </w:r>
    </w:p>
    <w:p>
      <w:r>
        <w:t>Xã Long Khánh A</w:t>
      </w:r>
    </w:p>
    <w:p>
      <w:r>
        <w:t>13.525</w:t>
      </w:r>
    </w:p>
    <w:p>
      <w:r>
        <w:t>13.525</w:t>
      </w:r>
    </w:p>
    <w:p>
      <w:r>
        <w:t>13.410</w:t>
      </w:r>
    </w:p>
    <w:p>
      <w:r>
        <w:t>12.729</w:t>
      </w:r>
    </w:p>
    <w:p>
      <w:r>
        <w:t>461</w:t>
      </w:r>
    </w:p>
    <w:p>
      <w:r>
        <w:t>-</w:t>
      </w:r>
    </w:p>
    <w:p>
      <w:r>
        <w:t>681</w:t>
      </w:r>
    </w:p>
    <w:p>
      <w:r>
        <w:t>94,11%</w:t>
      </w:r>
    </w:p>
    <w:p>
      <w:r>
        <w:t>Xã Long Khánh B</w:t>
      </w:r>
    </w:p>
    <w:p>
      <w:r>
        <w:t>9.755</w:t>
      </w:r>
    </w:p>
    <w:p>
      <w:r>
        <w:t>9.755</w:t>
      </w:r>
    </w:p>
    <w:p>
      <w:r>
        <w:t>12.133</w:t>
      </w:r>
    </w:p>
    <w:p>
      <w:r>
        <w:t>11.371</w:t>
      </w:r>
    </w:p>
    <w:p>
      <w:r>
        <w:t>495</w:t>
      </w:r>
    </w:p>
    <w:p>
      <w:r>
        <w:t>10</w:t>
      </w:r>
    </w:p>
    <w:p>
      <w:r>
        <w:t>10</w:t>
      </w:r>
    </w:p>
    <w:p>
      <w:r>
        <w:t>752</w:t>
      </w:r>
    </w:p>
    <w:p>
      <w:r>
        <w:t>116,56%</w:t>
      </w:r>
    </w:p>
    <w:p>
      <w:r>
        <w:t>Xã Long Thuận</w:t>
      </w:r>
    </w:p>
    <w:p>
      <w:r>
        <w:t>12.401</w:t>
      </w:r>
    </w:p>
    <w:p>
      <w:r>
        <w:t>12.401</w:t>
      </w:r>
    </w:p>
    <w:p>
      <w:r>
        <w:t>15.716</w:t>
      </w:r>
    </w:p>
    <w:p>
      <w:r>
        <w:t>13.464</w:t>
      </w:r>
    </w:p>
    <w:p>
      <w:r>
        <w:t>512</w:t>
      </w:r>
    </w:p>
    <w:p>
      <w:r>
        <w:t>-</w:t>
      </w:r>
    </w:p>
    <w:p>
      <w:r>
        <w:t>2.252</w:t>
      </w:r>
    </w:p>
    <w:p>
      <w:r>
        <w:t>108,57%</w:t>
      </w:r>
    </w:p>
    <w:p>
      <w:r>
        <w:t>Xã Phú Thuận A</w:t>
      </w:r>
    </w:p>
    <w:p>
      <w:r>
        <w:t>10.309</w:t>
      </w:r>
    </w:p>
    <w:p>
      <w:r>
        <w:t>10.309</w:t>
      </w:r>
    </w:p>
    <w:p>
      <w:r>
        <w:t>11.903</w:t>
      </w:r>
    </w:p>
    <w:p>
      <w:r>
        <w:t>11.313</w:t>
      </w:r>
    </w:p>
    <w:p>
      <w:r>
        <w:t>407</w:t>
      </w:r>
    </w:p>
    <w:p>
      <w:r>
        <w:t>10</w:t>
      </w:r>
    </w:p>
    <w:p>
      <w:r>
        <w:t>10</w:t>
      </w:r>
    </w:p>
    <w:p>
      <w:r>
        <w:t>581</w:t>
      </w:r>
    </w:p>
    <w:p>
      <w:r>
        <w:t>109,73%</w:t>
      </w:r>
    </w:p>
    <w:p>
      <w:r>
        <w:t>Xã Phú Thuận B</w:t>
      </w:r>
    </w:p>
    <w:p>
      <w:r>
        <w:t>11.028</w:t>
      </w:r>
    </w:p>
    <w:p>
      <w:r>
        <w:t>11.028</w:t>
      </w:r>
    </w:p>
    <w:p>
      <w:r>
        <w:t>13.375</w:t>
      </w:r>
    </w:p>
    <w:p>
      <w:r>
        <w:t>12.735</w:t>
      </w:r>
    </w:p>
    <w:p>
      <w:r>
        <w:t>386</w:t>
      </w:r>
    </w:p>
    <w:p>
      <w:r>
        <w:t>-</w:t>
      </w:r>
    </w:p>
    <w:p>
      <w:r>
        <w:t>-</w:t>
      </w:r>
    </w:p>
    <w:p>
      <w:r>
        <w:t>639</w:t>
      </w:r>
    </w:p>
    <w:p>
      <w:r>
        <w:t>115,48%</w:t>
      </w:r>
    </w:p>
    <w:p>
      <w:r>
        <w:t>Xã Thường Phước 1</w:t>
      </w:r>
    </w:p>
    <w:p>
      <w:r>
        <w:t>13.762</w:t>
      </w:r>
    </w:p>
    <w:p>
      <w:r>
        <w:t>13.762</w:t>
      </w:r>
    </w:p>
    <w:p>
      <w:r>
        <w:t>19.508</w:t>
      </w:r>
    </w:p>
    <w:p>
      <w:r>
        <w:t>15.718</w:t>
      </w:r>
    </w:p>
    <w:p>
      <w:r>
        <w:t>574</w:t>
      </w:r>
    </w:p>
    <w:p>
      <w:r>
        <w:t>109</w:t>
      </w:r>
    </w:p>
    <w:p>
      <w:r>
        <w:t>109</w:t>
      </w:r>
    </w:p>
    <w:p>
      <w:r>
        <w:t>3.682</w:t>
      </w:r>
    </w:p>
    <w:p>
      <w:r>
        <w:t>114,21%</w:t>
      </w:r>
    </w:p>
    <w:p>
      <w:r>
        <w:t>Xã Thường Phước 2</w:t>
      </w:r>
    </w:p>
    <w:p>
      <w:r>
        <w:t>8.185</w:t>
      </w:r>
    </w:p>
    <w:p>
      <w:r>
        <w:t>8.185</w:t>
      </w:r>
    </w:p>
    <w:p>
      <w:r>
        <w:t>10.248</w:t>
      </w:r>
    </w:p>
    <w:p>
      <w:r>
        <w:t>9.144</w:t>
      </w:r>
    </w:p>
    <w:p>
      <w:r>
        <w:t>505</w:t>
      </w:r>
    </w:p>
    <w:p>
      <w:r>
        <w:t>10</w:t>
      </w:r>
    </w:p>
    <w:p>
      <w:r>
        <w:t>10</w:t>
      </w:r>
    </w:p>
    <w:p>
      <w:r>
        <w:t>1.094</w:t>
      </w:r>
    </w:p>
    <w:p>
      <w:r>
        <w:t>111,72%</w:t>
      </w:r>
    </w:p>
    <w:p>
      <w:r>
        <w:t>Xã Thường Thới Tiền</w:t>
      </w:r>
    </w:p>
    <w:p>
      <w:r>
        <w:t>12.396</w:t>
      </w:r>
    </w:p>
    <w:p>
      <w:r>
        <w:t>12.396</w:t>
      </w:r>
    </w:p>
    <w:p>
      <w:r>
        <w:t>16.500</w:t>
      </w:r>
    </w:p>
    <w:p>
      <w:r>
        <w:t>14.415</w:t>
      </w:r>
    </w:p>
    <w:p>
      <w:r>
        <w:t>617</w:t>
      </w:r>
    </w:p>
    <w:p>
      <w:r>
        <w:t>-</w:t>
      </w:r>
    </w:p>
    <w:p>
      <w:r>
        <w:t>-</w:t>
      </w:r>
    </w:p>
    <w:p>
      <w:r>
        <w:t>2.085</w:t>
      </w:r>
    </w:p>
    <w:p>
      <w:r>
        <w:t>116,29%</w:t>
      </w:r>
    </w:p>
    <w:p>
      <w:r>
        <w:t>Xã Thường Lạc</w:t>
      </w:r>
    </w:p>
    <w:p>
      <w:r>
        <w:t>12.359</w:t>
      </w:r>
    </w:p>
    <w:p>
      <w:r>
        <w:t>12.359</w:t>
      </w:r>
    </w:p>
    <w:p>
      <w:r>
        <w:t>14.966</w:t>
      </w:r>
    </w:p>
    <w:p>
      <w:r>
        <w:t>13.935</w:t>
      </w:r>
    </w:p>
    <w:p>
      <w:r>
        <w:t>636</w:t>
      </w:r>
    </w:p>
    <w:p>
      <w:r>
        <w:t>10</w:t>
      </w:r>
    </w:p>
    <w:p>
      <w:r>
        <w:t>10</w:t>
      </w:r>
    </w:p>
    <w:p>
      <w:r>
        <w:t>1.020</w:t>
      </w:r>
    </w:p>
    <w:p>
      <w:r>
        <w:t>112,76%</w:t>
      </w:r>
    </w:p>
    <w:p>
      <w:r>
        <w:t>Xã Thường Thới Hậu A</w:t>
      </w:r>
    </w:p>
    <w:p>
      <w:r>
        <w:t>7.942</w:t>
      </w:r>
    </w:p>
    <w:p>
      <w:r>
        <w:t>7.942</w:t>
      </w:r>
    </w:p>
    <w:p>
      <w:r>
        <w:t>9.468</w:t>
      </w:r>
    </w:p>
    <w:p>
      <w:r>
        <w:t>8.684</w:t>
      </w:r>
    </w:p>
    <w:p>
      <w:r>
        <w:t>392</w:t>
      </w:r>
    </w:p>
    <w:p>
      <w:r>
        <w:t>-</w:t>
      </w:r>
    </w:p>
    <w:p>
      <w:r>
        <w:t>-</w:t>
      </w:r>
    </w:p>
    <w:p>
      <w:r>
        <w:t>784</w:t>
      </w:r>
    </w:p>
    <w:p>
      <w:r>
        <w:t>109,34%</w:t>
      </w:r>
    </w:p>
    <w:p>
      <w:r>
        <w:t>2</w:t>
      </w:r>
    </w:p>
    <w:p>
      <w:r>
        <w:t>Thành phố Hồng Ngự</w:t>
      </w:r>
    </w:p>
    <w:p>
      <w:r>
        <w:t>499.875</w:t>
      </w:r>
    </w:p>
    <w:p>
      <w:r>
        <w:t>187.233</w:t>
      </w:r>
    </w:p>
    <w:p>
      <w:r>
        <w:t>303.102</w:t>
      </w:r>
    </w:p>
    <w:p>
      <w:r>
        <w:t>9.540</w:t>
      </w:r>
    </w:p>
    <w:p>
      <w:r>
        <w:t>-</w:t>
      </w:r>
    </w:p>
    <w:p>
      <w:r>
        <w:t>814.399</w:t>
      </w:r>
    </w:p>
    <w:p>
      <w:r>
        <w:t>185.389</w:t>
      </w:r>
    </w:p>
    <w:p>
      <w:r>
        <w:t>4.194</w:t>
      </w:r>
    </w:p>
    <w:p>
      <w:r>
        <w:t>-</w:t>
      </w:r>
    </w:p>
    <w:p>
      <w:r>
        <w:t>341.327</w:t>
      </w:r>
    </w:p>
    <w:p>
      <w:r>
        <w:t>137.707</w:t>
      </w:r>
    </w:p>
    <w:p>
      <w:r>
        <w:t>203.620</w:t>
      </w:r>
    </w:p>
    <w:p>
      <w:r>
        <w:t>457</w:t>
      </w:r>
    </w:p>
    <w:p>
      <w:r>
        <w:t>-</w:t>
      </w:r>
    </w:p>
    <w:p>
      <w:r>
        <w:t>457</w:t>
      </w:r>
    </w:p>
    <w:p>
      <w:r>
        <w:t>287.226</w:t>
      </w:r>
    </w:p>
    <w:p>
      <w:r>
        <w:t>71.685</w:t>
      </w:r>
    </w:p>
    <w:p>
      <w:r>
        <w:t>99,02%</w:t>
      </w:r>
    </w:p>
    <w:p>
      <w:r>
        <w:t>112,61%</w:t>
      </w:r>
    </w:p>
    <w:p>
      <w:r>
        <w:t>Cấp huyện</w:t>
      </w:r>
    </w:p>
    <w:p>
      <w:r>
        <w:t>430.288</w:t>
      </w:r>
    </w:p>
    <w:p>
      <w:r>
        <w:t>187.233</w:t>
      </w:r>
    </w:p>
    <w:p>
      <w:r>
        <w:t>233.515</w:t>
      </w:r>
    </w:p>
    <w:p>
      <w:r>
        <w:t>9.540</w:t>
      </w:r>
    </w:p>
    <w:p>
      <w:r>
        <w:t>723.624</w:t>
      </w:r>
    </w:p>
    <w:p>
      <w:r>
        <w:t>185.389</w:t>
      </w:r>
    </w:p>
    <w:p>
      <w:r>
        <w:t>4.194</w:t>
      </w:r>
    </w:p>
    <w:p>
      <w:r>
        <w:t>-</w:t>
      </w:r>
    </w:p>
    <w:p>
      <w:r>
        <w:t>269.662</w:t>
      </w:r>
    </w:p>
    <w:p>
      <w:r>
        <w:t>135.179</w:t>
      </w:r>
    </w:p>
    <w:p>
      <w:r>
        <w:t>134.483</w:t>
      </w:r>
    </w:p>
    <w:p>
      <w:r>
        <w:t>407</w:t>
      </w:r>
    </w:p>
    <w:p>
      <w:r>
        <w:t>407</w:t>
      </w:r>
    </w:p>
    <w:p>
      <w:r>
        <w:t>268.166</w:t>
      </w:r>
    </w:p>
    <w:p>
      <w:r>
        <w:t>71.685</w:t>
      </w:r>
    </w:p>
    <w:p>
      <w:r>
        <w:t>99,02%</w:t>
      </w:r>
    </w:p>
    <w:p>
      <w:r>
        <w:t>115,48%</w:t>
      </w:r>
    </w:p>
    <w:p>
      <w:r>
        <w:t>Cấp xã</w:t>
      </w:r>
    </w:p>
    <w:p>
      <w:r>
        <w:t>69.587</w:t>
      </w:r>
    </w:p>
    <w:p>
      <w:r>
        <w:t>-</w:t>
      </w:r>
    </w:p>
    <w:p>
      <w:r>
        <w:t>69.587</w:t>
      </w:r>
    </w:p>
    <w:p>
      <w:r>
        <w:t>-</w:t>
      </w:r>
    </w:p>
    <w:p>
      <w:r>
        <w:t>-</w:t>
      </w:r>
    </w:p>
    <w:p>
      <w:r>
        <w:t>90.775</w:t>
      </w:r>
    </w:p>
    <w:p>
      <w:r>
        <w:t>-</w:t>
      </w:r>
    </w:p>
    <w:p>
      <w:r>
        <w:t>-</w:t>
      </w:r>
    </w:p>
    <w:p>
      <w:r>
        <w:t>-</w:t>
      </w:r>
    </w:p>
    <w:p>
      <w:r>
        <w:t>71.665</w:t>
      </w:r>
    </w:p>
    <w:p>
      <w:r>
        <w:t>2.528</w:t>
      </w:r>
    </w:p>
    <w:p>
      <w:r>
        <w:t>69.137</w:t>
      </w:r>
    </w:p>
    <w:p>
      <w:r>
        <w:t>49</w:t>
      </w:r>
    </w:p>
    <w:p>
      <w:r>
        <w:t>-</w:t>
      </w:r>
    </w:p>
    <w:p>
      <w:r>
        <w:t>49</w:t>
      </w:r>
    </w:p>
    <w:p>
      <w:r>
        <w:t>19.060</w:t>
      </w:r>
    </w:p>
    <w:p>
      <w:r>
        <w:t>102,99%</w:t>
      </w:r>
    </w:p>
    <w:p>
      <w:r>
        <w:t>Phường An Thạnh</w:t>
      </w:r>
    </w:p>
    <w:p>
      <w:r>
        <w:t>15.612</w:t>
      </w:r>
    </w:p>
    <w:p>
      <w:r>
        <w:t>15.612</w:t>
      </w:r>
    </w:p>
    <w:p>
      <w:r>
        <w:t>18.706</w:t>
      </w:r>
    </w:p>
    <w:p>
      <w:r>
        <w:t>14.670</w:t>
      </w:r>
    </w:p>
    <w:p>
      <w:r>
        <w:t>609</w:t>
      </w:r>
    </w:p>
    <w:p>
      <w:r>
        <w:t>14.061</w:t>
      </w:r>
    </w:p>
    <w:p>
      <w:r>
        <w:t>-</w:t>
      </w:r>
    </w:p>
    <w:p>
      <w:r>
        <w:t>4.036</w:t>
      </w:r>
    </w:p>
    <w:p>
      <w:r>
        <w:t>93,97%</w:t>
      </w:r>
    </w:p>
    <w:p>
      <w:r>
        <w:t>Phường An Lộc</w:t>
      </w:r>
    </w:p>
    <w:p>
      <w:r>
        <w:t>8.116</w:t>
      </w:r>
    </w:p>
    <w:p>
      <w:r>
        <w:t>8.116</w:t>
      </w:r>
    </w:p>
    <w:p>
      <w:r>
        <w:t>8.970</w:t>
      </w:r>
    </w:p>
    <w:p>
      <w:r>
        <w:t>8.184</w:t>
      </w:r>
    </w:p>
    <w:p>
      <w:r>
        <w:t>403</w:t>
      </w:r>
    </w:p>
    <w:p>
      <w:r>
        <w:t>7.781</w:t>
      </w:r>
    </w:p>
    <w:p>
      <w:r>
        <w:t>-</w:t>
      </w:r>
    </w:p>
    <w:p>
      <w:r>
        <w:t>786</w:t>
      </w:r>
    </w:p>
    <w:p>
      <w:r>
        <w:t>100,84%</w:t>
      </w:r>
    </w:p>
    <w:p>
      <w:r>
        <w:t>Phường An Lạc</w:t>
      </w:r>
    </w:p>
    <w:p>
      <w:r>
        <w:t>8.790</w:t>
      </w:r>
    </w:p>
    <w:p>
      <w:r>
        <w:t>8.790</w:t>
      </w:r>
    </w:p>
    <w:p>
      <w:r>
        <w:t>9.801</w:t>
      </w:r>
    </w:p>
    <w:p>
      <w:r>
        <w:t>9.477</w:t>
      </w:r>
    </w:p>
    <w:p>
      <w:r>
        <w:t>363</w:t>
      </w:r>
    </w:p>
    <w:p>
      <w:r>
        <w:t>9.114</w:t>
      </w:r>
    </w:p>
    <w:p>
      <w:r>
        <w:t>-</w:t>
      </w:r>
    </w:p>
    <w:p>
      <w:r>
        <w:t>323</w:t>
      </w:r>
    </w:p>
    <w:p>
      <w:r>
        <w:t>107,82%</w:t>
      </w:r>
    </w:p>
    <w:p>
      <w:r>
        <w:t>Phường An Bình A</w:t>
      </w:r>
    </w:p>
    <w:p>
      <w:r>
        <w:t>10.113</w:t>
      </w:r>
    </w:p>
    <w:p>
      <w:r>
        <w:t>10.113</w:t>
      </w:r>
    </w:p>
    <w:p>
      <w:r>
        <w:t>12.089</w:t>
      </w:r>
    </w:p>
    <w:p>
      <w:r>
        <w:t>10.568</w:t>
      </w:r>
    </w:p>
    <w:p>
      <w:r>
        <w:t>314</w:t>
      </w:r>
    </w:p>
    <w:p>
      <w:r>
        <w:t>10.254</w:t>
      </w:r>
    </w:p>
    <w:p>
      <w:r>
        <w:t>-</w:t>
      </w:r>
    </w:p>
    <w:p>
      <w:r>
        <w:t>1.521</w:t>
      </w:r>
    </w:p>
    <w:p>
      <w:r>
        <w:t>104,50%</w:t>
      </w:r>
    </w:p>
    <w:p>
      <w:r>
        <w:t>Phường An Bình B</w:t>
      </w:r>
    </w:p>
    <w:p>
      <w:r>
        <w:t>6.190</w:t>
      </w:r>
    </w:p>
    <w:p>
      <w:r>
        <w:t>6.190</w:t>
      </w:r>
    </w:p>
    <w:p>
      <w:r>
        <w:t>6.971</w:t>
      </w:r>
    </w:p>
    <w:p>
      <w:r>
        <w:t>6.675</w:t>
      </w:r>
    </w:p>
    <w:p>
      <w:r>
        <w:t>25</w:t>
      </w:r>
    </w:p>
    <w:p>
      <w:r>
        <w:t>6.650</w:t>
      </w:r>
    </w:p>
    <w:p>
      <w:r>
        <w:t>-</w:t>
      </w:r>
    </w:p>
    <w:p>
      <w:r>
        <w:t>297</w:t>
      </w:r>
    </w:p>
    <w:p>
      <w:r>
        <w:t>107,83%</w:t>
      </w:r>
    </w:p>
    <w:p>
      <w:r>
        <w:t>Xã Tân Hội</w:t>
      </w:r>
    </w:p>
    <w:p>
      <w:r>
        <w:t>9.541</w:t>
      </w:r>
    </w:p>
    <w:p>
      <w:r>
        <w:t>9.541</w:t>
      </w:r>
    </w:p>
    <w:p>
      <w:r>
        <w:t>15.014</w:t>
      </w:r>
    </w:p>
    <w:p>
      <w:r>
        <w:t>10.678</w:t>
      </w:r>
    </w:p>
    <w:p>
      <w:r>
        <w:t>435</w:t>
      </w:r>
    </w:p>
    <w:p>
      <w:r>
        <w:t>10.243</w:t>
      </w:r>
    </w:p>
    <w:p>
      <w:r>
        <w:t>30</w:t>
      </w:r>
    </w:p>
    <w:p>
      <w:r>
        <w:t>30</w:t>
      </w:r>
    </w:p>
    <w:p>
      <w:r>
        <w:t>4.306</w:t>
      </w:r>
    </w:p>
    <w:p>
      <w:r>
        <w:t>111,91%</w:t>
      </w:r>
    </w:p>
    <w:p>
      <w:r>
        <w:t>Xã Bình Thạnh</w:t>
      </w:r>
    </w:p>
    <w:p>
      <w:r>
        <w:t>11.225</w:t>
      </w:r>
    </w:p>
    <w:p>
      <w:r>
        <w:t>11.225</w:t>
      </w:r>
    </w:p>
    <w:p>
      <w:r>
        <w:t>19.224</w:t>
      </w:r>
    </w:p>
    <w:p>
      <w:r>
        <w:t>11.413</w:t>
      </w:r>
    </w:p>
    <w:p>
      <w:r>
        <w:t>379</w:t>
      </w:r>
    </w:p>
    <w:p>
      <w:r>
        <w:t>11.034</w:t>
      </w:r>
    </w:p>
    <w:p>
      <w:r>
        <w:t>19</w:t>
      </w:r>
    </w:p>
    <w:p>
      <w:r>
        <w:t>19</w:t>
      </w:r>
    </w:p>
    <w:p>
      <w:r>
        <w:t>7.791</w:t>
      </w:r>
    </w:p>
    <w:p>
      <w:r>
        <w:t>101,68%</w:t>
      </w:r>
    </w:p>
    <w:p>
      <w:r>
        <w:t>3</w:t>
      </w:r>
    </w:p>
    <w:p>
      <w:r>
        <w:t>Huyện Tân Hồng</w:t>
      </w:r>
    </w:p>
    <w:p>
      <w:r>
        <w:t>475.967</w:t>
      </w:r>
    </w:p>
    <w:p>
      <w:r>
        <w:t>41.557</w:t>
      </w:r>
    </w:p>
    <w:p>
      <w:r>
        <w:t>425.746</w:t>
      </w:r>
    </w:p>
    <w:p>
      <w:r>
        <w:t>8.664</w:t>
      </w:r>
    </w:p>
    <w:p>
      <w:r>
        <w:t>-</w:t>
      </w:r>
    </w:p>
    <w:p>
      <w:r>
        <w:t>861.873</w:t>
      </w:r>
    </w:p>
    <w:p>
      <w:r>
        <w:t>193.965</w:t>
      </w:r>
    </w:p>
    <w:p>
      <w:r>
        <w:t>11.512</w:t>
      </w:r>
    </w:p>
    <w:p>
      <w:r>
        <w:t>182.453</w:t>
      </w:r>
    </w:p>
    <w:p>
      <w:r>
        <w:t>467.989</w:t>
      </w:r>
    </w:p>
    <w:p>
      <w:r>
        <w:t>219.662</w:t>
      </w:r>
    </w:p>
    <w:p>
      <w:r>
        <w:t>248.328</w:t>
      </w:r>
    </w:p>
    <w:p>
      <w:r>
        <w:t>1.143</w:t>
      </w:r>
    </w:p>
    <w:p>
      <w:r>
        <w:t>-</w:t>
      </w:r>
    </w:p>
    <w:p>
      <w:r>
        <w:t>1.143</w:t>
      </w:r>
    </w:p>
    <w:p>
      <w:r>
        <w:t>198.776</w:t>
      </w:r>
    </w:p>
    <w:p>
      <w:r>
        <w:t>93.969</w:t>
      </w:r>
    </w:p>
    <w:p>
      <w:r>
        <w:t>466,74%</w:t>
      </w:r>
    </w:p>
    <w:p>
      <w:r>
        <w:t>109,92%</w:t>
      </w:r>
    </w:p>
    <w:p>
      <w:r>
        <w:t>Cấp huyện</w:t>
      </w:r>
    </w:p>
    <w:p>
      <w:r>
        <w:t>394.400</w:t>
      </w:r>
    </w:p>
    <w:p>
      <w:r>
        <w:t>41.557</w:t>
      </w:r>
    </w:p>
    <w:p>
      <w:r>
        <w:t>344.179</w:t>
      </w:r>
    </w:p>
    <w:p>
      <w:r>
        <w:t>8.664</w:t>
      </w:r>
    </w:p>
    <w:p>
      <w:r>
        <w:t>742.876</w:t>
      </w:r>
    </w:p>
    <w:p>
      <w:r>
        <w:t>193.965</w:t>
      </w:r>
    </w:p>
    <w:p>
      <w:r>
        <w:t>11.512</w:t>
      </w:r>
    </w:p>
    <w:p>
      <w:r>
        <w:t>182.453</w:t>
      </w:r>
    </w:p>
    <w:p>
      <w:r>
        <w:t>362.131</w:t>
      </w:r>
    </w:p>
    <w:p>
      <w:r>
        <w:t>215.593</w:t>
      </w:r>
    </w:p>
    <w:p>
      <w:r>
        <w:t>146.538</w:t>
      </w:r>
    </w:p>
    <w:p>
      <w:r>
        <w:t>1.044</w:t>
      </w:r>
    </w:p>
    <w:p>
      <w:r>
        <w:t>1.044</w:t>
      </w:r>
    </w:p>
    <w:p>
      <w:r>
        <w:t>185.738</w:t>
      </w:r>
    </w:p>
    <w:p>
      <w:r>
        <w:t>93.969</w:t>
      </w:r>
    </w:p>
    <w:p>
      <w:r>
        <w:t>466,74%</w:t>
      </w:r>
    </w:p>
    <w:p>
      <w:r>
        <w:t>105,22%</w:t>
      </w:r>
    </w:p>
    <w:p>
      <w:r>
        <w:t>Cấp xã</w:t>
      </w:r>
    </w:p>
    <w:p>
      <w:r>
        <w:t>81.567</w:t>
      </w:r>
    </w:p>
    <w:p>
      <w:r>
        <w:t>-</w:t>
      </w:r>
    </w:p>
    <w:p>
      <w:r>
        <w:t>81.567</w:t>
      </w:r>
    </w:p>
    <w:p>
      <w:r>
        <w:t>-</w:t>
      </w:r>
    </w:p>
    <w:p>
      <w:r>
        <w:t>-</w:t>
      </w:r>
    </w:p>
    <w:p>
      <w:r>
        <w:t>118.997</w:t>
      </w:r>
    </w:p>
    <w:p>
      <w:r>
        <w:t>-</w:t>
      </w:r>
    </w:p>
    <w:p>
      <w:r>
        <w:t>-</w:t>
      </w:r>
    </w:p>
    <w:p>
      <w:r>
        <w:t>-</w:t>
      </w:r>
    </w:p>
    <w:p>
      <w:r>
        <w:t>105.859</w:t>
      </w:r>
    </w:p>
    <w:p>
      <w:r>
        <w:t>4.069</w:t>
      </w:r>
    </w:p>
    <w:p>
      <w:r>
        <w:t>101.790</w:t>
      </w:r>
    </w:p>
    <w:p>
      <w:r>
        <w:t>99</w:t>
      </w:r>
    </w:p>
    <w:p>
      <w:r>
        <w:t>-</w:t>
      </w:r>
    </w:p>
    <w:p>
      <w:r>
        <w:t>99</w:t>
      </w:r>
    </w:p>
    <w:p>
      <w:r>
        <w:t>13.039</w:t>
      </w:r>
    </w:p>
    <w:p>
      <w:r>
        <w:t>-</w:t>
      </w:r>
    </w:p>
    <w:p>
      <w:r>
        <w:t>129,78%</w:t>
      </w:r>
    </w:p>
    <w:p>
      <w:r>
        <w:t>Thị trấn Sa rài</w:t>
      </w:r>
    </w:p>
    <w:p>
      <w:r>
        <w:t>8.884</w:t>
      </w:r>
    </w:p>
    <w:p>
      <w:r>
        <w:t>8.884</w:t>
      </w:r>
    </w:p>
    <w:p>
      <w:r>
        <w:t>12.703</w:t>
      </w:r>
    </w:p>
    <w:p>
      <w:r>
        <w:t>10.465</w:t>
      </w:r>
    </w:p>
    <w:p>
      <w:r>
        <w:t>320</w:t>
      </w:r>
    </w:p>
    <w:p>
      <w:r>
        <w:t>10.709</w:t>
      </w:r>
    </w:p>
    <w:p>
      <w:r>
        <w:t>-</w:t>
      </w:r>
    </w:p>
    <w:p>
      <w:r>
        <w:t>-</w:t>
      </w:r>
    </w:p>
    <w:p>
      <w:r>
        <w:t>2.239</w:t>
      </w:r>
    </w:p>
    <w:p>
      <w:r>
        <w:t>117,79%</w:t>
      </w:r>
    </w:p>
    <w:p>
      <w:r>
        <w:t>Bình Phú</w:t>
      </w:r>
    </w:p>
    <w:p>
      <w:r>
        <w:t>9.443</w:t>
      </w:r>
    </w:p>
    <w:p>
      <w:r>
        <w:t>9.443</w:t>
      </w:r>
    </w:p>
    <w:p>
      <w:r>
        <w:t>16.342</w:t>
      </w:r>
    </w:p>
    <w:p>
      <w:r>
        <w:t>13.437</w:t>
      </w:r>
    </w:p>
    <w:p>
      <w:r>
        <w:t>584</w:t>
      </w:r>
    </w:p>
    <w:p>
      <w:r>
        <w:t>12.754</w:t>
      </w:r>
    </w:p>
    <w:p>
      <w:r>
        <w:t>10</w:t>
      </w:r>
    </w:p>
    <w:p>
      <w:r>
        <w:t>10</w:t>
      </w:r>
    </w:p>
    <w:p>
      <w:r>
        <w:t>1.339</w:t>
      </w:r>
    </w:p>
    <w:p>
      <w:r>
        <w:t>142,30%</w:t>
      </w:r>
    </w:p>
    <w:p>
      <w:r>
        <w:t>Tân Hộ Cơ</w:t>
      </w:r>
    </w:p>
    <w:p>
      <w:r>
        <w:t>9.335</w:t>
      </w:r>
    </w:p>
    <w:p>
      <w:r>
        <w:t>9.335</w:t>
      </w:r>
    </w:p>
    <w:p>
      <w:r>
        <w:t>19.369</w:t>
      </w:r>
    </w:p>
    <w:p>
      <w:r>
        <w:t>16.823</w:t>
      </w:r>
    </w:p>
    <w:p>
      <w:r>
        <w:t>370</w:t>
      </w:r>
    </w:p>
    <w:p>
      <w:r>
        <w:t>16.212</w:t>
      </w:r>
    </w:p>
    <w:p>
      <w:r>
        <w:t>10</w:t>
      </w:r>
    </w:p>
    <w:p>
      <w:r>
        <w:t>10</w:t>
      </w:r>
    </w:p>
    <w:p>
      <w:r>
        <w:t>1.132</w:t>
      </w:r>
    </w:p>
    <w:p>
      <w:r>
        <w:t>180,20%</w:t>
      </w:r>
    </w:p>
    <w:p>
      <w:r>
        <w:t>Thông Bình</w:t>
      </w:r>
    </w:p>
    <w:p>
      <w:r>
        <w:t>11.631</w:t>
      </w:r>
    </w:p>
    <w:p>
      <w:r>
        <w:t>11.631</w:t>
      </w:r>
    </w:p>
    <w:p>
      <w:r>
        <w:t>17.785</w:t>
      </w:r>
    </w:p>
    <w:p>
      <w:r>
        <w:t>13.140</w:t>
      </w:r>
    </w:p>
    <w:p>
      <w:r>
        <w:t>546</w:t>
      </w:r>
    </w:p>
    <w:p>
      <w:r>
        <w:t>12.583</w:t>
      </w:r>
    </w:p>
    <w:p>
      <w:r>
        <w:t>10</w:t>
      </w:r>
    </w:p>
    <w:p>
      <w:r>
        <w:t>10</w:t>
      </w:r>
    </w:p>
    <w:p>
      <w:r>
        <w:t>3.578</w:t>
      </w:r>
    </w:p>
    <w:p>
      <w:r>
        <w:t>112,97%</w:t>
      </w:r>
    </w:p>
    <w:p>
      <w:r>
        <w:t>Tân Thành A</w:t>
      </w:r>
    </w:p>
    <w:p>
      <w:r>
        <w:t>9.114</w:t>
      </w:r>
    </w:p>
    <w:p>
      <w:r>
        <w:t>9.114</w:t>
      </w:r>
    </w:p>
    <w:p>
      <w:r>
        <w:t>10.907</w:t>
      </w:r>
    </w:p>
    <w:p>
      <w:r>
        <w:t>10.144</w:t>
      </w:r>
    </w:p>
    <w:p>
      <w:r>
        <w:t>568</w:t>
      </w:r>
    </w:p>
    <w:p>
      <w:r>
        <w:t>9.566</w:t>
      </w:r>
    </w:p>
    <w:p>
      <w:r>
        <w:t>10</w:t>
      </w:r>
    </w:p>
    <w:p>
      <w:r>
        <w:t>10</w:t>
      </w:r>
    </w:p>
    <w:p>
      <w:r>
        <w:t>414</w:t>
      </w:r>
    </w:p>
    <w:p>
      <w:r>
        <w:t>111,30%</w:t>
      </w:r>
    </w:p>
    <w:p>
      <w:r>
        <w:t>Tân Thành B</w:t>
      </w:r>
    </w:p>
    <w:p>
      <w:r>
        <w:t>7.668</w:t>
      </w:r>
    </w:p>
    <w:p>
      <w:r>
        <w:t>7.668</w:t>
      </w:r>
    </w:p>
    <w:p>
      <w:r>
        <w:t>9.627</w:t>
      </w:r>
    </w:p>
    <w:p>
      <w:r>
        <w:t>7.931</w:t>
      </w:r>
    </w:p>
    <w:p>
      <w:r>
        <w:t>422</w:t>
      </w:r>
    </w:p>
    <w:p>
      <w:r>
        <w:t>7.499</w:t>
      </w:r>
    </w:p>
    <w:p>
      <w:r>
        <w:t>10</w:t>
      </w:r>
    </w:p>
    <w:p>
      <w:r>
        <w:t>10</w:t>
      </w:r>
    </w:p>
    <w:p>
      <w:r>
        <w:t>678</w:t>
      </w:r>
    </w:p>
    <w:p>
      <w:r>
        <w:t>103,43%</w:t>
      </w:r>
    </w:p>
    <w:p>
      <w:r>
        <w:t>Tân Phước</w:t>
      </w:r>
    </w:p>
    <w:p>
      <w:r>
        <w:t>8.012</w:t>
      </w:r>
    </w:p>
    <w:p>
      <w:r>
        <w:t>8.012</w:t>
      </w:r>
    </w:p>
    <w:p>
      <w:r>
        <w:t>15.273</w:t>
      </w:r>
    </w:p>
    <w:p>
      <w:r>
        <w:t>14.307</w:t>
      </w:r>
    </w:p>
    <w:p>
      <w:r>
        <w:t>346</w:t>
      </w:r>
    </w:p>
    <w:p>
      <w:r>
        <w:t>13.951</w:t>
      </w:r>
    </w:p>
    <w:p>
      <w:r>
        <w:t>10</w:t>
      </w:r>
    </w:p>
    <w:p>
      <w:r>
        <w:t>10</w:t>
      </w:r>
    </w:p>
    <w:p>
      <w:r>
        <w:t>212</w:t>
      </w:r>
    </w:p>
    <w:p>
      <w:r>
        <w:t>178,56%</w:t>
      </w:r>
    </w:p>
    <w:p>
      <w:r>
        <w:t>An Phước</w:t>
      </w:r>
    </w:p>
    <w:p>
      <w:r>
        <w:t>7.878</w:t>
      </w:r>
    </w:p>
    <w:p>
      <w:r>
        <w:t>7.878</w:t>
      </w:r>
    </w:p>
    <w:p>
      <w:r>
        <w:t>12.399</w:t>
      </w:r>
    </w:p>
    <w:p>
      <w:r>
        <w:t>8.453</w:t>
      </w:r>
    </w:p>
    <w:p>
      <w:r>
        <w:t>366</w:t>
      </w:r>
    </w:p>
    <w:p>
      <w:r>
        <w:t>8.026</w:t>
      </w:r>
    </w:p>
    <w:p>
      <w:r>
        <w:t>29</w:t>
      </w:r>
    </w:p>
    <w:p>
      <w:r>
        <w:t>29</w:t>
      </w:r>
    </w:p>
    <w:p>
      <w:r>
        <w:t>2.534</w:t>
      </w:r>
    </w:p>
    <w:p>
      <w:r>
        <w:t>107,30%</w:t>
      </w:r>
    </w:p>
    <w:p>
      <w:r>
        <w:t>Tân Công Chí</w:t>
      </w:r>
    </w:p>
    <w:p>
      <w:r>
        <w:t>9.601</w:t>
      </w:r>
    </w:p>
    <w:p>
      <w:r>
        <w:t>9.601</w:t>
      </w:r>
    </w:p>
    <w:p>
      <w:r>
        <w:t>13.169</w:t>
      </w:r>
    </w:p>
    <w:p>
      <w:r>
        <w:t>11.159</w:t>
      </w:r>
    </w:p>
    <w:p>
      <w:r>
        <w:t>548</w:t>
      </w:r>
    </w:p>
    <w:p>
      <w:r>
        <w:t>10.490</w:t>
      </w:r>
    </w:p>
    <w:p>
      <w:r>
        <w:t>10</w:t>
      </w:r>
    </w:p>
    <w:p>
      <w:r>
        <w:t>10</w:t>
      </w:r>
    </w:p>
    <w:p>
      <w:r>
        <w:t>915</w:t>
      </w:r>
    </w:p>
    <w:p>
      <w:r>
        <w:t>116,23%</w:t>
      </w:r>
    </w:p>
    <w:p>
      <w:r>
        <w:t>4</w:t>
      </w:r>
    </w:p>
    <w:p>
      <w:r>
        <w:t>Huyện Tam Nông</w:t>
      </w:r>
    </w:p>
    <w:p>
      <w:r>
        <w:t>520.632</w:t>
      </w:r>
    </w:p>
    <w:p>
      <w:r>
        <w:t>48.751</w:t>
      </w:r>
    </w:p>
    <w:p>
      <w:r>
        <w:t>462.573</w:t>
      </w:r>
    </w:p>
    <w:p>
      <w:r>
        <w:t>9.308</w:t>
      </w:r>
    </w:p>
    <w:p>
      <w:r>
        <w:t>-</w:t>
      </w:r>
    </w:p>
    <w:p>
      <w:r>
        <w:t>720.910</w:t>
      </w:r>
    </w:p>
    <w:p>
      <w:r>
        <w:t>84.536</w:t>
      </w:r>
    </w:p>
    <w:p>
      <w:r>
        <w:t>9.334</w:t>
      </w:r>
    </w:p>
    <w:p>
      <w:r>
        <w:t>75.202</w:t>
      </w:r>
    </w:p>
    <w:p>
      <w:r>
        <w:t>488.968</w:t>
      </w:r>
    </w:p>
    <w:p>
      <w:r>
        <w:t>211.907</w:t>
      </w:r>
    </w:p>
    <w:p>
      <w:r>
        <w:t>276.868</w:t>
      </w:r>
    </w:p>
    <w:p>
      <w:r>
        <w:t>2.308</w:t>
      </w:r>
    </w:p>
    <w:p>
      <w:r>
        <w:t>-</w:t>
      </w:r>
    </w:p>
    <w:p>
      <w:r>
        <w:t>2.308</w:t>
      </w:r>
    </w:p>
    <w:p>
      <w:r>
        <w:t>145.291</w:t>
      </w:r>
    </w:p>
    <w:p>
      <w:r>
        <w:t>107.656</w:t>
      </w:r>
    </w:p>
    <w:p>
      <w:r>
        <w:t>173,40%</w:t>
      </w:r>
    </w:p>
    <w:p>
      <w:r>
        <w:t>105,71%</w:t>
      </w:r>
    </w:p>
    <w:p>
      <w:r>
        <w:t>Cấp huyện</w:t>
      </w:r>
    </w:p>
    <w:p>
      <w:r>
        <w:t>411.165</w:t>
      </w:r>
    </w:p>
    <w:p>
      <w:r>
        <w:t>48.751</w:t>
      </w:r>
    </w:p>
    <w:p>
      <w:r>
        <w:t>353.106</w:t>
      </w:r>
    </w:p>
    <w:p>
      <w:r>
        <w:t>9.308</w:t>
      </w:r>
    </w:p>
    <w:p>
      <w:r>
        <w:t>590.727</w:t>
      </w:r>
    </w:p>
    <w:p>
      <w:r>
        <w:t>84.536</w:t>
      </w:r>
    </w:p>
    <w:p>
      <w:r>
        <w:t>9.334</w:t>
      </w:r>
    </w:p>
    <w:p>
      <w:r>
        <w:t>75.202</w:t>
      </w:r>
    </w:p>
    <w:p>
      <w:r>
        <w:t>378.129</w:t>
      </w:r>
    </w:p>
    <w:p>
      <w:r>
        <w:t>206.202</w:t>
      </w:r>
    </w:p>
    <w:p>
      <w:r>
        <w:t>171.927</w:t>
      </w:r>
    </w:p>
    <w:p>
      <w:r>
        <w:t>2.115</w:t>
      </w:r>
    </w:p>
    <w:p>
      <w:r>
        <w:t>2.115</w:t>
      </w:r>
    </w:p>
    <w:p>
      <w:r>
        <w:t>125.948</w:t>
      </w:r>
    </w:p>
    <w:p>
      <w:r>
        <w:t>107.656</w:t>
      </w:r>
    </w:p>
    <w:p>
      <w:r>
        <w:t>173,40%</w:t>
      </w:r>
    </w:p>
    <w:p>
      <w:r>
        <w:t>107,09%</w:t>
      </w:r>
    </w:p>
    <w:p>
      <w:r>
        <w:t>Cấp xã</w:t>
      </w:r>
    </w:p>
    <w:p>
      <w:r>
        <w:t>109.467</w:t>
      </w:r>
    </w:p>
    <w:p>
      <w:r>
        <w:t>-</w:t>
      </w:r>
    </w:p>
    <w:p>
      <w:r>
        <w:t>109.467</w:t>
      </w:r>
    </w:p>
    <w:p>
      <w:r>
        <w:t>-</w:t>
      </w:r>
    </w:p>
    <w:p>
      <w:r>
        <w:t>-</w:t>
      </w:r>
    </w:p>
    <w:p>
      <w:r>
        <w:t>130.183</w:t>
      </w:r>
    </w:p>
    <w:p>
      <w:r>
        <w:t>-</w:t>
      </w:r>
    </w:p>
    <w:p>
      <w:r>
        <w:t>-</w:t>
      </w:r>
    </w:p>
    <w:p>
      <w:r>
        <w:t>-</w:t>
      </w:r>
    </w:p>
    <w:p>
      <w:r>
        <w:t>110.839</w:t>
      </w:r>
    </w:p>
    <w:p>
      <w:r>
        <w:t>5.704</w:t>
      </w:r>
    </w:p>
    <w:p>
      <w:r>
        <w:t>104.942</w:t>
      </w:r>
    </w:p>
    <w:p>
      <w:r>
        <w:t>193</w:t>
      </w:r>
    </w:p>
    <w:p>
      <w:r>
        <w:t>-</w:t>
      </w:r>
    </w:p>
    <w:p>
      <w:r>
        <w:t>193</w:t>
      </w:r>
    </w:p>
    <w:p>
      <w:r>
        <w:t>19.343</w:t>
      </w:r>
    </w:p>
    <w:p>
      <w:r>
        <w:t>-</w:t>
      </w:r>
    </w:p>
    <w:p>
      <w:r>
        <w:t>101,25%</w:t>
      </w:r>
    </w:p>
    <w:p>
      <w:r>
        <w:t>Xã Phú Thành B</w:t>
      </w:r>
    </w:p>
    <w:p>
      <w:r>
        <w:t>7.302</w:t>
      </w:r>
    </w:p>
    <w:p>
      <w:r>
        <w:t>7.302</w:t>
      </w:r>
    </w:p>
    <w:p>
      <w:r>
        <w:t>8.787</w:t>
      </w:r>
    </w:p>
    <w:p>
      <w:r>
        <w:t>6.882</w:t>
      </w:r>
    </w:p>
    <w:p>
      <w:r>
        <w:t>387</w:t>
      </w:r>
    </w:p>
    <w:p>
      <w:r>
        <w:t>6.495</w:t>
      </w:r>
    </w:p>
    <w:p>
      <w:r>
        <w:t>-</w:t>
      </w:r>
    </w:p>
    <w:p>
      <w:r>
        <w:t>-</w:t>
      </w:r>
    </w:p>
    <w:p>
      <w:r>
        <w:t>1.905</w:t>
      </w:r>
    </w:p>
    <w:p>
      <w:r>
        <w:t>94,25%</w:t>
      </w:r>
    </w:p>
    <w:p>
      <w:r>
        <w:t>Xã Phú Thọ</w:t>
      </w:r>
    </w:p>
    <w:p>
      <w:r>
        <w:t>9.820</w:t>
      </w:r>
    </w:p>
    <w:p>
      <w:r>
        <w:t>9.820</w:t>
      </w:r>
    </w:p>
    <w:p>
      <w:r>
        <w:t>11.448</w:t>
      </w:r>
    </w:p>
    <w:p>
      <w:r>
        <w:t>9.663</w:t>
      </w:r>
    </w:p>
    <w:p>
      <w:r>
        <w:t>454</w:t>
      </w:r>
    </w:p>
    <w:p>
      <w:r>
        <w:t>9.208</w:t>
      </w:r>
    </w:p>
    <w:p>
      <w:r>
        <w:t>-</w:t>
      </w:r>
    </w:p>
    <w:p>
      <w:r>
        <w:t>-</w:t>
      </w:r>
    </w:p>
    <w:p>
      <w:r>
        <w:t>1.785</w:t>
      </w:r>
    </w:p>
    <w:p>
      <w:r>
        <w:t>98,39%</w:t>
      </w:r>
    </w:p>
    <w:p>
      <w:r>
        <w:t>Xã Tân Công Sính</w:t>
      </w:r>
    </w:p>
    <w:p>
      <w:r>
        <w:t>7.987</w:t>
      </w:r>
    </w:p>
    <w:p>
      <w:r>
        <w:t>7.987</w:t>
      </w:r>
    </w:p>
    <w:p>
      <w:r>
        <w:t>11.265</w:t>
      </w:r>
    </w:p>
    <w:p>
      <w:r>
        <w:t>8.740</w:t>
      </w:r>
    </w:p>
    <w:p>
      <w:r>
        <w:t>397</w:t>
      </w:r>
    </w:p>
    <w:p>
      <w:r>
        <w:t>8.343</w:t>
      </w:r>
    </w:p>
    <w:p>
      <w:r>
        <w:t>-</w:t>
      </w:r>
    </w:p>
    <w:p>
      <w:r>
        <w:t>-</w:t>
      </w:r>
    </w:p>
    <w:p>
      <w:r>
        <w:t>2.525</w:t>
      </w:r>
    </w:p>
    <w:p>
      <w:r>
        <w:t>109,42%</w:t>
      </w:r>
    </w:p>
    <w:p>
      <w:r>
        <w:t>TT Tràm Chim</w:t>
      </w:r>
    </w:p>
    <w:p>
      <w:r>
        <w:t>9.583</w:t>
      </w:r>
    </w:p>
    <w:p>
      <w:r>
        <w:t>9.583</w:t>
      </w:r>
    </w:p>
    <w:p>
      <w:r>
        <w:t>10.890</w:t>
      </w:r>
    </w:p>
    <w:p>
      <w:r>
        <w:t>9.448</w:t>
      </w:r>
    </w:p>
    <w:p>
      <w:r>
        <w:t>507</w:t>
      </w:r>
    </w:p>
    <w:p>
      <w:r>
        <w:t>8.941</w:t>
      </w:r>
    </w:p>
    <w:p>
      <w:r>
        <w:t>-</w:t>
      </w:r>
    </w:p>
    <w:p>
      <w:r>
        <w:t>-</w:t>
      </w:r>
    </w:p>
    <w:p>
      <w:r>
        <w:t>1.443</w:t>
      </w:r>
    </w:p>
    <w:p>
      <w:r>
        <w:t>98,59%</w:t>
      </w:r>
    </w:p>
    <w:p>
      <w:r>
        <w:t>Xã An Hòa</w:t>
      </w:r>
    </w:p>
    <w:p>
      <w:r>
        <w:t>9.858</w:t>
      </w:r>
    </w:p>
    <w:p>
      <w:r>
        <w:t>9.858</w:t>
      </w:r>
    </w:p>
    <w:p>
      <w:r>
        <w:t>12.097</w:t>
      </w:r>
    </w:p>
    <w:p>
      <w:r>
        <w:t>10.335</w:t>
      </w:r>
    </w:p>
    <w:p>
      <w:r>
        <w:t>487</w:t>
      </w:r>
    </w:p>
    <w:p>
      <w:r>
        <w:t>9.848</w:t>
      </w:r>
    </w:p>
    <w:p>
      <w:r>
        <w:t>-</w:t>
      </w:r>
    </w:p>
    <w:p>
      <w:r>
        <w:t>-</w:t>
      </w:r>
    </w:p>
    <w:p>
      <w:r>
        <w:t>1.762</w:t>
      </w:r>
    </w:p>
    <w:p>
      <w:r>
        <w:t>104,84%</w:t>
      </w:r>
    </w:p>
    <w:p>
      <w:r>
        <w:t>Xã An Long</w:t>
      </w:r>
    </w:p>
    <w:p>
      <w:r>
        <w:t>11.075</w:t>
      </w:r>
    </w:p>
    <w:p>
      <w:r>
        <w:t>11.075</w:t>
      </w:r>
    </w:p>
    <w:p>
      <w:r>
        <w:t>13.188</w:t>
      </w:r>
    </w:p>
    <w:p>
      <w:r>
        <w:t>11.367</w:t>
      </w:r>
    </w:p>
    <w:p>
      <w:r>
        <w:t>605</w:t>
      </w:r>
    </w:p>
    <w:p>
      <w:r>
        <w:t>10.763</w:t>
      </w:r>
    </w:p>
    <w:p>
      <w:r>
        <w:t>19</w:t>
      </w:r>
    </w:p>
    <w:p>
      <w:r>
        <w:t>19</w:t>
      </w:r>
    </w:p>
    <w:p>
      <w:r>
        <w:t>1.801</w:t>
      </w:r>
    </w:p>
    <w:p>
      <w:r>
        <w:t>102,64%</w:t>
      </w:r>
    </w:p>
    <w:p>
      <w:r>
        <w:t>Xã Phú Ninh</w:t>
      </w:r>
    </w:p>
    <w:p>
      <w:r>
        <w:t>9.222</w:t>
      </w:r>
    </w:p>
    <w:p>
      <w:r>
        <w:t>9.222</w:t>
      </w:r>
    </w:p>
    <w:p>
      <w:r>
        <w:t>10.941</w:t>
      </w:r>
    </w:p>
    <w:p>
      <w:r>
        <w:t>9.173</w:t>
      </w:r>
    </w:p>
    <w:p>
      <w:r>
        <w:t>446</w:t>
      </w:r>
    </w:p>
    <w:p>
      <w:r>
        <w:t>8.727</w:t>
      </w:r>
    </w:p>
    <w:p>
      <w:r>
        <w:t>66</w:t>
      </w:r>
    </w:p>
    <w:p>
      <w:r>
        <w:t>66</w:t>
      </w:r>
    </w:p>
    <w:p>
      <w:r>
        <w:t>1.702</w:t>
      </w:r>
    </w:p>
    <w:p>
      <w:r>
        <w:t>99,47%</w:t>
      </w:r>
    </w:p>
    <w:p>
      <w:r>
        <w:t>Xã Phú Thành A</w:t>
      </w:r>
    </w:p>
    <w:p>
      <w:r>
        <w:t>10.699</w:t>
      </w:r>
    </w:p>
    <w:p>
      <w:r>
        <w:t>10.699</w:t>
      </w:r>
    </w:p>
    <w:p>
      <w:r>
        <w:t>11.829</w:t>
      </w:r>
    </w:p>
    <w:p>
      <w:r>
        <w:t>10.571</w:t>
      </w:r>
    </w:p>
    <w:p>
      <w:r>
        <w:t>511</w:t>
      </w:r>
    </w:p>
    <w:p>
      <w:r>
        <w:t>10.060</w:t>
      </w:r>
    </w:p>
    <w:p>
      <w:r>
        <w:t>-</w:t>
      </w:r>
    </w:p>
    <w:p>
      <w:r>
        <w:t>-</w:t>
      </w:r>
    </w:p>
    <w:p>
      <w:r>
        <w:t>1.258</w:t>
      </w:r>
    </w:p>
    <w:p>
      <w:r>
        <w:t>98,81%</w:t>
      </w:r>
    </w:p>
    <w:p>
      <w:r>
        <w:t>Xã Phú Cường</w:t>
      </w:r>
    </w:p>
    <w:p>
      <w:r>
        <w:t>9.079</w:t>
      </w:r>
    </w:p>
    <w:p>
      <w:r>
        <w:t>9.079</w:t>
      </w:r>
    </w:p>
    <w:p>
      <w:r>
        <w:t>10.599</w:t>
      </w:r>
    </w:p>
    <w:p>
      <w:r>
        <w:t>8.787</w:t>
      </w:r>
    </w:p>
    <w:p>
      <w:r>
        <w:t>601</w:t>
      </w:r>
    </w:p>
    <w:p>
      <w:r>
        <w:t>8.186</w:t>
      </w:r>
    </w:p>
    <w:p>
      <w:r>
        <w:t>108</w:t>
      </w:r>
    </w:p>
    <w:p>
      <w:r>
        <w:t>108</w:t>
      </w:r>
    </w:p>
    <w:p>
      <w:r>
        <w:t>1.704</w:t>
      </w:r>
    </w:p>
    <w:p>
      <w:r>
        <w:t>96,79%</w:t>
      </w:r>
    </w:p>
    <w:p>
      <w:r>
        <w:t>Xã Phú Đức</w:t>
      </w:r>
    </w:p>
    <w:p>
      <w:r>
        <w:t>7.717</w:t>
      </w:r>
    </w:p>
    <w:p>
      <w:r>
        <w:t>7.717</w:t>
      </w:r>
    </w:p>
    <w:p>
      <w:r>
        <w:t>8.979</w:t>
      </w:r>
    </w:p>
    <w:p>
      <w:r>
        <w:t>8.280</w:t>
      </w:r>
    </w:p>
    <w:p>
      <w:r>
        <w:t>413</w:t>
      </w:r>
    </w:p>
    <w:p>
      <w:r>
        <w:t>7.866</w:t>
      </w:r>
    </w:p>
    <w:p>
      <w:r>
        <w:t>-</w:t>
      </w:r>
    </w:p>
    <w:p>
      <w:r>
        <w:t>-</w:t>
      </w:r>
    </w:p>
    <w:p>
      <w:r>
        <w:t>700</w:t>
      </w:r>
    </w:p>
    <w:p>
      <w:r>
        <w:t>107,28%</w:t>
      </w:r>
    </w:p>
    <w:p>
      <w:r>
        <w:t>Xã Phú Hiệp</w:t>
      </w:r>
    </w:p>
    <w:p>
      <w:r>
        <w:t>9.333</w:t>
      </w:r>
    </w:p>
    <w:p>
      <w:r>
        <w:t>9.333</w:t>
      </w:r>
    </w:p>
    <w:p>
      <w:r>
        <w:t>11.647</w:t>
      </w:r>
    </w:p>
    <w:p>
      <w:r>
        <w:t>9.595</w:t>
      </w:r>
    </w:p>
    <w:p>
      <w:r>
        <w:t>368</w:t>
      </w:r>
    </w:p>
    <w:p>
      <w:r>
        <w:t>9.227</w:t>
      </w:r>
    </w:p>
    <w:p>
      <w:r>
        <w:t>-</w:t>
      </w:r>
    </w:p>
    <w:p>
      <w:r>
        <w:t>-</w:t>
      </w:r>
    </w:p>
    <w:p>
      <w:r>
        <w:t>2.051</w:t>
      </w:r>
    </w:p>
    <w:p>
      <w:r>
        <w:t>102,81%</w:t>
      </w:r>
    </w:p>
    <w:p>
      <w:r>
        <w:t>Xã Hòa Bình</w:t>
      </w:r>
    </w:p>
    <w:p>
      <w:r>
        <w:t>7.792</w:t>
      </w:r>
    </w:p>
    <w:p>
      <w:r>
        <w:t>7.792</w:t>
      </w:r>
    </w:p>
    <w:p>
      <w:r>
        <w:t>8.513</w:t>
      </w:r>
    </w:p>
    <w:p>
      <w:r>
        <w:t>7.806</w:t>
      </w:r>
    </w:p>
    <w:p>
      <w:r>
        <w:t>529</w:t>
      </w:r>
    </w:p>
    <w:p>
      <w:r>
        <w:t>7.277</w:t>
      </w:r>
    </w:p>
    <w:p>
      <w:r>
        <w:t>-</w:t>
      </w:r>
    </w:p>
    <w:p>
      <w:r>
        <w:t>-</w:t>
      </w:r>
    </w:p>
    <w:p>
      <w:r>
        <w:t>707</w:t>
      </w:r>
    </w:p>
    <w:p>
      <w:r>
        <w:t>100,17%</w:t>
      </w:r>
    </w:p>
    <w:p>
      <w:r>
        <w:t>5</w:t>
      </w:r>
    </w:p>
    <w:p>
      <w:r>
        <w:t>Huyện Thanh Bình</w:t>
      </w:r>
    </w:p>
    <w:p>
      <w:r>
        <w:t>606.369</w:t>
      </w:r>
    </w:p>
    <w:p>
      <w:r>
        <w:t>66.302</w:t>
      </w:r>
    </w:p>
    <w:p>
      <w:r>
        <w:t>528.811</w:t>
      </w:r>
    </w:p>
    <w:p>
      <w:r>
        <w:t>11.256</w:t>
      </w:r>
    </w:p>
    <w:p>
      <w:r>
        <w:t>-</w:t>
      </w:r>
    </w:p>
    <w:p>
      <w:r>
        <w:t>862.296</w:t>
      </w:r>
    </w:p>
    <w:p>
      <w:r>
        <w:t>90.293</w:t>
      </w:r>
    </w:p>
    <w:p>
      <w:r>
        <w:t>20.498</w:t>
      </w:r>
    </w:p>
    <w:p>
      <w:r>
        <w:t>69.794</w:t>
      </w:r>
    </w:p>
    <w:p>
      <w:r>
        <w:t>535.101</w:t>
      </w:r>
    </w:p>
    <w:p>
      <w:r>
        <w:t>257.783</w:t>
      </w:r>
    </w:p>
    <w:p>
      <w:r>
        <w:t>123.494</w:t>
      </w:r>
    </w:p>
    <w:p>
      <w:r>
        <w:t>1.933</w:t>
      </w:r>
    </w:p>
    <w:p>
      <w:r>
        <w:t>-</w:t>
      </w:r>
    </w:p>
    <w:p>
      <w:r>
        <w:t>1.933</w:t>
      </w:r>
    </w:p>
    <w:p>
      <w:r>
        <w:t>234.969</w:t>
      </w:r>
    </w:p>
    <w:p>
      <w:r>
        <w:t>158.206</w:t>
      </w:r>
    </w:p>
    <w:p>
      <w:r>
        <w:t>136,18%</w:t>
      </w:r>
    </w:p>
    <w:p>
      <w:r>
        <w:t>101,19%</w:t>
      </w:r>
    </w:p>
    <w:p>
      <w:r>
        <w:t>Cấp huyện</w:t>
      </w:r>
    </w:p>
    <w:p>
      <w:r>
        <w:t>476.075</w:t>
      </w:r>
    </w:p>
    <w:p>
      <w:r>
        <w:t>66.302</w:t>
      </w:r>
    </w:p>
    <w:p>
      <w:r>
        <w:t>398.517</w:t>
      </w:r>
    </w:p>
    <w:p>
      <w:r>
        <w:t>11.256</w:t>
      </w:r>
    </w:p>
    <w:p>
      <w:r>
        <w:t>676.633</w:t>
      </w:r>
    </w:p>
    <w:p>
      <w:r>
        <w:t>90.293</w:t>
      </w:r>
    </w:p>
    <w:p>
      <w:r>
        <w:t>20.498</w:t>
      </w:r>
    </w:p>
    <w:p>
      <w:r>
        <w:t>69.794</w:t>
      </w:r>
    </w:p>
    <w:p>
      <w:r>
        <w:t>375.925</w:t>
      </w:r>
    </w:p>
    <w:p>
      <w:r>
        <w:t>252.431</w:t>
      </w:r>
    </w:p>
    <w:p>
      <w:r>
        <w:t>123.494</w:t>
      </w:r>
    </w:p>
    <w:p>
      <w:r>
        <w:t>1.760</w:t>
      </w:r>
    </w:p>
    <w:p>
      <w:r>
        <w:t>1.760</w:t>
      </w:r>
    </w:p>
    <w:p>
      <w:r>
        <w:t>208.656</w:t>
      </w:r>
    </w:p>
    <w:p>
      <w:r>
        <w:t>158.206</w:t>
      </w:r>
    </w:p>
    <w:p>
      <w:r>
        <w:t>136,18%</w:t>
      </w:r>
    </w:p>
    <w:p>
      <w:r>
        <w:t>94,33%</w:t>
      </w:r>
    </w:p>
    <w:p>
      <w:r>
        <w:t>Cấp xã</w:t>
      </w:r>
    </w:p>
    <w:p>
      <w:r>
        <w:t>130.294</w:t>
      </w:r>
    </w:p>
    <w:p>
      <w:r>
        <w:t>-</w:t>
      </w:r>
    </w:p>
    <w:p>
      <w:r>
        <w:t>130.294</w:t>
      </w:r>
    </w:p>
    <w:p>
      <w:r>
        <w:t>-</w:t>
      </w:r>
    </w:p>
    <w:p>
      <w:r>
        <w:t>-</w:t>
      </w:r>
    </w:p>
    <w:p>
      <w:r>
        <w:t>185.663</w:t>
      </w:r>
    </w:p>
    <w:p>
      <w:r>
        <w:t>-</w:t>
      </w:r>
    </w:p>
    <w:p>
      <w:r>
        <w:t>-</w:t>
      </w:r>
    </w:p>
    <w:p>
      <w:r>
        <w:t>-</w:t>
      </w:r>
    </w:p>
    <w:p>
      <w:r>
        <w:t>159.177</w:t>
      </w:r>
    </w:p>
    <w:p>
      <w:r>
        <w:t>5.352</w:t>
      </w:r>
    </w:p>
    <w:p>
      <w:r>
        <w:t>-</w:t>
      </w:r>
    </w:p>
    <w:p>
      <w:r>
        <w:t>173</w:t>
      </w:r>
    </w:p>
    <w:p>
      <w:r>
        <w:t>-</w:t>
      </w:r>
    </w:p>
    <w:p>
      <w:r>
        <w:t>173</w:t>
      </w:r>
    </w:p>
    <w:p>
      <w:r>
        <w:t>26.313</w:t>
      </w:r>
    </w:p>
    <w:p>
      <w:r>
        <w:t>-</w:t>
      </w:r>
    </w:p>
    <w:p>
      <w:r>
        <w:t>122,17%</w:t>
      </w:r>
    </w:p>
    <w:p>
      <w:r>
        <w:t>1</w:t>
      </w:r>
    </w:p>
    <w:p>
      <w:r>
        <w:t>xã Tân Long</w:t>
      </w:r>
    </w:p>
    <w:p>
      <w:r>
        <w:t>9.540</w:t>
      </w:r>
    </w:p>
    <w:p>
      <w:r>
        <w:t>9.540</w:t>
      </w:r>
    </w:p>
    <w:p>
      <w:r>
        <w:t>13.288</w:t>
      </w:r>
    </w:p>
    <w:p>
      <w:r>
        <w:t>12.097</w:t>
      </w:r>
    </w:p>
    <w:p>
      <w:r>
        <w:t>424</w:t>
      </w:r>
    </w:p>
    <w:p>
      <w:r>
        <w:t>-</w:t>
      </w:r>
    </w:p>
    <w:p>
      <w:r>
        <w:t>1.191</w:t>
      </w:r>
    </w:p>
    <w:p>
      <w:r>
        <w:t>126,81%</w:t>
      </w:r>
    </w:p>
    <w:p>
      <w:r>
        <w:t>2</w:t>
      </w:r>
    </w:p>
    <w:p>
      <w:r>
        <w:t>xã Tân Huề</w:t>
      </w:r>
    </w:p>
    <w:p>
      <w:r>
        <w:t>11.497</w:t>
      </w:r>
    </w:p>
    <w:p>
      <w:r>
        <w:t>11.497</w:t>
      </w:r>
    </w:p>
    <w:p>
      <w:r>
        <w:t>17.452</w:t>
      </w:r>
    </w:p>
    <w:p>
      <w:r>
        <w:t>13.835</w:t>
      </w:r>
    </w:p>
    <w:p>
      <w:r>
        <w:t>449</w:t>
      </w:r>
    </w:p>
    <w:p>
      <w:r>
        <w:t>-</w:t>
      </w:r>
    </w:p>
    <w:p>
      <w:r>
        <w:t>3.617</w:t>
      </w:r>
    </w:p>
    <w:p>
      <w:r>
        <w:t>120,34%</w:t>
      </w:r>
    </w:p>
    <w:p>
      <w:r>
        <w:t>3</w:t>
      </w:r>
    </w:p>
    <w:p>
      <w:r>
        <w:t>xã Tân Hoà</w:t>
      </w:r>
    </w:p>
    <w:p>
      <w:r>
        <w:t>10.098</w:t>
      </w:r>
    </w:p>
    <w:p>
      <w:r>
        <w:t>10.098</w:t>
      </w:r>
    </w:p>
    <w:p>
      <w:r>
        <w:t>15.316</w:t>
      </w:r>
    </w:p>
    <w:p>
      <w:r>
        <w:t>13.166</w:t>
      </w:r>
    </w:p>
    <w:p>
      <w:r>
        <w:t>270</w:t>
      </w:r>
    </w:p>
    <w:p>
      <w:r>
        <w:t>-</w:t>
      </w:r>
    </w:p>
    <w:p>
      <w:r>
        <w:t>2.149</w:t>
      </w:r>
    </w:p>
    <w:p>
      <w:r>
        <w:t>130,38%</w:t>
      </w:r>
    </w:p>
    <w:p>
      <w:r>
        <w:t>4</w:t>
      </w:r>
    </w:p>
    <w:p>
      <w:r>
        <w:t>xã Tân Quới</w:t>
      </w:r>
    </w:p>
    <w:p>
      <w:r>
        <w:t>10.360</w:t>
      </w:r>
    </w:p>
    <w:p>
      <w:r>
        <w:t>10.360</w:t>
      </w:r>
    </w:p>
    <w:p>
      <w:r>
        <w:t>13.468</w:t>
      </w:r>
    </w:p>
    <w:p>
      <w:r>
        <w:t>12.429</w:t>
      </w:r>
    </w:p>
    <w:p>
      <w:r>
        <w:t>357</w:t>
      </w:r>
    </w:p>
    <w:p>
      <w:r>
        <w:t>-</w:t>
      </w:r>
    </w:p>
    <w:p>
      <w:r>
        <w:t>1.038</w:t>
      </w:r>
    </w:p>
    <w:p>
      <w:r>
        <w:t>119,98%</w:t>
      </w:r>
    </w:p>
    <w:p>
      <w:r>
        <w:t>5</w:t>
      </w:r>
    </w:p>
    <w:p>
      <w:r>
        <w:t>xã Tân Bình</w:t>
      </w:r>
    </w:p>
    <w:p>
      <w:r>
        <w:t>8.746</w:t>
      </w:r>
    </w:p>
    <w:p>
      <w:r>
        <w:t>8.746</w:t>
      </w:r>
    </w:p>
    <w:p>
      <w:r>
        <w:t>12.511</w:t>
      </w:r>
    </w:p>
    <w:p>
      <w:r>
        <w:t>10.431</w:t>
      </w:r>
    </w:p>
    <w:p>
      <w:r>
        <w:t>475</w:t>
      </w:r>
    </w:p>
    <w:p>
      <w:r>
        <w:t>18</w:t>
      </w:r>
    </w:p>
    <w:p>
      <w:r>
        <w:t>18</w:t>
      </w:r>
    </w:p>
    <w:p>
      <w:r>
        <w:t>2.062</w:t>
      </w:r>
    </w:p>
    <w:p>
      <w:r>
        <w:t>119,28%</w:t>
      </w:r>
    </w:p>
    <w:p>
      <w:r>
        <w:t>6</w:t>
      </w:r>
    </w:p>
    <w:p>
      <w:r>
        <w:t>xã An Phong</w:t>
      </w:r>
    </w:p>
    <w:p>
      <w:r>
        <w:t>12.749</w:t>
      </w:r>
    </w:p>
    <w:p>
      <w:r>
        <w:t>12.749</w:t>
      </w:r>
    </w:p>
    <w:p>
      <w:r>
        <w:t>14.934</w:t>
      </w:r>
    </w:p>
    <w:p>
      <w:r>
        <w:t>13.183</w:t>
      </w:r>
    </w:p>
    <w:p>
      <w:r>
        <w:t>320</w:t>
      </w:r>
    </w:p>
    <w:p>
      <w:r>
        <w:t>10</w:t>
      </w:r>
    </w:p>
    <w:p>
      <w:r>
        <w:t>10</w:t>
      </w:r>
    </w:p>
    <w:p>
      <w:r>
        <w:t>1.740</w:t>
      </w:r>
    </w:p>
    <w:p>
      <w:r>
        <w:t>103,40%</w:t>
      </w:r>
    </w:p>
    <w:p>
      <w:r>
        <w:t>7</w:t>
      </w:r>
    </w:p>
    <w:p>
      <w:r>
        <w:t>xã Tân Thạnh</w:t>
      </w:r>
    </w:p>
    <w:p>
      <w:r>
        <w:t>12.904</w:t>
      </w:r>
    </w:p>
    <w:p>
      <w:r>
        <w:t>12.904</w:t>
      </w:r>
    </w:p>
    <w:p>
      <w:r>
        <w:t>17.173</w:t>
      </w:r>
    </w:p>
    <w:p>
      <w:r>
        <w:t>14.869</w:t>
      </w:r>
    </w:p>
    <w:p>
      <w:r>
        <w:t>458</w:t>
      </w:r>
    </w:p>
    <w:p>
      <w:r>
        <w:t>115</w:t>
      </w:r>
    </w:p>
    <w:p>
      <w:r>
        <w:t>115</w:t>
      </w:r>
    </w:p>
    <w:p>
      <w:r>
        <w:t>2.189</w:t>
      </w:r>
    </w:p>
    <w:p>
      <w:r>
        <w:t>115,23%</w:t>
      </w:r>
    </w:p>
    <w:p>
      <w:r>
        <w:t>8</w:t>
      </w:r>
    </w:p>
    <w:p>
      <w:r>
        <w:t>thị trấn Thanh Bình</w:t>
      </w:r>
    </w:p>
    <w:p>
      <w:r>
        <w:t>10.387</w:t>
      </w:r>
    </w:p>
    <w:p>
      <w:r>
        <w:t>10.387</w:t>
      </w:r>
    </w:p>
    <w:p>
      <w:r>
        <w:t>20.231</w:t>
      </w:r>
    </w:p>
    <w:p>
      <w:r>
        <w:t>18.713</w:t>
      </w:r>
    </w:p>
    <w:p>
      <w:r>
        <w:t>540</w:t>
      </w:r>
    </w:p>
    <w:p>
      <w:r>
        <w:t>-</w:t>
      </w:r>
    </w:p>
    <w:p>
      <w:r>
        <w:t>1.518</w:t>
      </w:r>
    </w:p>
    <w:p>
      <w:r>
        <w:t>180,17%</w:t>
      </w:r>
    </w:p>
    <w:p>
      <w:r>
        <w:t>9</w:t>
      </w:r>
    </w:p>
    <w:p>
      <w:r>
        <w:t>xã Bình Thành</w:t>
      </w:r>
    </w:p>
    <w:p>
      <w:r>
        <w:t>11.350</w:t>
      </w:r>
    </w:p>
    <w:p>
      <w:r>
        <w:t>11.350</w:t>
      </w:r>
    </w:p>
    <w:p>
      <w:r>
        <w:t>15.815</w:t>
      </w:r>
    </w:p>
    <w:p>
      <w:r>
        <w:t>13.019</w:t>
      </w:r>
    </w:p>
    <w:p>
      <w:r>
        <w:t>440</w:t>
      </w:r>
    </w:p>
    <w:p>
      <w:r>
        <w:t>-</w:t>
      </w:r>
    </w:p>
    <w:p>
      <w:r>
        <w:t>2.796</w:t>
      </w:r>
    </w:p>
    <w:p>
      <w:r>
        <w:t>114,71%</w:t>
      </w:r>
    </w:p>
    <w:p>
      <w:r>
        <w:t>10</w:t>
      </w:r>
    </w:p>
    <w:p>
      <w:r>
        <w:t>xã Bình Tấn</w:t>
      </w:r>
    </w:p>
    <w:p>
      <w:r>
        <w:t>7.106</w:t>
      </w:r>
    </w:p>
    <w:p>
      <w:r>
        <w:t>7.106</w:t>
      </w:r>
    </w:p>
    <w:p>
      <w:r>
        <w:t>10.236</w:t>
      </w:r>
    </w:p>
    <w:p>
      <w:r>
        <w:t>8.275</w:t>
      </w:r>
    </w:p>
    <w:p>
      <w:r>
        <w:t>453</w:t>
      </w:r>
    </w:p>
    <w:p>
      <w:r>
        <w:t>-</w:t>
      </w:r>
    </w:p>
    <w:p>
      <w:r>
        <w:t>1.960</w:t>
      </w:r>
    </w:p>
    <w:p>
      <w:r>
        <w:t>116,46%</w:t>
      </w:r>
    </w:p>
    <w:p>
      <w:r>
        <w:t>11</w:t>
      </w:r>
    </w:p>
    <w:p>
      <w:r>
        <w:t>xã Tân Mỹ</w:t>
      </w:r>
    </w:p>
    <w:p>
      <w:r>
        <w:t>8.468</w:t>
      </w:r>
    </w:p>
    <w:p>
      <w:r>
        <w:t>8.468</w:t>
      </w:r>
    </w:p>
    <w:p>
      <w:r>
        <w:t>11.449</w:t>
      </w:r>
    </w:p>
    <w:p>
      <w:r>
        <w:t>9.765</w:t>
      </w:r>
    </w:p>
    <w:p>
      <w:r>
        <w:t>287</w:t>
      </w:r>
    </w:p>
    <w:p>
      <w:r>
        <w:t>10</w:t>
      </w:r>
    </w:p>
    <w:p>
      <w:r>
        <w:t>10</w:t>
      </w:r>
    </w:p>
    <w:p>
      <w:r>
        <w:t>1.674</w:t>
      </w:r>
    </w:p>
    <w:p>
      <w:r>
        <w:t>115,32%</w:t>
      </w:r>
    </w:p>
    <w:p>
      <w:r>
        <w:t>12</w:t>
      </w:r>
    </w:p>
    <w:p>
      <w:r>
        <w:t>xã Tân Phú</w:t>
      </w:r>
    </w:p>
    <w:p>
      <w:r>
        <w:t>8.959</w:t>
      </w:r>
    </w:p>
    <w:p>
      <w:r>
        <w:t>8.959</w:t>
      </w:r>
    </w:p>
    <w:p>
      <w:r>
        <w:t>12.515</w:t>
      </w:r>
    </w:p>
    <w:p>
      <w:r>
        <w:t>10.200</w:t>
      </w:r>
    </w:p>
    <w:p>
      <w:r>
        <w:t>464</w:t>
      </w:r>
    </w:p>
    <w:p>
      <w:r>
        <w:t>10</w:t>
      </w:r>
    </w:p>
    <w:p>
      <w:r>
        <w:t>10</w:t>
      </w:r>
    </w:p>
    <w:p>
      <w:r>
        <w:t>2.305</w:t>
      </w:r>
    </w:p>
    <w:p>
      <w:r>
        <w:t>113,85%</w:t>
      </w:r>
    </w:p>
    <w:p>
      <w:r>
        <w:t>13</w:t>
      </w:r>
    </w:p>
    <w:p>
      <w:r>
        <w:t>xã Phú Lợi</w:t>
      </w:r>
    </w:p>
    <w:p>
      <w:r>
        <w:t>8.132</w:t>
      </w:r>
    </w:p>
    <w:p>
      <w:r>
        <w:t>8.132</w:t>
      </w:r>
    </w:p>
    <w:p>
      <w:r>
        <w:t>11.276</w:t>
      </w:r>
    </w:p>
    <w:p>
      <w:r>
        <w:t>9.192</w:t>
      </w:r>
    </w:p>
    <w:p>
      <w:r>
        <w:t>415</w:t>
      </w:r>
    </w:p>
    <w:p>
      <w:r>
        <w:t>10</w:t>
      </w:r>
    </w:p>
    <w:p>
      <w:r>
        <w:t>10</w:t>
      </w:r>
    </w:p>
    <w:p>
      <w:r>
        <w:t>2.074</w:t>
      </w:r>
    </w:p>
    <w:p>
      <w:r>
        <w:t>113,04%</w:t>
      </w:r>
    </w:p>
    <w:p>
      <w:r>
        <w:t>6</w:t>
      </w:r>
    </w:p>
    <w:p>
      <w:r>
        <w:t>Thành phố Cao Lãnh</w:t>
      </w:r>
    </w:p>
    <w:p>
      <w:r>
        <w:t>826.032</w:t>
      </w:r>
    </w:p>
    <w:p>
      <w:r>
        <w:t>216.534</w:t>
      </w:r>
    </w:p>
    <w:p>
      <w:r>
        <w:t>593.459</w:t>
      </w:r>
    </w:p>
    <w:p>
      <w:r>
        <w:t>16.039</w:t>
      </w:r>
    </w:p>
    <w:p>
      <w:r>
        <w:t>-</w:t>
      </w:r>
    </w:p>
    <w:p>
      <w:r>
        <w:t>2.016.513</w:t>
      </w:r>
    </w:p>
    <w:p>
      <w:r>
        <w:t>483.908</w:t>
      </w:r>
    </w:p>
    <w:p>
      <w:r>
        <w:t>62.976</w:t>
      </w:r>
    </w:p>
    <w:p>
      <w:r>
        <w:t>420.932</w:t>
      </w:r>
    </w:p>
    <w:p>
      <w:r>
        <w:t>635.687</w:t>
      </w:r>
    </w:p>
    <w:p>
      <w:r>
        <w:t>268.516</w:t>
      </w:r>
    </w:p>
    <w:p>
      <w:r>
        <w:t>-</w:t>
      </w:r>
    </w:p>
    <w:p>
      <w:r>
        <w:t>825</w:t>
      </w:r>
    </w:p>
    <w:p>
      <w:r>
        <w:t>-</w:t>
      </w:r>
    </w:p>
    <w:p>
      <w:r>
        <w:t>825</w:t>
      </w:r>
    </w:p>
    <w:p>
      <w:r>
        <w:t>896.233</w:t>
      </w:r>
    </w:p>
    <w:p>
      <w:r>
        <w:t>155.781</w:t>
      </w:r>
    </w:p>
    <w:p>
      <w:r>
        <w:t>223,48%</w:t>
      </w:r>
    </w:p>
    <w:p>
      <w:r>
        <w:t>107,12%</w:t>
      </w:r>
    </w:p>
    <w:p>
      <w:r>
        <w:t>Cấp huyện</w:t>
      </w:r>
    </w:p>
    <w:p>
      <w:r>
        <w:t>707.355</w:t>
      </w:r>
    </w:p>
    <w:p>
      <w:r>
        <w:t>216.534</w:t>
      </w:r>
    </w:p>
    <w:p>
      <w:r>
        <w:t>474.782</w:t>
      </w:r>
    </w:p>
    <w:p>
      <w:r>
        <w:t>16.039</w:t>
      </w:r>
    </w:p>
    <w:p>
      <w:r>
        <w:t>1.813.251</w:t>
      </w:r>
    </w:p>
    <w:p>
      <w:r>
        <w:t>480.245</w:t>
      </w:r>
    </w:p>
    <w:p>
      <w:r>
        <w:t>62.976</w:t>
      </w:r>
    </w:p>
    <w:p>
      <w:r>
        <w:t>417.269</w:t>
      </w:r>
    </w:p>
    <w:p>
      <w:r>
        <w:t>466.683</w:t>
      </w:r>
    </w:p>
    <w:p>
      <w:r>
        <w:t>263.233</w:t>
      </w:r>
    </w:p>
    <w:p>
      <w:r>
        <w:t>668</w:t>
      </w:r>
    </w:p>
    <w:p>
      <w:r>
        <w:t>668</w:t>
      </w:r>
    </w:p>
    <w:p>
      <w:r>
        <w:t>865.655</w:t>
      </w:r>
    </w:p>
    <w:p>
      <w:r>
        <w:t>155.781</w:t>
      </w:r>
    </w:p>
    <w:p>
      <w:r>
        <w:t>221,79%</w:t>
      </w:r>
    </w:p>
    <w:p>
      <w:r>
        <w:t>98,29%</w:t>
      </w:r>
    </w:p>
    <w:p>
      <w:r>
        <w:t>Cấp xã</w:t>
      </w:r>
    </w:p>
    <w:p>
      <w:r>
        <w:t>118.677</w:t>
      </w:r>
    </w:p>
    <w:p>
      <w:r>
        <w:t>-</w:t>
      </w:r>
    </w:p>
    <w:p>
      <w:r>
        <w:t>118.677</w:t>
      </w:r>
    </w:p>
    <w:p>
      <w:r>
        <w:t>-</w:t>
      </w:r>
    </w:p>
    <w:p>
      <w:r>
        <w:t>-</w:t>
      </w:r>
    </w:p>
    <w:p>
      <w:r>
        <w:t>203.263</w:t>
      </w:r>
    </w:p>
    <w:p>
      <w:r>
        <w:t>3.663</w:t>
      </w:r>
    </w:p>
    <w:p>
      <w:r>
        <w:t>-</w:t>
      </w:r>
    </w:p>
    <w:p>
      <w:r>
        <w:t>3.663</w:t>
      </w:r>
    </w:p>
    <w:p>
      <w:r>
        <w:t>169.004</w:t>
      </w:r>
    </w:p>
    <w:p>
      <w:r>
        <w:t>5.283</w:t>
      </w:r>
    </w:p>
    <w:p>
      <w:r>
        <w:t>-</w:t>
      </w:r>
    </w:p>
    <w:p>
      <w:r>
        <w:t>157</w:t>
      </w:r>
    </w:p>
    <w:p>
      <w:r>
        <w:t>-</w:t>
      </w:r>
    </w:p>
    <w:p>
      <w:r>
        <w:t>157</w:t>
      </w:r>
    </w:p>
    <w:p>
      <w:r>
        <w:t>30.578</w:t>
      </w:r>
    </w:p>
    <w:p>
      <w:r>
        <w:t>-</w:t>
      </w:r>
    </w:p>
    <w:p>
      <w:r>
        <w:t>142,41%</w:t>
      </w:r>
    </w:p>
    <w:p>
      <w:r>
        <w:t>Phường 1</w:t>
      </w:r>
    </w:p>
    <w:p>
      <w:r>
        <w:t>7.550</w:t>
      </w:r>
    </w:p>
    <w:p>
      <w:r>
        <w:t>7.550</w:t>
      </w:r>
    </w:p>
    <w:p>
      <w:r>
        <w:t>13.712</w:t>
      </w:r>
    </w:p>
    <w:p>
      <w:r>
        <w:t>133</w:t>
      </w:r>
    </w:p>
    <w:p>
      <w:r>
        <w:t>133</w:t>
      </w:r>
    </w:p>
    <w:p>
      <w:r>
        <w:t>11.920</w:t>
      </w:r>
    </w:p>
    <w:p>
      <w:r>
        <w:t>392</w:t>
      </w:r>
    </w:p>
    <w:p>
      <w:r>
        <w:t>-</w:t>
      </w:r>
    </w:p>
    <w:p>
      <w:r>
        <w:t>1.659</w:t>
      </w:r>
    </w:p>
    <w:p>
      <w:r>
        <w:t>157,88%</w:t>
      </w:r>
    </w:p>
    <w:p>
      <w:r>
        <w:t>Phường 2</w:t>
      </w:r>
    </w:p>
    <w:p>
      <w:r>
        <w:t>7.417</w:t>
      </w:r>
    </w:p>
    <w:p>
      <w:r>
        <w:t>7.417</w:t>
      </w:r>
    </w:p>
    <w:p>
      <w:r>
        <w:t>12.799</w:t>
      </w:r>
    </w:p>
    <w:p>
      <w:r>
        <w:t>447</w:t>
      </w:r>
    </w:p>
    <w:p>
      <w:r>
        <w:t>447</w:t>
      </w:r>
    </w:p>
    <w:p>
      <w:r>
        <w:t>10.680</w:t>
      </w:r>
    </w:p>
    <w:p>
      <w:r>
        <w:t>232</w:t>
      </w:r>
    </w:p>
    <w:p>
      <w:r>
        <w:t>-</w:t>
      </w:r>
    </w:p>
    <w:p>
      <w:r>
        <w:t>1.672</w:t>
      </w:r>
    </w:p>
    <w:p>
      <w:r>
        <w:t>144,00%</w:t>
      </w:r>
    </w:p>
    <w:p>
      <w:r>
        <w:t>Phường 3</w:t>
      </w:r>
    </w:p>
    <w:p>
      <w:r>
        <w:t>8.668</w:t>
      </w:r>
    </w:p>
    <w:p>
      <w:r>
        <w:t>8.668</w:t>
      </w:r>
    </w:p>
    <w:p>
      <w:r>
        <w:t>12.317</w:t>
      </w:r>
    </w:p>
    <w:p>
      <w:r>
        <w:t>-</w:t>
      </w:r>
    </w:p>
    <w:p>
      <w:r>
        <w:t>-</w:t>
      </w:r>
    </w:p>
    <w:p>
      <w:r>
        <w:t>10.908</w:t>
      </w:r>
    </w:p>
    <w:p>
      <w:r>
        <w:t>349</w:t>
      </w:r>
    </w:p>
    <w:p>
      <w:r>
        <w:t>-</w:t>
      </w:r>
    </w:p>
    <w:p>
      <w:r>
        <w:t>1.409</w:t>
      </w:r>
    </w:p>
    <w:p>
      <w:r>
        <w:t>125,85%</w:t>
      </w:r>
    </w:p>
    <w:p>
      <w:r>
        <w:t>Phường 4</w:t>
      </w:r>
    </w:p>
    <w:p>
      <w:r>
        <w:t>6.734</w:t>
      </w:r>
    </w:p>
    <w:p>
      <w:r>
        <w:t>6.734</w:t>
      </w:r>
    </w:p>
    <w:p>
      <w:r>
        <w:t>11.778</w:t>
      </w:r>
    </w:p>
    <w:p>
      <w:r>
        <w:t>120</w:t>
      </w:r>
    </w:p>
    <w:p>
      <w:r>
        <w:t>120</w:t>
      </w:r>
    </w:p>
    <w:p>
      <w:r>
        <w:t>9.766</w:t>
      </w:r>
    </w:p>
    <w:p>
      <w:r>
        <w:t>351</w:t>
      </w:r>
    </w:p>
    <w:p>
      <w:r>
        <w:t>3</w:t>
      </w:r>
    </w:p>
    <w:p>
      <w:r>
        <w:t>3</w:t>
      </w:r>
    </w:p>
    <w:p>
      <w:r>
        <w:t>1.889</w:t>
      </w:r>
    </w:p>
    <w:p>
      <w:r>
        <w:t>145,03%</w:t>
      </w:r>
    </w:p>
    <w:p>
      <w:r>
        <w:t>Phường 6</w:t>
      </w:r>
    </w:p>
    <w:p>
      <w:r>
        <w:t>9.766</w:t>
      </w:r>
    </w:p>
    <w:p>
      <w:r>
        <w:t>9.766</w:t>
      </w:r>
    </w:p>
    <w:p>
      <w:r>
        <w:t>13.927</w:t>
      </w:r>
    </w:p>
    <w:p>
      <w:r>
        <w:t>435</w:t>
      </w:r>
    </w:p>
    <w:p>
      <w:r>
        <w:t>435</w:t>
      </w:r>
    </w:p>
    <w:p>
      <w:r>
        <w:t>13.178</w:t>
      </w:r>
    </w:p>
    <w:p>
      <w:r>
        <w:t>491</w:t>
      </w:r>
    </w:p>
    <w:p>
      <w:r>
        <w:t>-</w:t>
      </w:r>
    </w:p>
    <w:p>
      <w:r>
        <w:t>314</w:t>
      </w:r>
    </w:p>
    <w:p>
      <w:r>
        <w:t>134,94%</w:t>
      </w:r>
    </w:p>
    <w:p>
      <w:r>
        <w:t>Phường 11</w:t>
      </w:r>
    </w:p>
    <w:p>
      <w:r>
        <w:t>7.751</w:t>
      </w:r>
    </w:p>
    <w:p>
      <w:r>
        <w:t>7.751</w:t>
      </w:r>
    </w:p>
    <w:p>
      <w:r>
        <w:t>10.742</w:t>
      </w:r>
    </w:p>
    <w:p>
      <w:r>
        <w:t>37</w:t>
      </w:r>
    </w:p>
    <w:p>
      <w:r>
        <w:t>37</w:t>
      </w:r>
    </w:p>
    <w:p>
      <w:r>
        <w:t>9.664</w:t>
      </w:r>
    </w:p>
    <w:p>
      <w:r>
        <w:t>236</w:t>
      </w:r>
    </w:p>
    <w:p>
      <w:r>
        <w:t>3</w:t>
      </w:r>
    </w:p>
    <w:p>
      <w:r>
        <w:t>3</w:t>
      </w:r>
    </w:p>
    <w:p>
      <w:r>
        <w:t>1.038</w:t>
      </w:r>
    </w:p>
    <w:p>
      <w:r>
        <w:t>124,68%</w:t>
      </w:r>
    </w:p>
    <w:p>
      <w:r>
        <w:t>Phường Mỹ Phú</w:t>
      </w:r>
    </w:p>
    <w:p>
      <w:r>
        <w:t>7.364</w:t>
      </w:r>
    </w:p>
    <w:p>
      <w:r>
        <w:t>7.364</w:t>
      </w:r>
    </w:p>
    <w:p>
      <w:r>
        <w:t>11.328</w:t>
      </w:r>
    </w:p>
    <w:p>
      <w:r>
        <w:t>-</w:t>
      </w:r>
    </w:p>
    <w:p>
      <w:r>
        <w:t>-</w:t>
      </w:r>
    </w:p>
    <w:p>
      <w:r>
        <w:t>9.677</w:t>
      </w:r>
    </w:p>
    <w:p>
      <w:r>
        <w:t>317</w:t>
      </w:r>
    </w:p>
    <w:p>
      <w:r>
        <w:t>3</w:t>
      </w:r>
    </w:p>
    <w:p>
      <w:r>
        <w:t>3</w:t>
      </w:r>
    </w:p>
    <w:p>
      <w:r>
        <w:t>1.648</w:t>
      </w:r>
    </w:p>
    <w:p>
      <w:r>
        <w:t>131,41%</w:t>
      </w:r>
    </w:p>
    <w:p>
      <w:r>
        <w:t>Phường Hòa Thuận</w:t>
      </w:r>
    </w:p>
    <w:p>
      <w:r>
        <w:t>7.151</w:t>
      </w:r>
    </w:p>
    <w:p>
      <w:r>
        <w:t>7.151</w:t>
      </w:r>
    </w:p>
    <w:p>
      <w:r>
        <w:t>10.103</w:t>
      </w:r>
    </w:p>
    <w:p>
      <w:r>
        <w:t>222</w:t>
      </w:r>
    </w:p>
    <w:p>
      <w:r>
        <w:t>222</w:t>
      </w:r>
    </w:p>
    <w:p>
      <w:r>
        <w:t>9.630</w:t>
      </w:r>
    </w:p>
    <w:p>
      <w:r>
        <w:t>311</w:t>
      </w:r>
    </w:p>
    <w:p>
      <w:r>
        <w:t>-</w:t>
      </w:r>
    </w:p>
    <w:p>
      <w:r>
        <w:t>251</w:t>
      </w:r>
    </w:p>
    <w:p>
      <w:r>
        <w:t>134,68%</w:t>
      </w:r>
    </w:p>
    <w:p>
      <w:r>
        <w:t>Xã Mỹ Tân</w:t>
      </w:r>
    </w:p>
    <w:p>
      <w:r>
        <w:t>8.862</w:t>
      </w:r>
    </w:p>
    <w:p>
      <w:r>
        <w:t>8.862</w:t>
      </w:r>
    </w:p>
    <w:p>
      <w:r>
        <w:t>16.470</w:t>
      </w:r>
    </w:p>
    <w:p>
      <w:r>
        <w:t>-</w:t>
      </w:r>
    </w:p>
    <w:p>
      <w:r>
        <w:t>-</w:t>
      </w:r>
    </w:p>
    <w:p>
      <w:r>
        <w:t>10.945</w:t>
      </w:r>
    </w:p>
    <w:p>
      <w:r>
        <w:t>336</w:t>
      </w:r>
    </w:p>
    <w:p>
      <w:r>
        <w:t>23</w:t>
      </w:r>
    </w:p>
    <w:p>
      <w:r>
        <w:t>23</w:t>
      </w:r>
    </w:p>
    <w:p>
      <w:r>
        <w:t>5.502</w:t>
      </w:r>
    </w:p>
    <w:p>
      <w:r>
        <w:t>123,51%</w:t>
      </w:r>
    </w:p>
    <w:p>
      <w:r>
        <w:t>Xã Mỹ Trà</w:t>
      </w:r>
    </w:p>
    <w:p>
      <w:r>
        <w:t>6.498</w:t>
      </w:r>
    </w:p>
    <w:p>
      <w:r>
        <w:t>6.498</w:t>
      </w:r>
    </w:p>
    <w:p>
      <w:r>
        <w:t>12.894</w:t>
      </w:r>
    </w:p>
    <w:p>
      <w:r>
        <w:t>-</w:t>
      </w:r>
    </w:p>
    <w:p>
      <w:r>
        <w:t>10.802</w:t>
      </w:r>
    </w:p>
    <w:p>
      <w:r>
        <w:t>241</w:t>
      </w:r>
    </w:p>
    <w:p>
      <w:r>
        <w:t>20</w:t>
      </w:r>
    </w:p>
    <w:p>
      <w:r>
        <w:t>20</w:t>
      </w:r>
    </w:p>
    <w:p>
      <w:r>
        <w:t>2.072</w:t>
      </w:r>
    </w:p>
    <w:p>
      <w:r>
        <w:t>166,25%</w:t>
      </w:r>
    </w:p>
    <w:p>
      <w:r>
        <w:t>Xã Mỹ Ngãi</w:t>
      </w:r>
    </w:p>
    <w:p>
      <w:r>
        <w:t>5.717</w:t>
      </w:r>
    </w:p>
    <w:p>
      <w:r>
        <w:t>5.717</w:t>
      </w:r>
    </w:p>
    <w:p>
      <w:r>
        <w:t>11.290</w:t>
      </w:r>
    </w:p>
    <w:p>
      <w:r>
        <w:t>351</w:t>
      </w:r>
    </w:p>
    <w:p>
      <w:r>
        <w:t>351</w:t>
      </w:r>
    </w:p>
    <w:p>
      <w:r>
        <w:t>7.244</w:t>
      </w:r>
    </w:p>
    <w:p>
      <w:r>
        <w:t>361</w:t>
      </w:r>
    </w:p>
    <w:p>
      <w:r>
        <w:t>23</w:t>
      </w:r>
    </w:p>
    <w:p>
      <w:r>
        <w:t>23</w:t>
      </w:r>
    </w:p>
    <w:p>
      <w:r>
        <w:t>3.672</w:t>
      </w:r>
    </w:p>
    <w:p>
      <w:r>
        <w:t>126,71%</w:t>
      </w:r>
    </w:p>
    <w:p>
      <w:r>
        <w:t>Xã Hòa An</w:t>
      </w:r>
    </w:p>
    <w:p>
      <w:r>
        <w:t>9.415</w:t>
      </w:r>
    </w:p>
    <w:p>
      <w:r>
        <w:t>9.415</w:t>
      </w:r>
    </w:p>
    <w:p>
      <w:r>
        <w:t>17.071</w:t>
      </w:r>
    </w:p>
    <w:p>
      <w:r>
        <w:t>253</w:t>
      </w:r>
    </w:p>
    <w:p>
      <w:r>
        <w:t>253</w:t>
      </w:r>
    </w:p>
    <w:p>
      <w:r>
        <w:t>13.976</w:t>
      </w:r>
    </w:p>
    <w:p>
      <w:r>
        <w:t>509</w:t>
      </w:r>
    </w:p>
    <w:p>
      <w:r>
        <w:t>42</w:t>
      </w:r>
    </w:p>
    <w:p>
      <w:r>
        <w:t>42</w:t>
      </w:r>
    </w:p>
    <w:p>
      <w:r>
        <w:t>2.800</w:t>
      </w:r>
    </w:p>
    <w:p>
      <w:r>
        <w:t>148,45%</w:t>
      </w:r>
    </w:p>
    <w:p>
      <w:r>
        <w:t>Xã Tịnh Thới</w:t>
      </w:r>
    </w:p>
    <w:p>
      <w:r>
        <w:t>10.668</w:t>
      </w:r>
    </w:p>
    <w:p>
      <w:r>
        <w:t>10.668</w:t>
      </w:r>
    </w:p>
    <w:p>
      <w:r>
        <w:t>18.281</w:t>
      </w:r>
    </w:p>
    <w:p>
      <w:r>
        <w:t>403</w:t>
      </w:r>
    </w:p>
    <w:p>
      <w:r>
        <w:t>403</w:t>
      </w:r>
    </w:p>
    <w:p>
      <w:r>
        <w:t>15.530</w:t>
      </w:r>
    </w:p>
    <w:p>
      <w:r>
        <w:t>433</w:t>
      </w:r>
    </w:p>
    <w:p>
      <w:r>
        <w:t>23</w:t>
      </w:r>
    </w:p>
    <w:p>
      <w:r>
        <w:t>23</w:t>
      </w:r>
    </w:p>
    <w:p>
      <w:r>
        <w:t>2.325</w:t>
      </w:r>
    </w:p>
    <w:p>
      <w:r>
        <w:t>145,58%</w:t>
      </w:r>
    </w:p>
    <w:p>
      <w:r>
        <w:t>Xã Tân Thuận Tây</w:t>
      </w:r>
    </w:p>
    <w:p>
      <w:r>
        <w:t>7.391</w:t>
      </w:r>
    </w:p>
    <w:p>
      <w:r>
        <w:t>7.391</w:t>
      </w:r>
    </w:p>
    <w:p>
      <w:r>
        <w:t>13.942</w:t>
      </w:r>
    </w:p>
    <w:p>
      <w:r>
        <w:t>633</w:t>
      </w:r>
    </w:p>
    <w:p>
      <w:r>
        <w:t>633</w:t>
      </w:r>
    </w:p>
    <w:p>
      <w:r>
        <w:t>10.780</w:t>
      </w:r>
    </w:p>
    <w:p>
      <w:r>
        <w:t>302</w:t>
      </w:r>
    </w:p>
    <w:p>
      <w:r>
        <w:t>-</w:t>
      </w:r>
    </w:p>
    <w:p>
      <w:r>
        <w:t>2.529</w:t>
      </w:r>
    </w:p>
    <w:p>
      <w:r>
        <w:t>145,85%</w:t>
      </w:r>
    </w:p>
    <w:p>
      <w:r>
        <w:t>Xã Tân Thuận Đông</w:t>
      </w:r>
    </w:p>
    <w:p>
      <w:r>
        <w:t>7.728</w:t>
      </w:r>
    </w:p>
    <w:p>
      <w:r>
        <w:t>7.728</w:t>
      </w:r>
    </w:p>
    <w:p>
      <w:r>
        <w:t>16.610</w:t>
      </w:r>
    </w:p>
    <w:p>
      <w:r>
        <w:t>629</w:t>
      </w:r>
    </w:p>
    <w:p>
      <w:r>
        <w:t>629</w:t>
      </w:r>
    </w:p>
    <w:p>
      <w:r>
        <w:t>14.163</w:t>
      </w:r>
    </w:p>
    <w:p>
      <w:r>
        <w:t>422</w:t>
      </w:r>
    </w:p>
    <w:p>
      <w:r>
        <w:t>20</w:t>
      </w:r>
    </w:p>
    <w:p>
      <w:r>
        <w:t>20</w:t>
      </w:r>
    </w:p>
    <w:p>
      <w:r>
        <w:t>1.798</w:t>
      </w:r>
    </w:p>
    <w:p>
      <w:r>
        <w:t>183,27%</w:t>
      </w:r>
    </w:p>
    <w:p>
      <w:r>
        <w:t>7</w:t>
      </w:r>
    </w:p>
    <w:p>
      <w:r>
        <w:t>Huyện Cao Lãnh</w:t>
      </w:r>
    </w:p>
    <w:p>
      <w:r>
        <w:t>770.032</w:t>
      </w:r>
    </w:p>
    <w:p>
      <w:r>
        <w:t>74.662</w:t>
      </w:r>
    </w:p>
    <w:p>
      <w:r>
        <w:t>681.201</w:t>
      </w:r>
    </w:p>
    <w:p>
      <w:r>
        <w:t>14.169</w:t>
      </w:r>
    </w:p>
    <w:p>
      <w:r>
        <w:t>-</w:t>
      </w:r>
    </w:p>
    <w:p>
      <w:r>
        <w:t>1.132.291</w:t>
      </w:r>
    </w:p>
    <w:p>
      <w:r>
        <w:t>181.831</w:t>
      </w:r>
    </w:p>
    <w:p>
      <w:r>
        <w:t>17.783</w:t>
      </w:r>
    </w:p>
    <w:p>
      <w:r>
        <w:t>164.049</w:t>
      </w:r>
    </w:p>
    <w:p>
      <w:r>
        <w:t>673.920</w:t>
      </w:r>
    </w:p>
    <w:p>
      <w:r>
        <w:t>326.266</w:t>
      </w:r>
    </w:p>
    <w:p>
      <w:r>
        <w:t>530.309</w:t>
      </w:r>
    </w:p>
    <w:p>
      <w:r>
        <w:t>2.804</w:t>
      </w:r>
    </w:p>
    <w:p>
      <w:r>
        <w:t>-</w:t>
      </w:r>
    </w:p>
    <w:p>
      <w:r>
        <w:t>2.804</w:t>
      </w:r>
    </w:p>
    <w:p>
      <w:r>
        <w:t>273.735</w:t>
      </w:r>
    </w:p>
    <w:p>
      <w:r>
        <w:t>179.431</w:t>
      </w:r>
    </w:p>
    <w:p>
      <w:r>
        <w:t>243,54%</w:t>
      </w:r>
    </w:p>
    <w:p>
      <w:r>
        <w:t>98,93%</w:t>
      </w:r>
    </w:p>
    <w:p>
      <w:r>
        <w:t>Cấp huyện</w:t>
      </w:r>
    </w:p>
    <w:p>
      <w:r>
        <w:t>611.290</w:t>
      </w:r>
    </w:p>
    <w:p>
      <w:r>
        <w:t>74.662</w:t>
      </w:r>
    </w:p>
    <w:p>
      <w:r>
        <w:t>525.572</w:t>
      </w:r>
    </w:p>
    <w:p>
      <w:r>
        <w:t>11.056</w:t>
      </w:r>
    </w:p>
    <w:p>
      <w:r>
        <w:t>908.311</w:t>
      </w:r>
    </w:p>
    <w:p>
      <w:r>
        <w:t>181.831</w:t>
      </w:r>
    </w:p>
    <w:p>
      <w:r>
        <w:t>17.783</w:t>
      </w:r>
    </w:p>
    <w:p>
      <w:r>
        <w:t>164.049</w:t>
      </w:r>
    </w:p>
    <w:p>
      <w:r>
        <w:t>495.876</w:t>
      </w:r>
    </w:p>
    <w:p>
      <w:r>
        <w:t>318.737</w:t>
      </w:r>
    </w:p>
    <w:p>
      <w:r>
        <w:t>359.794</w:t>
      </w:r>
    </w:p>
    <w:p>
      <w:r>
        <w:t>2.688</w:t>
      </w:r>
    </w:p>
    <w:p>
      <w:r>
        <w:t>2.688</w:t>
      </w:r>
    </w:p>
    <w:p>
      <w:r>
        <w:t>227.916</w:t>
      </w:r>
    </w:p>
    <w:p>
      <w:r>
        <w:t>179.431</w:t>
      </w:r>
    </w:p>
    <w:p>
      <w:r>
        <w:t>243,54%</w:t>
      </w:r>
    </w:p>
    <w:p>
      <w:r>
        <w:t>94,35%</w:t>
      </w:r>
    </w:p>
    <w:p>
      <w:r>
        <w:t>Cấp xã</w:t>
      </w:r>
    </w:p>
    <w:p>
      <w:r>
        <w:t>158.742</w:t>
      </w:r>
    </w:p>
    <w:p>
      <w:r>
        <w:t>-</w:t>
      </w:r>
    </w:p>
    <w:p>
      <w:r>
        <w:t>155.629</w:t>
      </w:r>
    </w:p>
    <w:p>
      <w:r>
        <w:t>3.113</w:t>
      </w:r>
    </w:p>
    <w:p>
      <w:r>
        <w:t>-</w:t>
      </w:r>
    </w:p>
    <w:p>
      <w:r>
        <w:t>223.980</w:t>
      </w:r>
    </w:p>
    <w:p>
      <w:r>
        <w:t>-</w:t>
      </w:r>
    </w:p>
    <w:p>
      <w:r>
        <w:t>-</w:t>
      </w:r>
    </w:p>
    <w:p>
      <w:r>
        <w:t>-</w:t>
      </w:r>
    </w:p>
    <w:p>
      <w:r>
        <w:t>178.045</w:t>
      </w:r>
    </w:p>
    <w:p>
      <w:r>
        <w:t>7.529</w:t>
      </w:r>
    </w:p>
    <w:p>
      <w:r>
        <w:t>170.515</w:t>
      </w:r>
    </w:p>
    <w:p>
      <w:r>
        <w:t>116</w:t>
      </w:r>
    </w:p>
    <w:p>
      <w:r>
        <w:t>-</w:t>
      </w:r>
    </w:p>
    <w:p>
      <w:r>
        <w:t>116</w:t>
      </w:r>
    </w:p>
    <w:p>
      <w:r>
        <w:t>45.819</w:t>
      </w:r>
    </w:p>
    <w:p>
      <w:r>
        <w:t>114,40%</w:t>
      </w:r>
    </w:p>
    <w:p>
      <w:r>
        <w:t>Xã Phong Mỹ</w:t>
      </w:r>
    </w:p>
    <w:p>
      <w:r>
        <w:t>10.840</w:t>
      </w:r>
    </w:p>
    <w:p>
      <w:r>
        <w:t>10.626</w:t>
      </w:r>
    </w:p>
    <w:p>
      <w:r>
        <w:t>214</w:t>
      </w:r>
    </w:p>
    <w:p>
      <w:r>
        <w:t>16.344</w:t>
      </w:r>
    </w:p>
    <w:p>
      <w:r>
        <w:t>13.021</w:t>
      </w:r>
    </w:p>
    <w:p>
      <w:r>
        <w:t>388</w:t>
      </w:r>
    </w:p>
    <w:p>
      <w:r>
        <w:t>12.633</w:t>
      </w:r>
    </w:p>
    <w:p>
      <w:r>
        <w:t>1</w:t>
      </w:r>
    </w:p>
    <w:p>
      <w:r>
        <w:t>1</w:t>
      </w:r>
    </w:p>
    <w:p>
      <w:r>
        <w:t>3.322</w:t>
      </w:r>
    </w:p>
    <w:p>
      <w:r>
        <w:t>122,54%</w:t>
      </w:r>
    </w:p>
    <w:p>
      <w:r>
        <w:t>Xã Tân Nghĩa</w:t>
      </w:r>
    </w:p>
    <w:p>
      <w:r>
        <w:t>7.623</w:t>
      </w:r>
    </w:p>
    <w:p>
      <w:r>
        <w:t>7.474</w:t>
      </w:r>
    </w:p>
    <w:p>
      <w:r>
        <w:t>149</w:t>
      </w:r>
    </w:p>
    <w:p>
      <w:r>
        <w:t>7.549</w:t>
      </w:r>
    </w:p>
    <w:p>
      <w:r>
        <w:t>5.454</w:t>
      </w:r>
    </w:p>
    <w:p>
      <w:r>
        <w:t>371</w:t>
      </w:r>
    </w:p>
    <w:p>
      <w:r>
        <w:t>5.083</w:t>
      </w:r>
    </w:p>
    <w:p>
      <w:r>
        <w:t>29</w:t>
      </w:r>
    </w:p>
    <w:p>
      <w:r>
        <w:t>29</w:t>
      </w:r>
    </w:p>
    <w:p>
      <w:r>
        <w:t>2.066</w:t>
      </w:r>
    </w:p>
    <w:p>
      <w:r>
        <w:t>72,96%</w:t>
      </w:r>
    </w:p>
    <w:p>
      <w:r>
        <w:t>Xã Gáo giồng</w:t>
      </w:r>
    </w:p>
    <w:p>
      <w:r>
        <w:t>8.504</w:t>
      </w:r>
    </w:p>
    <w:p>
      <w:r>
        <w:t>8.337</w:t>
      </w:r>
    </w:p>
    <w:p>
      <w:r>
        <w:t>167</w:t>
      </w:r>
    </w:p>
    <w:p>
      <w:r>
        <w:t>10.850</w:t>
      </w:r>
    </w:p>
    <w:p>
      <w:r>
        <w:t>8.589</w:t>
      </w:r>
    </w:p>
    <w:p>
      <w:r>
        <w:t>446</w:t>
      </w:r>
    </w:p>
    <w:p>
      <w:r>
        <w:t>8.143</w:t>
      </w:r>
    </w:p>
    <w:p>
      <w:r>
        <w:t>10</w:t>
      </w:r>
    </w:p>
    <w:p>
      <w:r>
        <w:t>10</w:t>
      </w:r>
    </w:p>
    <w:p>
      <w:r>
        <w:t>2.251</w:t>
      </w:r>
    </w:p>
    <w:p>
      <w:r>
        <w:t>103,02%</w:t>
      </w:r>
    </w:p>
    <w:p>
      <w:r>
        <w:t>Xã Phương Thịnh</w:t>
      </w:r>
    </w:p>
    <w:p>
      <w:r>
        <w:t>8.355</w:t>
      </w:r>
    </w:p>
    <w:p>
      <w:r>
        <w:t>8.191</w:t>
      </w:r>
    </w:p>
    <w:p>
      <w:r>
        <w:t>164</w:t>
      </w:r>
    </w:p>
    <w:p>
      <w:r>
        <w:t>11.453</w:t>
      </w:r>
    </w:p>
    <w:p>
      <w:r>
        <w:t>8.216</w:t>
      </w:r>
    </w:p>
    <w:p>
      <w:r>
        <w:t>327</w:t>
      </w:r>
    </w:p>
    <w:p>
      <w:r>
        <w:t>7.889</w:t>
      </w:r>
    </w:p>
    <w:p>
      <w:r>
        <w:t>-</w:t>
      </w:r>
    </w:p>
    <w:p>
      <w:r>
        <w:t>3.237</w:t>
      </w:r>
    </w:p>
    <w:p>
      <w:r>
        <w:t>100,30%</w:t>
      </w:r>
    </w:p>
    <w:p>
      <w:r>
        <w:t>Xã Ba Sao</w:t>
      </w:r>
    </w:p>
    <w:p>
      <w:r>
        <w:t>9.652</w:t>
      </w:r>
    </w:p>
    <w:p>
      <w:r>
        <w:t>9.463</w:t>
      </w:r>
    </w:p>
    <w:p>
      <w:r>
        <w:t>189</w:t>
      </w:r>
    </w:p>
    <w:p>
      <w:r>
        <w:t>12.110</w:t>
      </w:r>
    </w:p>
    <w:p>
      <w:r>
        <w:t>11.043</w:t>
      </w:r>
    </w:p>
    <w:p>
      <w:r>
        <w:t>479</w:t>
      </w:r>
    </w:p>
    <w:p>
      <w:r>
        <w:t>10.564</w:t>
      </w:r>
    </w:p>
    <w:p>
      <w:r>
        <w:t>19</w:t>
      </w:r>
    </w:p>
    <w:p>
      <w:r>
        <w:t>19</w:t>
      </w:r>
    </w:p>
    <w:p>
      <w:r>
        <w:t>1.048</w:t>
      </w:r>
    </w:p>
    <w:p>
      <w:r>
        <w:t>116,70%</w:t>
      </w:r>
    </w:p>
    <w:p>
      <w:r>
        <w:t>Xã Phương Trà</w:t>
      </w:r>
    </w:p>
    <w:p>
      <w:r>
        <w:t>8.428</w:t>
      </w:r>
    </w:p>
    <w:p>
      <w:r>
        <w:t>8.263</w:t>
      </w:r>
    </w:p>
    <w:p>
      <w:r>
        <w:t>165</w:t>
      </w:r>
    </w:p>
    <w:p>
      <w:r>
        <w:t>11.821</w:t>
      </w:r>
    </w:p>
    <w:p>
      <w:r>
        <w:t>9.700</w:t>
      </w:r>
    </w:p>
    <w:p>
      <w:r>
        <w:t>436</w:t>
      </w:r>
    </w:p>
    <w:p>
      <w:r>
        <w:t>9.264</w:t>
      </w:r>
    </w:p>
    <w:p>
      <w:r>
        <w:t>-</w:t>
      </w:r>
    </w:p>
    <w:p>
      <w:r>
        <w:t>2.122</w:t>
      </w:r>
    </w:p>
    <w:p>
      <w:r>
        <w:t>117,39%</w:t>
      </w:r>
    </w:p>
    <w:p>
      <w:r>
        <w:t>Xã Nhị Mỹ</w:t>
      </w:r>
    </w:p>
    <w:p>
      <w:r>
        <w:t>8.907</w:t>
      </w:r>
    </w:p>
    <w:p>
      <w:r>
        <w:t>8.732</w:t>
      </w:r>
    </w:p>
    <w:p>
      <w:r>
        <w:t>175</w:t>
      </w:r>
    </w:p>
    <w:p>
      <w:r>
        <w:t>13.832</w:t>
      </w:r>
    </w:p>
    <w:p>
      <w:r>
        <w:t>10.361</w:t>
      </w:r>
    </w:p>
    <w:p>
      <w:r>
        <w:t>522</w:t>
      </w:r>
    </w:p>
    <w:p>
      <w:r>
        <w:t>9.839</w:t>
      </w:r>
    </w:p>
    <w:p>
      <w:r>
        <w:t>-</w:t>
      </w:r>
    </w:p>
    <w:p>
      <w:r>
        <w:t>3.471</w:t>
      </w:r>
    </w:p>
    <w:p>
      <w:r>
        <w:t>118,65%</w:t>
      </w:r>
    </w:p>
    <w:p>
      <w:r>
        <w:t>Xã An Bình</w:t>
      </w:r>
    </w:p>
    <w:p>
      <w:r>
        <w:t>7.105</w:t>
      </w:r>
    </w:p>
    <w:p>
      <w:r>
        <w:t>6.966</w:t>
      </w:r>
    </w:p>
    <w:p>
      <w:r>
        <w:t>139</w:t>
      </w:r>
    </w:p>
    <w:p>
      <w:r>
        <w:t>10.782</w:t>
      </w:r>
    </w:p>
    <w:p>
      <w:r>
        <w:t>8.466</w:t>
      </w:r>
    </w:p>
    <w:p>
      <w:r>
        <w:t>338</w:t>
      </w:r>
    </w:p>
    <w:p>
      <w:r>
        <w:t>8.129</w:t>
      </w:r>
    </w:p>
    <w:p>
      <w:r>
        <w:t>10</w:t>
      </w:r>
    </w:p>
    <w:p>
      <w:r>
        <w:t>10</w:t>
      </w:r>
    </w:p>
    <w:p>
      <w:r>
        <w:t>2.306</w:t>
      </w:r>
    </w:p>
    <w:p>
      <w:r>
        <w:t>121,54%</w:t>
      </w:r>
    </w:p>
    <w:p>
      <w:r>
        <w:t>Xã TT Mỹ Thọ</w:t>
      </w:r>
    </w:p>
    <w:p>
      <w:r>
        <w:t>10.321</w:t>
      </w:r>
    </w:p>
    <w:p>
      <w:r>
        <w:t>10.119</w:t>
      </w:r>
    </w:p>
    <w:p>
      <w:r>
        <w:t>202</w:t>
      </w:r>
    </w:p>
    <w:p>
      <w:r>
        <w:t>14.305</w:t>
      </w:r>
    </w:p>
    <w:p>
      <w:r>
        <w:t>11.397</w:t>
      </w:r>
    </w:p>
    <w:p>
      <w:r>
        <w:t>498</w:t>
      </w:r>
    </w:p>
    <w:p>
      <w:r>
        <w:t>10.899</w:t>
      </w:r>
    </w:p>
    <w:p>
      <w:r>
        <w:t>-</w:t>
      </w:r>
    </w:p>
    <w:p>
      <w:r>
        <w:t>2.908</w:t>
      </w:r>
    </w:p>
    <w:p>
      <w:r>
        <w:t>112,63%</w:t>
      </w:r>
    </w:p>
    <w:p>
      <w:r>
        <w:t>Xã Mỹ Thọ</w:t>
      </w:r>
    </w:p>
    <w:p>
      <w:r>
        <w:t>8.271</w:t>
      </w:r>
    </w:p>
    <w:p>
      <w:r>
        <w:t>8.109</w:t>
      </w:r>
    </w:p>
    <w:p>
      <w:r>
        <w:t>162</w:t>
      </w:r>
    </w:p>
    <w:p>
      <w:r>
        <w:t>11.358</w:t>
      </w:r>
    </w:p>
    <w:p>
      <w:r>
        <w:t>9.875</w:t>
      </w:r>
    </w:p>
    <w:p>
      <w:r>
        <w:t>418</w:t>
      </w:r>
    </w:p>
    <w:p>
      <w:r>
        <w:t>9.457</w:t>
      </w:r>
    </w:p>
    <w:p>
      <w:r>
        <w:t>-</w:t>
      </w:r>
    </w:p>
    <w:p>
      <w:r>
        <w:t>1.483</w:t>
      </w:r>
    </w:p>
    <w:p>
      <w:r>
        <w:t>121,77%</w:t>
      </w:r>
    </w:p>
    <w:p>
      <w:r>
        <w:t>Xã Tân Hội Trung</w:t>
      </w:r>
    </w:p>
    <w:p>
      <w:r>
        <w:t>7.999</w:t>
      </w:r>
    </w:p>
    <w:p>
      <w:r>
        <w:t>7.842</w:t>
      </w:r>
    </w:p>
    <w:p>
      <w:r>
        <w:t>157</w:t>
      </w:r>
    </w:p>
    <w:p>
      <w:r>
        <w:t>9.654</w:t>
      </w:r>
    </w:p>
    <w:p>
      <w:r>
        <w:t>8.234</w:t>
      </w:r>
    </w:p>
    <w:p>
      <w:r>
        <w:t>383</w:t>
      </w:r>
    </w:p>
    <w:p>
      <w:r>
        <w:t>7.851</w:t>
      </w:r>
    </w:p>
    <w:p>
      <w:r>
        <w:t>-</w:t>
      </w:r>
    </w:p>
    <w:p>
      <w:r>
        <w:t>1.420</w:t>
      </w:r>
    </w:p>
    <w:p>
      <w:r>
        <w:t>105,00%</w:t>
      </w:r>
    </w:p>
    <w:p>
      <w:r>
        <w:t>Xã Mỹ Xương</w:t>
      </w:r>
    </w:p>
    <w:p>
      <w:r>
        <w:t>7.218</w:t>
      </w:r>
    </w:p>
    <w:p>
      <w:r>
        <w:t>7.076</w:t>
      </w:r>
    </w:p>
    <w:p>
      <w:r>
        <w:t>142</w:t>
      </w:r>
    </w:p>
    <w:p>
      <w:r>
        <w:t>11.475</w:t>
      </w:r>
    </w:p>
    <w:p>
      <w:r>
        <w:t>9.355</w:t>
      </w:r>
    </w:p>
    <w:p>
      <w:r>
        <w:t>372</w:t>
      </w:r>
    </w:p>
    <w:p>
      <w:r>
        <w:t>8.983</w:t>
      </w:r>
    </w:p>
    <w:p>
      <w:r>
        <w:t>-</w:t>
      </w:r>
    </w:p>
    <w:p>
      <w:r>
        <w:t>2.120</w:t>
      </w:r>
    </w:p>
    <w:p>
      <w:r>
        <w:t>132,21%</w:t>
      </w:r>
    </w:p>
    <w:p>
      <w:r>
        <w:t>Xã Mỹ Hội</w:t>
      </w:r>
    </w:p>
    <w:p>
      <w:r>
        <w:t>8.457</w:t>
      </w:r>
    </w:p>
    <w:p>
      <w:r>
        <w:t>8.291</w:t>
      </w:r>
    </w:p>
    <w:p>
      <w:r>
        <w:t>166</w:t>
      </w:r>
    </w:p>
    <w:p>
      <w:r>
        <w:t>13.046</w:t>
      </w:r>
    </w:p>
    <w:p>
      <w:r>
        <w:t>9.785</w:t>
      </w:r>
    </w:p>
    <w:p>
      <w:r>
        <w:t>313</w:t>
      </w:r>
    </w:p>
    <w:p>
      <w:r>
        <w:t>9.472</w:t>
      </w:r>
    </w:p>
    <w:p>
      <w:r>
        <w:t>-</w:t>
      </w:r>
    </w:p>
    <w:p>
      <w:r>
        <w:t>3.261</w:t>
      </w:r>
    </w:p>
    <w:p>
      <w:r>
        <w:t>118,02%</w:t>
      </w:r>
    </w:p>
    <w:p>
      <w:r>
        <w:t>Xã Bình Hàng Trung</w:t>
      </w:r>
    </w:p>
    <w:p>
      <w:r>
        <w:t>8.948</w:t>
      </w:r>
    </w:p>
    <w:p>
      <w:r>
        <w:t>8.773</w:t>
      </w:r>
    </w:p>
    <w:p>
      <w:r>
        <w:t>175</w:t>
      </w:r>
    </w:p>
    <w:p>
      <w:r>
        <w:t>13.312</w:t>
      </w:r>
    </w:p>
    <w:p>
      <w:r>
        <w:t>10.313</w:t>
      </w:r>
    </w:p>
    <w:p>
      <w:r>
        <w:t>457</w:t>
      </w:r>
    </w:p>
    <w:p>
      <w:r>
        <w:t>9.856</w:t>
      </w:r>
    </w:p>
    <w:p>
      <w:r>
        <w:t>-</w:t>
      </w:r>
    </w:p>
    <w:p>
      <w:r>
        <w:t>2.999</w:t>
      </w:r>
    </w:p>
    <w:p>
      <w:r>
        <w:t>117,56%</w:t>
      </w:r>
    </w:p>
    <w:p>
      <w:r>
        <w:t>Xã Bình Hàng Tây</w:t>
      </w:r>
    </w:p>
    <w:p>
      <w:r>
        <w:t>8.449</w:t>
      </w:r>
    </w:p>
    <w:p>
      <w:r>
        <w:t>8.283</w:t>
      </w:r>
    </w:p>
    <w:p>
      <w:r>
        <w:t>166</w:t>
      </w:r>
    </w:p>
    <w:p>
      <w:r>
        <w:t>12.140</w:t>
      </w:r>
    </w:p>
    <w:p>
      <w:r>
        <w:t>9.403</w:t>
      </w:r>
    </w:p>
    <w:p>
      <w:r>
        <w:t>396</w:t>
      </w:r>
    </w:p>
    <w:p>
      <w:r>
        <w:t>9.008</w:t>
      </w:r>
    </w:p>
    <w:p>
      <w:r>
        <w:t>-</w:t>
      </w:r>
    </w:p>
    <w:p>
      <w:r>
        <w:t>2.737</w:t>
      </w:r>
    </w:p>
    <w:p>
      <w:r>
        <w:t>113,52%</w:t>
      </w:r>
    </w:p>
    <w:p>
      <w:r>
        <w:t>Xã Mỹ Long</w:t>
      </w:r>
    </w:p>
    <w:p>
      <w:r>
        <w:t>8.632</w:t>
      </w:r>
    </w:p>
    <w:p>
      <w:r>
        <w:t>8.463</w:t>
      </w:r>
    </w:p>
    <w:p>
      <w:r>
        <w:t>169</w:t>
      </w:r>
    </w:p>
    <w:p>
      <w:r>
        <w:t>12.112</w:t>
      </w:r>
    </w:p>
    <w:p>
      <w:r>
        <w:t>10.190</w:t>
      </w:r>
    </w:p>
    <w:p>
      <w:r>
        <w:t>463</w:t>
      </w:r>
    </w:p>
    <w:p>
      <w:r>
        <w:t>9.727</w:t>
      </w:r>
    </w:p>
    <w:p>
      <w:r>
        <w:t>-</w:t>
      </w:r>
    </w:p>
    <w:p>
      <w:r>
        <w:t>1.922</w:t>
      </w:r>
    </w:p>
    <w:p>
      <w:r>
        <w:t>120,41%</w:t>
      </w:r>
    </w:p>
    <w:p>
      <w:r>
        <w:t>Xã Mỹ Hiệp</w:t>
      </w:r>
    </w:p>
    <w:p>
      <w:r>
        <w:t>8.790</w:t>
      </w:r>
    </w:p>
    <w:p>
      <w:r>
        <w:t>8.618</w:t>
      </w:r>
    </w:p>
    <w:p>
      <w:r>
        <w:t>172</w:t>
      </w:r>
    </w:p>
    <w:p>
      <w:r>
        <w:t>13.457</w:t>
      </w:r>
    </w:p>
    <w:p>
      <w:r>
        <w:t>9.990</w:t>
      </w:r>
    </w:p>
    <w:p>
      <w:r>
        <w:t>377</w:t>
      </w:r>
    </w:p>
    <w:p>
      <w:r>
        <w:t>9.613</w:t>
      </w:r>
    </w:p>
    <w:p>
      <w:r>
        <w:t>10</w:t>
      </w:r>
    </w:p>
    <w:p>
      <w:r>
        <w:t>10</w:t>
      </w:r>
    </w:p>
    <w:p>
      <w:r>
        <w:t>3.457</w:t>
      </w:r>
    </w:p>
    <w:p>
      <w:r>
        <w:t>115,92%</w:t>
      </w:r>
    </w:p>
    <w:p>
      <w:r>
        <w:t>Xã Bình Thạnh</w:t>
      </w:r>
    </w:p>
    <w:p>
      <w:r>
        <w:t>12.243</w:t>
      </w:r>
    </w:p>
    <w:p>
      <w:r>
        <w:t>12.003</w:t>
      </w:r>
    </w:p>
    <w:p>
      <w:r>
        <w:t>240</w:t>
      </w:r>
    </w:p>
    <w:p>
      <w:r>
        <w:t>18.379</w:t>
      </w:r>
    </w:p>
    <w:p>
      <w:r>
        <w:t>14.653</w:t>
      </w:r>
    </w:p>
    <w:p>
      <w:r>
        <w:t>546</w:t>
      </w:r>
    </w:p>
    <w:p>
      <w:r>
        <w:t>14.106</w:t>
      </w:r>
    </w:p>
    <w:p>
      <w:r>
        <w:t>37</w:t>
      </w:r>
    </w:p>
    <w:p>
      <w:r>
        <w:t>37</w:t>
      </w:r>
    </w:p>
    <w:p>
      <w:r>
        <w:t>3.690</w:t>
      </w:r>
    </w:p>
    <w:p>
      <w:r>
        <w:t>122,08%</w:t>
      </w:r>
    </w:p>
    <w:p>
      <w:r>
        <w:t>8</w:t>
      </w:r>
    </w:p>
    <w:p>
      <w:r>
        <w:t>Huyện Tháp Mười</w:t>
      </w:r>
    </w:p>
    <w:p>
      <w:r>
        <w:t>696.513</w:t>
      </w:r>
    </w:p>
    <w:p>
      <w:r>
        <w:t>96.250</w:t>
      </w:r>
    </w:p>
    <w:p>
      <w:r>
        <w:t>587.814</w:t>
      </w:r>
    </w:p>
    <w:p>
      <w:r>
        <w:t>12.449</w:t>
      </w:r>
    </w:p>
    <w:p>
      <w:r>
        <w:t>-</w:t>
      </w:r>
    </w:p>
    <w:p>
      <w:r>
        <w:t>950.915</w:t>
      </w:r>
    </w:p>
    <w:p>
      <w:r>
        <w:t>207.008</w:t>
      </w:r>
    </w:p>
    <w:p>
      <w:r>
        <w:t>18.909</w:t>
      </w:r>
    </w:p>
    <w:p>
      <w:r>
        <w:t>188.099</w:t>
      </w:r>
    </w:p>
    <w:p>
      <w:r>
        <w:t>632.231</w:t>
      </w:r>
    </w:p>
    <w:p>
      <w:r>
        <w:t>292.828</w:t>
      </w:r>
    </w:p>
    <w:p>
      <w:r>
        <w:t>339.403</w:t>
      </w:r>
    </w:p>
    <w:p>
      <w:r>
        <w:t>1.271</w:t>
      </w:r>
    </w:p>
    <w:p>
      <w:r>
        <w:t>-</w:t>
      </w:r>
    </w:p>
    <w:p>
      <w:r>
        <w:t>1.271</w:t>
      </w:r>
    </w:p>
    <w:p>
      <w:r>
        <w:t>110.405</w:t>
      </w:r>
    </w:p>
    <w:p>
      <w:r>
        <w:t>136.558</w:t>
      </w:r>
    </w:p>
    <w:p>
      <w:r>
        <w:t>215,07%</w:t>
      </w:r>
    </w:p>
    <w:p>
      <w:r>
        <w:t>107,56%</w:t>
      </w:r>
    </w:p>
    <w:p>
      <w:r>
        <w:t>Cấp huyện</w:t>
      </w:r>
    </w:p>
    <w:p>
      <w:r>
        <w:t>535.413</w:t>
      </w:r>
    </w:p>
    <w:p>
      <w:r>
        <w:t>94.250</w:t>
      </w:r>
    </w:p>
    <w:p>
      <w:r>
        <w:t>431.266</w:t>
      </w:r>
    </w:p>
    <w:p>
      <w:r>
        <w:t>9.897</w:t>
      </w:r>
    </w:p>
    <w:p>
      <w:r>
        <w:t>793.476</w:t>
      </w:r>
    </w:p>
    <w:p>
      <w:r>
        <w:t>205.008</w:t>
      </w:r>
    </w:p>
    <w:p>
      <w:r>
        <w:t>18.909</w:t>
      </w:r>
    </w:p>
    <w:p>
      <w:r>
        <w:t>186.099</w:t>
      </w:r>
    </w:p>
    <w:p>
      <w:r>
        <w:t>489.751</w:t>
      </w:r>
    </w:p>
    <w:p>
      <w:r>
        <w:t>287.294</w:t>
      </w:r>
    </w:p>
    <w:p>
      <w:r>
        <w:t>202.457</w:t>
      </w:r>
    </w:p>
    <w:p>
      <w:r>
        <w:t>796</w:t>
      </w:r>
    </w:p>
    <w:p>
      <w:r>
        <w:t>796</w:t>
      </w:r>
    </w:p>
    <w:p>
      <w:r>
        <w:t>97.921</w:t>
      </w:r>
    </w:p>
    <w:p>
      <w:r>
        <w:t>136.558</w:t>
      </w:r>
    </w:p>
    <w:p>
      <w:r>
        <w:t>217,52%</w:t>
      </w:r>
    </w:p>
    <w:p>
      <w:r>
        <w:t>113,56%</w:t>
      </w:r>
    </w:p>
    <w:p>
      <w:r>
        <w:t>Cấp xã</w:t>
      </w:r>
    </w:p>
    <w:p>
      <w:r>
        <w:t>161.100</w:t>
      </w:r>
    </w:p>
    <w:p>
      <w:r>
        <w:t>2.000</w:t>
      </w:r>
    </w:p>
    <w:p>
      <w:r>
        <w:t>156.548</w:t>
      </w:r>
    </w:p>
    <w:p>
      <w:r>
        <w:t>2.552</w:t>
      </w:r>
    </w:p>
    <w:p>
      <w:r>
        <w:t>-</w:t>
      </w:r>
    </w:p>
    <w:p>
      <w:r>
        <w:t>157.439</w:t>
      </w:r>
    </w:p>
    <w:p>
      <w:r>
        <w:t>2.000</w:t>
      </w:r>
    </w:p>
    <w:p>
      <w:r>
        <w:t>-</w:t>
      </w:r>
    </w:p>
    <w:p>
      <w:r>
        <w:t>2.000</w:t>
      </w:r>
    </w:p>
    <w:p>
      <w:r>
        <w:t>142.480</w:t>
      </w:r>
    </w:p>
    <w:p>
      <w:r>
        <w:t>5.534</w:t>
      </w:r>
    </w:p>
    <w:p>
      <w:r>
        <w:t>136.946</w:t>
      </w:r>
    </w:p>
    <w:p>
      <w:r>
        <w:t>475</w:t>
      </w:r>
    </w:p>
    <w:p>
      <w:r>
        <w:t>-</w:t>
      </w:r>
    </w:p>
    <w:p>
      <w:r>
        <w:t>475</w:t>
      </w:r>
    </w:p>
    <w:p>
      <w:r>
        <w:t>12.484</w:t>
      </w:r>
    </w:p>
    <w:p>
      <w:r>
        <w:t>100,00%</w:t>
      </w:r>
    </w:p>
    <w:p>
      <w:r>
        <w:t>91,01%</w:t>
      </w:r>
    </w:p>
    <w:p>
      <w:r>
        <w:t>Thị trấn Mỹ An</w:t>
      </w:r>
    </w:p>
    <w:p>
      <w:r>
        <w:t>15.709</w:t>
      </w:r>
    </w:p>
    <w:p>
      <w:r>
        <w:t>15.475</w:t>
      </w:r>
    </w:p>
    <w:p>
      <w:r>
        <w:t>234</w:t>
      </w:r>
    </w:p>
    <w:p>
      <w:r>
        <w:t>14.803</w:t>
      </w:r>
    </w:p>
    <w:p>
      <w:r>
        <w:t>-</w:t>
      </w:r>
    </w:p>
    <w:p>
      <w:r>
        <w:t>12.975</w:t>
      </w:r>
    </w:p>
    <w:p>
      <w:r>
        <w:t>459</w:t>
      </w:r>
    </w:p>
    <w:p>
      <w:r>
        <w:t>12.516</w:t>
      </w:r>
    </w:p>
    <w:p>
      <w:r>
        <w:t>-</w:t>
      </w:r>
    </w:p>
    <w:p>
      <w:r>
        <w:t>1.828</w:t>
      </w:r>
    </w:p>
    <w:p>
      <w:r>
        <w:t>83,85%</w:t>
      </w:r>
    </w:p>
    <w:p>
      <w:r>
        <w:t>Xã Hưng Thạnh</w:t>
      </w:r>
    </w:p>
    <w:p>
      <w:r>
        <w:t>10.216</w:t>
      </w:r>
    </w:p>
    <w:p>
      <w:r>
        <w:t>10.038</w:t>
      </w:r>
    </w:p>
    <w:p>
      <w:r>
        <w:t>178</w:t>
      </w:r>
    </w:p>
    <w:p>
      <w:r>
        <w:t>10.052</w:t>
      </w:r>
    </w:p>
    <w:p>
      <w:r>
        <w:t>-</w:t>
      </w:r>
    </w:p>
    <w:p>
      <w:r>
        <w:t>9.681</w:t>
      </w:r>
    </w:p>
    <w:p>
      <w:r>
        <w:t>432</w:t>
      </w:r>
    </w:p>
    <w:p>
      <w:r>
        <w:t>9.250</w:t>
      </w:r>
    </w:p>
    <w:p>
      <w:r>
        <w:t>4</w:t>
      </w:r>
    </w:p>
    <w:p>
      <w:r>
        <w:t>4</w:t>
      </w:r>
    </w:p>
    <w:p>
      <w:r>
        <w:t>366</w:t>
      </w:r>
    </w:p>
    <w:p>
      <w:r>
        <w:t>96,45%</w:t>
      </w:r>
    </w:p>
    <w:p>
      <w:r>
        <w:t>Xã Trường Xuân</w:t>
      </w:r>
    </w:p>
    <w:p>
      <w:r>
        <w:t>13.367</w:t>
      </w:r>
    </w:p>
    <w:p>
      <w:r>
        <w:t>320</w:t>
      </w:r>
    </w:p>
    <w:p>
      <w:r>
        <w:t>12.819</w:t>
      </w:r>
    </w:p>
    <w:p>
      <w:r>
        <w:t>228</w:t>
      </w:r>
    </w:p>
    <w:p>
      <w:r>
        <w:t>12.873</w:t>
      </w:r>
    </w:p>
    <w:p>
      <w:r>
        <w:t>320</w:t>
      </w:r>
    </w:p>
    <w:p>
      <w:r>
        <w:t>320</w:t>
      </w:r>
    </w:p>
    <w:p>
      <w:r>
        <w:t>11.572</w:t>
      </w:r>
    </w:p>
    <w:p>
      <w:r>
        <w:t>462</w:t>
      </w:r>
    </w:p>
    <w:p>
      <w:r>
        <w:t>11.110</w:t>
      </w:r>
    </w:p>
    <w:p>
      <w:r>
        <w:t>15</w:t>
      </w:r>
    </w:p>
    <w:p>
      <w:r>
        <w:t>15</w:t>
      </w:r>
    </w:p>
    <w:p>
      <w:r>
        <w:t>967</w:t>
      </w:r>
    </w:p>
    <w:p>
      <w:r>
        <w:t>90,27%</w:t>
      </w:r>
    </w:p>
    <w:p>
      <w:r>
        <w:t>Xã Mỹ Hoà</w:t>
      </w:r>
    </w:p>
    <w:p>
      <w:r>
        <w:t>12.127</w:t>
      </w:r>
    </w:p>
    <w:p>
      <w:r>
        <w:t>11.920</w:t>
      </w:r>
    </w:p>
    <w:p>
      <w:r>
        <w:t>207</w:t>
      </w:r>
    </w:p>
    <w:p>
      <w:r>
        <w:t>11.785</w:t>
      </w:r>
    </w:p>
    <w:p>
      <w:r>
        <w:t>-</w:t>
      </w:r>
    </w:p>
    <w:p>
      <w:r>
        <w:t>11.175</w:t>
      </w:r>
    </w:p>
    <w:p>
      <w:r>
        <w:t>457</w:t>
      </w:r>
    </w:p>
    <w:p>
      <w:r>
        <w:t>10.718</w:t>
      </w:r>
    </w:p>
    <w:p>
      <w:r>
        <w:t>4</w:t>
      </w:r>
    </w:p>
    <w:p>
      <w:r>
        <w:t>4</w:t>
      </w:r>
    </w:p>
    <w:p>
      <w:r>
        <w:t>606</w:t>
      </w:r>
    </w:p>
    <w:p>
      <w:r>
        <w:t>93,75%</w:t>
      </w:r>
    </w:p>
    <w:p>
      <w:r>
        <w:t>Xã Tân Kiều</w:t>
      </w:r>
    </w:p>
    <w:p>
      <w:r>
        <w:t>12.799</w:t>
      </w:r>
    </w:p>
    <w:p>
      <w:r>
        <w:t>320</w:t>
      </w:r>
    </w:p>
    <w:p>
      <w:r>
        <w:t>12.298</w:t>
      </w:r>
    </w:p>
    <w:p>
      <w:r>
        <w:t>181</w:t>
      </w:r>
    </w:p>
    <w:p>
      <w:r>
        <w:t>12.617</w:t>
      </w:r>
    </w:p>
    <w:p>
      <w:r>
        <w:t>320</w:t>
      </w:r>
    </w:p>
    <w:p>
      <w:r>
        <w:t>320</w:t>
      </w:r>
    </w:p>
    <w:p>
      <w:r>
        <w:t>10.736</w:t>
      </w:r>
    </w:p>
    <w:p>
      <w:r>
        <w:t>442</w:t>
      </w:r>
    </w:p>
    <w:p>
      <w:r>
        <w:t>10.294</w:t>
      </w:r>
    </w:p>
    <w:p>
      <w:r>
        <w:t>4</w:t>
      </w:r>
    </w:p>
    <w:p>
      <w:r>
        <w:t>4</w:t>
      </w:r>
    </w:p>
    <w:p>
      <w:r>
        <w:t>1.558</w:t>
      </w:r>
    </w:p>
    <w:p>
      <w:r>
        <w:t>87,30%</w:t>
      </w:r>
    </w:p>
    <w:p>
      <w:r>
        <w:t>Xã Đốc B Kiều</w:t>
      </w:r>
    </w:p>
    <w:p>
      <w:r>
        <w:t>15.237</w:t>
      </w:r>
    </w:p>
    <w:p>
      <w:r>
        <w:t>700</w:t>
      </w:r>
    </w:p>
    <w:p>
      <w:r>
        <w:t>14.320</w:t>
      </w:r>
    </w:p>
    <w:p>
      <w:r>
        <w:t>217</w:t>
      </w:r>
    </w:p>
    <w:p>
      <w:r>
        <w:t>14.546</w:t>
      </w:r>
    </w:p>
    <w:p>
      <w:r>
        <w:t>700</w:t>
      </w:r>
    </w:p>
    <w:p>
      <w:r>
        <w:t>700</w:t>
      </w:r>
    </w:p>
    <w:p>
      <w:r>
        <w:t>13.046</w:t>
      </w:r>
    </w:p>
    <w:p>
      <w:r>
        <w:t>376</w:t>
      </w:r>
    </w:p>
    <w:p>
      <w:r>
        <w:t>12.670</w:t>
      </w:r>
    </w:p>
    <w:p>
      <w:r>
        <w:t>-</w:t>
      </w:r>
    </w:p>
    <w:p>
      <w:r>
        <w:t>800</w:t>
      </w:r>
    </w:p>
    <w:p>
      <w:r>
        <w:t>91,11%</w:t>
      </w:r>
    </w:p>
    <w:p>
      <w:r>
        <w:t>Xã Mỹ An</w:t>
      </w:r>
    </w:p>
    <w:p>
      <w:r>
        <w:t>11.412</w:t>
      </w:r>
    </w:p>
    <w:p>
      <w:r>
        <w:t>320</w:t>
      </w:r>
    </w:p>
    <w:p>
      <w:r>
        <w:t>10.903</w:t>
      </w:r>
    </w:p>
    <w:p>
      <w:r>
        <w:t>189</w:t>
      </w:r>
    </w:p>
    <w:p>
      <w:r>
        <w:t>11.361</w:t>
      </w:r>
    </w:p>
    <w:p>
      <w:r>
        <w:t>320</w:t>
      </w:r>
    </w:p>
    <w:p>
      <w:r>
        <w:t>320</w:t>
      </w:r>
    </w:p>
    <w:p>
      <w:r>
        <w:t>10.426</w:t>
      </w:r>
    </w:p>
    <w:p>
      <w:r>
        <w:t>383</w:t>
      </w:r>
    </w:p>
    <w:p>
      <w:r>
        <w:t>10.043</w:t>
      </w:r>
    </w:p>
    <w:p>
      <w:r>
        <w:t>24</w:t>
      </w:r>
    </w:p>
    <w:p>
      <w:r>
        <w:t>24</w:t>
      </w:r>
    </w:p>
    <w:p>
      <w:r>
        <w:t>590</w:t>
      </w:r>
    </w:p>
    <w:p>
      <w:r>
        <w:t>95,62%</w:t>
      </w:r>
    </w:p>
    <w:p>
      <w:r>
        <w:t>Xã Phú Điền</w:t>
      </w:r>
    </w:p>
    <w:p>
      <w:r>
        <w:t>13.819</w:t>
      </w:r>
    </w:p>
    <w:p>
      <w:r>
        <w:t>340</w:t>
      </w:r>
    </w:p>
    <w:p>
      <w:r>
        <w:t>13.278</w:t>
      </w:r>
    </w:p>
    <w:p>
      <w:r>
        <w:t>201</w:t>
      </w:r>
    </w:p>
    <w:p>
      <w:r>
        <w:t>13.460</w:t>
      </w:r>
    </w:p>
    <w:p>
      <w:r>
        <w:t>340</w:t>
      </w:r>
    </w:p>
    <w:p>
      <w:r>
        <w:t>340</w:t>
      </w:r>
    </w:p>
    <w:p>
      <w:r>
        <w:t>10.731</w:t>
      </w:r>
    </w:p>
    <w:p>
      <w:r>
        <w:t>470</w:t>
      </w:r>
    </w:p>
    <w:p>
      <w:r>
        <w:t>10.261</w:t>
      </w:r>
    </w:p>
    <w:p>
      <w:r>
        <w:t>10</w:t>
      </w:r>
    </w:p>
    <w:p>
      <w:r>
        <w:t>10</w:t>
      </w:r>
    </w:p>
    <w:p>
      <w:r>
        <w:t>2.379</w:t>
      </w:r>
    </w:p>
    <w:p>
      <w:r>
        <w:t>80,82%</w:t>
      </w:r>
    </w:p>
    <w:p>
      <w:r>
        <w:t>Xã Thanh Mỹ</w:t>
      </w:r>
    </w:p>
    <w:p>
      <w:r>
        <w:t>12.368</w:t>
      </w:r>
    </w:p>
    <w:p>
      <w:r>
        <w:t>-</w:t>
      </w:r>
    </w:p>
    <w:p>
      <w:r>
        <w:t>12.159</w:t>
      </w:r>
    </w:p>
    <w:p>
      <w:r>
        <w:t>209</w:t>
      </w:r>
    </w:p>
    <w:p>
      <w:r>
        <w:t>12.189</w:t>
      </w:r>
    </w:p>
    <w:p>
      <w:r>
        <w:t>-</w:t>
      </w:r>
    </w:p>
    <w:p>
      <w:r>
        <w:t>-</w:t>
      </w:r>
    </w:p>
    <w:p>
      <w:r>
        <w:t>11.777</w:t>
      </w:r>
    </w:p>
    <w:p>
      <w:r>
        <w:t>408</w:t>
      </w:r>
    </w:p>
    <w:p>
      <w:r>
        <w:t>11.368</w:t>
      </w:r>
    </w:p>
    <w:p>
      <w:r>
        <w:t>92</w:t>
      </w:r>
    </w:p>
    <w:p>
      <w:r>
        <w:t>92</w:t>
      </w:r>
    </w:p>
    <w:p>
      <w:r>
        <w:t>320</w:t>
      </w:r>
    </w:p>
    <w:p>
      <w:r>
        <w:t>96,86%</w:t>
      </w:r>
    </w:p>
    <w:p>
      <w:r>
        <w:t>Xã Mỹ Quí</w:t>
      </w:r>
    </w:p>
    <w:p>
      <w:r>
        <w:t>14.668</w:t>
      </w:r>
    </w:p>
    <w:p>
      <w:r>
        <w:t>14.450</w:t>
      </w:r>
    </w:p>
    <w:p>
      <w:r>
        <w:t>218</w:t>
      </w:r>
    </w:p>
    <w:p>
      <w:r>
        <w:t>14.515</w:t>
      </w:r>
    </w:p>
    <w:p>
      <w:r>
        <w:t>-</w:t>
      </w:r>
    </w:p>
    <w:p>
      <w:r>
        <w:t>12.786</w:t>
      </w:r>
    </w:p>
    <w:p>
      <w:r>
        <w:t>388</w:t>
      </w:r>
    </w:p>
    <w:p>
      <w:r>
        <w:t>12.398</w:t>
      </w:r>
    </w:p>
    <w:p>
      <w:r>
        <w:t>5</w:t>
      </w:r>
    </w:p>
    <w:p>
      <w:r>
        <w:t>5</w:t>
      </w:r>
    </w:p>
    <w:p>
      <w:r>
        <w:t>1.723</w:t>
      </w:r>
    </w:p>
    <w:p>
      <w:r>
        <w:t>88,49%</w:t>
      </w:r>
    </w:p>
    <w:p>
      <w:r>
        <w:t>Xã Mỹ Đông</w:t>
      </w:r>
    </w:p>
    <w:p>
      <w:r>
        <w:t>11.603</w:t>
      </w:r>
    </w:p>
    <w:p>
      <w:r>
        <w:t>11.411</w:t>
      </w:r>
    </w:p>
    <w:p>
      <w:r>
        <w:t>192</w:t>
      </w:r>
    </w:p>
    <w:p>
      <w:r>
        <w:t>11.868</w:t>
      </w:r>
    </w:p>
    <w:p>
      <w:r>
        <w:t>-</w:t>
      </w:r>
    </w:p>
    <w:p>
      <w:r>
        <w:t>-</w:t>
      </w:r>
    </w:p>
    <w:p>
      <w:r>
        <w:t>11.199</w:t>
      </w:r>
    </w:p>
    <w:p>
      <w:r>
        <w:t>468</w:t>
      </w:r>
    </w:p>
    <w:p>
      <w:r>
        <w:t>10.731</w:t>
      </w:r>
    </w:p>
    <w:p>
      <w:r>
        <w:t>311</w:t>
      </w:r>
    </w:p>
    <w:p>
      <w:r>
        <w:t>311</w:t>
      </w:r>
    </w:p>
    <w:p>
      <w:r>
        <w:t>358</w:t>
      </w:r>
    </w:p>
    <w:p>
      <w:r>
        <w:t>98,15%</w:t>
      </w:r>
    </w:p>
    <w:p>
      <w:r>
        <w:t>Xã Láng Biển</w:t>
      </w:r>
    </w:p>
    <w:p>
      <w:r>
        <w:t>9.228</w:t>
      </w:r>
    </w:p>
    <w:p>
      <w:r>
        <w:t>9.080</w:t>
      </w:r>
    </w:p>
    <w:p>
      <w:r>
        <w:t>148</w:t>
      </w:r>
    </w:p>
    <w:p>
      <w:r>
        <w:t>9.183</w:t>
      </w:r>
    </w:p>
    <w:p>
      <w:r>
        <w:t>-</w:t>
      </w:r>
    </w:p>
    <w:p>
      <w:r>
        <w:t>8.416</w:t>
      </w:r>
    </w:p>
    <w:p>
      <w:r>
        <w:t>471</w:t>
      </w:r>
    </w:p>
    <w:p>
      <w:r>
        <w:t>7.944</w:t>
      </w:r>
    </w:p>
    <w:p>
      <w:r>
        <w:t>3</w:t>
      </w:r>
    </w:p>
    <w:p>
      <w:r>
        <w:t>3</w:t>
      </w:r>
    </w:p>
    <w:p>
      <w:r>
        <w:t>764</w:t>
      </w:r>
    </w:p>
    <w:p>
      <w:r>
        <w:t>92,69%</w:t>
      </w:r>
    </w:p>
    <w:p>
      <w:r>
        <w:t>Xã Thạnh Lợi</w:t>
      </w:r>
    </w:p>
    <w:p>
      <w:r>
        <w:t>8.549</w:t>
      </w:r>
    </w:p>
    <w:p>
      <w:r>
        <w:t>8.399</w:t>
      </w:r>
    </w:p>
    <w:p>
      <w:r>
        <w:t>150</w:t>
      </w:r>
    </w:p>
    <w:p>
      <w:r>
        <w:t>8.187</w:t>
      </w:r>
    </w:p>
    <w:p>
      <w:r>
        <w:t>-</w:t>
      </w:r>
    </w:p>
    <w:p>
      <w:r>
        <w:t>-</w:t>
      </w:r>
    </w:p>
    <w:p>
      <w:r>
        <w:t>7.960</w:t>
      </w:r>
    </w:p>
    <w:p>
      <w:r>
        <w:t>318</w:t>
      </w:r>
    </w:p>
    <w:p>
      <w:r>
        <w:t>7.642</w:t>
      </w:r>
    </w:p>
    <w:p>
      <w:r>
        <w:t>3</w:t>
      </w:r>
    </w:p>
    <w:p>
      <w:r>
        <w:t>3</w:t>
      </w:r>
    </w:p>
    <w:p>
      <w:r>
        <w:t>224</w:t>
      </w:r>
    </w:p>
    <w:p>
      <w:r>
        <w:t>94,77%</w:t>
      </w:r>
    </w:p>
    <w:p>
      <w:r>
        <w:t>9</w:t>
      </w:r>
    </w:p>
    <w:p>
      <w:r>
        <w:t>Huyện Lấp Vò</w:t>
      </w:r>
    </w:p>
    <w:p>
      <w:r>
        <w:t>650.875</w:t>
      </w:r>
    </w:p>
    <w:p>
      <w:r>
        <w:t>65.177</w:t>
      </w:r>
    </w:p>
    <w:p>
      <w:r>
        <w:t>573.248</w:t>
      </w:r>
    </w:p>
    <w:p>
      <w:r>
        <w:t>12.450</w:t>
      </w:r>
    </w:p>
    <w:p>
      <w:r>
        <w:t>-</w:t>
      </w:r>
    </w:p>
    <w:p>
      <w:r>
        <w:t>935.717</w:t>
      </w:r>
    </w:p>
    <w:p>
      <w:r>
        <w:t>173.578</w:t>
      </w:r>
    </w:p>
    <w:p>
      <w:r>
        <w:t>1.581</w:t>
      </w:r>
    </w:p>
    <w:p>
      <w:r>
        <w:t>171.997</w:t>
      </w:r>
    </w:p>
    <w:p>
      <w:r>
        <w:t>617.543</w:t>
      </w:r>
    </w:p>
    <w:p>
      <w:r>
        <w:t>281.060</w:t>
      </w:r>
    </w:p>
    <w:p>
      <w:r>
        <w:t>336.484</w:t>
      </w:r>
    </w:p>
    <w:p>
      <w:r>
        <w:t>1.867</w:t>
      </w:r>
    </w:p>
    <w:p>
      <w:r>
        <w:t>-</w:t>
      </w:r>
    </w:p>
    <w:p>
      <w:r>
        <w:t>1.867</w:t>
      </w:r>
    </w:p>
    <w:p>
      <w:r>
        <w:t>142.729</w:t>
      </w:r>
    </w:p>
    <w:p>
      <w:r>
        <w:t>159.400</w:t>
      </w:r>
    </w:p>
    <w:p>
      <w:r>
        <w:t>266,32%</w:t>
      </w:r>
    </w:p>
    <w:p>
      <w:r>
        <w:t>107,73%</w:t>
      </w:r>
    </w:p>
    <w:p>
      <w:r>
        <w:t>Cấp huyện</w:t>
      </w:r>
    </w:p>
    <w:p>
      <w:r>
        <w:t>510.085</w:t>
      </w:r>
    </w:p>
    <w:p>
      <w:r>
        <w:t>65.177</w:t>
      </w:r>
    </w:p>
    <w:p>
      <w:r>
        <w:t>435.140</w:t>
      </w:r>
    </w:p>
    <w:p>
      <w:r>
        <w:t>9.768</w:t>
      </w:r>
    </w:p>
    <w:p>
      <w:r>
        <w:t>736.164</w:t>
      </w:r>
    </w:p>
    <w:p>
      <w:r>
        <w:t>173.000</w:t>
      </w:r>
    </w:p>
    <w:p>
      <w:r>
        <w:t>1.581</w:t>
      </w:r>
    </w:p>
    <w:p>
      <w:r>
        <w:t>171.419</w:t>
      </w:r>
    </w:p>
    <w:p>
      <w:r>
        <w:t>443.006</w:t>
      </w:r>
    </w:p>
    <w:p>
      <w:r>
        <w:t>274.867</w:t>
      </w:r>
    </w:p>
    <w:p>
      <w:r>
        <w:t>168.139</w:t>
      </w:r>
    </w:p>
    <w:p>
      <w:r>
        <w:t>1.378</w:t>
      </w:r>
    </w:p>
    <w:p>
      <w:r>
        <w:t>1.378</w:t>
      </w:r>
    </w:p>
    <w:p>
      <w:r>
        <w:t>118.780</w:t>
      </w:r>
    </w:p>
    <w:p>
      <w:r>
        <w:t>159.400</w:t>
      </w:r>
    </w:p>
    <w:p>
      <w:r>
        <w:t>265,43%</w:t>
      </w:r>
    </w:p>
    <w:p>
      <w:r>
        <w:t>101,81%</w:t>
      </w:r>
    </w:p>
    <w:p>
      <w:r>
        <w:t>Cấp xã</w:t>
      </w:r>
    </w:p>
    <w:p>
      <w:r>
        <w:t>140.790</w:t>
      </w:r>
    </w:p>
    <w:p>
      <w:r>
        <w:t>-</w:t>
      </w:r>
    </w:p>
    <w:p>
      <w:r>
        <w:t>138.108</w:t>
      </w:r>
    </w:p>
    <w:p>
      <w:r>
        <w:t>2.682</w:t>
      </w:r>
    </w:p>
    <w:p>
      <w:r>
        <w:t>-</w:t>
      </w:r>
    </w:p>
    <w:p>
      <w:r>
        <w:t>199.553</w:t>
      </w:r>
    </w:p>
    <w:p>
      <w:r>
        <w:t>578</w:t>
      </w:r>
    </w:p>
    <w:p>
      <w:r>
        <w:t>-</w:t>
      </w:r>
    </w:p>
    <w:p>
      <w:r>
        <w:t>578</w:t>
      </w:r>
    </w:p>
    <w:p>
      <w:r>
        <w:t>174.537</w:t>
      </w:r>
    </w:p>
    <w:p>
      <w:r>
        <w:t>6.193</w:t>
      </w:r>
    </w:p>
    <w:p>
      <w:r>
        <w:t>168.345</w:t>
      </w:r>
    </w:p>
    <w:p>
      <w:r>
        <w:t>489</w:t>
      </w:r>
    </w:p>
    <w:p>
      <w:r>
        <w:t>-</w:t>
      </w:r>
    </w:p>
    <w:p>
      <w:r>
        <w:t>489</w:t>
      </w:r>
    </w:p>
    <w:p>
      <w:r>
        <w:t>23.949</w:t>
      </w:r>
    </w:p>
    <w:p>
      <w:r>
        <w:t>-</w:t>
      </w:r>
    </w:p>
    <w:p>
      <w:r>
        <w:t>126,38%</w:t>
      </w:r>
    </w:p>
    <w:p>
      <w:r>
        <w:t>Thị trấn Lấp Vò</w:t>
      </w:r>
    </w:p>
    <w:p>
      <w:r>
        <w:t>10.701</w:t>
      </w:r>
    </w:p>
    <w:p>
      <w:r>
        <w:t>10.498</w:t>
      </w:r>
    </w:p>
    <w:p>
      <w:r>
        <w:t>203</w:t>
      </w:r>
    </w:p>
    <w:p>
      <w:r>
        <w:t>15.528</w:t>
      </w:r>
    </w:p>
    <w:p>
      <w:r>
        <w:t>-</w:t>
      </w:r>
    </w:p>
    <w:p>
      <w:r>
        <w:t>12.248</w:t>
      </w:r>
    </w:p>
    <w:p>
      <w:r>
        <w:t>505</w:t>
      </w:r>
    </w:p>
    <w:p>
      <w:r>
        <w:t>11.743</w:t>
      </w:r>
    </w:p>
    <w:p>
      <w:r>
        <w:t>3</w:t>
      </w:r>
    </w:p>
    <w:p>
      <w:r>
        <w:t>3</w:t>
      </w:r>
    </w:p>
    <w:p>
      <w:r>
        <w:t>3.277</w:t>
      </w:r>
    </w:p>
    <w:p>
      <w:r>
        <w:t>116,67%</w:t>
      </w:r>
    </w:p>
    <w:p>
      <w:r>
        <w:t>Xã Mỹ An Hưng A</w:t>
      </w:r>
    </w:p>
    <w:p>
      <w:r>
        <w:t>9.879</w:t>
      </w:r>
    </w:p>
    <w:p>
      <w:r>
        <w:t>9.690</w:t>
      </w:r>
    </w:p>
    <w:p>
      <w:r>
        <w:t>189</w:t>
      </w:r>
    </w:p>
    <w:p>
      <w:r>
        <w:t>11.120</w:t>
      </w:r>
    </w:p>
    <w:p>
      <w:r>
        <w:t>-</w:t>
      </w:r>
    </w:p>
    <w:p>
      <w:r>
        <w:t>9.701</w:t>
      </w:r>
    </w:p>
    <w:p>
      <w:r>
        <w:t>386</w:t>
      </w:r>
    </w:p>
    <w:p>
      <w:r>
        <w:t>9.315</w:t>
      </w:r>
    </w:p>
    <w:p>
      <w:r>
        <w:t>13</w:t>
      </w:r>
    </w:p>
    <w:p>
      <w:r>
        <w:t>13</w:t>
      </w:r>
    </w:p>
    <w:p>
      <w:r>
        <w:t>1.406</w:t>
      </w:r>
    </w:p>
    <w:p>
      <w:r>
        <w:t>100,11%</w:t>
      </w:r>
    </w:p>
    <w:p>
      <w:r>
        <w:t>Xã Tân Mỹ</w:t>
      </w:r>
    </w:p>
    <w:p>
      <w:r>
        <w:t>10.660</w:t>
      </w:r>
    </w:p>
    <w:p>
      <w:r>
        <w:t>10.456</w:t>
      </w:r>
    </w:p>
    <w:p>
      <w:r>
        <w:t>204</w:t>
      </w:r>
    </w:p>
    <w:p>
      <w:r>
        <w:t>13.221</w:t>
      </w:r>
    </w:p>
    <w:p>
      <w:r>
        <w:t>-</w:t>
      </w:r>
    </w:p>
    <w:p>
      <w:r>
        <w:t>11.924</w:t>
      </w:r>
    </w:p>
    <w:p>
      <w:r>
        <w:t>552</w:t>
      </w:r>
    </w:p>
    <w:p>
      <w:r>
        <w:t>11.372</w:t>
      </w:r>
    </w:p>
    <w:p>
      <w:r>
        <w:t>23</w:t>
      </w:r>
    </w:p>
    <w:p>
      <w:r>
        <w:t>23</w:t>
      </w:r>
    </w:p>
    <w:p>
      <w:r>
        <w:t>1.275</w:t>
      </w:r>
    </w:p>
    <w:p>
      <w:r>
        <w:t>114,04%</w:t>
      </w:r>
    </w:p>
    <w:p>
      <w:r>
        <w:t>Xã Mỹ An Hưng B</w:t>
      </w:r>
    </w:p>
    <w:p>
      <w:r>
        <w:t>10.987</w:t>
      </w:r>
    </w:p>
    <w:p>
      <w:r>
        <w:t>10.779</w:t>
      </w:r>
    </w:p>
    <w:p>
      <w:r>
        <w:t>208</w:t>
      </w:r>
    </w:p>
    <w:p>
      <w:r>
        <w:t>18.230</w:t>
      </w:r>
    </w:p>
    <w:p>
      <w:r>
        <w:t>-</w:t>
      </w:r>
    </w:p>
    <w:p>
      <w:r>
        <w:t>16.153</w:t>
      </w:r>
    </w:p>
    <w:p>
      <w:r>
        <w:t>512</w:t>
      </w:r>
    </w:p>
    <w:p>
      <w:r>
        <w:t>15.641</w:t>
      </w:r>
    </w:p>
    <w:p>
      <w:r>
        <w:t>10</w:t>
      </w:r>
    </w:p>
    <w:p>
      <w:r>
        <w:t>10</w:t>
      </w:r>
    </w:p>
    <w:p>
      <w:r>
        <w:t>2.067</w:t>
      </w:r>
    </w:p>
    <w:p>
      <w:r>
        <w:t>149,86%</w:t>
      </w:r>
    </w:p>
    <w:p>
      <w:r>
        <w:t>Xã Tân Khánh Trung</w:t>
      </w:r>
    </w:p>
    <w:p>
      <w:r>
        <w:t>11.155</w:t>
      </w:r>
    </w:p>
    <w:p>
      <w:r>
        <w:t>10.943</w:t>
      </w:r>
    </w:p>
    <w:p>
      <w:r>
        <w:t>212</w:t>
      </w:r>
    </w:p>
    <w:p>
      <w:r>
        <w:t>18.491</w:t>
      </w:r>
    </w:p>
    <w:p>
      <w:r>
        <w:t>-</w:t>
      </w:r>
    </w:p>
    <w:p>
      <w:r>
        <w:t>13.676</w:t>
      </w:r>
    </w:p>
    <w:p>
      <w:r>
        <w:t>406</w:t>
      </w:r>
    </w:p>
    <w:p>
      <w:r>
        <w:t>13.270</w:t>
      </w:r>
    </w:p>
    <w:p>
      <w:r>
        <w:t>27</w:t>
      </w:r>
    </w:p>
    <w:p>
      <w:r>
        <w:t>27</w:t>
      </w:r>
    </w:p>
    <w:p>
      <w:r>
        <w:t>4.788</w:t>
      </w:r>
    </w:p>
    <w:p>
      <w:r>
        <w:t>124,98%</w:t>
      </w:r>
    </w:p>
    <w:p>
      <w:r>
        <w:t>Xã Long Hưng A</w:t>
      </w:r>
    </w:p>
    <w:p>
      <w:r>
        <w:t>10.522</w:t>
      </w:r>
    </w:p>
    <w:p>
      <w:r>
        <w:t>10.321</w:t>
      </w:r>
    </w:p>
    <w:p>
      <w:r>
        <w:t>201</w:t>
      </w:r>
    </w:p>
    <w:p>
      <w:r>
        <w:t>12.975</w:t>
      </w:r>
    </w:p>
    <w:p>
      <w:r>
        <w:t>-</w:t>
      </w:r>
    </w:p>
    <w:p>
      <w:r>
        <w:t>12.409</w:t>
      </w:r>
    </w:p>
    <w:p>
      <w:r>
        <w:t>377</w:t>
      </w:r>
    </w:p>
    <w:p>
      <w:r>
        <w:t>12.033</w:t>
      </w:r>
    </w:p>
    <w:p>
      <w:r>
        <w:t>32</w:t>
      </w:r>
    </w:p>
    <w:p>
      <w:r>
        <w:t>32</w:t>
      </w:r>
    </w:p>
    <w:p>
      <w:r>
        <w:t>533</w:t>
      </w:r>
    </w:p>
    <w:p>
      <w:r>
        <w:t>120,23%</w:t>
      </w:r>
    </w:p>
    <w:p>
      <w:r>
        <w:t>Xã Vĩnh Thạnh</w:t>
      </w:r>
    </w:p>
    <w:p>
      <w:r>
        <w:t>11.605</w:t>
      </w:r>
    </w:p>
    <w:p>
      <w:r>
        <w:t>11.384</w:t>
      </w:r>
    </w:p>
    <w:p>
      <w:r>
        <w:t>221</w:t>
      </w:r>
    </w:p>
    <w:p>
      <w:r>
        <w:t>17.084</w:t>
      </w:r>
    </w:p>
    <w:p>
      <w:r>
        <w:t>-</w:t>
      </w:r>
    </w:p>
    <w:p>
      <w:r>
        <w:t>15.923</w:t>
      </w:r>
    </w:p>
    <w:p>
      <w:r>
        <w:t>648</w:t>
      </w:r>
    </w:p>
    <w:p>
      <w:r>
        <w:t>15.276</w:t>
      </w:r>
    </w:p>
    <w:p>
      <w:r>
        <w:t>145</w:t>
      </w:r>
    </w:p>
    <w:p>
      <w:r>
        <w:t>145</w:t>
      </w:r>
    </w:p>
    <w:p>
      <w:r>
        <w:t>1.016</w:t>
      </w:r>
    </w:p>
    <w:p>
      <w:r>
        <w:t>139,87%</w:t>
      </w:r>
    </w:p>
    <w:p>
      <w:r>
        <w:t>Xã Long Hưng B</w:t>
      </w:r>
    </w:p>
    <w:p>
      <w:r>
        <w:t>11.469</w:t>
      </w:r>
    </w:p>
    <w:p>
      <w:r>
        <w:t>11.251</w:t>
      </w:r>
    </w:p>
    <w:p>
      <w:r>
        <w:t>218</w:t>
      </w:r>
    </w:p>
    <w:p>
      <w:r>
        <w:t>13.544</w:t>
      </w:r>
    </w:p>
    <w:p>
      <w:r>
        <w:t>-</w:t>
      </w:r>
    </w:p>
    <w:p>
      <w:r>
        <w:t>12.514</w:t>
      </w:r>
    </w:p>
    <w:p>
      <w:r>
        <w:t>559</w:t>
      </w:r>
    </w:p>
    <w:p>
      <w:r>
        <w:t>11.955</w:t>
      </w:r>
    </w:p>
    <w:p>
      <w:r>
        <w:t>14</w:t>
      </w:r>
    </w:p>
    <w:p>
      <w:r>
        <w:t>14</w:t>
      </w:r>
    </w:p>
    <w:p>
      <w:r>
        <w:t>1.016</w:t>
      </w:r>
    </w:p>
    <w:p>
      <w:r>
        <w:t>111,23%</w:t>
      </w:r>
    </w:p>
    <w:p>
      <w:r>
        <w:t>Xã Bình Thành</w:t>
      </w:r>
    </w:p>
    <w:p>
      <w:r>
        <w:t>11.265</w:t>
      </w:r>
    </w:p>
    <w:p>
      <w:r>
        <w:t>11.050</w:t>
      </w:r>
    </w:p>
    <w:p>
      <w:r>
        <w:t>215</w:t>
      </w:r>
    </w:p>
    <w:p>
      <w:r>
        <w:t>15.084</w:t>
      </w:r>
    </w:p>
    <w:p>
      <w:r>
        <w:t>578</w:t>
      </w:r>
    </w:p>
    <w:p>
      <w:r>
        <w:t>578</w:t>
      </w:r>
    </w:p>
    <w:p>
      <w:r>
        <w:t>12.885</w:t>
      </w:r>
    </w:p>
    <w:p>
      <w:r>
        <w:t>494</w:t>
      </w:r>
    </w:p>
    <w:p>
      <w:r>
        <w:t>12.391</w:t>
      </w:r>
    </w:p>
    <w:p>
      <w:r>
        <w:t>168</w:t>
      </w:r>
    </w:p>
    <w:p>
      <w:r>
        <w:t>168</w:t>
      </w:r>
    </w:p>
    <w:p>
      <w:r>
        <w:t>1.453</w:t>
      </w:r>
    </w:p>
    <w:p>
      <w:r>
        <w:t>116,60%</w:t>
      </w:r>
    </w:p>
    <w:p>
      <w:r>
        <w:t>Xã Định An</w:t>
      </w:r>
    </w:p>
    <w:p>
      <w:r>
        <w:t>10.325</w:t>
      </w:r>
    </w:p>
    <w:p>
      <w:r>
        <w:t>10.128</w:t>
      </w:r>
    </w:p>
    <w:p>
      <w:r>
        <w:t>197</w:t>
      </w:r>
    </w:p>
    <w:p>
      <w:r>
        <w:t>14.794</w:t>
      </w:r>
    </w:p>
    <w:p>
      <w:r>
        <w:t>-</w:t>
      </w:r>
    </w:p>
    <w:p>
      <w:r>
        <w:t>13.470</w:t>
      </w:r>
    </w:p>
    <w:p>
      <w:r>
        <w:t>468</w:t>
      </w:r>
    </w:p>
    <w:p>
      <w:r>
        <w:t>13.002</w:t>
      </w:r>
    </w:p>
    <w:p>
      <w:r>
        <w:t>17</w:t>
      </w:r>
    </w:p>
    <w:p>
      <w:r>
        <w:t>17</w:t>
      </w:r>
    </w:p>
    <w:p>
      <w:r>
        <w:t>1.307</w:t>
      </w:r>
    </w:p>
    <w:p>
      <w:r>
        <w:t>133,00%</w:t>
      </w:r>
    </w:p>
    <w:p>
      <w:r>
        <w:t>Xã Định Yên</w:t>
      </w:r>
    </w:p>
    <w:p>
      <w:r>
        <w:t>10.291</w:t>
      </w:r>
    </w:p>
    <w:p>
      <w:r>
        <w:t>10.095</w:t>
      </w:r>
    </w:p>
    <w:p>
      <w:r>
        <w:t>196</w:t>
      </w:r>
    </w:p>
    <w:p>
      <w:r>
        <w:t>18.575</w:t>
      </w:r>
    </w:p>
    <w:p>
      <w:r>
        <w:t>-</w:t>
      </w:r>
    </w:p>
    <w:p>
      <w:r>
        <w:t>16.982</w:t>
      </w:r>
    </w:p>
    <w:p>
      <w:r>
        <w:t>528</w:t>
      </w:r>
    </w:p>
    <w:p>
      <w:r>
        <w:t>16.453</w:t>
      </w:r>
    </w:p>
    <w:p>
      <w:r>
        <w:t>13</w:t>
      </w:r>
    </w:p>
    <w:p>
      <w:r>
        <w:t>13</w:t>
      </w:r>
    </w:p>
    <w:p>
      <w:r>
        <w:t>1.581</w:t>
      </w:r>
    </w:p>
    <w:p>
      <w:r>
        <w:t>168,22%</w:t>
      </w:r>
    </w:p>
    <w:p>
      <w:r>
        <w:t>Xã Hội An Đông</w:t>
      </w:r>
    </w:p>
    <w:p>
      <w:r>
        <w:t>9.908</w:t>
      </w:r>
    </w:p>
    <w:p>
      <w:r>
        <w:t>9.719</w:t>
      </w:r>
    </w:p>
    <w:p>
      <w:r>
        <w:t>189</w:t>
      </w:r>
    </w:p>
    <w:p>
      <w:r>
        <w:t>12.229</w:t>
      </w:r>
    </w:p>
    <w:p>
      <w:r>
        <w:t>-</w:t>
      </w:r>
    </w:p>
    <w:p>
      <w:r>
        <w:t>10.937</w:t>
      </w:r>
    </w:p>
    <w:p>
      <w:r>
        <w:t>341</w:t>
      </w:r>
    </w:p>
    <w:p>
      <w:r>
        <w:t>10.596</w:t>
      </w:r>
    </w:p>
    <w:p>
      <w:r>
        <w:t>3</w:t>
      </w:r>
    </w:p>
    <w:p>
      <w:r>
        <w:t>3</w:t>
      </w:r>
    </w:p>
    <w:p>
      <w:r>
        <w:t>1.290</w:t>
      </w:r>
    </w:p>
    <w:p>
      <w:r>
        <w:t>112,53%</w:t>
      </w:r>
    </w:p>
    <w:p>
      <w:r>
        <w:t>Xã Bình Thạnh Trung</w:t>
      </w:r>
    </w:p>
    <w:p>
      <w:r>
        <w:t>12.023</w:t>
      </w:r>
    </w:p>
    <w:p>
      <w:r>
        <w:t>11.794</w:t>
      </w:r>
    </w:p>
    <w:p>
      <w:r>
        <w:t>229</w:t>
      </w:r>
    </w:p>
    <w:p>
      <w:r>
        <w:t>18.680</w:t>
      </w:r>
    </w:p>
    <w:p>
      <w:r>
        <w:t>-</w:t>
      </w:r>
    </w:p>
    <w:p>
      <w:r>
        <w:t>15.715</w:t>
      </w:r>
    </w:p>
    <w:p>
      <w:r>
        <w:t>417</w:t>
      </w:r>
    </w:p>
    <w:p>
      <w:r>
        <w:t>15.298</w:t>
      </w:r>
    </w:p>
    <w:p>
      <w:r>
        <w:t>23</w:t>
      </w:r>
    </w:p>
    <w:p>
      <w:r>
        <w:t>23</w:t>
      </w:r>
    </w:p>
    <w:p>
      <w:r>
        <w:t>2.942</w:t>
      </w:r>
    </w:p>
    <w:p>
      <w:r>
        <w:t>133,25%</w:t>
      </w:r>
    </w:p>
    <w:p>
      <w:r>
        <w:t>10</w:t>
      </w:r>
    </w:p>
    <w:p>
      <w:r>
        <w:t>Huyện Lai Vung</w:t>
      </w:r>
    </w:p>
    <w:p>
      <w:r>
        <w:t>575.607</w:t>
      </w:r>
    </w:p>
    <w:p>
      <w:r>
        <w:t>53.432</w:t>
      </w:r>
    </w:p>
    <w:p>
      <w:r>
        <w:t>511.248</w:t>
      </w:r>
    </w:p>
    <w:p>
      <w:r>
        <w:t>10.927</w:t>
      </w:r>
    </w:p>
    <w:p>
      <w:r>
        <w:t>-</w:t>
      </w:r>
    </w:p>
    <w:p>
      <w:r>
        <w:t>912.051</w:t>
      </w:r>
    </w:p>
    <w:p>
      <w:r>
        <w:t>162.043</w:t>
      </w:r>
    </w:p>
    <w:p>
      <w:r>
        <w:t>34.842</w:t>
      </w:r>
    </w:p>
    <w:p>
      <w:r>
        <w:t>127.201</w:t>
      </w:r>
    </w:p>
    <w:p>
      <w:r>
        <w:t>558.003</w:t>
      </w:r>
    </w:p>
    <w:p>
      <w:r>
        <w:t>264.471</w:t>
      </w:r>
    </w:p>
    <w:p>
      <w:r>
        <w:t>148.492</w:t>
      </w:r>
    </w:p>
    <w:p>
      <w:r>
        <w:t>1.358</w:t>
      </w:r>
    </w:p>
    <w:p>
      <w:r>
        <w:t>-</w:t>
      </w:r>
    </w:p>
    <w:p>
      <w:r>
        <w:t>1.358</w:t>
      </w:r>
    </w:p>
    <w:p>
      <w:r>
        <w:t>188.485</w:t>
      </w:r>
    </w:p>
    <w:p>
      <w:r>
        <w:t>151.879</w:t>
      </w:r>
    </w:p>
    <w:p>
      <w:r>
        <w:t>303,27%</w:t>
      </w:r>
    </w:p>
    <w:p>
      <w:r>
        <w:t>109,15%</w:t>
      </w:r>
    </w:p>
    <w:p>
      <w:r>
        <w:t>Cấp huyện</w:t>
      </w:r>
    </w:p>
    <w:p>
      <w:r>
        <w:t>360.019</w:t>
      </w:r>
    </w:p>
    <w:p>
      <w:r>
        <w:t>53.432</w:t>
      </w:r>
    </w:p>
    <w:p>
      <w:r>
        <w:t>295.660</w:t>
      </w:r>
    </w:p>
    <w:p>
      <w:r>
        <w:t>10.927</w:t>
      </w:r>
    </w:p>
    <w:p>
      <w:r>
        <w:t>728.730</w:t>
      </w:r>
    </w:p>
    <w:p>
      <w:r>
        <w:t>162.043</w:t>
      </w:r>
    </w:p>
    <w:p>
      <w:r>
        <w:t>34.842</w:t>
      </w:r>
    </w:p>
    <w:p>
      <w:r>
        <w:t>127.201</w:t>
      </w:r>
    </w:p>
    <w:p>
      <w:r>
        <w:t>403.817</w:t>
      </w:r>
    </w:p>
    <w:p>
      <w:r>
        <w:t>258.831</w:t>
      </w:r>
    </w:p>
    <w:p>
      <w:r>
        <w:t>991</w:t>
      </w:r>
    </w:p>
    <w:p>
      <w:r>
        <w:t>991</w:t>
      </w:r>
    </w:p>
    <w:p>
      <w:r>
        <w:t>161.880</w:t>
      </w:r>
    </w:p>
    <w:p>
      <w:r>
        <w:t>151.879</w:t>
      </w:r>
    </w:p>
    <w:p>
      <w:r>
        <w:t>303,27%</w:t>
      </w:r>
    </w:p>
    <w:p>
      <w:r>
        <w:t>136,58%</w:t>
      </w:r>
    </w:p>
    <w:p>
      <w:r>
        <w:t>Cấp xã</w:t>
      </w:r>
    </w:p>
    <w:p>
      <w:r>
        <w:t>215.588</w:t>
      </w:r>
    </w:p>
    <w:p>
      <w:r>
        <w:t>-</w:t>
      </w:r>
    </w:p>
    <w:p>
      <w:r>
        <w:t>215.588</w:t>
      </w:r>
    </w:p>
    <w:p>
      <w:r>
        <w:t>-</w:t>
      </w:r>
    </w:p>
    <w:p>
      <w:r>
        <w:t>-</w:t>
      </w:r>
    </w:p>
    <w:p>
      <w:r>
        <w:t>183.321</w:t>
      </w:r>
    </w:p>
    <w:p>
      <w:r>
        <w:t>-</w:t>
      </w:r>
    </w:p>
    <w:p>
      <w:r>
        <w:t>-</w:t>
      </w:r>
    </w:p>
    <w:p>
      <w:r>
        <w:t>-</w:t>
      </w:r>
    </w:p>
    <w:p>
      <w:r>
        <w:t>154.186</w:t>
      </w:r>
    </w:p>
    <w:p>
      <w:r>
        <w:t>5.640</w:t>
      </w:r>
    </w:p>
    <w:p>
      <w:r>
        <w:t>148.492</w:t>
      </w:r>
    </w:p>
    <w:p>
      <w:r>
        <w:t>367</w:t>
      </w:r>
    </w:p>
    <w:p>
      <w:r>
        <w:t>-</w:t>
      </w:r>
    </w:p>
    <w:p>
      <w:r>
        <w:t>367</w:t>
      </w:r>
    </w:p>
    <w:p>
      <w:r>
        <w:t>26.605</w:t>
      </w:r>
    </w:p>
    <w:p>
      <w:r>
        <w:t>71,52%</w:t>
      </w:r>
    </w:p>
    <w:p>
      <w:r>
        <w:t>TT Lai Vung</w:t>
      </w:r>
    </w:p>
    <w:p>
      <w:r>
        <w:t>18.071</w:t>
      </w:r>
    </w:p>
    <w:p>
      <w:r>
        <w:t>18.071</w:t>
      </w:r>
    </w:p>
    <w:p>
      <w:r>
        <w:t>14.135</w:t>
      </w:r>
    </w:p>
    <w:p>
      <w:r>
        <w:t>-</w:t>
      </w:r>
    </w:p>
    <w:p>
      <w:r>
        <w:t>10.694</w:t>
      </w:r>
    </w:p>
    <w:p>
      <w:r>
        <w:t>312</w:t>
      </w:r>
    </w:p>
    <w:p>
      <w:r>
        <w:t>10.381</w:t>
      </w:r>
    </w:p>
    <w:p>
      <w:r>
        <w:t>-</w:t>
      </w:r>
    </w:p>
    <w:p>
      <w:r>
        <w:t>3.442</w:t>
      </w:r>
    </w:p>
    <w:p>
      <w:r>
        <w:t>59,18%</w:t>
      </w:r>
    </w:p>
    <w:p>
      <w:r>
        <w:t>Xã Hòa Long</w:t>
      </w:r>
    </w:p>
    <w:p>
      <w:r>
        <w:t>16.165</w:t>
      </w:r>
    </w:p>
    <w:p>
      <w:r>
        <w:t>16.165</w:t>
      </w:r>
    </w:p>
    <w:p>
      <w:r>
        <w:t>13.491</w:t>
      </w:r>
    </w:p>
    <w:p>
      <w:r>
        <w:t>-</w:t>
      </w:r>
    </w:p>
    <w:p>
      <w:r>
        <w:t>11.501</w:t>
      </w:r>
    </w:p>
    <w:p>
      <w:r>
        <w:t>463</w:t>
      </w:r>
    </w:p>
    <w:p>
      <w:r>
        <w:t>11.038</w:t>
      </w:r>
    </w:p>
    <w:p>
      <w:r>
        <w:t>78</w:t>
      </w:r>
    </w:p>
    <w:p>
      <w:r>
        <w:t>78</w:t>
      </w:r>
    </w:p>
    <w:p>
      <w:r>
        <w:t>1.912</w:t>
      </w:r>
    </w:p>
    <w:p>
      <w:r>
        <w:t>71,15%</w:t>
      </w:r>
    </w:p>
    <w:p>
      <w:r>
        <w:t>Xã Long Thắng</w:t>
      </w:r>
    </w:p>
    <w:p>
      <w:r>
        <w:t>18.057</w:t>
      </w:r>
    </w:p>
    <w:p>
      <w:r>
        <w:t>18.057</w:t>
      </w:r>
    </w:p>
    <w:p>
      <w:r>
        <w:t>16.176</w:t>
      </w:r>
    </w:p>
    <w:p>
      <w:r>
        <w:t>-</w:t>
      </w:r>
    </w:p>
    <w:p>
      <w:r>
        <w:t>13.802</w:t>
      </w:r>
    </w:p>
    <w:p>
      <w:r>
        <w:t>462</w:t>
      </w:r>
    </w:p>
    <w:p>
      <w:r>
        <w:t>13.340</w:t>
      </w:r>
    </w:p>
    <w:p>
      <w:r>
        <w:t>174</w:t>
      </w:r>
    </w:p>
    <w:p>
      <w:r>
        <w:t>174</w:t>
      </w:r>
    </w:p>
    <w:p>
      <w:r>
        <w:t>2.200</w:t>
      </w:r>
    </w:p>
    <w:p>
      <w:r>
        <w:t>76,43%</w:t>
      </w:r>
    </w:p>
    <w:p>
      <w:r>
        <w:t>Xã Hòa Thành</w:t>
      </w:r>
    </w:p>
    <w:p>
      <w:r>
        <w:t>14.584</w:t>
      </w:r>
    </w:p>
    <w:p>
      <w:r>
        <w:t>14.584</w:t>
      </w:r>
    </w:p>
    <w:p>
      <w:r>
        <w:t>11.668</w:t>
      </w:r>
    </w:p>
    <w:p>
      <w:r>
        <w:t>-</w:t>
      </w:r>
    </w:p>
    <w:p>
      <w:r>
        <w:t>9.881</w:t>
      </w:r>
    </w:p>
    <w:p>
      <w:r>
        <w:t>335</w:t>
      </w:r>
    </w:p>
    <w:p>
      <w:r>
        <w:t>9.546</w:t>
      </w:r>
    </w:p>
    <w:p>
      <w:r>
        <w:t>10</w:t>
      </w:r>
    </w:p>
    <w:p>
      <w:r>
        <w:t>10</w:t>
      </w:r>
    </w:p>
    <w:p>
      <w:r>
        <w:t>1.777</w:t>
      </w:r>
    </w:p>
    <w:p>
      <w:r>
        <w:t>67,75%</w:t>
      </w:r>
    </w:p>
    <w:p>
      <w:r>
        <w:t>Xã Tân Dương</w:t>
      </w:r>
    </w:p>
    <w:p>
      <w:r>
        <w:t>17.591</w:t>
      </w:r>
    </w:p>
    <w:p>
      <w:r>
        <w:t>17.591</w:t>
      </w:r>
    </w:p>
    <w:p>
      <w:r>
        <w:t>13.850</w:t>
      </w:r>
    </w:p>
    <w:p>
      <w:r>
        <w:t>-</w:t>
      </w:r>
    </w:p>
    <w:p>
      <w:r>
        <w:t>12.097</w:t>
      </w:r>
    </w:p>
    <w:p>
      <w:r>
        <w:t>485</w:t>
      </w:r>
    </w:p>
    <w:p>
      <w:r>
        <w:t>11.612</w:t>
      </w:r>
    </w:p>
    <w:p>
      <w:r>
        <w:t>-</w:t>
      </w:r>
    </w:p>
    <w:p>
      <w:r>
        <w:t>1.753</w:t>
      </w:r>
    </w:p>
    <w:p>
      <w:r>
        <w:t>68,77%</w:t>
      </w:r>
    </w:p>
    <w:p>
      <w:r>
        <w:t>Xã Long Hậu</w:t>
      </w:r>
    </w:p>
    <w:p>
      <w:r>
        <w:t>19.537</w:t>
      </w:r>
    </w:p>
    <w:p>
      <w:r>
        <w:t>19.537</w:t>
      </w:r>
    </w:p>
    <w:p>
      <w:r>
        <w:t>17.137</w:t>
      </w:r>
    </w:p>
    <w:p>
      <w:r>
        <w:t>-</w:t>
      </w:r>
    </w:p>
    <w:p>
      <w:r>
        <w:t>15.574</w:t>
      </w:r>
    </w:p>
    <w:p>
      <w:r>
        <w:t>613</w:t>
      </w:r>
    </w:p>
    <w:p>
      <w:r>
        <w:t>14.962</w:t>
      </w:r>
    </w:p>
    <w:p>
      <w:r>
        <w:t>-</w:t>
      </w:r>
    </w:p>
    <w:p>
      <w:r>
        <w:t>1.562</w:t>
      </w:r>
    </w:p>
    <w:p>
      <w:r>
        <w:t>79,72%</w:t>
      </w:r>
    </w:p>
    <w:p>
      <w:r>
        <w:t>Xã Tân Phước</w:t>
      </w:r>
    </w:p>
    <w:p>
      <w:r>
        <w:t>14.743</w:t>
      </w:r>
    </w:p>
    <w:p>
      <w:r>
        <w:t>14.743</w:t>
      </w:r>
    </w:p>
    <w:p>
      <w:r>
        <w:t>13.254</w:t>
      </w:r>
    </w:p>
    <w:p>
      <w:r>
        <w:t>-</w:t>
      </w:r>
    </w:p>
    <w:p>
      <w:r>
        <w:t>12.121</w:t>
      </w:r>
    </w:p>
    <w:p>
      <w:r>
        <w:t>559</w:t>
      </w:r>
    </w:p>
    <w:p>
      <w:r>
        <w:t>11.562</w:t>
      </w:r>
    </w:p>
    <w:p>
      <w:r>
        <w:t>10</w:t>
      </w:r>
    </w:p>
    <w:p>
      <w:r>
        <w:t>10</w:t>
      </w:r>
    </w:p>
    <w:p>
      <w:r>
        <w:t>1.123</w:t>
      </w:r>
    </w:p>
    <w:p>
      <w:r>
        <w:t>82,21%</w:t>
      </w:r>
    </w:p>
    <w:p>
      <w:r>
        <w:t>Xã Tân Thành</w:t>
      </w:r>
    </w:p>
    <w:p>
      <w:r>
        <w:t>17.814</w:t>
      </w:r>
    </w:p>
    <w:p>
      <w:r>
        <w:t>17.814</w:t>
      </w:r>
    </w:p>
    <w:p>
      <w:r>
        <w:t>18.549</w:t>
      </w:r>
    </w:p>
    <w:p>
      <w:r>
        <w:t>-</w:t>
      </w:r>
    </w:p>
    <w:p>
      <w:r>
        <w:t>15.285</w:t>
      </w:r>
    </w:p>
    <w:p>
      <w:r>
        <w:t>558</w:t>
      </w:r>
    </w:p>
    <w:p>
      <w:r>
        <w:t>14.726</w:t>
      </w:r>
    </w:p>
    <w:p>
      <w:r>
        <w:t>-</w:t>
      </w:r>
    </w:p>
    <w:p>
      <w:r>
        <w:t>3.264</w:t>
      </w:r>
    </w:p>
    <w:p>
      <w:r>
        <w:t>85,80%</w:t>
      </w:r>
    </w:p>
    <w:p>
      <w:r>
        <w:t>Xã Vĩnh Thới</w:t>
      </w:r>
    </w:p>
    <w:p>
      <w:r>
        <w:t>18.248</w:t>
      </w:r>
    </w:p>
    <w:p>
      <w:r>
        <w:t>18.248</w:t>
      </w:r>
    </w:p>
    <w:p>
      <w:r>
        <w:t>15.005</w:t>
      </w:r>
    </w:p>
    <w:p>
      <w:r>
        <w:t>-</w:t>
      </w:r>
    </w:p>
    <w:p>
      <w:r>
        <w:t>13.084</w:t>
      </w:r>
    </w:p>
    <w:p>
      <w:r>
        <w:t>409</w:t>
      </w:r>
    </w:p>
    <w:p>
      <w:r>
        <w:t>12.675</w:t>
      </w:r>
    </w:p>
    <w:p>
      <w:r>
        <w:t>65</w:t>
      </w:r>
    </w:p>
    <w:p>
      <w:r>
        <w:t>65</w:t>
      </w:r>
    </w:p>
    <w:p>
      <w:r>
        <w:t>1.857</w:t>
      </w:r>
    </w:p>
    <w:p>
      <w:r>
        <w:t>71,70%</w:t>
      </w:r>
    </w:p>
    <w:p>
      <w:r>
        <w:t>Xã Tân Hòa</w:t>
      </w:r>
    </w:p>
    <w:p>
      <w:r>
        <w:t>22.370</w:t>
      </w:r>
    </w:p>
    <w:p>
      <w:r>
        <w:t>22.370</w:t>
      </w:r>
    </w:p>
    <w:p>
      <w:r>
        <w:t>16.168</w:t>
      </w:r>
    </w:p>
    <w:p>
      <w:r>
        <w:t>-</w:t>
      </w:r>
    </w:p>
    <w:p>
      <w:r>
        <w:t>12.044</w:t>
      </w:r>
    </w:p>
    <w:p>
      <w:r>
        <w:t>509</w:t>
      </w:r>
    </w:p>
    <w:p>
      <w:r>
        <w:t>11.535</w:t>
      </w:r>
    </w:p>
    <w:p>
      <w:r>
        <w:t>20</w:t>
      </w:r>
    </w:p>
    <w:p>
      <w:r>
        <w:t>20</w:t>
      </w:r>
    </w:p>
    <w:p>
      <w:r>
        <w:t>4.104</w:t>
      </w:r>
    </w:p>
    <w:p>
      <w:r>
        <w:t>53,84%</w:t>
      </w:r>
    </w:p>
    <w:p>
      <w:r>
        <w:t>Xã Định Hòa</w:t>
      </w:r>
    </w:p>
    <w:p>
      <w:r>
        <w:t>15.497</w:t>
      </w:r>
    </w:p>
    <w:p>
      <w:r>
        <w:t>15.497</w:t>
      </w:r>
    </w:p>
    <w:p>
      <w:r>
        <w:t>12.784</w:t>
      </w:r>
    </w:p>
    <w:p>
      <w:r>
        <w:t>-</w:t>
      </w:r>
    </w:p>
    <w:p>
      <w:r>
        <w:t>10.298</w:t>
      </w:r>
    </w:p>
    <w:p>
      <w:r>
        <w:t>388</w:t>
      </w:r>
    </w:p>
    <w:p>
      <w:r>
        <w:t>9.910</w:t>
      </w:r>
    </w:p>
    <w:p>
      <w:r>
        <w:t>-</w:t>
      </w:r>
    </w:p>
    <w:p>
      <w:r>
        <w:t>2.486</w:t>
      </w:r>
    </w:p>
    <w:p>
      <w:r>
        <w:t>66,45%</w:t>
      </w:r>
    </w:p>
    <w:p>
      <w:r>
        <w:t>Xã Phong Hòa</w:t>
      </w:r>
    </w:p>
    <w:p>
      <w:r>
        <w:t>22.910</w:t>
      </w:r>
    </w:p>
    <w:p>
      <w:r>
        <w:t>22.910</w:t>
      </w:r>
    </w:p>
    <w:p>
      <w:r>
        <w:t>21.104</w:t>
      </w:r>
    </w:p>
    <w:p>
      <w:r>
        <w:t>-</w:t>
      </w:r>
    </w:p>
    <w:p>
      <w:r>
        <w:t>19.969</w:t>
      </w:r>
    </w:p>
    <w:p>
      <w:r>
        <w:t>548</w:t>
      </w:r>
    </w:p>
    <w:p>
      <w:r>
        <w:t>19.421</w:t>
      </w:r>
    </w:p>
    <w:p>
      <w:r>
        <w:t>10</w:t>
      </w:r>
    </w:p>
    <w:p>
      <w:r>
        <w:t>10</w:t>
      </w:r>
    </w:p>
    <w:p>
      <w:r>
        <w:t>1.125</w:t>
      </w:r>
    </w:p>
    <w:p>
      <w:r>
        <w:t>87,17%</w:t>
      </w:r>
    </w:p>
    <w:p>
      <w:r>
        <w:t>11</w:t>
      </w:r>
    </w:p>
    <w:p>
      <w:r>
        <w:t>Thành phố Sa Đéc</w:t>
      </w:r>
    </w:p>
    <w:p>
      <w:r>
        <w:t>675.009</w:t>
      </w:r>
    </w:p>
    <w:p>
      <w:r>
        <w:t>221.569</w:t>
      </w:r>
    </w:p>
    <w:p>
      <w:r>
        <w:t>440.968</w:t>
      </w:r>
    </w:p>
    <w:p>
      <w:r>
        <w:t>12.472</w:t>
      </w:r>
    </w:p>
    <w:p>
      <w:r>
        <w:t>-</w:t>
      </w:r>
    </w:p>
    <w:p>
      <w:r>
        <w:t>1.850.180</w:t>
      </w:r>
    </w:p>
    <w:p>
      <w:r>
        <w:t>324.748</w:t>
      </w:r>
    </w:p>
    <w:p>
      <w:r>
        <w:t>1.086</w:t>
      </w:r>
    </w:p>
    <w:p>
      <w:r>
        <w:t>323.662</w:t>
      </w:r>
    </w:p>
    <w:p>
      <w:r>
        <w:t>457.913</w:t>
      </w:r>
    </w:p>
    <w:p>
      <w:r>
        <w:t>175.682</w:t>
      </w:r>
    </w:p>
    <w:p>
      <w:r>
        <w:t>282.232</w:t>
      </w:r>
    </w:p>
    <w:p>
      <w:r>
        <w:t>875</w:t>
      </w:r>
    </w:p>
    <w:p>
      <w:r>
        <w:t>-</w:t>
      </w:r>
    </w:p>
    <w:p>
      <w:r>
        <w:t>875</w:t>
      </w:r>
    </w:p>
    <w:p>
      <w:r>
        <w:t>1.066.643</w:t>
      </w:r>
    </w:p>
    <w:p>
      <w:r>
        <w:t>105.595</w:t>
      </w:r>
    </w:p>
    <w:p>
      <w:r>
        <w:t>146,57%</w:t>
      </w:r>
    </w:p>
    <w:p>
      <w:r>
        <w:t>103,84%</w:t>
      </w:r>
    </w:p>
    <w:p>
      <w:r>
        <w:t>Cấp huyện</w:t>
      </w:r>
    </w:p>
    <w:p>
      <w:r>
        <w:t>571.907</w:t>
      </w:r>
    </w:p>
    <w:p>
      <w:r>
        <w:t>221.569</w:t>
      </w:r>
    </w:p>
    <w:p>
      <w:r>
        <w:t>338.867</w:t>
      </w:r>
    </w:p>
    <w:p>
      <w:r>
        <w:t>11.471</w:t>
      </w:r>
    </w:p>
    <w:p>
      <w:r>
        <w:t>1.716.362</w:t>
      </w:r>
    </w:p>
    <w:p>
      <w:r>
        <w:t>324.748</w:t>
      </w:r>
    </w:p>
    <w:p>
      <w:r>
        <w:t>1.086</w:t>
      </w:r>
    </w:p>
    <w:p>
      <w:r>
        <w:t>323.662</w:t>
      </w:r>
    </w:p>
    <w:p>
      <w:r>
        <w:t>336.637</w:t>
      </w:r>
    </w:p>
    <w:p>
      <w:r>
        <w:t>173.113</w:t>
      </w:r>
    </w:p>
    <w:p>
      <w:r>
        <w:t>163.524</w:t>
      </w:r>
    </w:p>
    <w:p>
      <w:r>
        <w:t>875</w:t>
      </w:r>
    </w:p>
    <w:p>
      <w:r>
        <w:t>875</w:t>
      </w:r>
    </w:p>
    <w:p>
      <w:r>
        <w:t>1.054.101</w:t>
      </w:r>
    </w:p>
    <w:p>
      <w:r>
        <w:t>105.595</w:t>
      </w:r>
    </w:p>
    <w:p>
      <w:r>
        <w:t>146,57%</w:t>
      </w:r>
    </w:p>
    <w:p>
      <w:r>
        <w:t>99,34%</w:t>
      </w:r>
    </w:p>
    <w:p>
      <w:r>
        <w:t>Cấp xã</w:t>
      </w:r>
    </w:p>
    <w:p>
      <w:r>
        <w:t>103.102</w:t>
      </w:r>
    </w:p>
    <w:p>
      <w:r>
        <w:t>-</w:t>
      </w:r>
    </w:p>
    <w:p>
      <w:r>
        <w:t>102.101</w:t>
      </w:r>
    </w:p>
    <w:p>
      <w:r>
        <w:t>1.001</w:t>
      </w:r>
    </w:p>
    <w:p>
      <w:r>
        <w:t>-</w:t>
      </w:r>
    </w:p>
    <w:p>
      <w:r>
        <w:t>133.819</w:t>
      </w:r>
    </w:p>
    <w:p>
      <w:r>
        <w:t>-</w:t>
      </w:r>
    </w:p>
    <w:p>
      <w:r>
        <w:t>-</w:t>
      </w:r>
    </w:p>
    <w:p>
      <w:r>
        <w:t>-</w:t>
      </w:r>
    </w:p>
    <w:p>
      <w:r>
        <w:t>121.276</w:t>
      </w:r>
    </w:p>
    <w:p>
      <w:r>
        <w:t>2.569</w:t>
      </w:r>
    </w:p>
    <w:p>
      <w:r>
        <w:t>118.708</w:t>
      </w:r>
    </w:p>
    <w:p>
      <w:r>
        <w:t>-</w:t>
      </w:r>
    </w:p>
    <w:p>
      <w:r>
        <w:t>-</w:t>
      </w:r>
    </w:p>
    <w:p>
      <w:r>
        <w:t>-</w:t>
      </w:r>
    </w:p>
    <w:p>
      <w:r>
        <w:t>12.542</w:t>
      </w:r>
    </w:p>
    <w:p>
      <w:r>
        <w:t>118,78%</w:t>
      </w:r>
    </w:p>
    <w:p>
      <w:r>
        <w:t>Phường 1</w:t>
      </w:r>
    </w:p>
    <w:p>
      <w:r>
        <w:t>13.645</w:t>
      </w:r>
    </w:p>
    <w:p>
      <w:r>
        <w:t>13.521</w:t>
      </w:r>
    </w:p>
    <w:p>
      <w:r>
        <w:t>16.093</w:t>
      </w:r>
    </w:p>
    <w:p>
      <w:r>
        <w:t>14.151</w:t>
      </w:r>
    </w:p>
    <w:p>
      <w:r>
        <w:t>270</w:t>
      </w:r>
    </w:p>
    <w:p>
      <w:r>
        <w:t>13.881</w:t>
      </w:r>
    </w:p>
    <w:p>
      <w:r>
        <w:t>1.942</w:t>
      </w:r>
    </w:p>
    <w:p>
      <w:r>
        <w:t>104,66%</w:t>
      </w:r>
    </w:p>
    <w:p>
      <w:r>
        <w:t>Phường 2</w:t>
      </w:r>
    </w:p>
    <w:p>
      <w:r>
        <w:t>14.218</w:t>
      </w:r>
    </w:p>
    <w:p>
      <w:r>
        <w:t>14.102</w:t>
      </w:r>
    </w:p>
    <w:p>
      <w:r>
        <w:t>15.764</w:t>
      </w:r>
    </w:p>
    <w:p>
      <w:r>
        <w:t>15.178</w:t>
      </w:r>
    </w:p>
    <w:p>
      <w:r>
        <w:t>388</w:t>
      </w:r>
    </w:p>
    <w:p>
      <w:r>
        <w:t>14.790</w:t>
      </w:r>
    </w:p>
    <w:p>
      <w:r>
        <w:t>586</w:t>
      </w:r>
    </w:p>
    <w:p>
      <w:r>
        <w:t>107,63%</w:t>
      </w:r>
    </w:p>
    <w:p>
      <w:r>
        <w:t>Phường 3</w:t>
      </w:r>
    </w:p>
    <w:p>
      <w:r>
        <w:t>9.048</w:t>
      </w:r>
    </w:p>
    <w:p>
      <w:r>
        <w:t>8.951</w:t>
      </w:r>
    </w:p>
    <w:p>
      <w:r>
        <w:t>10.626</w:t>
      </w:r>
    </w:p>
    <w:p>
      <w:r>
        <w:t>10.360</w:t>
      </w:r>
    </w:p>
    <w:p>
      <w:r>
        <w:t>169</w:t>
      </w:r>
    </w:p>
    <w:p>
      <w:r>
        <w:t>10.191</w:t>
      </w:r>
    </w:p>
    <w:p>
      <w:r>
        <w:t>266</w:t>
      </w:r>
    </w:p>
    <w:p>
      <w:r>
        <w:t>115,74%</w:t>
      </w:r>
    </w:p>
    <w:p>
      <w:r>
        <w:t>Phường 4</w:t>
      </w:r>
    </w:p>
    <w:p>
      <w:r>
        <w:t>7.111</w:t>
      </w:r>
    </w:p>
    <w:p>
      <w:r>
        <w:t>7.031</w:t>
      </w:r>
    </w:p>
    <w:p>
      <w:r>
        <w:t>8.207</w:t>
      </w:r>
    </w:p>
    <w:p>
      <w:r>
        <w:t>7.816</w:t>
      </w:r>
    </w:p>
    <w:p>
      <w:r>
        <w:t>168</w:t>
      </w:r>
    </w:p>
    <w:p>
      <w:r>
        <w:t>7.648</w:t>
      </w:r>
    </w:p>
    <w:p>
      <w:r>
        <w:t>392</w:t>
      </w:r>
    </w:p>
    <w:p>
      <w:r>
        <w:t>111,16%</w:t>
      </w:r>
    </w:p>
    <w:p>
      <w:r>
        <w:t>Xã Tân Khánh Đông</w:t>
      </w:r>
    </w:p>
    <w:p>
      <w:r>
        <w:t>16.437</w:t>
      </w:r>
    </w:p>
    <w:p>
      <w:r>
        <w:t>16.292</w:t>
      </w:r>
    </w:p>
    <w:p>
      <w:r>
        <w:t>23.240</w:t>
      </w:r>
    </w:p>
    <w:p>
      <w:r>
        <w:t>21.563</w:t>
      </w:r>
    </w:p>
    <w:p>
      <w:r>
        <w:t>399</w:t>
      </w:r>
    </w:p>
    <w:p>
      <w:r>
        <w:t>21.164</w:t>
      </w:r>
    </w:p>
    <w:p>
      <w:r>
        <w:t>1.677</w:t>
      </w:r>
    </w:p>
    <w:p>
      <w:r>
        <w:t>132,35%</w:t>
      </w:r>
    </w:p>
    <w:p>
      <w:r>
        <w:t>Xã Tân Phú Đông</w:t>
      </w:r>
    </w:p>
    <w:p>
      <w:r>
        <w:t>14.676</w:t>
      </w:r>
    </w:p>
    <w:p>
      <w:r>
        <w:t>14.547</w:t>
      </w:r>
    </w:p>
    <w:p>
      <w:r>
        <w:t>21.621</w:t>
      </w:r>
    </w:p>
    <w:p>
      <w:r>
        <w:t>19.961</w:t>
      </w:r>
    </w:p>
    <w:p>
      <w:r>
        <w:t>538</w:t>
      </w:r>
    </w:p>
    <w:p>
      <w:r>
        <w:t>19.423</w:t>
      </w:r>
    </w:p>
    <w:p>
      <w:r>
        <w:t>1.660</w:t>
      </w:r>
    </w:p>
    <w:p>
      <w:r>
        <w:t>137,22%</w:t>
      </w:r>
    </w:p>
    <w:p>
      <w:r>
        <w:t>Phường Tân Quy Đông</w:t>
      </w:r>
    </w:p>
    <w:p>
      <w:r>
        <w:t>8.691</w:t>
      </w:r>
    </w:p>
    <w:p>
      <w:r>
        <w:t>8.586</w:t>
      </w:r>
    </w:p>
    <w:p>
      <w:r>
        <w:t>9.925</w:t>
      </w:r>
    </w:p>
    <w:p>
      <w:r>
        <w:t>9.426</w:t>
      </w:r>
    </w:p>
    <w:p>
      <w:r>
        <w:t>147</w:t>
      </w:r>
    </w:p>
    <w:p>
      <w:r>
        <w:t>9.279</w:t>
      </w:r>
    </w:p>
    <w:p>
      <w:r>
        <w:t>499</w:t>
      </w:r>
    </w:p>
    <w:p>
      <w:r>
        <w:t>109,78%</w:t>
      </w:r>
    </w:p>
    <w:p>
      <w:r>
        <w:t>Xã Tân Quy Tây</w:t>
      </w:r>
    </w:p>
    <w:p>
      <w:r>
        <w:t>9.119</w:t>
      </w:r>
    </w:p>
    <w:p>
      <w:r>
        <w:t>9.028</w:t>
      </w:r>
    </w:p>
    <w:p>
      <w:r>
        <w:t>13.280</w:t>
      </w:r>
    </w:p>
    <w:p>
      <w:r>
        <w:t>11.171</w:t>
      </w:r>
    </w:p>
    <w:p>
      <w:r>
        <w:t>241</w:t>
      </w:r>
    </w:p>
    <w:p>
      <w:r>
        <w:t>10.930</w:t>
      </w:r>
    </w:p>
    <w:p>
      <w:r>
        <w:t>2.109</w:t>
      </w:r>
    </w:p>
    <w:p>
      <w:r>
        <w:t>123,74%</w:t>
      </w:r>
    </w:p>
    <w:p>
      <w:r>
        <w:t>Phường An Hòa</w:t>
      </w:r>
    </w:p>
    <w:p>
      <w:r>
        <w:t>10.157</w:t>
      </w:r>
    </w:p>
    <w:p>
      <w:r>
        <w:t>10.043</w:t>
      </w:r>
    </w:p>
    <w:p>
      <w:r>
        <w:t>15.063</w:t>
      </w:r>
    </w:p>
    <w:p>
      <w:r>
        <w:t>11.650</w:t>
      </w:r>
    </w:p>
    <w:p>
      <w:r>
        <w:t>248</w:t>
      </w:r>
    </w:p>
    <w:p>
      <w:r>
        <w:t>11.402</w:t>
      </w:r>
    </w:p>
    <w:p>
      <w:r>
        <w:t>3.412</w:t>
      </w:r>
    </w:p>
    <w:p>
      <w:r>
        <w:t>116,00%</w:t>
      </w:r>
    </w:p>
    <w:p>
      <w:r>
        <w:t>12</w:t>
      </w:r>
    </w:p>
    <w:p>
      <w:r>
        <w:t>Huyện Châu Thành</w:t>
      </w:r>
    </w:p>
    <w:p>
      <w:r>
        <w:t>552.310</w:t>
      </w:r>
    </w:p>
    <w:p>
      <w:r>
        <w:t>66.173</w:t>
      </w:r>
    </w:p>
    <w:p>
      <w:r>
        <w:t>475.655</w:t>
      </w:r>
    </w:p>
    <w:p>
      <w:r>
        <w:t>10.482</w:t>
      </w:r>
    </w:p>
    <w:p>
      <w:r>
        <w:t>-</w:t>
      </w:r>
    </w:p>
    <w:p>
      <w:r>
        <w:t>837.089</w:t>
      </w:r>
    </w:p>
    <w:p>
      <w:r>
        <w:t>203.550</w:t>
      </w:r>
    </w:p>
    <w:p>
      <w:r>
        <w:t>11.635</w:t>
      </w:r>
    </w:p>
    <w:p>
      <w:r>
        <w:t>191.915</w:t>
      </w:r>
    </w:p>
    <w:p>
      <w:r>
        <w:t>543.249</w:t>
      </w:r>
    </w:p>
    <w:p>
      <w:r>
        <w:t>229.126</w:t>
      </w:r>
    </w:p>
    <w:p>
      <w:r>
        <w:t>313.588</w:t>
      </w:r>
    </w:p>
    <w:p>
      <w:r>
        <w:t>1.373</w:t>
      </w:r>
    </w:p>
    <w:p>
      <w:r>
        <w:t>-</w:t>
      </w:r>
    </w:p>
    <w:p>
      <w:r>
        <w:t>1.373</w:t>
      </w:r>
    </w:p>
    <w:p>
      <w:r>
        <w:t>89.452</w:t>
      </w:r>
    </w:p>
    <w:p>
      <w:r>
        <w:t>175.238</w:t>
      </w:r>
    </w:p>
    <w:p>
      <w:r>
        <w:t>307,60%</w:t>
      </w:r>
    </w:p>
    <w:p>
      <w:r>
        <w:t>114,21%</w:t>
      </w:r>
    </w:p>
    <w:p>
      <w:r>
        <w:t>Cấp huyện</w:t>
      </w:r>
    </w:p>
    <w:p>
      <w:r>
        <w:t>411.388</w:t>
      </w:r>
    </w:p>
    <w:p>
      <w:r>
        <w:t>66.173</w:t>
      </w:r>
    </w:p>
    <w:p>
      <w:r>
        <w:t>334.733</w:t>
      </w:r>
    </w:p>
    <w:p>
      <w:r>
        <w:t>10.482</w:t>
      </w:r>
    </w:p>
    <w:p>
      <w:r>
        <w:t>636.860</w:t>
      </w:r>
    </w:p>
    <w:p>
      <w:r>
        <w:t>203.201</w:t>
      </w:r>
    </w:p>
    <w:p>
      <w:r>
        <w:t>11.635</w:t>
      </w:r>
    </w:p>
    <w:p>
      <w:r>
        <w:t>191.566</w:t>
      </w:r>
    </w:p>
    <w:p>
      <w:r>
        <w:t>356.950</w:t>
      </w:r>
    </w:p>
    <w:p>
      <w:r>
        <w:t>223.382</w:t>
      </w:r>
    </w:p>
    <w:p>
      <w:r>
        <w:t>133.568</w:t>
      </w:r>
    </w:p>
    <w:p>
      <w:r>
        <w:t>838</w:t>
      </w:r>
    </w:p>
    <w:p>
      <w:r>
        <w:t>838</w:t>
      </w:r>
    </w:p>
    <w:p>
      <w:r>
        <w:t>75.871</w:t>
      </w:r>
    </w:p>
    <w:p>
      <w:r>
        <w:t>175.238</w:t>
      </w:r>
    </w:p>
    <w:p>
      <w:r>
        <w:t>307,08%</w:t>
      </w:r>
    </w:p>
    <w:p>
      <w:r>
        <w:t>106,64%</w:t>
      </w:r>
    </w:p>
    <w:p>
      <w:r>
        <w:t>Cấp xã</w:t>
      </w:r>
    </w:p>
    <w:p>
      <w:r>
        <w:t>140.922</w:t>
      </w:r>
    </w:p>
    <w:p>
      <w:r>
        <w:t>-</w:t>
      </w:r>
    </w:p>
    <w:p>
      <w:r>
        <w:t>140.922</w:t>
      </w:r>
    </w:p>
    <w:p>
      <w:r>
        <w:t>-</w:t>
      </w:r>
    </w:p>
    <w:p>
      <w:r>
        <w:t>-</w:t>
      </w:r>
    </w:p>
    <w:p>
      <w:r>
        <w:t>200.229</w:t>
      </w:r>
    </w:p>
    <w:p>
      <w:r>
        <w:t>348</w:t>
      </w:r>
    </w:p>
    <w:p>
      <w:r>
        <w:t>-</w:t>
      </w:r>
    </w:p>
    <w:p>
      <w:r>
        <w:t>348</w:t>
      </w:r>
    </w:p>
    <w:p>
      <w:r>
        <w:t>186.299</w:t>
      </w:r>
    </w:p>
    <w:p>
      <w:r>
        <w:t>5.745</w:t>
      </w:r>
    </w:p>
    <w:p>
      <w:r>
        <w:t>180.020</w:t>
      </w:r>
    </w:p>
    <w:p>
      <w:r>
        <w:t>535</w:t>
      </w:r>
    </w:p>
    <w:p>
      <w:r>
        <w:t>-</w:t>
      </w:r>
    </w:p>
    <w:p>
      <w:r>
        <w:t>535</w:t>
      </w:r>
    </w:p>
    <w:p>
      <w:r>
        <w:t>13.581</w:t>
      </w:r>
    </w:p>
    <w:p>
      <w:r>
        <w:t>132,20%</w:t>
      </w:r>
    </w:p>
    <w:p>
      <w:r>
        <w:t>TT Cái Tàu Hạ</w:t>
      </w:r>
    </w:p>
    <w:p>
      <w:r>
        <w:t>10.812</w:t>
      </w:r>
    </w:p>
    <w:p>
      <w:r>
        <w:t>10.812</w:t>
      </w:r>
    </w:p>
    <w:p>
      <w:r>
        <w:t>14.417</w:t>
      </w:r>
    </w:p>
    <w:p>
      <w:r>
        <w:t>-</w:t>
      </w:r>
    </w:p>
    <w:p>
      <w:r>
        <w:t>13.667</w:t>
      </w:r>
    </w:p>
    <w:p>
      <w:r>
        <w:t>505</w:t>
      </w:r>
    </w:p>
    <w:p>
      <w:r>
        <w:t>13.162</w:t>
      </w:r>
    </w:p>
    <w:p>
      <w:r>
        <w:t>3</w:t>
      </w:r>
    </w:p>
    <w:p>
      <w:r>
        <w:t>3</w:t>
      </w:r>
    </w:p>
    <w:p>
      <w:r>
        <w:t>746</w:t>
      </w:r>
    </w:p>
    <w:p>
      <w:r>
        <w:t>126,41%</w:t>
      </w:r>
    </w:p>
    <w:p>
      <w:r>
        <w:t>Xã An Phú Thuận</w:t>
      </w:r>
    </w:p>
    <w:p>
      <w:r>
        <w:t>11.217</w:t>
      </w:r>
    </w:p>
    <w:p>
      <w:r>
        <w:t>11.217</w:t>
      </w:r>
    </w:p>
    <w:p>
      <w:r>
        <w:t>15.062</w:t>
      </w:r>
    </w:p>
    <w:p>
      <w:r>
        <w:t>-</w:t>
      </w:r>
    </w:p>
    <w:p>
      <w:r>
        <w:t>14.603</w:t>
      </w:r>
    </w:p>
    <w:p>
      <w:r>
        <w:t>471</w:t>
      </w:r>
    </w:p>
    <w:p>
      <w:r>
        <w:t>14.133</w:t>
      </w:r>
    </w:p>
    <w:p>
      <w:r>
        <w:t>168</w:t>
      </w:r>
    </w:p>
    <w:p>
      <w:r>
        <w:t>168</w:t>
      </w:r>
    </w:p>
    <w:p>
      <w:r>
        <w:t>291</w:t>
      </w:r>
    </w:p>
    <w:p>
      <w:r>
        <w:t>130,19%</w:t>
      </w:r>
    </w:p>
    <w:p>
      <w:r>
        <w:t>Xã An Khánh</w:t>
      </w:r>
    </w:p>
    <w:p>
      <w:r>
        <w:t>11.535</w:t>
      </w:r>
    </w:p>
    <w:p>
      <w:r>
        <w:t>11.535</w:t>
      </w:r>
    </w:p>
    <w:p>
      <w:r>
        <w:t>17.608</w:t>
      </w:r>
    </w:p>
    <w:p>
      <w:r>
        <w:t>-</w:t>
      </w:r>
    </w:p>
    <w:p>
      <w:r>
        <w:t>16.900</w:t>
      </w:r>
    </w:p>
    <w:p>
      <w:r>
        <w:t>488</w:t>
      </w:r>
    </w:p>
    <w:p>
      <w:r>
        <w:t>16.412</w:t>
      </w:r>
    </w:p>
    <w:p>
      <w:r>
        <w:t>33</w:t>
      </w:r>
    </w:p>
    <w:p>
      <w:r>
        <w:t>33</w:t>
      </w:r>
    </w:p>
    <w:p>
      <w:r>
        <w:t>674</w:t>
      </w:r>
    </w:p>
    <w:p>
      <w:r>
        <w:t>146,51%</w:t>
      </w:r>
    </w:p>
    <w:p>
      <w:r>
        <w:t>Xã Phú Hựu</w:t>
      </w:r>
    </w:p>
    <w:p>
      <w:r>
        <w:t>9.839</w:t>
      </w:r>
    </w:p>
    <w:p>
      <w:r>
        <w:t>9.839</w:t>
      </w:r>
    </w:p>
    <w:p>
      <w:r>
        <w:t>13.043</w:t>
      </w:r>
    </w:p>
    <w:p>
      <w:r>
        <w:t>-</w:t>
      </w:r>
    </w:p>
    <w:p>
      <w:r>
        <w:t>12.356</w:t>
      </w:r>
    </w:p>
    <w:p>
      <w:r>
        <w:t>430</w:t>
      </w:r>
    </w:p>
    <w:p>
      <w:r>
        <w:t>11.926</w:t>
      </w:r>
    </w:p>
    <w:p>
      <w:r>
        <w:t>23</w:t>
      </w:r>
    </w:p>
    <w:p>
      <w:r>
        <w:t>23</w:t>
      </w:r>
    </w:p>
    <w:p>
      <w:r>
        <w:t>665</w:t>
      </w:r>
    </w:p>
    <w:p>
      <w:r>
        <w:t>125,59%</w:t>
      </w:r>
    </w:p>
    <w:p>
      <w:r>
        <w:t>Xã An Nhơn</w:t>
      </w:r>
    </w:p>
    <w:p>
      <w:r>
        <w:t>12.453</w:t>
      </w:r>
    </w:p>
    <w:p>
      <w:r>
        <w:t>12.453</w:t>
      </w:r>
    </w:p>
    <w:p>
      <w:r>
        <w:t>15.272</w:t>
      </w:r>
    </w:p>
    <w:p>
      <w:r>
        <w:t>-</w:t>
      </w:r>
    </w:p>
    <w:p>
      <w:r>
        <w:t>13.971</w:t>
      </w:r>
    </w:p>
    <w:p>
      <w:r>
        <w:t>435</w:t>
      </w:r>
    </w:p>
    <w:p>
      <w:r>
        <w:t>13.536</w:t>
      </w:r>
    </w:p>
    <w:p>
      <w:r>
        <w:t>23</w:t>
      </w:r>
    </w:p>
    <w:p>
      <w:r>
        <w:t>23</w:t>
      </w:r>
    </w:p>
    <w:p>
      <w:r>
        <w:t>1.278</w:t>
      </w:r>
    </w:p>
    <w:p>
      <w:r>
        <w:t>112,19%</w:t>
      </w:r>
    </w:p>
    <w:p>
      <w:r>
        <w:t>Xã Tân Nhuận Đông</w:t>
      </w:r>
    </w:p>
    <w:p>
      <w:r>
        <w:t>16.358</w:t>
      </w:r>
    </w:p>
    <w:p>
      <w:r>
        <w:t>16.358</w:t>
      </w:r>
    </w:p>
    <w:p>
      <w:r>
        <w:t>26.183</w:t>
      </w:r>
    </w:p>
    <w:p>
      <w:r>
        <w:t>-</w:t>
      </w:r>
    </w:p>
    <w:p>
      <w:r>
        <w:t>23.909</w:t>
      </w:r>
    </w:p>
    <w:p>
      <w:r>
        <w:t>691</w:t>
      </w:r>
    </w:p>
    <w:p>
      <w:r>
        <w:t>23.218</w:t>
      </w:r>
    </w:p>
    <w:p>
      <w:r>
        <w:t>181</w:t>
      </w:r>
    </w:p>
    <w:p>
      <w:r>
        <w:t>181</w:t>
      </w:r>
    </w:p>
    <w:p>
      <w:r>
        <w:t>2.092</w:t>
      </w:r>
    </w:p>
    <w:p>
      <w:r>
        <w:t>146,17%</w:t>
      </w:r>
    </w:p>
    <w:p>
      <w:r>
        <w:t>Xã Phú Long</w:t>
      </w:r>
    </w:p>
    <w:p>
      <w:r>
        <w:t>10.142</w:t>
      </w:r>
    </w:p>
    <w:p>
      <w:r>
        <w:t>10.142</w:t>
      </w:r>
    </w:p>
    <w:p>
      <w:r>
        <w:t>12.353</w:t>
      </w:r>
    </w:p>
    <w:p>
      <w:r>
        <w:t>-</w:t>
      </w:r>
    </w:p>
    <w:p>
      <w:r>
        <w:t>11.862</w:t>
      </w:r>
    </w:p>
    <w:p>
      <w:r>
        <w:t>425</w:t>
      </w:r>
    </w:p>
    <w:p>
      <w:r>
        <w:t>11.437</w:t>
      </w:r>
    </w:p>
    <w:p>
      <w:r>
        <w:t>3</w:t>
      </w:r>
    </w:p>
    <w:p>
      <w:r>
        <w:t>3</w:t>
      </w:r>
    </w:p>
    <w:p>
      <w:r>
        <w:t>488</w:t>
      </w:r>
    </w:p>
    <w:p>
      <w:r>
        <w:t>116,96%</w:t>
      </w:r>
    </w:p>
    <w:p>
      <w:r>
        <w:t>Xã Hòa Tân</w:t>
      </w:r>
    </w:p>
    <w:p>
      <w:r>
        <w:t>11.479</w:t>
      </w:r>
    </w:p>
    <w:p>
      <w:r>
        <w:t>11.479</w:t>
      </w:r>
    </w:p>
    <w:p>
      <w:r>
        <w:t>25.840</w:t>
      </w:r>
    </w:p>
    <w:p>
      <w:r>
        <w:t>348</w:t>
      </w:r>
    </w:p>
    <w:p>
      <w:r>
        <w:t>348</w:t>
      </w:r>
    </w:p>
    <w:p>
      <w:r>
        <w:t>22.947</w:t>
      </w:r>
    </w:p>
    <w:p>
      <w:r>
        <w:t>407</w:t>
      </w:r>
    </w:p>
    <w:p>
      <w:r>
        <w:t>22.540</w:t>
      </w:r>
    </w:p>
    <w:p>
      <w:r>
        <w:t>20</w:t>
      </w:r>
    </w:p>
    <w:p>
      <w:r>
        <w:t>20</w:t>
      </w:r>
    </w:p>
    <w:p>
      <w:r>
        <w:t>2.525</w:t>
      </w:r>
    </w:p>
    <w:p>
      <w:r>
        <w:t>199,90%</w:t>
      </w:r>
    </w:p>
    <w:p>
      <w:r>
        <w:t>Xã An Hiệp</w:t>
      </w:r>
    </w:p>
    <w:p>
      <w:r>
        <w:t>10.366</w:t>
      </w:r>
    </w:p>
    <w:p>
      <w:r>
        <w:t>10.366</w:t>
      </w:r>
    </w:p>
    <w:p>
      <w:r>
        <w:t>12.161</w:t>
      </w:r>
    </w:p>
    <w:p>
      <w:r>
        <w:t>-</w:t>
      </w:r>
    </w:p>
    <w:p>
      <w:r>
        <w:t>11.647</w:t>
      </w:r>
    </w:p>
    <w:p>
      <w:r>
        <w:t>315</w:t>
      </w:r>
    </w:p>
    <w:p>
      <w:r>
        <w:t>11.332</w:t>
      </w:r>
    </w:p>
    <w:p>
      <w:r>
        <w:t>23</w:t>
      </w:r>
    </w:p>
    <w:p>
      <w:r>
        <w:t>23</w:t>
      </w:r>
    </w:p>
    <w:p>
      <w:r>
        <w:t>491</w:t>
      </w:r>
    </w:p>
    <w:p>
      <w:r>
        <w:t>112,36%</w:t>
      </w:r>
    </w:p>
    <w:p>
      <w:r>
        <w:t>Xã Tân Bình</w:t>
      </w:r>
    </w:p>
    <w:p>
      <w:r>
        <w:t>13.683</w:t>
      </w:r>
    </w:p>
    <w:p>
      <w:r>
        <w:t>13.683</w:t>
      </w:r>
    </w:p>
    <w:p>
      <w:r>
        <w:t>16.714</w:t>
      </w:r>
    </w:p>
    <w:p>
      <w:r>
        <w:t>-</w:t>
      </w:r>
    </w:p>
    <w:p>
      <w:r>
        <w:t>15.940</w:t>
      </w:r>
    </w:p>
    <w:p>
      <w:r>
        <w:t>558</w:t>
      </w:r>
    </w:p>
    <w:p>
      <w:r>
        <w:t>15.382</w:t>
      </w:r>
    </w:p>
    <w:p>
      <w:r>
        <w:t>22</w:t>
      </w:r>
    </w:p>
    <w:p>
      <w:r>
        <w:t>22</w:t>
      </w:r>
    </w:p>
    <w:p>
      <w:r>
        <w:t>752</w:t>
      </w:r>
    </w:p>
    <w:p>
      <w:r>
        <w:t>116,50%</w:t>
      </w:r>
    </w:p>
    <w:p>
      <w:r>
        <w:t>Xã Tân Phú Trung</w:t>
      </w:r>
    </w:p>
    <w:p>
      <w:r>
        <w:t>14.222</w:t>
      </w:r>
    </w:p>
    <w:p>
      <w:r>
        <w:t>14.222</w:t>
      </w:r>
    </w:p>
    <w:p>
      <w:r>
        <w:t>20.083</w:t>
      </w:r>
    </w:p>
    <w:p>
      <w:r>
        <w:t>-</w:t>
      </w:r>
    </w:p>
    <w:p>
      <w:r>
        <w:t>17.181</w:t>
      </w:r>
    </w:p>
    <w:p>
      <w:r>
        <w:t>557</w:t>
      </w:r>
    </w:p>
    <w:p>
      <w:r>
        <w:t>16.624</w:t>
      </w:r>
    </w:p>
    <w:p>
      <w:r>
        <w:t>17</w:t>
      </w:r>
    </w:p>
    <w:p>
      <w:r>
        <w:t>17</w:t>
      </w:r>
    </w:p>
    <w:p>
      <w:r>
        <w:t>2.884</w:t>
      </w:r>
    </w:p>
    <w:p>
      <w:r>
        <w:t>120,81%</w:t>
      </w:r>
    </w:p>
    <w:p>
      <w:r>
        <w:t>Xã Tân Phú</w:t>
      </w:r>
    </w:p>
    <w:p>
      <w:r>
        <w:t>8.817</w:t>
      </w:r>
    </w:p>
    <w:p>
      <w:r>
        <w:t>8.817</w:t>
      </w:r>
    </w:p>
    <w:p>
      <w:r>
        <w:t>11.494</w:t>
      </w:r>
    </w:p>
    <w:p>
      <w:r>
        <w:t>-</w:t>
      </w:r>
    </w:p>
    <w:p>
      <w:r>
        <w:t>10.780</w:t>
      </w:r>
    </w:p>
    <w:p>
      <w:r>
        <w:t>462</w:t>
      </w:r>
    </w:p>
    <w:p>
      <w:r>
        <w:t>10.318</w:t>
      </w:r>
    </w:p>
    <w:p>
      <w:r>
        <w:t>19</w:t>
      </w:r>
    </w:p>
    <w:p>
      <w:r>
        <w:t>19</w:t>
      </w:r>
    </w:p>
    <w:p>
      <w:r>
        <w:t>695</w:t>
      </w:r>
    </w:p>
    <w:p>
      <w:r>
        <w:t>122,26%</w:t>
      </w:r>
    </w:p>
    <w:p>
      <w:r>
        <w:t>Biểu mẫu số 59</w:t>
      </w:r>
    </w:p>
    <w:p>
      <w:r>
        <w:t>QUYẾT TOÁN CHI BỔ SUNG TỪ NGÂN SÁCH CẤP TỈNH (HUYỆN) CHO NGÂN SÁCH TỪNG HUYỆN (XÃ) NĂM 2022</w:t>
      </w:r>
    </w:p>
    <w:p>
      <w:r>
        <w:t>(Dùng cho ngân sách tỉnh, huyện)</w:t>
      </w:r>
    </w:p>
    <w:p>
      <w:r>
        <w:t>(Kèm theo nghị quyết số 45/NQ-HĐND ngày 09 tháng 12 năm 2023 của HĐND tỉnh Đồng Tháp)</w:t>
      </w:r>
    </w:p>
    <w:p>
      <w:r>
        <w:t>Đơn vị: Triệu đồng</w:t>
      </w:r>
    </w:p>
    <w:p>
      <w:r>
        <w:t>STT</w:t>
      </w:r>
    </w:p>
    <w:p>
      <w:r>
        <w:t>Tên đơn vị (1)</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1=2+3</w:t>
      </w:r>
    </w:p>
    <w:p>
      <w:r>
        <w:t>2</w:t>
      </w:r>
    </w:p>
    <w:p>
      <w:r>
        <w:t>3=4+5</w:t>
      </w:r>
    </w:p>
    <w:p>
      <w:r>
        <w:t>4</w:t>
      </w:r>
    </w:p>
    <w:p>
      <w:r>
        <w:t>5=6+7+8</w:t>
      </w:r>
    </w:p>
    <w:p>
      <w:r>
        <w:t>6</w:t>
      </w:r>
    </w:p>
    <w:p>
      <w:r>
        <w:t>7</w:t>
      </w:r>
    </w:p>
    <w:p>
      <w:r>
        <w:t>8</w:t>
      </w:r>
    </w:p>
    <w:p>
      <w:r>
        <w:t>9</w:t>
      </w:r>
    </w:p>
    <w:p>
      <w:r>
        <w:t>10</w:t>
      </w:r>
    </w:p>
    <w:p>
      <w:r>
        <w:t>11=12+13</w:t>
      </w:r>
    </w:p>
    <w:p>
      <w:r>
        <w:t>12</w:t>
      </w:r>
    </w:p>
    <w:p>
      <w:r>
        <w:t>13</w:t>
      </w:r>
    </w:p>
    <w:p>
      <w:r>
        <w:t>14</w:t>
      </w:r>
    </w:p>
    <w:p>
      <w:r>
        <w:t>15</w:t>
      </w:r>
    </w:p>
    <w:p>
      <w:r>
        <w:t>16</w:t>
      </w:r>
    </w:p>
    <w:p>
      <w:r>
        <w:t>17=9/1</w:t>
      </w:r>
    </w:p>
    <w:p>
      <w:r>
        <w:t>18=10/2</w:t>
      </w:r>
    </w:p>
    <w:p>
      <w:r>
        <w:t>19=11/3</w:t>
      </w:r>
    </w:p>
    <w:p>
      <w:r>
        <w:t>20=12/4</w:t>
      </w:r>
    </w:p>
    <w:p>
      <w:r>
        <w:t>21=13/5</w:t>
      </w:r>
    </w:p>
    <w:p>
      <w:r>
        <w:t>22=14/6</w:t>
      </w:r>
    </w:p>
    <w:p>
      <w:r>
        <w:t>23=15/7</w:t>
      </w:r>
    </w:p>
    <w:p>
      <w:r>
        <w:t>24=16/8</w:t>
      </w:r>
    </w:p>
    <w:p>
      <w:r>
        <w:t>I</w:t>
      </w:r>
    </w:p>
    <w:p>
      <w:r>
        <w:t>Tỉnh bổ sung cho huyện, TP</w:t>
      </w:r>
    </w:p>
    <w:p>
      <w:r>
        <w:t>II</w:t>
      </w:r>
    </w:p>
    <w:p>
      <w:r>
        <w:t>Huyện, TP bổ sung cho xã</w:t>
      </w:r>
    </w:p>
    <w:p>
      <w:r>
        <w:t>6.200.037</w:t>
      </w:r>
    </w:p>
    <w:p>
      <w:r>
        <w:t>5.882.239</w:t>
      </w:r>
    </w:p>
    <w:p>
      <w:r>
        <w:t>317.798</w:t>
      </w:r>
    </w:p>
    <w:p>
      <w:r>
        <w:t>0</w:t>
      </w:r>
    </w:p>
    <w:p>
      <w:r>
        <w:t>317.798</w:t>
      </w:r>
    </w:p>
    <w:p>
      <w:r>
        <w:t>0</w:t>
      </w:r>
    </w:p>
    <w:p>
      <w:r>
        <w:t>317.798</w:t>
      </w:r>
    </w:p>
    <w:p>
      <w:r>
        <w:t>0</w:t>
      </w:r>
    </w:p>
    <w:p>
      <w:r>
        <w:t>7.913.403</w:t>
      </w:r>
    </w:p>
    <w:p>
      <w:r>
        <w:t>5.880.191</w:t>
      </w:r>
    </w:p>
    <w:p>
      <w:r>
        <w:t>2.033.212</w:t>
      </w:r>
    </w:p>
    <w:p>
      <w:r>
        <w:t>0</w:t>
      </w:r>
    </w:p>
    <w:p>
      <w:r>
        <w:t>2.033.212</w:t>
      </w:r>
    </w:p>
    <w:p>
      <w:r>
        <w:t>515.435</w:t>
      </w:r>
    </w:p>
    <w:p>
      <w:r>
        <w:t>1.499.478</w:t>
      </w:r>
    </w:p>
    <w:p>
      <w:r>
        <w:t>18.300</w:t>
      </w:r>
    </w:p>
    <w:p>
      <w:r>
        <w:t>128%</w:t>
      </w:r>
    </w:p>
    <w:p>
      <w:r>
        <w:t>100%</w:t>
      </w:r>
    </w:p>
    <w:p>
      <w:r>
        <w:t>640%</w:t>
      </w:r>
    </w:p>
    <w:p>
      <w:r>
        <w:t>640%</w:t>
      </w:r>
    </w:p>
    <w:p>
      <w:r>
        <w:t>472%</w:t>
      </w:r>
    </w:p>
    <w:p>
      <w:r>
        <w:t>Trong đó :</w:t>
      </w:r>
    </w:p>
    <w:p>
      <w:r>
        <w:t>1</w:t>
      </w:r>
    </w:p>
    <w:p>
      <w:r>
        <w:t>Huyện Hồng Ngự</w:t>
      </w:r>
    </w:p>
    <w:p>
      <w:r>
        <w:t>566.028</w:t>
      </w:r>
    </w:p>
    <w:p>
      <w:r>
        <w:t>547.228</w:t>
      </w:r>
    </w:p>
    <w:p>
      <w:r>
        <w:t>18.800</w:t>
      </w:r>
    </w:p>
    <w:p>
      <w:r>
        <w:t>-</w:t>
      </w:r>
    </w:p>
    <w:p>
      <w:r>
        <w:t>18.800</w:t>
      </w:r>
    </w:p>
    <w:p>
      <w:r>
        <w:t>-</w:t>
      </w:r>
    </w:p>
    <w:p>
      <w:r>
        <w:t>18.800</w:t>
      </w:r>
    </w:p>
    <w:p>
      <w:r>
        <w:t>-</w:t>
      </w:r>
    </w:p>
    <w:p>
      <w:r>
        <w:t>695.388</w:t>
      </w:r>
    </w:p>
    <w:p>
      <w:r>
        <w:t>547.228</w:t>
      </w:r>
    </w:p>
    <w:p>
      <w:r>
        <w:t>148.160</w:t>
      </w:r>
    </w:p>
    <w:p>
      <w:r>
        <w:t>-</w:t>
      </w:r>
    </w:p>
    <w:p>
      <w:r>
        <w:t>148.160</w:t>
      </w:r>
    </w:p>
    <w:p>
      <w:r>
        <w:t>-</w:t>
      </w:r>
    </w:p>
    <w:p>
      <w:r>
        <w:t>146.073</w:t>
      </w:r>
    </w:p>
    <w:p>
      <w:r>
        <w:t>2.087</w:t>
      </w:r>
    </w:p>
    <w:p>
      <w:r>
        <w:t>123%</w:t>
      </w:r>
    </w:p>
    <w:p>
      <w:r>
        <w:t>100%</w:t>
      </w:r>
    </w:p>
    <w:p>
      <w:r>
        <w:t>788%</w:t>
      </w:r>
    </w:p>
    <w:p>
      <w:r>
        <w:t>788%</w:t>
      </w:r>
    </w:p>
    <w:p>
      <w:r>
        <w:t>777%</w:t>
      </w:r>
    </w:p>
    <w:p>
      <w:r>
        <w:t>a</w:t>
      </w:r>
    </w:p>
    <w:p>
      <w:r>
        <w:t>Tỉnh bổ sung cho huyện</w:t>
      </w:r>
    </w:p>
    <w:p>
      <w:r>
        <w:t>457.566</w:t>
      </w:r>
    </w:p>
    <w:p>
      <w:r>
        <w:t>438.766</w:t>
      </w:r>
    </w:p>
    <w:p>
      <w:r>
        <w:t>18.800</w:t>
      </w:r>
    </w:p>
    <w:p>
      <w:r>
        <w:t>18.800</w:t>
      </w:r>
    </w:p>
    <w:p>
      <w:r>
        <w:t>18.800</w:t>
      </w:r>
    </w:p>
    <w:p>
      <w:r>
        <w:t>575.945</w:t>
      </w:r>
    </w:p>
    <w:p>
      <w:r>
        <w:t>438.766</w:t>
      </w:r>
    </w:p>
    <w:p>
      <w:r>
        <w:t>137.179</w:t>
      </w:r>
    </w:p>
    <w:p>
      <w:r>
        <w:t>137.179</w:t>
      </w:r>
    </w:p>
    <w:p>
      <w:r>
        <w:t>135.241</w:t>
      </w:r>
    </w:p>
    <w:p>
      <w:r>
        <w:t>1.938</w:t>
      </w:r>
    </w:p>
    <w:p>
      <w:r>
        <w:t>2095%</w:t>
      </w:r>
    </w:p>
    <w:p>
      <w:r>
        <w:t>100%</w:t>
      </w:r>
    </w:p>
    <w:p>
      <w:r>
        <w:t>730%</w:t>
      </w:r>
    </w:p>
    <w:p>
      <w:r>
        <w:t>730%</w:t>
      </w:r>
    </w:p>
    <w:p>
      <w:r>
        <w:t>719%</w:t>
      </w:r>
    </w:p>
    <w:p>
      <w:r>
        <w:t>b</w:t>
      </w:r>
    </w:p>
    <w:p>
      <w:r>
        <w:t>Huyện bổ sung cho xã</w:t>
      </w:r>
    </w:p>
    <w:p>
      <w:r>
        <w:t>108.462</w:t>
      </w:r>
    </w:p>
    <w:p>
      <w:r>
        <w:t>108.462</w:t>
      </w:r>
    </w:p>
    <w:p>
      <w:r>
        <w:t>-</w:t>
      </w:r>
    </w:p>
    <w:p>
      <w:r>
        <w:t>-</w:t>
      </w:r>
    </w:p>
    <w:p>
      <w:r>
        <w:t>-</w:t>
      </w:r>
    </w:p>
    <w:p>
      <w:r>
        <w:t>-</w:t>
      </w:r>
    </w:p>
    <w:p>
      <w:r>
        <w:t>-</w:t>
      </w:r>
    </w:p>
    <w:p>
      <w:r>
        <w:t>-</w:t>
      </w:r>
    </w:p>
    <w:p>
      <w:r>
        <w:t>119.443</w:t>
      </w:r>
    </w:p>
    <w:p>
      <w:r>
        <w:t>108.462</w:t>
      </w:r>
    </w:p>
    <w:p>
      <w:r>
        <w:t>10.981</w:t>
      </w:r>
    </w:p>
    <w:p>
      <w:r>
        <w:t>-</w:t>
      </w:r>
    </w:p>
    <w:p>
      <w:r>
        <w:t>10.981</w:t>
      </w:r>
    </w:p>
    <w:p>
      <w:r>
        <w:t>-</w:t>
      </w:r>
    </w:p>
    <w:p>
      <w:r>
        <w:t>10.832</w:t>
      </w:r>
    </w:p>
    <w:p>
      <w:r>
        <w:t>149</w:t>
      </w:r>
    </w:p>
    <w:p>
      <w:r>
        <w:t>1103%</w:t>
      </w:r>
    </w:p>
    <w:p>
      <w:r>
        <w:t>100%</w:t>
      </w:r>
    </w:p>
    <w:p>
      <w:r>
        <w:t>Xã Long Khánh A</w:t>
      </w:r>
    </w:p>
    <w:p>
      <w:r>
        <w:t>13.385</w:t>
      </w:r>
    </w:p>
    <w:p>
      <w:r>
        <w:t>13.385</w:t>
      </w:r>
    </w:p>
    <w:p>
      <w:r>
        <w:t>-</w:t>
      </w:r>
    </w:p>
    <w:p>
      <w:r>
        <w:t>-</w:t>
      </w:r>
    </w:p>
    <w:p>
      <w:r>
        <w:t>14.231</w:t>
      </w:r>
    </w:p>
    <w:p>
      <w:r>
        <w:t>13.385</w:t>
      </w:r>
    </w:p>
    <w:p>
      <w:r>
        <w:t>846</w:t>
      </w:r>
    </w:p>
    <w:p>
      <w:r>
        <w:t>846</w:t>
      </w:r>
    </w:p>
    <w:p>
      <w:r>
        <w:t>846</w:t>
      </w:r>
    </w:p>
    <w:p>
      <w:r>
        <w:t>106%</w:t>
      </w:r>
    </w:p>
    <w:p>
      <w:r>
        <w:t>100%</w:t>
      </w:r>
    </w:p>
    <w:p>
      <w:r>
        <w:t>Xã Long Khánh B</w:t>
      </w:r>
    </w:p>
    <w:p>
      <w:r>
        <w:t>9.595</w:t>
      </w:r>
    </w:p>
    <w:p>
      <w:r>
        <w:t>9.595</w:t>
      </w:r>
    </w:p>
    <w:p>
      <w:r>
        <w:t>-</w:t>
      </w:r>
    </w:p>
    <w:p>
      <w:r>
        <w:t>-</w:t>
      </w:r>
    </w:p>
    <w:p>
      <w:r>
        <w:t>11.164</w:t>
      </w:r>
    </w:p>
    <w:p>
      <w:r>
        <w:t>9.595</w:t>
      </w:r>
    </w:p>
    <w:p>
      <w:r>
        <w:t>1.569</w:t>
      </w:r>
    </w:p>
    <w:p>
      <w:r>
        <w:t>1.569</w:t>
      </w:r>
    </w:p>
    <w:p>
      <w:r>
        <w:t>1.559</w:t>
      </w:r>
    </w:p>
    <w:p>
      <w:r>
        <w:t>10</w:t>
      </w:r>
    </w:p>
    <w:p>
      <w:r>
        <w:t>116%</w:t>
      </w:r>
    </w:p>
    <w:p>
      <w:r>
        <w:t>100%</w:t>
      </w:r>
    </w:p>
    <w:p>
      <w:r>
        <w:t>Xã Long Thuận</w:t>
      </w:r>
    </w:p>
    <w:p>
      <w:r>
        <w:t>12.111</w:t>
      </w:r>
    </w:p>
    <w:p>
      <w:r>
        <w:t>12.111</w:t>
      </w:r>
    </w:p>
    <w:p>
      <w:r>
        <w:t>-</w:t>
      </w:r>
    </w:p>
    <w:p>
      <w:r>
        <w:t>-</w:t>
      </w:r>
    </w:p>
    <w:p>
      <w:r>
        <w:t>13.195</w:t>
      </w:r>
    </w:p>
    <w:p>
      <w:r>
        <w:t>12.111</w:t>
      </w:r>
    </w:p>
    <w:p>
      <w:r>
        <w:t>1.084</w:t>
      </w:r>
    </w:p>
    <w:p>
      <w:r>
        <w:t>1.084</w:t>
      </w:r>
    </w:p>
    <w:p>
      <w:r>
        <w:t>1.084</w:t>
      </w:r>
    </w:p>
    <w:p>
      <w:r>
        <w:t>109%</w:t>
      </w:r>
    </w:p>
    <w:p>
      <w:r>
        <w:t>100%</w:t>
      </w:r>
    </w:p>
    <w:p>
      <w:r>
        <w:t>Xã Phú Thuận A</w:t>
      </w:r>
    </w:p>
    <w:p>
      <w:r>
        <w:t>10.079</w:t>
      </w:r>
    </w:p>
    <w:p>
      <w:r>
        <w:t>10.079</w:t>
      </w:r>
    </w:p>
    <w:p>
      <w:r>
        <w:t>-</w:t>
      </w:r>
    </w:p>
    <w:p>
      <w:r>
        <w:t>-</w:t>
      </w:r>
    </w:p>
    <w:p>
      <w:r>
        <w:t>10.877</w:t>
      </w:r>
    </w:p>
    <w:p>
      <w:r>
        <w:t>10.079</w:t>
      </w:r>
    </w:p>
    <w:p>
      <w:r>
        <w:t>798</w:t>
      </w:r>
    </w:p>
    <w:p>
      <w:r>
        <w:t>798</w:t>
      </w:r>
    </w:p>
    <w:p>
      <w:r>
        <w:t>788</w:t>
      </w:r>
    </w:p>
    <w:p>
      <w:r>
        <w:t>10</w:t>
      </w:r>
    </w:p>
    <w:p>
      <w:r>
        <w:t>108%</w:t>
      </w:r>
    </w:p>
    <w:p>
      <w:r>
        <w:t>100%</w:t>
      </w:r>
    </w:p>
    <w:p>
      <w:r>
        <w:t>Xã Phú Thuận B</w:t>
      </w:r>
    </w:p>
    <w:p>
      <w:r>
        <w:t>10.708</w:t>
      </w:r>
    </w:p>
    <w:p>
      <w:r>
        <w:t>10.708</w:t>
      </w:r>
    </w:p>
    <w:p>
      <w:r>
        <w:t>-</w:t>
      </w:r>
    </w:p>
    <w:p>
      <w:r>
        <w:t>-</w:t>
      </w:r>
    </w:p>
    <w:p>
      <w:r>
        <w:t>11.710</w:t>
      </w:r>
    </w:p>
    <w:p>
      <w:r>
        <w:t>10.708</w:t>
      </w:r>
    </w:p>
    <w:p>
      <w:r>
        <w:t>1.002</w:t>
      </w:r>
    </w:p>
    <w:p>
      <w:r>
        <w:t>1.002</w:t>
      </w:r>
    </w:p>
    <w:p>
      <w:r>
        <w:t>1.002</w:t>
      </w:r>
    </w:p>
    <w:p>
      <w:r>
        <w:t>-</w:t>
      </w:r>
    </w:p>
    <w:p>
      <w:r>
        <w:t>109%</w:t>
      </w:r>
    </w:p>
    <w:p>
      <w:r>
        <w:t>100%</w:t>
      </w:r>
    </w:p>
    <w:p>
      <w:r>
        <w:t>Xã Thường Phước 1</w:t>
      </w:r>
    </w:p>
    <w:p>
      <w:r>
        <w:t>13.062</w:t>
      </w:r>
    </w:p>
    <w:p>
      <w:r>
        <w:t>13.062</w:t>
      </w:r>
    </w:p>
    <w:p>
      <w:r>
        <w:t>-</w:t>
      </w:r>
    </w:p>
    <w:p>
      <w:r>
        <w:t>-</w:t>
      </w:r>
    </w:p>
    <w:p>
      <w:r>
        <w:t>14.097</w:t>
      </w:r>
    </w:p>
    <w:p>
      <w:r>
        <w:t>13.062</w:t>
      </w:r>
    </w:p>
    <w:p>
      <w:r>
        <w:t>1.035</w:t>
      </w:r>
    </w:p>
    <w:p>
      <w:r>
        <w:t>1.035</w:t>
      </w:r>
    </w:p>
    <w:p>
      <w:r>
        <w:t>926</w:t>
      </w:r>
    </w:p>
    <w:p>
      <w:r>
        <w:t>109</w:t>
      </w:r>
    </w:p>
    <w:p>
      <w:r>
        <w:t>108%</w:t>
      </w:r>
    </w:p>
    <w:p>
      <w:r>
        <w:t>100%</w:t>
      </w:r>
    </w:p>
    <w:p>
      <w:r>
        <w:t>Xã Thường Phước 2</w:t>
      </w:r>
    </w:p>
    <w:p>
      <w:r>
        <w:t>7.955</w:t>
      </w:r>
    </w:p>
    <w:p>
      <w:r>
        <w:t>7.955</w:t>
      </w:r>
    </w:p>
    <w:p>
      <w:r>
        <w:t>-</w:t>
      </w:r>
    </w:p>
    <w:p>
      <w:r>
        <w:t>-</w:t>
      </w:r>
    </w:p>
    <w:p>
      <w:r>
        <w:t>8.652</w:t>
      </w:r>
    </w:p>
    <w:p>
      <w:r>
        <w:t>7.955</w:t>
      </w:r>
    </w:p>
    <w:p>
      <w:r>
        <w:t>697</w:t>
      </w:r>
    </w:p>
    <w:p>
      <w:r>
        <w:t>697</w:t>
      </w:r>
    </w:p>
    <w:p>
      <w:r>
        <w:t>687</w:t>
      </w:r>
    </w:p>
    <w:p>
      <w:r>
        <w:t>10</w:t>
      </w:r>
    </w:p>
    <w:p>
      <w:r>
        <w:t>109%</w:t>
      </w:r>
    </w:p>
    <w:p>
      <w:r>
        <w:t>100%</w:t>
      </w:r>
    </w:p>
    <w:p>
      <w:r>
        <w:t>Xã Thường Thới Tiền</w:t>
      </w:r>
    </w:p>
    <w:p>
      <w:r>
        <w:t>11.616</w:t>
      </w:r>
    </w:p>
    <w:p>
      <w:r>
        <w:t>11.616</w:t>
      </w:r>
    </w:p>
    <w:p>
      <w:r>
        <w:t>-</w:t>
      </w:r>
    </w:p>
    <w:p>
      <w:r>
        <w:t>-</w:t>
      </w:r>
    </w:p>
    <w:p>
      <w:r>
        <w:t>13.794</w:t>
      </w:r>
    </w:p>
    <w:p>
      <w:r>
        <w:t>11.616</w:t>
      </w:r>
    </w:p>
    <w:p>
      <w:r>
        <w:t>2.178</w:t>
      </w:r>
    </w:p>
    <w:p>
      <w:r>
        <w:t>2.178</w:t>
      </w:r>
    </w:p>
    <w:p>
      <w:r>
        <w:t>2.178</w:t>
      </w:r>
    </w:p>
    <w:p>
      <w:r>
        <w:t>-</w:t>
      </w:r>
    </w:p>
    <w:p>
      <w:r>
        <w:t>119%</w:t>
      </w:r>
    </w:p>
    <w:p>
      <w:r>
        <w:t>100%</w:t>
      </w:r>
    </w:p>
    <w:p>
      <w:r>
        <w:t>Xã Thường Lạc</w:t>
      </w:r>
    </w:p>
    <w:p>
      <w:r>
        <w:t>12.149</w:t>
      </w:r>
    </w:p>
    <w:p>
      <w:r>
        <w:t>12.149</w:t>
      </w:r>
    </w:p>
    <w:p>
      <w:r>
        <w:t>-</w:t>
      </w:r>
    </w:p>
    <w:p>
      <w:r>
        <w:t>-</w:t>
      </w:r>
    </w:p>
    <w:p>
      <w:r>
        <w:t>13.059</w:t>
      </w:r>
    </w:p>
    <w:p>
      <w:r>
        <w:t>12.149</w:t>
      </w:r>
    </w:p>
    <w:p>
      <w:r>
        <w:t>910</w:t>
      </w:r>
    </w:p>
    <w:p>
      <w:r>
        <w:t>910</w:t>
      </w:r>
    </w:p>
    <w:p>
      <w:r>
        <w:t>900</w:t>
      </w:r>
    </w:p>
    <w:p>
      <w:r>
        <w:t>10</w:t>
      </w:r>
    </w:p>
    <w:p>
      <w:r>
        <w:t>107%</w:t>
      </w:r>
    </w:p>
    <w:p>
      <w:r>
        <w:t>100%</w:t>
      </w:r>
    </w:p>
    <w:p>
      <w:r>
        <w:t>Xã Thường Thới Hậu A</w:t>
      </w:r>
    </w:p>
    <w:p>
      <w:r>
        <w:t>7.802</w:t>
      </w:r>
    </w:p>
    <w:p>
      <w:r>
        <w:t>7.802</w:t>
      </w:r>
    </w:p>
    <w:p>
      <w:r>
        <w:t>-</w:t>
      </w:r>
    </w:p>
    <w:p>
      <w:r>
        <w:t>-</w:t>
      </w:r>
    </w:p>
    <w:p>
      <w:r>
        <w:t>8.664</w:t>
      </w:r>
    </w:p>
    <w:p>
      <w:r>
        <w:t>7.802</w:t>
      </w:r>
    </w:p>
    <w:p>
      <w:r>
        <w:t>862</w:t>
      </w:r>
    </w:p>
    <w:p>
      <w:r>
        <w:t>862</w:t>
      </w:r>
    </w:p>
    <w:p>
      <w:r>
        <w:t>862</w:t>
      </w:r>
    </w:p>
    <w:p>
      <w:r>
        <w:t>-</w:t>
      </w:r>
    </w:p>
    <w:p>
      <w:r>
        <w:t>111%</w:t>
      </w:r>
    </w:p>
    <w:p>
      <w:r>
        <w:t>100%</w:t>
      </w:r>
    </w:p>
    <w:p>
      <w:r>
        <w:t>2</w:t>
      </w:r>
    </w:p>
    <w:p>
      <w:r>
        <w:t>Thành phố Hồng Ngự</w:t>
      </w:r>
    </w:p>
    <w:p>
      <w:r>
        <w:t>328.397</w:t>
      </w:r>
    </w:p>
    <w:p>
      <w:r>
        <w:t>315.097</w:t>
      </w:r>
    </w:p>
    <w:p>
      <w:r>
        <w:t>13.300</w:t>
      </w:r>
    </w:p>
    <w:p>
      <w:r>
        <w:t>-</w:t>
      </w:r>
    </w:p>
    <w:p>
      <w:r>
        <w:t>13.300</w:t>
      </w:r>
    </w:p>
    <w:p>
      <w:r>
        <w:t>-</w:t>
      </w:r>
    </w:p>
    <w:p>
      <w:r>
        <w:t>13.300</w:t>
      </w:r>
    </w:p>
    <w:p>
      <w:r>
        <w:t>-</w:t>
      </w:r>
    </w:p>
    <w:p>
      <w:r>
        <w:t>406.702</w:t>
      </w:r>
    </w:p>
    <w:p>
      <w:r>
        <w:t>315.097</w:t>
      </w:r>
    </w:p>
    <w:p>
      <w:r>
        <w:t>91.605</w:t>
      </w:r>
    </w:p>
    <w:p>
      <w:r>
        <w:t>-</w:t>
      </w:r>
    </w:p>
    <w:p>
      <w:r>
        <w:t>91.605</w:t>
      </w:r>
    </w:p>
    <w:p>
      <w:r>
        <w:t>87.165</w:t>
      </w:r>
    </w:p>
    <w:p>
      <w:r>
        <w:t>3.984</w:t>
      </w:r>
    </w:p>
    <w:p>
      <w:r>
        <w:t>457</w:t>
      </w:r>
    </w:p>
    <w:p>
      <w:r>
        <w:t>124%</w:t>
      </w:r>
    </w:p>
    <w:p>
      <w:r>
        <w:t>100%</w:t>
      </w:r>
    </w:p>
    <w:p>
      <w:r>
        <w:t>689%</w:t>
      </w:r>
    </w:p>
    <w:p>
      <w:r>
        <w:t>689%</w:t>
      </w:r>
    </w:p>
    <w:p>
      <w:r>
        <w:t>30%</w:t>
      </w:r>
    </w:p>
    <w:p>
      <w:r>
        <w:t>a</w:t>
      </w:r>
    </w:p>
    <w:p>
      <w:r>
        <w:t>Tỉnh bổ sung cho TP</w:t>
      </w:r>
    </w:p>
    <w:p>
      <w:r>
        <w:t>265.225</w:t>
      </w:r>
    </w:p>
    <w:p>
      <w:r>
        <w:t>251.925</w:t>
      </w:r>
    </w:p>
    <w:p>
      <w:r>
        <w:t>13.300</w:t>
      </w:r>
    </w:p>
    <w:p>
      <w:r>
        <w:t>13.300</w:t>
      </w:r>
    </w:p>
    <w:p>
      <w:r>
        <w:t>13.300</w:t>
      </w:r>
    </w:p>
    <w:p>
      <w:r>
        <w:t>335.017</w:t>
      </w:r>
    </w:p>
    <w:p>
      <w:r>
        <w:t>251.925</w:t>
      </w:r>
    </w:p>
    <w:p>
      <w:r>
        <w:t>83.092</w:t>
      </w:r>
    </w:p>
    <w:p>
      <w:r>
        <w:t>83.092</w:t>
      </w:r>
    </w:p>
    <w:p>
      <w:r>
        <w:t>79.969</w:t>
      </w:r>
    </w:p>
    <w:p>
      <w:r>
        <w:t>2.716</w:t>
      </w:r>
    </w:p>
    <w:p>
      <w:r>
        <w:t>407</w:t>
      </w:r>
    </w:p>
    <w:p>
      <w:r>
        <w:t>126%</w:t>
      </w:r>
    </w:p>
    <w:p>
      <w:r>
        <w:t>100%</w:t>
      </w:r>
    </w:p>
    <w:p>
      <w:r>
        <w:t>625%</w:t>
      </w:r>
    </w:p>
    <w:p>
      <w:r>
        <w:t>625%</w:t>
      </w:r>
    </w:p>
    <w:p>
      <w:r>
        <w:t>20%</w:t>
      </w:r>
    </w:p>
    <w:p>
      <w:r>
        <w:t>b</w:t>
      </w:r>
    </w:p>
    <w:p>
      <w:r>
        <w:t>TP bổ sung cho xã</w:t>
      </w:r>
    </w:p>
    <w:p>
      <w:r>
        <w:t>63.172</w:t>
      </w:r>
    </w:p>
    <w:p>
      <w:r>
        <w:t>63.172</w:t>
      </w:r>
    </w:p>
    <w:p>
      <w:r>
        <w:t>-</w:t>
      </w:r>
    </w:p>
    <w:p>
      <w:r>
        <w:t>-</w:t>
      </w:r>
    </w:p>
    <w:p>
      <w:r>
        <w:t>-</w:t>
      </w:r>
    </w:p>
    <w:p>
      <w:r>
        <w:t>-</w:t>
      </w:r>
    </w:p>
    <w:p>
      <w:r>
        <w:t>-</w:t>
      </w:r>
    </w:p>
    <w:p>
      <w:r>
        <w:t>-</w:t>
      </w:r>
    </w:p>
    <w:p>
      <w:r>
        <w:t>71.685</w:t>
      </w:r>
    </w:p>
    <w:p>
      <w:r>
        <w:t>63.172</w:t>
      </w:r>
    </w:p>
    <w:p>
      <w:r>
        <w:t>8.513</w:t>
      </w:r>
    </w:p>
    <w:p>
      <w:r>
        <w:t>-</w:t>
      </w:r>
    </w:p>
    <w:p>
      <w:r>
        <w:t>8.513</w:t>
      </w:r>
    </w:p>
    <w:p>
      <w:r>
        <w:t>7.196</w:t>
      </w:r>
    </w:p>
    <w:p>
      <w:r>
        <w:t>1.268</w:t>
      </w:r>
    </w:p>
    <w:p>
      <w:r>
        <w:t>49</w:t>
      </w:r>
    </w:p>
    <w:p>
      <w:r>
        <w:t>113%</w:t>
      </w:r>
    </w:p>
    <w:p>
      <w:r>
        <w:t>100%</w:t>
      </w:r>
    </w:p>
    <w:p>
      <w:r>
        <w:t>Phường An Thạnh</w:t>
      </w:r>
    </w:p>
    <w:p>
      <w:r>
        <w:t>11.622</w:t>
      </w:r>
    </w:p>
    <w:p>
      <w:r>
        <w:t>11.622</w:t>
      </w:r>
    </w:p>
    <w:p>
      <w:r>
        <w:t>-</w:t>
      </w:r>
    </w:p>
    <w:p>
      <w:r>
        <w:t>-</w:t>
      </w:r>
    </w:p>
    <w:p>
      <w:r>
        <w:t>13.128</w:t>
      </w:r>
    </w:p>
    <w:p>
      <w:r>
        <w:t>11.622</w:t>
      </w:r>
    </w:p>
    <w:p>
      <w:r>
        <w:t>1.506</w:t>
      </w:r>
    </w:p>
    <w:p>
      <w:r>
        <w:t>1.506</w:t>
      </w:r>
    </w:p>
    <w:p>
      <w:r>
        <w:t>994</w:t>
      </w:r>
    </w:p>
    <w:p>
      <w:r>
        <w:t>512</w:t>
      </w:r>
    </w:p>
    <w:p>
      <w:r>
        <w:t>113%</w:t>
      </w:r>
    </w:p>
    <w:p>
      <w:r>
        <w:t>100%</w:t>
      </w:r>
    </w:p>
    <w:p>
      <w:r>
        <w:t>Phường An Lộc</w:t>
      </w:r>
    </w:p>
    <w:p>
      <w:r>
        <w:t>7.671</w:t>
      </w:r>
    </w:p>
    <w:p>
      <w:r>
        <w:t>7.671</w:t>
      </w:r>
    </w:p>
    <w:p>
      <w:r>
        <w:t>-</w:t>
      </w:r>
    </w:p>
    <w:p>
      <w:r>
        <w:t>-</w:t>
      </w:r>
    </w:p>
    <w:p>
      <w:r>
        <w:t>7.999</w:t>
      </w:r>
    </w:p>
    <w:p>
      <w:r>
        <w:t>7.671</w:t>
      </w:r>
    </w:p>
    <w:p>
      <w:r>
        <w:t>328</w:t>
      </w:r>
    </w:p>
    <w:p>
      <w:r>
        <w:t>328</w:t>
      </w:r>
    </w:p>
    <w:p>
      <w:r>
        <w:t>328</w:t>
      </w:r>
    </w:p>
    <w:p>
      <w:r>
        <w:t>104%</w:t>
      </w:r>
    </w:p>
    <w:p>
      <w:r>
        <w:t>100%</w:t>
      </w:r>
    </w:p>
    <w:p>
      <w:r>
        <w:t>Phường An Lạc</w:t>
      </w:r>
    </w:p>
    <w:p>
      <w:r>
        <w:t>8.475</w:t>
      </w:r>
    </w:p>
    <w:p>
      <w:r>
        <w:t>8.475</w:t>
      </w:r>
    </w:p>
    <w:p>
      <w:r>
        <w:t>-</w:t>
      </w:r>
    </w:p>
    <w:p>
      <w:r>
        <w:t>-</w:t>
      </w:r>
    </w:p>
    <w:p>
      <w:r>
        <w:t>9.216</w:t>
      </w:r>
    </w:p>
    <w:p>
      <w:r>
        <w:t>8.475</w:t>
      </w:r>
    </w:p>
    <w:p>
      <w:r>
        <w:t>741</w:t>
      </w:r>
    </w:p>
    <w:p>
      <w:r>
        <w:t>741</w:t>
      </w:r>
    </w:p>
    <w:p>
      <w:r>
        <w:t>352</w:t>
      </w:r>
    </w:p>
    <w:p>
      <w:r>
        <w:t>389</w:t>
      </w:r>
    </w:p>
    <w:p>
      <w:r>
        <w:t>109%</w:t>
      </w:r>
    </w:p>
    <w:p>
      <w:r>
        <w:t>100%</w:t>
      </w:r>
    </w:p>
    <w:p>
      <w:r>
        <w:t>Phường An Bình A</w:t>
      </w:r>
    </w:p>
    <w:p>
      <w:r>
        <w:t>9.698</w:t>
      </w:r>
    </w:p>
    <w:p>
      <w:r>
        <w:t>9.698</w:t>
      </w:r>
    </w:p>
    <w:p>
      <w:r>
        <w:t>-</w:t>
      </w:r>
    </w:p>
    <w:p>
      <w:r>
        <w:t>-</w:t>
      </w:r>
    </w:p>
    <w:p>
      <w:r>
        <w:t>10.331</w:t>
      </w:r>
    </w:p>
    <w:p>
      <w:r>
        <w:t>9.698</w:t>
      </w:r>
    </w:p>
    <w:p>
      <w:r>
        <w:t>633</w:t>
      </w:r>
    </w:p>
    <w:p>
      <w:r>
        <w:t>633</w:t>
      </w:r>
    </w:p>
    <w:p>
      <w:r>
        <w:t>305</w:t>
      </w:r>
    </w:p>
    <w:p>
      <w:r>
        <w:t>328</w:t>
      </w:r>
    </w:p>
    <w:p>
      <w:r>
        <w:t>107%</w:t>
      </w:r>
    </w:p>
    <w:p>
      <w:r>
        <w:t>100%</w:t>
      </w:r>
    </w:p>
    <w:p>
      <w:r>
        <w:t>Phường An Bình B</w:t>
      </w:r>
    </w:p>
    <w:p>
      <w:r>
        <w:t>5.940</w:t>
      </w:r>
    </w:p>
    <w:p>
      <w:r>
        <w:t>5.940</w:t>
      </w:r>
    </w:p>
    <w:p>
      <w:r>
        <w:t>-</w:t>
      </w:r>
    </w:p>
    <w:p>
      <w:r>
        <w:t>-</w:t>
      </w:r>
    </w:p>
    <w:p>
      <w:r>
        <w:t>6.133</w:t>
      </w:r>
    </w:p>
    <w:p>
      <w:r>
        <w:t>5.940</w:t>
      </w:r>
    </w:p>
    <w:p>
      <w:r>
        <w:t>193</w:t>
      </w:r>
    </w:p>
    <w:p>
      <w:r>
        <w:t>193</w:t>
      </w:r>
    </w:p>
    <w:p>
      <w:r>
        <w:t>193</w:t>
      </w:r>
    </w:p>
    <w:p>
      <w:r>
        <w:t>103%</w:t>
      </w:r>
    </w:p>
    <w:p>
      <w:r>
        <w:t>100%</w:t>
      </w:r>
    </w:p>
    <w:p>
      <w:r>
        <w:t>Xã Tân Hội</w:t>
      </w:r>
    </w:p>
    <w:p>
      <w:r>
        <w:t>9.034</w:t>
      </w:r>
    </w:p>
    <w:p>
      <w:r>
        <w:t>9.034</w:t>
      </w:r>
    </w:p>
    <w:p>
      <w:r>
        <w:t>-</w:t>
      </w:r>
    </w:p>
    <w:p>
      <w:r>
        <w:t>-</w:t>
      </w:r>
    </w:p>
    <w:p>
      <w:r>
        <w:t>11.712</w:t>
      </w:r>
    </w:p>
    <w:p>
      <w:r>
        <w:t>9.034</w:t>
      </w:r>
    </w:p>
    <w:p>
      <w:r>
        <w:t>2.678</w:t>
      </w:r>
    </w:p>
    <w:p>
      <w:r>
        <w:t>2.678</w:t>
      </w:r>
    </w:p>
    <w:p>
      <w:r>
        <w:t>2.609</w:t>
      </w:r>
    </w:p>
    <w:p>
      <w:r>
        <w:t>39</w:t>
      </w:r>
    </w:p>
    <w:p>
      <w:r>
        <w:t>30</w:t>
      </w:r>
    </w:p>
    <w:p>
      <w:r>
        <w:t>130%</w:t>
      </w:r>
    </w:p>
    <w:p>
      <w:r>
        <w:t>100%</w:t>
      </w:r>
    </w:p>
    <w:p>
      <w:r>
        <w:t>Xã Bình Thạnh</w:t>
      </w:r>
    </w:p>
    <w:p>
      <w:r>
        <w:t>10.732</w:t>
      </w:r>
    </w:p>
    <w:p>
      <w:r>
        <w:t>10.732</w:t>
      </w:r>
    </w:p>
    <w:p>
      <w:r>
        <w:t>-</w:t>
      </w:r>
    </w:p>
    <w:p>
      <w:r>
        <w:t>-</w:t>
      </w:r>
    </w:p>
    <w:p>
      <w:r>
        <w:t>13.165</w:t>
      </w:r>
    </w:p>
    <w:p>
      <w:r>
        <w:t>10.732</w:t>
      </w:r>
    </w:p>
    <w:p>
      <w:r>
        <w:t>2.433</w:t>
      </w:r>
    </w:p>
    <w:p>
      <w:r>
        <w:t>2.433</w:t>
      </w:r>
    </w:p>
    <w:p>
      <w:r>
        <w:t>2.413</w:t>
      </w:r>
    </w:p>
    <w:p>
      <w:r>
        <w:t>19</w:t>
      </w:r>
    </w:p>
    <w:p>
      <w:r>
        <w:t>123%</w:t>
      </w:r>
    </w:p>
    <w:p>
      <w:r>
        <w:t>100%</w:t>
      </w:r>
    </w:p>
    <w:p>
      <w:r>
        <w:t>3</w:t>
      </w:r>
    </w:p>
    <w:p>
      <w:r>
        <w:t>Huyện Tân Hồng</w:t>
      </w:r>
    </w:p>
    <w:p>
      <w:r>
        <w:t>491.764</w:t>
      </w:r>
    </w:p>
    <w:p>
      <w:r>
        <w:t>457.664</w:t>
      </w:r>
    </w:p>
    <w:p>
      <w:r>
        <w:t>34.100</w:t>
      </w:r>
    </w:p>
    <w:p>
      <w:r>
        <w:t>-</w:t>
      </w:r>
    </w:p>
    <w:p>
      <w:r>
        <w:t>34.100</w:t>
      </w:r>
    </w:p>
    <w:p>
      <w:r>
        <w:t>-</w:t>
      </w:r>
    </w:p>
    <w:p>
      <w:r>
        <w:t>34.100</w:t>
      </w:r>
    </w:p>
    <w:p>
      <w:r>
        <w:t>-</w:t>
      </w:r>
    </w:p>
    <w:p>
      <w:r>
        <w:t>615.709</w:t>
      </w:r>
    </w:p>
    <w:p>
      <w:r>
        <w:t>456.437</w:t>
      </w:r>
    </w:p>
    <w:p>
      <w:r>
        <w:t>159.272</w:t>
      </w:r>
    </w:p>
    <w:p>
      <w:r>
        <w:t>-</w:t>
      </w:r>
    </w:p>
    <w:p>
      <w:r>
        <w:t>159.272</w:t>
      </w:r>
    </w:p>
    <w:p>
      <w:r>
        <w:t>-</w:t>
      </w:r>
    </w:p>
    <w:p>
      <w:r>
        <w:t>158.129</w:t>
      </w:r>
    </w:p>
    <w:p>
      <w:r>
        <w:t>1.143</w:t>
      </w:r>
    </w:p>
    <w:p>
      <w:r>
        <w:t>125%</w:t>
      </w:r>
    </w:p>
    <w:p>
      <w:r>
        <w:t>100%</w:t>
      </w:r>
    </w:p>
    <w:p>
      <w:r>
        <w:t>467%</w:t>
      </w:r>
    </w:p>
    <w:p>
      <w:r>
        <w:t>467%</w:t>
      </w:r>
    </w:p>
    <w:p>
      <w:r>
        <w:t>464%</w:t>
      </w:r>
    </w:p>
    <w:p>
      <w:r>
        <w:t>a</w:t>
      </w:r>
    </w:p>
    <w:p>
      <w:r>
        <w:t>Tỉnh bổ sung cho huyện</w:t>
      </w:r>
    </w:p>
    <w:p>
      <w:r>
        <w:t>415.417</w:t>
      </w:r>
    </w:p>
    <w:p>
      <w:r>
        <w:t>381.317</w:t>
      </w:r>
    </w:p>
    <w:p>
      <w:r>
        <w:t>34.100</w:t>
      </w:r>
    </w:p>
    <w:p>
      <w:r>
        <w:t>34.100</w:t>
      </w:r>
    </w:p>
    <w:p>
      <w:r>
        <w:t>34.100</w:t>
      </w:r>
    </w:p>
    <w:p>
      <w:r>
        <w:t>521.741</w:t>
      </w:r>
    </w:p>
    <w:p>
      <w:r>
        <w:t>381.317</w:t>
      </w:r>
    </w:p>
    <w:p>
      <w:r>
        <w:t>140.424</w:t>
      </w:r>
    </w:p>
    <w:p>
      <w:r>
        <w:t>140.424</w:t>
      </w:r>
    </w:p>
    <w:p>
      <w:r>
        <w:t>139.380</w:t>
      </w:r>
    </w:p>
    <w:p>
      <w:r>
        <w:t>1.044</w:t>
      </w:r>
    </w:p>
    <w:p>
      <w:r>
        <w:t>126%</w:t>
      </w:r>
    </w:p>
    <w:p>
      <w:r>
        <w:t>100%</w:t>
      </w:r>
    </w:p>
    <w:p>
      <w:r>
        <w:t>412%</w:t>
      </w:r>
    </w:p>
    <w:p>
      <w:r>
        <w:t>412%</w:t>
      </w:r>
    </w:p>
    <w:p>
      <w:r>
        <w:t>409%</w:t>
      </w:r>
    </w:p>
    <w:p>
      <w:r>
        <w:t>b</w:t>
      </w:r>
    </w:p>
    <w:p>
      <w:r>
        <w:t>Huyện bổ sung cho xã</w:t>
      </w:r>
    </w:p>
    <w:p>
      <w:r>
        <w:t>76.347</w:t>
      </w:r>
    </w:p>
    <w:p>
      <w:r>
        <w:t>76.347</w:t>
      </w:r>
    </w:p>
    <w:p>
      <w:r>
        <w:t>-</w:t>
      </w:r>
    </w:p>
    <w:p>
      <w:r>
        <w:t>-</w:t>
      </w:r>
    </w:p>
    <w:p>
      <w:r>
        <w:t>-</w:t>
      </w:r>
    </w:p>
    <w:p>
      <w:r>
        <w:t>-</w:t>
      </w:r>
    </w:p>
    <w:p>
      <w:r>
        <w:t>-</w:t>
      </w:r>
    </w:p>
    <w:p>
      <w:r>
        <w:t>-</w:t>
      </w:r>
    </w:p>
    <w:p>
      <w:r>
        <w:t>93.969</w:t>
      </w:r>
    </w:p>
    <w:p>
      <w:r>
        <w:t>75.120</w:t>
      </w:r>
    </w:p>
    <w:p>
      <w:r>
        <w:t>18.848</w:t>
      </w:r>
    </w:p>
    <w:p>
      <w:r>
        <w:t>-</w:t>
      </w:r>
    </w:p>
    <w:p>
      <w:r>
        <w:t>18.848</w:t>
      </w:r>
    </w:p>
    <w:p>
      <w:r>
        <w:t>-</w:t>
      </w:r>
    </w:p>
    <w:p>
      <w:r>
        <w:t>18.749</w:t>
      </w:r>
    </w:p>
    <w:p>
      <w:r>
        <w:t>99</w:t>
      </w:r>
    </w:p>
    <w:p>
      <w:r>
        <w:t>123%</w:t>
      </w:r>
    </w:p>
    <w:p>
      <w:r>
        <w:t>98%</w:t>
      </w:r>
    </w:p>
    <w:p>
      <w:r>
        <w:t>Thị trấn Sa rài</w:t>
      </w:r>
    </w:p>
    <w:p>
      <w:r>
        <w:t>8.214</w:t>
      </w:r>
    </w:p>
    <w:p>
      <w:r>
        <w:t>8.214</w:t>
      </w:r>
    </w:p>
    <w:p>
      <w:r>
        <w:t>-</w:t>
      </w:r>
    </w:p>
    <w:p>
      <w:r>
        <w:t>-</w:t>
      </w:r>
    </w:p>
    <w:p>
      <w:r>
        <w:t>9.140</w:t>
      </w:r>
    </w:p>
    <w:p>
      <w:r>
        <w:t>8.106</w:t>
      </w:r>
    </w:p>
    <w:p>
      <w:r>
        <w:t>1.034</w:t>
      </w:r>
    </w:p>
    <w:p>
      <w:r>
        <w:t>1.034</w:t>
      </w:r>
    </w:p>
    <w:p>
      <w:r>
        <w:t>1.034</w:t>
      </w:r>
    </w:p>
    <w:p>
      <w:r>
        <w:t>111%</w:t>
      </w:r>
    </w:p>
    <w:p>
      <w:r>
        <w:t>99%</w:t>
      </w:r>
    </w:p>
    <w:p>
      <w:r>
        <w:t>Xã Bình Phú</w:t>
      </w:r>
    </w:p>
    <w:p>
      <w:r>
        <w:t>8.993</w:t>
      </w:r>
    </w:p>
    <w:p>
      <w:r>
        <w:t>8.993</w:t>
      </w:r>
    </w:p>
    <w:p>
      <w:r>
        <w:t>-</w:t>
      </w:r>
    </w:p>
    <w:p>
      <w:r>
        <w:t>-</w:t>
      </w:r>
    </w:p>
    <w:p>
      <w:r>
        <w:t>12.808</w:t>
      </w:r>
    </w:p>
    <w:p>
      <w:r>
        <w:t>8.835</w:t>
      </w:r>
    </w:p>
    <w:p>
      <w:r>
        <w:t>3.973</w:t>
      </w:r>
    </w:p>
    <w:p>
      <w:r>
        <w:t>3.973</w:t>
      </w:r>
    </w:p>
    <w:p>
      <w:r>
        <w:t>3.963</w:t>
      </w:r>
    </w:p>
    <w:p>
      <w:r>
        <w:t>10</w:t>
      </w:r>
    </w:p>
    <w:p>
      <w:r>
        <w:t>142%</w:t>
      </w:r>
    </w:p>
    <w:p>
      <w:r>
        <w:t>98%</w:t>
      </w:r>
    </w:p>
    <w:p>
      <w:r>
        <w:t>Xã Tân Hộ Cơ</w:t>
      </w:r>
    </w:p>
    <w:p>
      <w:r>
        <w:t>8.865</w:t>
      </w:r>
    </w:p>
    <w:p>
      <w:r>
        <w:t>8.865</w:t>
      </w:r>
    </w:p>
    <w:p>
      <w:r>
        <w:t>-</w:t>
      </w:r>
    </w:p>
    <w:p>
      <w:r>
        <w:t>-</w:t>
      </w:r>
    </w:p>
    <w:p>
      <w:r>
        <w:t>15.708</w:t>
      </w:r>
    </w:p>
    <w:p>
      <w:r>
        <w:t>8.692</w:t>
      </w:r>
    </w:p>
    <w:p>
      <w:r>
        <w:t>7.017</w:t>
      </w:r>
    </w:p>
    <w:p>
      <w:r>
        <w:t>7.017</w:t>
      </w:r>
    </w:p>
    <w:p>
      <w:r>
        <w:t>7.007</w:t>
      </w:r>
    </w:p>
    <w:p>
      <w:r>
        <w:t>10</w:t>
      </w:r>
    </w:p>
    <w:p>
      <w:r>
        <w:t>177%</w:t>
      </w:r>
    </w:p>
    <w:p>
      <w:r>
        <w:t>98%</w:t>
      </w:r>
    </w:p>
    <w:p>
      <w:r>
        <w:t>Xã Thông Bình</w:t>
      </w:r>
    </w:p>
    <w:p>
      <w:r>
        <w:t>11.061</w:t>
      </w:r>
    </w:p>
    <w:p>
      <w:r>
        <w:t>11.061</w:t>
      </w:r>
    </w:p>
    <w:p>
      <w:r>
        <w:t>-</w:t>
      </w:r>
    </w:p>
    <w:p>
      <w:r>
        <w:t>-</w:t>
      </w:r>
    </w:p>
    <w:p>
      <w:r>
        <w:t>14.391</w:t>
      </w:r>
    </w:p>
    <w:p>
      <w:r>
        <w:t>10.882</w:t>
      </w:r>
    </w:p>
    <w:p>
      <w:r>
        <w:t>3.509</w:t>
      </w:r>
    </w:p>
    <w:p>
      <w:r>
        <w:t>3.509</w:t>
      </w:r>
    </w:p>
    <w:p>
      <w:r>
        <w:t>3.499</w:t>
      </w:r>
    </w:p>
    <w:p>
      <w:r>
        <w:t>10</w:t>
      </w:r>
    </w:p>
    <w:p>
      <w:r>
        <w:t>130%</w:t>
      </w:r>
    </w:p>
    <w:p>
      <w:r>
        <w:t>98%</w:t>
      </w:r>
    </w:p>
    <w:p>
      <w:r>
        <w:t>Xã Tân Thành A</w:t>
      </w:r>
    </w:p>
    <w:p>
      <w:r>
        <w:t>8.744</w:t>
      </w:r>
    </w:p>
    <w:p>
      <w:r>
        <w:t>8.744</w:t>
      </w:r>
    </w:p>
    <w:p>
      <w:r>
        <w:t>-</w:t>
      </w:r>
    </w:p>
    <w:p>
      <w:r>
        <w:t>-</w:t>
      </w:r>
    </w:p>
    <w:p>
      <w:r>
        <w:t>9.435</w:t>
      </w:r>
    </w:p>
    <w:p>
      <w:r>
        <w:t>8.612</w:t>
      </w:r>
    </w:p>
    <w:p>
      <w:r>
        <w:t>823</w:t>
      </w:r>
    </w:p>
    <w:p>
      <w:r>
        <w:t>823</w:t>
      </w:r>
    </w:p>
    <w:p>
      <w:r>
        <w:t>813</w:t>
      </w:r>
    </w:p>
    <w:p>
      <w:r>
        <w:t>10</w:t>
      </w:r>
    </w:p>
    <w:p>
      <w:r>
        <w:t>108%</w:t>
      </w:r>
    </w:p>
    <w:p>
      <w:r>
        <w:t>98%</w:t>
      </w:r>
    </w:p>
    <w:p>
      <w:r>
        <w:t>Xã Tân Thành B</w:t>
      </w:r>
    </w:p>
    <w:p>
      <w:r>
        <w:t>7.228</w:t>
      </w:r>
    </w:p>
    <w:p>
      <w:r>
        <w:t>7.228</w:t>
      </w:r>
    </w:p>
    <w:p>
      <w:r>
        <w:t>-</w:t>
      </w:r>
    </w:p>
    <w:p>
      <w:r>
        <w:t>-</w:t>
      </w:r>
    </w:p>
    <w:p>
      <w:r>
        <w:t>7.705</w:t>
      </w:r>
    </w:p>
    <w:p>
      <w:r>
        <w:t>7.136</w:t>
      </w:r>
    </w:p>
    <w:p>
      <w:r>
        <w:t>568</w:t>
      </w:r>
    </w:p>
    <w:p>
      <w:r>
        <w:t>568</w:t>
      </w:r>
    </w:p>
    <w:p>
      <w:r>
        <w:t>558</w:t>
      </w:r>
    </w:p>
    <w:p>
      <w:r>
        <w:t>10</w:t>
      </w:r>
    </w:p>
    <w:p>
      <w:r>
        <w:t>107%</w:t>
      </w:r>
    </w:p>
    <w:p>
      <w:r>
        <w:t>99%</w:t>
      </w:r>
    </w:p>
    <w:p>
      <w:r>
        <w:t>Xã Tân Phước</w:t>
      </w:r>
    </w:p>
    <w:p>
      <w:r>
        <w:t>6.882</w:t>
      </w:r>
    </w:p>
    <w:p>
      <w:r>
        <w:t>6.882</w:t>
      </w:r>
    </w:p>
    <w:p>
      <w:r>
        <w:t>-</w:t>
      </w:r>
    </w:p>
    <w:p>
      <w:r>
        <w:t>-</w:t>
      </w:r>
    </w:p>
    <w:p>
      <w:r>
        <w:t>8.012</w:t>
      </w:r>
    </w:p>
    <w:p>
      <w:r>
        <w:t>6.762</w:t>
      </w:r>
    </w:p>
    <w:p>
      <w:r>
        <w:t>1.250</w:t>
      </w:r>
    </w:p>
    <w:p>
      <w:r>
        <w:t>1.250</w:t>
      </w:r>
    </w:p>
    <w:p>
      <w:r>
        <w:t>1.240</w:t>
      </w:r>
    </w:p>
    <w:p>
      <w:r>
        <w:t>10</w:t>
      </w:r>
    </w:p>
    <w:p>
      <w:r>
        <w:t>116%</w:t>
      </w:r>
    </w:p>
    <w:p>
      <w:r>
        <w:t>98%</w:t>
      </w:r>
    </w:p>
    <w:p>
      <w:r>
        <w:t>Xã An Phước</w:t>
      </w:r>
    </w:p>
    <w:p>
      <w:r>
        <w:t>7.383</w:t>
      </w:r>
    </w:p>
    <w:p>
      <w:r>
        <w:t>7.383</w:t>
      </w:r>
    </w:p>
    <w:p>
      <w:r>
        <w:t>-</w:t>
      </w:r>
    </w:p>
    <w:p>
      <w:r>
        <w:t>-</w:t>
      </w:r>
    </w:p>
    <w:p>
      <w:r>
        <w:t>7.367</w:t>
      </w:r>
    </w:p>
    <w:p>
      <w:r>
        <w:t>7.240</w:t>
      </w:r>
    </w:p>
    <w:p>
      <w:r>
        <w:t>128</w:t>
      </w:r>
    </w:p>
    <w:p>
      <w:r>
        <w:t>128</w:t>
      </w:r>
    </w:p>
    <w:p>
      <w:r>
        <w:t>98</w:t>
      </w:r>
    </w:p>
    <w:p>
      <w:r>
        <w:t>29</w:t>
      </w:r>
    </w:p>
    <w:p>
      <w:r>
        <w:t>100%</w:t>
      </w:r>
    </w:p>
    <w:p>
      <w:r>
        <w:t>98%</w:t>
      </w:r>
    </w:p>
    <w:p>
      <w:r>
        <w:t>Xã Tân Công Chí</w:t>
      </w:r>
    </w:p>
    <w:p>
      <w:r>
        <w:t>8.976</w:t>
      </w:r>
    </w:p>
    <w:p>
      <w:r>
        <w:t>8.976</w:t>
      </w:r>
    </w:p>
    <w:p>
      <w:r>
        <w:t>-</w:t>
      </w:r>
    </w:p>
    <w:p>
      <w:r>
        <w:t>-</w:t>
      </w:r>
    </w:p>
    <w:p>
      <w:r>
        <w:t>9.402</w:t>
      </w:r>
    </w:p>
    <w:p>
      <w:r>
        <w:t>8.855</w:t>
      </w:r>
    </w:p>
    <w:p>
      <w:r>
        <w:t>547</w:t>
      </w:r>
    </w:p>
    <w:p>
      <w:r>
        <w:t>547</w:t>
      </w:r>
    </w:p>
    <w:p>
      <w:r>
        <w:t>537</w:t>
      </w:r>
    </w:p>
    <w:p>
      <w:r>
        <w:t>10</w:t>
      </w:r>
    </w:p>
    <w:p>
      <w:r>
        <w:t>105%</w:t>
      </w:r>
    </w:p>
    <w:p>
      <w:r>
        <w:t>99%</w:t>
      </w:r>
    </w:p>
    <w:p>
      <w:r>
        <w:t>4</w:t>
      </w:r>
    </w:p>
    <w:p>
      <w:r>
        <w:t>Huyện Tam Nông</w:t>
      </w:r>
    </w:p>
    <w:p>
      <w:r>
        <w:t>550.650</w:t>
      </w:r>
    </w:p>
    <w:p>
      <w:r>
        <w:t>504.750</w:t>
      </w:r>
    </w:p>
    <w:p>
      <w:r>
        <w:t>45.900</w:t>
      </w:r>
    </w:p>
    <w:p>
      <w:r>
        <w:t>-</w:t>
      </w:r>
    </w:p>
    <w:p>
      <w:r>
        <w:t>45.900</w:t>
      </w:r>
    </w:p>
    <w:p>
      <w:r>
        <w:t>-</w:t>
      </w:r>
    </w:p>
    <w:p>
      <w:r>
        <w:t>45.900</w:t>
      </w:r>
    </w:p>
    <w:p>
      <w:r>
        <w:t>-</w:t>
      </w:r>
    </w:p>
    <w:p>
      <w:r>
        <w:t>629.989</w:t>
      </w:r>
    </w:p>
    <w:p>
      <w:r>
        <w:t>504.750</w:t>
      </w:r>
    </w:p>
    <w:p>
      <w:r>
        <w:t>125.239</w:t>
      </w:r>
    </w:p>
    <w:p>
      <w:r>
        <w:t>-</w:t>
      </w:r>
    </w:p>
    <w:p>
      <w:r>
        <w:t>125.239</w:t>
      </w:r>
    </w:p>
    <w:p>
      <w:r>
        <w:t>-</w:t>
      </w:r>
    </w:p>
    <w:p>
      <w:r>
        <w:t>122.931</w:t>
      </w:r>
    </w:p>
    <w:p>
      <w:r>
        <w:t>2.308</w:t>
      </w:r>
    </w:p>
    <w:p>
      <w:r>
        <w:t>3788%</w:t>
      </w:r>
    </w:p>
    <w:p>
      <w:r>
        <w:t>100%</w:t>
      </w:r>
    </w:p>
    <w:p>
      <w:r>
        <w:t>273%</w:t>
      </w:r>
    </w:p>
    <w:p>
      <w:r>
        <w:t>273%</w:t>
      </w:r>
    </w:p>
    <w:p>
      <w:r>
        <w:t>268%</w:t>
      </w:r>
    </w:p>
    <w:p>
      <w:r>
        <w:t>a</w:t>
      </w:r>
    </w:p>
    <w:p>
      <w:r>
        <w:t>Tỉnh bổ sung cho huyện</w:t>
      </w:r>
    </w:p>
    <w:p>
      <w:r>
        <w:t>445.282</w:t>
      </w:r>
    </w:p>
    <w:p>
      <w:r>
        <w:t>399.382</w:t>
      </w:r>
    </w:p>
    <w:p>
      <w:r>
        <w:t>45.900</w:t>
      </w:r>
    </w:p>
    <w:p>
      <w:r>
        <w:t>45.900</w:t>
      </w:r>
    </w:p>
    <w:p>
      <w:r>
        <w:t>45.900</w:t>
      </w:r>
    </w:p>
    <w:p>
      <w:r>
        <w:t>522.332</w:t>
      </w:r>
    </w:p>
    <w:p>
      <w:r>
        <w:t>399.382</w:t>
      </w:r>
    </w:p>
    <w:p>
      <w:r>
        <w:t>122.950</w:t>
      </w:r>
    </w:p>
    <w:p>
      <w:r>
        <w:t>122.950</w:t>
      </w:r>
    </w:p>
    <w:p>
      <w:r>
        <w:t>120.836</w:t>
      </w:r>
    </w:p>
    <w:p>
      <w:r>
        <w:t>2.115</w:t>
      </w:r>
    </w:p>
    <w:p>
      <w:r>
        <w:t>1945%</w:t>
      </w:r>
    </w:p>
    <w:p>
      <w:r>
        <w:t>100%</w:t>
      </w:r>
    </w:p>
    <w:p>
      <w:r>
        <w:t>268%</w:t>
      </w:r>
    </w:p>
    <w:p>
      <w:r>
        <w:t>268%</w:t>
      </w:r>
    </w:p>
    <w:p>
      <w:r>
        <w:t>263%</w:t>
      </w:r>
    </w:p>
    <w:p>
      <w:r>
        <w:t>b</w:t>
      </w:r>
    </w:p>
    <w:p>
      <w:r>
        <w:t>Huyện bổ sung cho xã</w:t>
      </w:r>
    </w:p>
    <w:p>
      <w:r>
        <w:t>105.368</w:t>
      </w:r>
    </w:p>
    <w:p>
      <w:r>
        <w:t>105.368</w:t>
      </w:r>
    </w:p>
    <w:p>
      <w:r>
        <w:t>107.656</w:t>
      </w:r>
    </w:p>
    <w:p>
      <w:r>
        <w:t>105.368</w:t>
      </w:r>
    </w:p>
    <w:p>
      <w:r>
        <w:t>2.288</w:t>
      </w:r>
    </w:p>
    <w:p>
      <w:r>
        <w:t>-</w:t>
      </w:r>
    </w:p>
    <w:p>
      <w:r>
        <w:t>2.288</w:t>
      </w:r>
    </w:p>
    <w:p>
      <w:r>
        <w:t>-</w:t>
      </w:r>
    </w:p>
    <w:p>
      <w:r>
        <w:t>2.095</w:t>
      </w:r>
    </w:p>
    <w:p>
      <w:r>
        <w:t>193</w:t>
      </w:r>
    </w:p>
    <w:p>
      <w:r>
        <w:t>1025%</w:t>
      </w:r>
    </w:p>
    <w:p>
      <w:r>
        <w:t>100%</w:t>
      </w:r>
    </w:p>
    <w:p>
      <w:r>
        <w:t>Xã Phú Thành B</w:t>
      </w:r>
    </w:p>
    <w:p>
      <w:r>
        <w:t>7.100</w:t>
      </w:r>
    </w:p>
    <w:p>
      <w:r>
        <w:t>7.100</w:t>
      </w:r>
    </w:p>
    <w:p>
      <w:r>
        <w:t>7.399</w:t>
      </w:r>
    </w:p>
    <w:p>
      <w:r>
        <w:t>7.100</w:t>
      </w:r>
    </w:p>
    <w:p>
      <w:r>
        <w:t>299</w:t>
      </w:r>
    </w:p>
    <w:p>
      <w:r>
        <w:t>299</w:t>
      </w:r>
    </w:p>
    <w:p>
      <w:r>
        <w:t>299</w:t>
      </w:r>
    </w:p>
    <w:p>
      <w:r>
        <w:t>104%</w:t>
      </w:r>
    </w:p>
    <w:p>
      <w:r>
        <w:t>100%</w:t>
      </w:r>
    </w:p>
    <w:p>
      <w:r>
        <w:t>Xã Phú Thọ</w:t>
      </w:r>
    </w:p>
    <w:p>
      <w:r>
        <w:t>9.419</w:t>
      </w:r>
    </w:p>
    <w:p>
      <w:r>
        <w:t>9.419</w:t>
      </w:r>
    </w:p>
    <w:p>
      <w:r>
        <w:t>9.502</w:t>
      </w:r>
    </w:p>
    <w:p>
      <w:r>
        <w:t>9.419</w:t>
      </w:r>
    </w:p>
    <w:p>
      <w:r>
        <w:t>83</w:t>
      </w:r>
    </w:p>
    <w:p>
      <w:r>
        <w:t>83</w:t>
      </w:r>
    </w:p>
    <w:p>
      <w:r>
        <w:t>83</w:t>
      </w:r>
    </w:p>
    <w:p>
      <w:r>
        <w:t>101%</w:t>
      </w:r>
    </w:p>
    <w:p>
      <w:r>
        <w:t>100%</w:t>
      </w:r>
    </w:p>
    <w:p>
      <w:r>
        <w:t>Xã Tân Công Sính</w:t>
      </w:r>
    </w:p>
    <w:p>
      <w:r>
        <w:t>7.602</w:t>
      </w:r>
    </w:p>
    <w:p>
      <w:r>
        <w:t>7.602</w:t>
      </w:r>
    </w:p>
    <w:p>
      <w:r>
        <w:t>7.849</w:t>
      </w:r>
    </w:p>
    <w:p>
      <w:r>
        <w:t>7.602</w:t>
      </w:r>
    </w:p>
    <w:p>
      <w:r>
        <w:t>247</w:t>
      </w:r>
    </w:p>
    <w:p>
      <w:r>
        <w:t>247</w:t>
      </w:r>
    </w:p>
    <w:p>
      <w:r>
        <w:t>247</w:t>
      </w:r>
    </w:p>
    <w:p>
      <w:r>
        <w:t>103%</w:t>
      </w:r>
    </w:p>
    <w:p>
      <w:r>
        <w:t>100%</w:t>
      </w:r>
    </w:p>
    <w:p>
      <w:r>
        <w:t>TT Tràm Chim</w:t>
      </w:r>
    </w:p>
    <w:p>
      <w:r>
        <w:t>8.893</w:t>
      </w:r>
    </w:p>
    <w:p>
      <w:r>
        <w:t>8.893</w:t>
      </w:r>
    </w:p>
    <w:p>
      <w:r>
        <w:t>8.990</w:t>
      </w:r>
    </w:p>
    <w:p>
      <w:r>
        <w:t>8.893</w:t>
      </w:r>
    </w:p>
    <w:p>
      <w:r>
        <w:t>97</w:t>
      </w:r>
    </w:p>
    <w:p>
      <w:r>
        <w:t>97</w:t>
      </w:r>
    </w:p>
    <w:p>
      <w:r>
        <w:t>97</w:t>
      </w:r>
    </w:p>
    <w:p>
      <w:r>
        <w:t>101%</w:t>
      </w:r>
    </w:p>
    <w:p>
      <w:r>
        <w:t>100%</w:t>
      </w:r>
    </w:p>
    <w:p>
      <w:r>
        <w:t>Xã An Hòa</w:t>
      </w:r>
    </w:p>
    <w:p>
      <w:r>
        <w:t>9.473</w:t>
      </w:r>
    </w:p>
    <w:p>
      <w:r>
        <w:t>9.473</w:t>
      </w:r>
    </w:p>
    <w:p>
      <w:r>
        <w:t>9.582</w:t>
      </w:r>
    </w:p>
    <w:p>
      <w:r>
        <w:t>9.473</w:t>
      </w:r>
    </w:p>
    <w:p>
      <w:r>
        <w:t>110</w:t>
      </w:r>
    </w:p>
    <w:p>
      <w:r>
        <w:t>110</w:t>
      </w:r>
    </w:p>
    <w:p>
      <w:r>
        <w:t>110</w:t>
      </w:r>
    </w:p>
    <w:p>
      <w:r>
        <w:t>101%</w:t>
      </w:r>
    </w:p>
    <w:p>
      <w:r>
        <w:t>100%</w:t>
      </w:r>
    </w:p>
    <w:p>
      <w:r>
        <w:t>Xã An Long</w:t>
      </w:r>
    </w:p>
    <w:p>
      <w:r>
        <w:t>10.709</w:t>
      </w:r>
    </w:p>
    <w:p>
      <w:r>
        <w:t>10.709</w:t>
      </w:r>
    </w:p>
    <w:p>
      <w:r>
        <w:t>11.089</w:t>
      </w:r>
    </w:p>
    <w:p>
      <w:r>
        <w:t>10.709</w:t>
      </w:r>
    </w:p>
    <w:p>
      <w:r>
        <w:t>381</w:t>
      </w:r>
    </w:p>
    <w:p>
      <w:r>
        <w:t>381</w:t>
      </w:r>
    </w:p>
    <w:p>
      <w:r>
        <w:t>361</w:t>
      </w:r>
    </w:p>
    <w:p>
      <w:r>
        <w:t>19</w:t>
      </w:r>
    </w:p>
    <w:p>
      <w:r>
        <w:t>104%</w:t>
      </w:r>
    </w:p>
    <w:p>
      <w:r>
        <w:t>100%</w:t>
      </w:r>
    </w:p>
    <w:p>
      <w:r>
        <w:t>Xã Phú Ninh</w:t>
      </w:r>
    </w:p>
    <w:p>
      <w:r>
        <w:t>9.067</w:t>
      </w:r>
    </w:p>
    <w:p>
      <w:r>
        <w:t>9.067</w:t>
      </w:r>
    </w:p>
    <w:p>
      <w:r>
        <w:t>9.368</w:t>
      </w:r>
    </w:p>
    <w:p>
      <w:r>
        <w:t>9.067</w:t>
      </w:r>
    </w:p>
    <w:p>
      <w:r>
        <w:t>301</w:t>
      </w:r>
    </w:p>
    <w:p>
      <w:r>
        <w:t>301</w:t>
      </w:r>
    </w:p>
    <w:p>
      <w:r>
        <w:t>235</w:t>
      </w:r>
    </w:p>
    <w:p>
      <w:r>
        <w:t>66</w:t>
      </w:r>
    </w:p>
    <w:p>
      <w:r>
        <w:t>103%</w:t>
      </w:r>
    </w:p>
    <w:p>
      <w:r>
        <w:t>100%</w:t>
      </w:r>
    </w:p>
    <w:p>
      <w:r>
        <w:t>Xã Phú Thành A</w:t>
      </w:r>
    </w:p>
    <w:p>
      <w:r>
        <w:t>10.510</w:t>
      </w:r>
    </w:p>
    <w:p>
      <w:r>
        <w:t>10.510</w:t>
      </w:r>
    </w:p>
    <w:p>
      <w:r>
        <w:t>10.665</w:t>
      </w:r>
    </w:p>
    <w:p>
      <w:r>
        <w:t>10.510</w:t>
      </w:r>
    </w:p>
    <w:p>
      <w:r>
        <w:t>155</w:t>
      </w:r>
    </w:p>
    <w:p>
      <w:r>
        <w:t>155</w:t>
      </w:r>
    </w:p>
    <w:p>
      <w:r>
        <w:t>155</w:t>
      </w:r>
    </w:p>
    <w:p>
      <w:r>
        <w:t>101%</w:t>
      </w:r>
    </w:p>
    <w:p>
      <w:r>
        <w:t>100%</w:t>
      </w:r>
    </w:p>
    <w:p>
      <w:r>
        <w:t>Xã Phú Cường</w:t>
      </w:r>
    </w:p>
    <w:p>
      <w:r>
        <w:t>8.656</w:t>
      </w:r>
    </w:p>
    <w:p>
      <w:r>
        <w:t>8.656</w:t>
      </w:r>
    </w:p>
    <w:p>
      <w:r>
        <w:t>8.743</w:t>
      </w:r>
    </w:p>
    <w:p>
      <w:r>
        <w:t>8.656</w:t>
      </w:r>
    </w:p>
    <w:p>
      <w:r>
        <w:t>87</w:t>
      </w:r>
    </w:p>
    <w:p>
      <w:r>
        <w:t>87</w:t>
      </w:r>
    </w:p>
    <w:p>
      <w:r>
        <w:t>-21</w:t>
      </w:r>
    </w:p>
    <w:p>
      <w:r>
        <w:t>108</w:t>
      </w:r>
    </w:p>
    <w:p>
      <w:r>
        <w:t>101%</w:t>
      </w:r>
    </w:p>
    <w:p>
      <w:r>
        <w:t>100%</w:t>
      </w:r>
    </w:p>
    <w:p>
      <w:r>
        <w:t>Xã Phú Đức</w:t>
      </w:r>
    </w:p>
    <w:p>
      <w:r>
        <w:t>7.409</w:t>
      </w:r>
    </w:p>
    <w:p>
      <w:r>
        <w:t>7.409</w:t>
      </w:r>
    </w:p>
    <w:p>
      <w:r>
        <w:t>7.766</w:t>
      </w:r>
    </w:p>
    <w:p>
      <w:r>
        <w:t>7.409</w:t>
      </w:r>
    </w:p>
    <w:p>
      <w:r>
        <w:t>357</w:t>
      </w:r>
    </w:p>
    <w:p>
      <w:r>
        <w:t>357</w:t>
      </w:r>
    </w:p>
    <w:p>
      <w:r>
        <w:t>357</w:t>
      </w:r>
    </w:p>
    <w:p>
      <w:r>
        <w:t>105%</w:t>
      </w:r>
    </w:p>
    <w:p>
      <w:r>
        <w:t>100%</w:t>
      </w:r>
    </w:p>
    <w:p>
      <w:r>
        <w:t>Xã Phú Hiệp</w:t>
      </w:r>
    </w:p>
    <w:p>
      <w:r>
        <w:t>8.960</w:t>
      </w:r>
    </w:p>
    <w:p>
      <w:r>
        <w:t>8.960</w:t>
      </w:r>
    </w:p>
    <w:p>
      <w:r>
        <w:t>9.070</w:t>
      </w:r>
    </w:p>
    <w:p>
      <w:r>
        <w:t>8.960</w:t>
      </w:r>
    </w:p>
    <w:p>
      <w:r>
        <w:t>110</w:t>
      </w:r>
    </w:p>
    <w:p>
      <w:r>
        <w:t>110</w:t>
      </w:r>
    </w:p>
    <w:p>
      <w:r>
        <w:t>110</w:t>
      </w:r>
    </w:p>
    <w:p>
      <w:r>
        <w:t>101%</w:t>
      </w:r>
    </w:p>
    <w:p>
      <w:r>
        <w:t>100%</w:t>
      </w:r>
    </w:p>
    <w:p>
      <w:r>
        <w:t>Xã Hòa Bình</w:t>
      </w:r>
    </w:p>
    <w:p>
      <w:r>
        <w:t>7.570</w:t>
      </w:r>
    </w:p>
    <w:p>
      <w:r>
        <w:t>7.570</w:t>
      </w:r>
    </w:p>
    <w:p>
      <w:r>
        <w:t>7.632</w:t>
      </w:r>
    </w:p>
    <w:p>
      <w:r>
        <w:t>7.570</w:t>
      </w:r>
    </w:p>
    <w:p>
      <w:r>
        <w:t>62</w:t>
      </w:r>
    </w:p>
    <w:p>
      <w:r>
        <w:t>62</w:t>
      </w:r>
    </w:p>
    <w:p>
      <w:r>
        <w:t>62</w:t>
      </w:r>
    </w:p>
    <w:p>
      <w:r>
        <w:t>101%</w:t>
      </w:r>
    </w:p>
    <w:p>
      <w:r>
        <w:t>100%</w:t>
      </w:r>
    </w:p>
    <w:p>
      <w:r>
        <w:t>5</w:t>
      </w:r>
    </w:p>
    <w:p>
      <w:r>
        <w:t>Huyện Thanh Bình</w:t>
      </w:r>
    </w:p>
    <w:p>
      <w:r>
        <w:t>546.116</w:t>
      </w:r>
    </w:p>
    <w:p>
      <w:r>
        <w:t>513.818</w:t>
      </w:r>
    </w:p>
    <w:p>
      <w:r>
        <w:t>32.298</w:t>
      </w:r>
    </w:p>
    <w:p>
      <w:r>
        <w:t>-</w:t>
      </w:r>
    </w:p>
    <w:p>
      <w:r>
        <w:t>32.298</w:t>
      </w:r>
    </w:p>
    <w:p>
      <w:r>
        <w:t>-</w:t>
      </w:r>
    </w:p>
    <w:p>
      <w:r>
        <w:t>32.298</w:t>
      </w:r>
    </w:p>
    <w:p>
      <w:r>
        <w:t>-</w:t>
      </w:r>
    </w:p>
    <w:p>
      <w:r>
        <w:t>678.004</w:t>
      </w:r>
    </w:p>
    <w:p>
      <w:r>
        <w:t>513.818</w:t>
      </w:r>
    </w:p>
    <w:p>
      <w:r>
        <w:t>164.186</w:t>
      </w:r>
    </w:p>
    <w:p>
      <w:r>
        <w:t>-</w:t>
      </w:r>
    </w:p>
    <w:p>
      <w:r>
        <w:t>164.186</w:t>
      </w:r>
    </w:p>
    <w:p>
      <w:r>
        <w:t>85.618</w:t>
      </w:r>
    </w:p>
    <w:p>
      <w:r>
        <w:t>76.635</w:t>
      </w:r>
    </w:p>
    <w:p>
      <w:r>
        <w:t>1.933</w:t>
      </w:r>
    </w:p>
    <w:p>
      <w:r>
        <w:t>124%</w:t>
      </w:r>
    </w:p>
    <w:p>
      <w:r>
        <w:t>100%</w:t>
      </w:r>
    </w:p>
    <w:p>
      <w:r>
        <w:t>508%</w:t>
      </w:r>
    </w:p>
    <w:p>
      <w:r>
        <w:t>508%</w:t>
      </w:r>
    </w:p>
    <w:p>
      <w:r>
        <w:t>237%</w:t>
      </w:r>
    </w:p>
    <w:p>
      <w:r>
        <w:t>a</w:t>
      </w:r>
    </w:p>
    <w:p>
      <w:r>
        <w:t>Tỉnh bổ sung cho huyện</w:t>
      </w:r>
    </w:p>
    <w:p>
      <w:r>
        <w:t>464.719</w:t>
      </w:r>
    </w:p>
    <w:p>
      <w:r>
        <w:t>432.421</w:t>
      </w:r>
    </w:p>
    <w:p>
      <w:r>
        <w:t>32.298</w:t>
      </w:r>
    </w:p>
    <w:p>
      <w:r>
        <w:t>32.298</w:t>
      </w:r>
    </w:p>
    <w:p>
      <w:r>
        <w:t>32.298</w:t>
      </w:r>
    </w:p>
    <w:p>
      <w:r>
        <w:t>519.798</w:t>
      </w:r>
    </w:p>
    <w:p>
      <w:r>
        <w:t>432.421</w:t>
      </w:r>
    </w:p>
    <w:p>
      <w:r>
        <w:t>87.377</w:t>
      </w:r>
    </w:p>
    <w:p>
      <w:r>
        <w:t>87.377</w:t>
      </w:r>
    </w:p>
    <w:p>
      <w:r>
        <w:t>85.618</w:t>
      </w:r>
    </w:p>
    <w:p>
      <w:r>
        <w:t>1.760</w:t>
      </w:r>
    </w:p>
    <w:p>
      <w:r>
        <w:t>112%</w:t>
      </w:r>
    </w:p>
    <w:p>
      <w:r>
        <w:t>100%</w:t>
      </w:r>
    </w:p>
    <w:p>
      <w:r>
        <w:t>271%</w:t>
      </w:r>
    </w:p>
    <w:p>
      <w:r>
        <w:t>271%</w:t>
      </w:r>
    </w:p>
    <w:p>
      <w:r>
        <w:t>0%</w:t>
      </w:r>
    </w:p>
    <w:p>
      <w:r>
        <w:t>b</w:t>
      </w:r>
    </w:p>
    <w:p>
      <w:r>
        <w:t>Huyện bổ sung cho xã</w:t>
      </w:r>
    </w:p>
    <w:p>
      <w:r>
        <w:t>81.397</w:t>
      </w:r>
    </w:p>
    <w:p>
      <w:r>
        <w:t>81.397</w:t>
      </w:r>
    </w:p>
    <w:p>
      <w:r>
        <w:t>-</w:t>
      </w:r>
    </w:p>
    <w:p>
      <w:r>
        <w:t>-</w:t>
      </w:r>
    </w:p>
    <w:p>
      <w:r>
        <w:t>-</w:t>
      </w:r>
    </w:p>
    <w:p>
      <w:r>
        <w:t>-</w:t>
      </w:r>
    </w:p>
    <w:p>
      <w:r>
        <w:t>-</w:t>
      </w:r>
    </w:p>
    <w:p>
      <w:r>
        <w:t>158.206</w:t>
      </w:r>
    </w:p>
    <w:p>
      <w:r>
        <w:t>81.397</w:t>
      </w:r>
    </w:p>
    <w:p>
      <w:r>
        <w:t>76.808</w:t>
      </w:r>
    </w:p>
    <w:p>
      <w:r>
        <w:t>-</w:t>
      </w:r>
    </w:p>
    <w:p>
      <w:r>
        <w:t>76.808</w:t>
      </w:r>
    </w:p>
    <w:p>
      <w:r>
        <w:t>-</w:t>
      </w:r>
    </w:p>
    <w:p>
      <w:r>
        <w:t>76.635</w:t>
      </w:r>
    </w:p>
    <w:p>
      <w:r>
        <w:t>173</w:t>
      </w:r>
    </w:p>
    <w:p>
      <w:r>
        <w:t>194%</w:t>
      </w:r>
    </w:p>
    <w:p>
      <w:r>
        <w:t>100%</w:t>
      </w:r>
    </w:p>
    <w:p>
      <w:r>
        <w:t>Xã Tân Long</w:t>
      </w:r>
    </w:p>
    <w:p>
      <w:r>
        <w:t>5.932</w:t>
      </w:r>
    </w:p>
    <w:p>
      <w:r>
        <w:t>5.932</w:t>
      </w:r>
    </w:p>
    <w:p>
      <w:r>
        <w:t>10.524</w:t>
      </w:r>
    </w:p>
    <w:p>
      <w:r>
        <w:t>5.932</w:t>
      </w:r>
    </w:p>
    <w:p>
      <w:r>
        <w:t>4.592</w:t>
      </w:r>
    </w:p>
    <w:p>
      <w:r>
        <w:t>4.592</w:t>
      </w:r>
    </w:p>
    <w:p>
      <w:r>
        <w:t>4.592</w:t>
      </w:r>
    </w:p>
    <w:p>
      <w:r>
        <w:t>177%</w:t>
      </w:r>
    </w:p>
    <w:p>
      <w:r>
        <w:t>100%</w:t>
      </w:r>
    </w:p>
    <w:p>
      <w:r>
        <w:t>Xã Tân Huề</w:t>
      </w:r>
    </w:p>
    <w:p>
      <w:r>
        <w:t>6.213</w:t>
      </w:r>
    </w:p>
    <w:p>
      <w:r>
        <w:t>6.213</w:t>
      </w:r>
    </w:p>
    <w:p>
      <w:r>
        <w:t>14.118</w:t>
      </w:r>
    </w:p>
    <w:p>
      <w:r>
        <w:t>6.213</w:t>
      </w:r>
    </w:p>
    <w:p>
      <w:r>
        <w:t>7.905</w:t>
      </w:r>
    </w:p>
    <w:p>
      <w:r>
        <w:t>7.905</w:t>
      </w:r>
    </w:p>
    <w:p>
      <w:r>
        <w:t>7.905</w:t>
      </w:r>
    </w:p>
    <w:p>
      <w:r>
        <w:t>227%</w:t>
      </w:r>
    </w:p>
    <w:p>
      <w:r>
        <w:t>100%</w:t>
      </w:r>
    </w:p>
    <w:p>
      <w:r>
        <w:t>Xã Tân Hoà</w:t>
      </w:r>
    </w:p>
    <w:p>
      <w:r>
        <w:t>5.753</w:t>
      </w:r>
    </w:p>
    <w:p>
      <w:r>
        <w:t>5.753</w:t>
      </w:r>
    </w:p>
    <w:p>
      <w:r>
        <w:t>14.128</w:t>
      </w:r>
    </w:p>
    <w:p>
      <w:r>
        <w:t>5.753</w:t>
      </w:r>
    </w:p>
    <w:p>
      <w:r>
        <w:t>8.375</w:t>
      </w:r>
    </w:p>
    <w:p>
      <w:r>
        <w:t>8.375</w:t>
      </w:r>
    </w:p>
    <w:p>
      <w:r>
        <w:t>8.375</w:t>
      </w:r>
    </w:p>
    <w:p>
      <w:r>
        <w:t>246%</w:t>
      </w:r>
    </w:p>
    <w:p>
      <w:r>
        <w:t>100%</w:t>
      </w:r>
    </w:p>
    <w:p>
      <w:r>
        <w:t>Xã Tân Quới</w:t>
      </w:r>
    </w:p>
    <w:p>
      <w:r>
        <w:t>6.209</w:t>
      </w:r>
    </w:p>
    <w:p>
      <w:r>
        <w:t>6.209</w:t>
      </w:r>
    </w:p>
    <w:p>
      <w:r>
        <w:t>11.719</w:t>
      </w:r>
    </w:p>
    <w:p>
      <w:r>
        <w:t>6.209</w:t>
      </w:r>
    </w:p>
    <w:p>
      <w:r>
        <w:t>5.511</w:t>
      </w:r>
    </w:p>
    <w:p>
      <w:r>
        <w:t>5.511</w:t>
      </w:r>
    </w:p>
    <w:p>
      <w:r>
        <w:t>5.511</w:t>
      </w:r>
    </w:p>
    <w:p>
      <w:r>
        <w:t>189%</w:t>
      </w:r>
    </w:p>
    <w:p>
      <w:r>
        <w:t>100%</w:t>
      </w:r>
    </w:p>
    <w:p>
      <w:r>
        <w:t>Xã Tân Bình</w:t>
      </w:r>
    </w:p>
    <w:p>
      <w:r>
        <w:t>5.913</w:t>
      </w:r>
    </w:p>
    <w:p>
      <w:r>
        <w:t>5.913</w:t>
      </w:r>
    </w:p>
    <w:p>
      <w:r>
        <w:t>9.807</w:t>
      </w:r>
    </w:p>
    <w:p>
      <w:r>
        <w:t>5.913</w:t>
      </w:r>
    </w:p>
    <w:p>
      <w:r>
        <w:t>3.894</w:t>
      </w:r>
    </w:p>
    <w:p>
      <w:r>
        <w:t>3.894</w:t>
      </w:r>
    </w:p>
    <w:p>
      <w:r>
        <w:t>3.876</w:t>
      </w:r>
    </w:p>
    <w:p>
      <w:r>
        <w:t>18</w:t>
      </w:r>
    </w:p>
    <w:p>
      <w:r>
        <w:t>166%</w:t>
      </w:r>
    </w:p>
    <w:p>
      <w:r>
        <w:t>100%</w:t>
      </w:r>
    </w:p>
    <w:p>
      <w:r>
        <w:t>Xã An Phong</w:t>
      </w:r>
    </w:p>
    <w:p>
      <w:r>
        <w:t>6.938</w:t>
      </w:r>
    </w:p>
    <w:p>
      <w:r>
        <w:t>6.938</w:t>
      </w:r>
    </w:p>
    <w:p>
      <w:r>
        <w:t>14.105</w:t>
      </w:r>
    </w:p>
    <w:p>
      <w:r>
        <w:t>6.938</w:t>
      </w:r>
    </w:p>
    <w:p>
      <w:r>
        <w:t>7.167</w:t>
      </w:r>
    </w:p>
    <w:p>
      <w:r>
        <w:t>7.167</w:t>
      </w:r>
    </w:p>
    <w:p>
      <w:r>
        <w:t>7.157</w:t>
      </w:r>
    </w:p>
    <w:p>
      <w:r>
        <w:t>10</w:t>
      </w:r>
    </w:p>
    <w:p>
      <w:r>
        <w:t>203%</w:t>
      </w:r>
    </w:p>
    <w:p>
      <w:r>
        <w:t>100%</w:t>
      </w:r>
    </w:p>
    <w:p>
      <w:r>
        <w:t>Xã Tân Thạnh</w:t>
      </w:r>
    </w:p>
    <w:p>
      <w:r>
        <w:t>6.218</w:t>
      </w:r>
    </w:p>
    <w:p>
      <w:r>
        <w:t>6.218</w:t>
      </w:r>
    </w:p>
    <w:p>
      <w:r>
        <w:t>15.333</w:t>
      </w:r>
    </w:p>
    <w:p>
      <w:r>
        <w:t>6.218</w:t>
      </w:r>
    </w:p>
    <w:p>
      <w:r>
        <w:t>9.115</w:t>
      </w:r>
    </w:p>
    <w:p>
      <w:r>
        <w:t>9.115</w:t>
      </w:r>
    </w:p>
    <w:p>
      <w:r>
        <w:t>9.000</w:t>
      </w:r>
    </w:p>
    <w:p>
      <w:r>
        <w:t>115</w:t>
      </w:r>
    </w:p>
    <w:p>
      <w:r>
        <w:t>247%</w:t>
      </w:r>
    </w:p>
    <w:p>
      <w:r>
        <w:t>100%</w:t>
      </w:r>
    </w:p>
    <w:p>
      <w:r>
        <w:t>Thị trấn Thanh Bình</w:t>
      </w:r>
    </w:p>
    <w:p>
      <w:r>
        <w:t>6.735</w:t>
      </w:r>
    </w:p>
    <w:p>
      <w:r>
        <w:t>6.735</w:t>
      </w:r>
    </w:p>
    <w:p>
      <w:r>
        <w:t>18.460</w:t>
      </w:r>
    </w:p>
    <w:p>
      <w:r>
        <w:t>6.735</w:t>
      </w:r>
    </w:p>
    <w:p>
      <w:r>
        <w:t>11.725</w:t>
      </w:r>
    </w:p>
    <w:p>
      <w:r>
        <w:t>11.725</w:t>
      </w:r>
    </w:p>
    <w:p>
      <w:r>
        <w:t>11.725</w:t>
      </w:r>
    </w:p>
    <w:p>
      <w:r>
        <w:t>274%</w:t>
      </w:r>
    </w:p>
    <w:p>
      <w:r>
        <w:t>100%</w:t>
      </w:r>
    </w:p>
    <w:p>
      <w:r>
        <w:t>Xã Bình Thành</w:t>
      </w:r>
    </w:p>
    <w:p>
      <w:r>
        <w:t>6.494</w:t>
      </w:r>
    </w:p>
    <w:p>
      <w:r>
        <w:t>6.494</w:t>
      </w:r>
    </w:p>
    <w:p>
      <w:r>
        <w:t>12.539</w:t>
      </w:r>
    </w:p>
    <w:p>
      <w:r>
        <w:t>6.494</w:t>
      </w:r>
    </w:p>
    <w:p>
      <w:r>
        <w:t>6.045</w:t>
      </w:r>
    </w:p>
    <w:p>
      <w:r>
        <w:t>6.045</w:t>
      </w:r>
    </w:p>
    <w:p>
      <w:r>
        <w:t>6.045</w:t>
      </w:r>
    </w:p>
    <w:p>
      <w:r>
        <w:t>193%</w:t>
      </w:r>
    </w:p>
    <w:p>
      <w:r>
        <w:t>100%</w:t>
      </w:r>
    </w:p>
    <w:p>
      <w:r>
        <w:t>Xã Bình Tấn</w:t>
      </w:r>
    </w:p>
    <w:p>
      <w:r>
        <w:t>5.674</w:t>
      </w:r>
    </w:p>
    <w:p>
      <w:r>
        <w:t>5.674</w:t>
      </w:r>
    </w:p>
    <w:p>
      <w:r>
        <w:t>7.811</w:t>
      </w:r>
    </w:p>
    <w:p>
      <w:r>
        <w:t>5.674</w:t>
      </w:r>
    </w:p>
    <w:p>
      <w:r>
        <w:t>2.137</w:t>
      </w:r>
    </w:p>
    <w:p>
      <w:r>
        <w:t>2.137</w:t>
      </w:r>
    </w:p>
    <w:p>
      <w:r>
        <w:t>2.137</w:t>
      </w:r>
    </w:p>
    <w:p>
      <w:r>
        <w:t>138%</w:t>
      </w:r>
    </w:p>
    <w:p>
      <w:r>
        <w:t>100%</w:t>
      </w:r>
    </w:p>
    <w:p>
      <w:r>
        <w:t>Xã Tân Mỹ</w:t>
      </w:r>
    </w:p>
    <w:p>
      <w:r>
        <w:t>6.630</w:t>
      </w:r>
    </w:p>
    <w:p>
      <w:r>
        <w:t>6.630</w:t>
      </w:r>
    </w:p>
    <w:p>
      <w:r>
        <w:t>9.629</w:t>
      </w:r>
    </w:p>
    <w:p>
      <w:r>
        <w:t>6.630</w:t>
      </w:r>
    </w:p>
    <w:p>
      <w:r>
        <w:t>2.999</w:t>
      </w:r>
    </w:p>
    <w:p>
      <w:r>
        <w:t>2.999</w:t>
      </w:r>
    </w:p>
    <w:p>
      <w:r>
        <w:t>2.989</w:t>
      </w:r>
    </w:p>
    <w:p>
      <w:r>
        <w:t>10</w:t>
      </w:r>
    </w:p>
    <w:p>
      <w:r>
        <w:t>145%</w:t>
      </w:r>
    </w:p>
    <w:p>
      <w:r>
        <w:t>100%</w:t>
      </w:r>
    </w:p>
    <w:p>
      <w:r>
        <w:t>Xã Tân Phú</w:t>
      </w:r>
    </w:p>
    <w:p>
      <w:r>
        <w:t>6.074</w:t>
      </w:r>
    </w:p>
    <w:p>
      <w:r>
        <w:t>6.074</w:t>
      </w:r>
    </w:p>
    <w:p>
      <w:r>
        <w:t>10.364</w:t>
      </w:r>
    </w:p>
    <w:p>
      <w:r>
        <w:t>6.074</w:t>
      </w:r>
    </w:p>
    <w:p>
      <w:r>
        <w:t>4.290</w:t>
      </w:r>
    </w:p>
    <w:p>
      <w:r>
        <w:t>4.290</w:t>
      </w:r>
    </w:p>
    <w:p>
      <w:r>
        <w:t>4.280</w:t>
      </w:r>
    </w:p>
    <w:p>
      <w:r>
        <w:t>10</w:t>
      </w:r>
    </w:p>
    <w:p>
      <w:r>
        <w:t>171%</w:t>
      </w:r>
    </w:p>
    <w:p>
      <w:r>
        <w:t>100%</w:t>
      </w:r>
    </w:p>
    <w:p>
      <w:r>
        <w:t>Xã Phú Lợi</w:t>
      </w:r>
    </w:p>
    <w:p>
      <w:r>
        <w:t>6.613</w:t>
      </w:r>
    </w:p>
    <w:p>
      <w:r>
        <w:t>6.613</w:t>
      </w:r>
    </w:p>
    <w:p>
      <w:r>
        <w:t>9.666</w:t>
      </w:r>
    </w:p>
    <w:p>
      <w:r>
        <w:t>6.613</w:t>
      </w:r>
    </w:p>
    <w:p>
      <w:r>
        <w:t>3.054</w:t>
      </w:r>
    </w:p>
    <w:p>
      <w:r>
        <w:t>3.054</w:t>
      </w:r>
    </w:p>
    <w:p>
      <w:r>
        <w:t>3.044</w:t>
      </w:r>
    </w:p>
    <w:p>
      <w:r>
        <w:t>10</w:t>
      </w:r>
    </w:p>
    <w:p>
      <w:r>
        <w:t>146%</w:t>
      </w:r>
    </w:p>
    <w:p>
      <w:r>
        <w:t>100%</w:t>
      </w:r>
    </w:p>
    <w:p>
      <w:r>
        <w:t>6</w:t>
      </w:r>
    </w:p>
    <w:p>
      <w:r>
        <w:t>Thành phố Cao Lãnh</w:t>
      </w:r>
    </w:p>
    <w:p>
      <w:r>
        <w:t>325.165</w:t>
      </w:r>
    </w:p>
    <w:p>
      <w:r>
        <w:t>317.165</w:t>
      </w:r>
    </w:p>
    <w:p>
      <w:r>
        <w:t>8.000</w:t>
      </w:r>
    </w:p>
    <w:p>
      <w:r>
        <w:t>-</w:t>
      </w:r>
    </w:p>
    <w:p>
      <w:r>
        <w:t>8.000</w:t>
      </w:r>
    </w:p>
    <w:p>
      <w:r>
        <w:t>-</w:t>
      </w:r>
    </w:p>
    <w:p>
      <w:r>
        <w:t>8.000</w:t>
      </w:r>
    </w:p>
    <w:p>
      <w:r>
        <w:t>-</w:t>
      </w:r>
    </w:p>
    <w:p>
      <w:r>
        <w:t>491.661</w:t>
      </w:r>
    </w:p>
    <w:p>
      <w:r>
        <w:t>317.165</w:t>
      </w:r>
    </w:p>
    <w:p>
      <w:r>
        <w:t>174.496</w:t>
      </w:r>
    </w:p>
    <w:p>
      <w:r>
        <w:t>-</w:t>
      </w:r>
    </w:p>
    <w:p>
      <w:r>
        <w:t>174.496</w:t>
      </w:r>
    </w:p>
    <w:p>
      <w:r>
        <w:t>-</w:t>
      </w:r>
    </w:p>
    <w:p>
      <w:r>
        <w:t>173.671</w:t>
      </w:r>
    </w:p>
    <w:p>
      <w:r>
        <w:t>825</w:t>
      </w:r>
    </w:p>
    <w:p>
      <w:r>
        <w:t>151%</w:t>
      </w:r>
    </w:p>
    <w:p>
      <w:r>
        <w:t>100%</w:t>
      </w:r>
    </w:p>
    <w:p>
      <w:r>
        <w:t>2181%</w:t>
      </w:r>
    </w:p>
    <w:p>
      <w:r>
        <w:t>2181%</w:t>
      </w:r>
    </w:p>
    <w:p>
      <w:r>
        <w:t>2171%</w:t>
      </w:r>
    </w:p>
    <w:p>
      <w:r>
        <w:t>a</w:t>
      </w:r>
    </w:p>
    <w:p>
      <w:r>
        <w:t>Tỉnh bổ sung cho TP</w:t>
      </w:r>
    </w:p>
    <w:p>
      <w:r>
        <w:t>221.532</w:t>
      </w:r>
    </w:p>
    <w:p>
      <w:r>
        <w:t>213.532</w:t>
      </w:r>
    </w:p>
    <w:p>
      <w:r>
        <w:t>8.000</w:t>
      </w:r>
    </w:p>
    <w:p>
      <w:r>
        <w:t>8.000</w:t>
      </w:r>
    </w:p>
    <w:p>
      <w:r>
        <w:t>8.000</w:t>
      </w:r>
    </w:p>
    <w:p>
      <w:r>
        <w:t>335.880</w:t>
      </w:r>
    </w:p>
    <w:p>
      <w:r>
        <w:t>213.532</w:t>
      </w:r>
    </w:p>
    <w:p>
      <w:r>
        <w:t>122.348</w:t>
      </w:r>
    </w:p>
    <w:p>
      <w:r>
        <w:t>122.348</w:t>
      </w:r>
    </w:p>
    <w:p>
      <w:r>
        <w:t>121.680</w:t>
      </w:r>
    </w:p>
    <w:p>
      <w:r>
        <w:t>668</w:t>
      </w:r>
    </w:p>
    <w:p>
      <w:r>
        <w:t>152%</w:t>
      </w:r>
    </w:p>
    <w:p>
      <w:r>
        <w:t>100%</w:t>
      </w:r>
    </w:p>
    <w:p>
      <w:r>
        <w:t>1529%</w:t>
      </w:r>
    </w:p>
    <w:p>
      <w:r>
        <w:t>1529%</w:t>
      </w:r>
    </w:p>
    <w:p>
      <w:r>
        <w:t>1521%</w:t>
      </w:r>
    </w:p>
    <w:p>
      <w:r>
        <w:t>b</w:t>
      </w:r>
    </w:p>
    <w:p>
      <w:r>
        <w:t>TP bổ sung cho xã</w:t>
      </w:r>
    </w:p>
    <w:p>
      <w:r>
        <w:t>103.633</w:t>
      </w:r>
    </w:p>
    <w:p>
      <w:r>
        <w:t>103.633</w:t>
      </w:r>
    </w:p>
    <w:p>
      <w:r>
        <w:t>-</w:t>
      </w:r>
    </w:p>
    <w:p>
      <w:r>
        <w:t>-</w:t>
      </w:r>
    </w:p>
    <w:p>
      <w:r>
        <w:t>-</w:t>
      </w:r>
    </w:p>
    <w:p>
      <w:r>
        <w:t>-</w:t>
      </w:r>
    </w:p>
    <w:p>
      <w:r>
        <w:t>-</w:t>
      </w:r>
    </w:p>
    <w:p>
      <w:r>
        <w:t>-</w:t>
      </w:r>
    </w:p>
    <w:p>
      <w:r>
        <w:t>155.781</w:t>
      </w:r>
    </w:p>
    <w:p>
      <w:r>
        <w:t>103.633</w:t>
      </w:r>
    </w:p>
    <w:p>
      <w:r>
        <w:t>52.148</w:t>
      </w:r>
    </w:p>
    <w:p>
      <w:r>
        <w:t>-</w:t>
      </w:r>
    </w:p>
    <w:p>
      <w:r>
        <w:t>52.148</w:t>
      </w:r>
    </w:p>
    <w:p>
      <w:r>
        <w:t>-</w:t>
      </w:r>
    </w:p>
    <w:p>
      <w:r>
        <w:t>51.991</w:t>
      </w:r>
    </w:p>
    <w:p>
      <w:r>
        <w:t>157</w:t>
      </w:r>
    </w:p>
    <w:p>
      <w:r>
        <w:t>150%</w:t>
      </w:r>
    </w:p>
    <w:p>
      <w:r>
        <w:t>100%</w:t>
      </w:r>
    </w:p>
    <w:p>
      <w:r>
        <w:t>Phường 1</w:t>
      </w:r>
    </w:p>
    <w:p>
      <w:r>
        <w:t>4.285</w:t>
      </w:r>
    </w:p>
    <w:p>
      <w:r>
        <w:t>4.285</w:t>
      </w:r>
    </w:p>
    <w:p>
      <w:r>
        <w:t>-</w:t>
      </w:r>
    </w:p>
    <w:p>
      <w:r>
        <w:t>-</w:t>
      </w:r>
    </w:p>
    <w:p>
      <w:r>
        <w:t>7.157</w:t>
      </w:r>
    </w:p>
    <w:p>
      <w:r>
        <w:t>4.285</w:t>
      </w:r>
    </w:p>
    <w:p>
      <w:r>
        <w:t>2.872</w:t>
      </w:r>
    </w:p>
    <w:p>
      <w:r>
        <w:t>2.872</w:t>
      </w:r>
    </w:p>
    <w:p>
      <w:r>
        <w:t>2.872</w:t>
      </w:r>
    </w:p>
    <w:p>
      <w:r>
        <w:t>167%</w:t>
      </w:r>
    </w:p>
    <w:p>
      <w:r>
        <w:t>100%</w:t>
      </w:r>
    </w:p>
    <w:p>
      <w:r>
        <w:t>Phường 2</w:t>
      </w:r>
    </w:p>
    <w:p>
      <w:r>
        <w:t>5.163</w:t>
      </w:r>
    </w:p>
    <w:p>
      <w:r>
        <w:t>5.163</w:t>
      </w:r>
    </w:p>
    <w:p>
      <w:r>
        <w:t>-</w:t>
      </w:r>
    </w:p>
    <w:p>
      <w:r>
        <w:t>-</w:t>
      </w:r>
    </w:p>
    <w:p>
      <w:r>
        <w:t>8.572</w:t>
      </w:r>
    </w:p>
    <w:p>
      <w:r>
        <w:t>5.163</w:t>
      </w:r>
    </w:p>
    <w:p>
      <w:r>
        <w:t>3.409</w:t>
      </w:r>
    </w:p>
    <w:p>
      <w:r>
        <w:t>3.409</w:t>
      </w:r>
    </w:p>
    <w:p>
      <w:r>
        <w:t>3.409</w:t>
      </w:r>
    </w:p>
    <w:p>
      <w:r>
        <w:t>166%</w:t>
      </w:r>
    </w:p>
    <w:p>
      <w:r>
        <w:t>100%</w:t>
      </w:r>
    </w:p>
    <w:p>
      <w:r>
        <w:t>Phường 3</w:t>
      </w:r>
    </w:p>
    <w:p>
      <w:r>
        <w:t>8.082</w:t>
      </w:r>
    </w:p>
    <w:p>
      <w:r>
        <w:t>8.082</w:t>
      </w:r>
    </w:p>
    <w:p>
      <w:r>
        <w:t>-</w:t>
      </w:r>
    </w:p>
    <w:p>
      <w:r>
        <w:t>-</w:t>
      </w:r>
    </w:p>
    <w:p>
      <w:r>
        <w:t>10.406</w:t>
      </w:r>
    </w:p>
    <w:p>
      <w:r>
        <w:t>8.082</w:t>
      </w:r>
    </w:p>
    <w:p>
      <w:r>
        <w:t>2.325</w:t>
      </w:r>
    </w:p>
    <w:p>
      <w:r>
        <w:t>2.325</w:t>
      </w:r>
    </w:p>
    <w:p>
      <w:r>
        <w:t>2.325</w:t>
      </w:r>
    </w:p>
    <w:p>
      <w:r>
        <w:t>129%</w:t>
      </w:r>
    </w:p>
    <w:p>
      <w:r>
        <w:t>100%</w:t>
      </w:r>
    </w:p>
    <w:p>
      <w:r>
        <w:t>Phường 4</w:t>
      </w:r>
    </w:p>
    <w:p>
      <w:r>
        <w:t>5.932</w:t>
      </w:r>
    </w:p>
    <w:p>
      <w:r>
        <w:t>5.932</w:t>
      </w:r>
    </w:p>
    <w:p>
      <w:r>
        <w:t>-</w:t>
      </w:r>
    </w:p>
    <w:p>
      <w:r>
        <w:t>-</w:t>
      </w:r>
    </w:p>
    <w:p>
      <w:r>
        <w:t>9.221</w:t>
      </w:r>
    </w:p>
    <w:p>
      <w:r>
        <w:t>5.932</w:t>
      </w:r>
    </w:p>
    <w:p>
      <w:r>
        <w:t>3.289</w:t>
      </w:r>
    </w:p>
    <w:p>
      <w:r>
        <w:t>3.289</w:t>
      </w:r>
    </w:p>
    <w:p>
      <w:r>
        <w:t>3.287</w:t>
      </w:r>
    </w:p>
    <w:p>
      <w:r>
        <w:t>3</w:t>
      </w:r>
    </w:p>
    <w:p>
      <w:r>
        <w:t>155%</w:t>
      </w:r>
    </w:p>
    <w:p>
      <w:r>
        <w:t>100%</w:t>
      </w:r>
    </w:p>
    <w:p>
      <w:r>
        <w:t>Phường 6</w:t>
      </w:r>
    </w:p>
    <w:p>
      <w:r>
        <w:t>8.124</w:t>
      </w:r>
    </w:p>
    <w:p>
      <w:r>
        <w:t>8.124</w:t>
      </w:r>
    </w:p>
    <w:p>
      <w:r>
        <w:t>-</w:t>
      </w:r>
    </w:p>
    <w:p>
      <w:r>
        <w:t>-</w:t>
      </w:r>
    </w:p>
    <w:p>
      <w:r>
        <w:t>11.254</w:t>
      </w:r>
    </w:p>
    <w:p>
      <w:r>
        <w:t>8.124</w:t>
      </w:r>
    </w:p>
    <w:p>
      <w:r>
        <w:t>3.130</w:t>
      </w:r>
    </w:p>
    <w:p>
      <w:r>
        <w:t>3.130</w:t>
      </w:r>
    </w:p>
    <w:p>
      <w:r>
        <w:t>3.130</w:t>
      </w:r>
    </w:p>
    <w:p>
      <w:r>
        <w:t>139%</w:t>
      </w:r>
    </w:p>
    <w:p>
      <w:r>
        <w:t>100%</w:t>
      </w:r>
    </w:p>
    <w:p>
      <w:r>
        <w:t>Phường 11</w:t>
      </w:r>
    </w:p>
    <w:p>
      <w:r>
        <w:t>7.153</w:t>
      </w:r>
    </w:p>
    <w:p>
      <w:r>
        <w:t>7.153</w:t>
      </w:r>
    </w:p>
    <w:p>
      <w:r>
        <w:t>-</w:t>
      </w:r>
    </w:p>
    <w:p>
      <w:r>
        <w:t>-</w:t>
      </w:r>
    </w:p>
    <w:p>
      <w:r>
        <w:t>9.613</w:t>
      </w:r>
    </w:p>
    <w:p>
      <w:r>
        <w:t>7.153</w:t>
      </w:r>
    </w:p>
    <w:p>
      <w:r>
        <w:t>2.460</w:t>
      </w:r>
    </w:p>
    <w:p>
      <w:r>
        <w:t>2.460</w:t>
      </w:r>
    </w:p>
    <w:p>
      <w:r>
        <w:t>2.457</w:t>
      </w:r>
    </w:p>
    <w:p>
      <w:r>
        <w:t>3</w:t>
      </w:r>
    </w:p>
    <w:p>
      <w:r>
        <w:t>134%</w:t>
      </w:r>
    </w:p>
    <w:p>
      <w:r>
        <w:t>100%</w:t>
      </w:r>
    </w:p>
    <w:p>
      <w:r>
        <w:t>Phường Mỹ Phú</w:t>
      </w:r>
    </w:p>
    <w:p>
      <w:r>
        <w:t>5.729</w:t>
      </w:r>
    </w:p>
    <w:p>
      <w:r>
        <w:t>5.729</w:t>
      </w:r>
    </w:p>
    <w:p>
      <w:r>
        <w:t>-</w:t>
      </w:r>
    </w:p>
    <w:p>
      <w:r>
        <w:t>-</w:t>
      </w:r>
    </w:p>
    <w:p>
      <w:r>
        <w:t>7.511</w:t>
      </w:r>
    </w:p>
    <w:p>
      <w:r>
        <w:t>5.729</w:t>
      </w:r>
    </w:p>
    <w:p>
      <w:r>
        <w:t>1.782</w:t>
      </w:r>
    </w:p>
    <w:p>
      <w:r>
        <w:t>1.782</w:t>
      </w:r>
    </w:p>
    <w:p>
      <w:r>
        <w:t>1.780</w:t>
      </w:r>
    </w:p>
    <w:p>
      <w:r>
        <w:t>3</w:t>
      </w:r>
    </w:p>
    <w:p>
      <w:r>
        <w:t>131%</w:t>
      </w:r>
    </w:p>
    <w:p>
      <w:r>
        <w:t>100%</w:t>
      </w:r>
    </w:p>
    <w:p>
      <w:r>
        <w:t>Phường Hòa Thuận</w:t>
      </w:r>
    </w:p>
    <w:p>
      <w:r>
        <w:t>6.493</w:t>
      </w:r>
    </w:p>
    <w:p>
      <w:r>
        <w:t>6.493</w:t>
      </w:r>
    </w:p>
    <w:p>
      <w:r>
        <w:t>-</w:t>
      </w:r>
    </w:p>
    <w:p>
      <w:r>
        <w:t>-</w:t>
      </w:r>
    </w:p>
    <w:p>
      <w:r>
        <w:t>9.358</w:t>
      </w:r>
    </w:p>
    <w:p>
      <w:r>
        <w:t>6.493</w:t>
      </w:r>
    </w:p>
    <w:p>
      <w:r>
        <w:t>2.865</w:t>
      </w:r>
    </w:p>
    <w:p>
      <w:r>
        <w:t>2.865</w:t>
      </w:r>
    </w:p>
    <w:p>
      <w:r>
        <w:t>2.865</w:t>
      </w:r>
    </w:p>
    <w:p>
      <w:r>
        <w:t>144%</w:t>
      </w:r>
    </w:p>
    <w:p>
      <w:r>
        <w:t>100%</w:t>
      </w:r>
    </w:p>
    <w:p>
      <w:r>
        <w:t>Xã Mỹ Tân</w:t>
      </w:r>
    </w:p>
    <w:p>
      <w:r>
        <w:t>7.759</w:t>
      </w:r>
    </w:p>
    <w:p>
      <w:r>
        <w:t>7.759</w:t>
      </w:r>
    </w:p>
    <w:p>
      <w:r>
        <w:t>-</w:t>
      </w:r>
    </w:p>
    <w:p>
      <w:r>
        <w:t>-</w:t>
      </w:r>
    </w:p>
    <w:p>
      <w:r>
        <w:t>10.317</w:t>
      </w:r>
    </w:p>
    <w:p>
      <w:r>
        <w:t>7.759</w:t>
      </w:r>
    </w:p>
    <w:p>
      <w:r>
        <w:t>2.558</w:t>
      </w:r>
    </w:p>
    <w:p>
      <w:r>
        <w:t>2.558</w:t>
      </w:r>
    </w:p>
    <w:p>
      <w:r>
        <w:t>2.536</w:t>
      </w:r>
    </w:p>
    <w:p>
      <w:r>
        <w:t>23</w:t>
      </w:r>
    </w:p>
    <w:p>
      <w:r>
        <w:t>133%</w:t>
      </w:r>
    </w:p>
    <w:p>
      <w:r>
        <w:t>100%</w:t>
      </w:r>
    </w:p>
    <w:p>
      <w:r>
        <w:t>Xã Mỹ Trà</w:t>
      </w:r>
    </w:p>
    <w:p>
      <w:r>
        <w:t>6.074</w:t>
      </w:r>
    </w:p>
    <w:p>
      <w:r>
        <w:t>6.074</w:t>
      </w:r>
    </w:p>
    <w:p>
      <w:r>
        <w:t>-</w:t>
      </w:r>
    </w:p>
    <w:p>
      <w:r>
        <w:t>-</w:t>
      </w:r>
    </w:p>
    <w:p>
      <w:r>
        <w:t>10.847</w:t>
      </w:r>
    </w:p>
    <w:p>
      <w:r>
        <w:t>6.074</w:t>
      </w:r>
    </w:p>
    <w:p>
      <w:r>
        <w:t>4.774</w:t>
      </w:r>
    </w:p>
    <w:p>
      <w:r>
        <w:t>4.774</w:t>
      </w:r>
    </w:p>
    <w:p>
      <w:r>
        <w:t>4.754</w:t>
      </w:r>
    </w:p>
    <w:p>
      <w:r>
        <w:t>20</w:t>
      </w:r>
    </w:p>
    <w:p>
      <w:r>
        <w:t>179%</w:t>
      </w:r>
    </w:p>
    <w:p>
      <w:r>
        <w:t>100%</w:t>
      </w:r>
    </w:p>
    <w:p>
      <w:r>
        <w:t>Xã Mỹ Ngãi</w:t>
      </w:r>
    </w:p>
    <w:p>
      <w:r>
        <w:t>5.487</w:t>
      </w:r>
    </w:p>
    <w:p>
      <w:r>
        <w:t>5.487</w:t>
      </w:r>
    </w:p>
    <w:p>
      <w:r>
        <w:t>-</w:t>
      </w:r>
    </w:p>
    <w:p>
      <w:r>
        <w:t>-</w:t>
      </w:r>
    </w:p>
    <w:p>
      <w:r>
        <w:t>7.524</w:t>
      </w:r>
    </w:p>
    <w:p>
      <w:r>
        <w:t>5.487</w:t>
      </w:r>
    </w:p>
    <w:p>
      <w:r>
        <w:t>2.037</w:t>
      </w:r>
    </w:p>
    <w:p>
      <w:r>
        <w:t>2.037</w:t>
      </w:r>
    </w:p>
    <w:p>
      <w:r>
        <w:t>2.015</w:t>
      </w:r>
    </w:p>
    <w:p>
      <w:r>
        <w:t>23</w:t>
      </w:r>
    </w:p>
    <w:p>
      <w:r>
        <w:t>137%</w:t>
      </w:r>
    </w:p>
    <w:p>
      <w:r>
        <w:t>100%</w:t>
      </w:r>
    </w:p>
    <w:p>
      <w:r>
        <w:t>Xã Hòa An</w:t>
      </w:r>
    </w:p>
    <w:p>
      <w:r>
        <w:t>8.851</w:t>
      </w:r>
    </w:p>
    <w:p>
      <w:r>
        <w:t>8.851</w:t>
      </w:r>
    </w:p>
    <w:p>
      <w:r>
        <w:t>-</w:t>
      </w:r>
    </w:p>
    <w:p>
      <w:r>
        <w:t>-</w:t>
      </w:r>
    </w:p>
    <w:p>
      <w:r>
        <w:t>13.996</w:t>
      </w:r>
    </w:p>
    <w:p>
      <w:r>
        <w:t>8.851</w:t>
      </w:r>
    </w:p>
    <w:p>
      <w:r>
        <w:t>5.145</w:t>
      </w:r>
    </w:p>
    <w:p>
      <w:r>
        <w:t>5.145</w:t>
      </w:r>
    </w:p>
    <w:p>
      <w:r>
        <w:t>5.104</w:t>
      </w:r>
    </w:p>
    <w:p>
      <w:r>
        <w:t>42</w:t>
      </w:r>
    </w:p>
    <w:p>
      <w:r>
        <w:t>158%</w:t>
      </w:r>
    </w:p>
    <w:p>
      <w:r>
        <w:t>100%</w:t>
      </w:r>
    </w:p>
    <w:p>
      <w:r>
        <w:t>Xã Tịnh Thới</w:t>
      </w:r>
    </w:p>
    <w:p>
      <w:r>
        <w:t>10.103</w:t>
      </w:r>
    </w:p>
    <w:p>
      <w:r>
        <w:t>10.103</w:t>
      </w:r>
    </w:p>
    <w:p>
      <w:r>
        <w:t>-</w:t>
      </w:r>
    </w:p>
    <w:p>
      <w:r>
        <w:t>-</w:t>
      </w:r>
    </w:p>
    <w:p>
      <w:r>
        <w:t>15.697</w:t>
      </w:r>
    </w:p>
    <w:p>
      <w:r>
        <w:t>10.103</w:t>
      </w:r>
    </w:p>
    <w:p>
      <w:r>
        <w:t>5.595</w:t>
      </w:r>
    </w:p>
    <w:p>
      <w:r>
        <w:t>5.595</w:t>
      </w:r>
    </w:p>
    <w:p>
      <w:r>
        <w:t>5.572</w:t>
      </w:r>
    </w:p>
    <w:p>
      <w:r>
        <w:t>23</w:t>
      </w:r>
    </w:p>
    <w:p>
      <w:r>
        <w:t>155%</w:t>
      </w:r>
    </w:p>
    <w:p>
      <w:r>
        <w:t>100%</w:t>
      </w:r>
    </w:p>
    <w:p>
      <w:r>
        <w:t>Xã Tân Thuận Tây</w:t>
      </w:r>
    </w:p>
    <w:p>
      <w:r>
        <w:t>6.940</w:t>
      </w:r>
    </w:p>
    <w:p>
      <w:r>
        <w:t>6.940</w:t>
      </w:r>
    </w:p>
    <w:p>
      <w:r>
        <w:t>-</w:t>
      </w:r>
    </w:p>
    <w:p>
      <w:r>
        <w:t>-</w:t>
      </w:r>
    </w:p>
    <w:p>
      <w:r>
        <w:t>10.901</w:t>
      </w:r>
    </w:p>
    <w:p>
      <w:r>
        <w:t>6.940</w:t>
      </w:r>
    </w:p>
    <w:p>
      <w:r>
        <w:t>3.961</w:t>
      </w:r>
    </w:p>
    <w:p>
      <w:r>
        <w:t>3.961</w:t>
      </w:r>
    </w:p>
    <w:p>
      <w:r>
        <w:t>3.961</w:t>
      </w:r>
    </w:p>
    <w:p>
      <w:r>
        <w:t>157%</w:t>
      </w:r>
    </w:p>
    <w:p>
      <w:r>
        <w:t>100%</w:t>
      </w:r>
    </w:p>
    <w:p>
      <w:r>
        <w:t>Xã Tân Thuận Đông</w:t>
      </w:r>
    </w:p>
    <w:p>
      <w:r>
        <w:t>7.461</w:t>
      </w:r>
    </w:p>
    <w:p>
      <w:r>
        <w:t>7.461</w:t>
      </w:r>
    </w:p>
    <w:p>
      <w:r>
        <w:t>-</w:t>
      </w:r>
    </w:p>
    <w:p>
      <w:r>
        <w:t>-</w:t>
      </w:r>
    </w:p>
    <w:p>
      <w:r>
        <w:t>13.405</w:t>
      </w:r>
    </w:p>
    <w:p>
      <w:r>
        <w:t>7.461</w:t>
      </w:r>
    </w:p>
    <w:p>
      <w:r>
        <w:t>5.944</w:t>
      </w:r>
    </w:p>
    <w:p>
      <w:r>
        <w:t>5.944</w:t>
      </w:r>
    </w:p>
    <w:p>
      <w:r>
        <w:t>5.924</w:t>
      </w:r>
    </w:p>
    <w:p>
      <w:r>
        <w:t>20</w:t>
      </w:r>
    </w:p>
    <w:p>
      <w:r>
        <w:t>180%</w:t>
      </w:r>
    </w:p>
    <w:p>
      <w:r>
        <w:t>100%</w:t>
      </w:r>
    </w:p>
    <w:p>
      <w:r>
        <w:t>7</w:t>
      </w:r>
    </w:p>
    <w:p>
      <w:r>
        <w:t>Huyện Cao Lãnh</w:t>
      </w:r>
    </w:p>
    <w:p>
      <w:r>
        <w:t>680.633</w:t>
      </w:r>
    </w:p>
    <w:p>
      <w:r>
        <w:t>633.233</w:t>
      </w:r>
    </w:p>
    <w:p>
      <w:r>
        <w:t>47.400</w:t>
      </w:r>
    </w:p>
    <w:p>
      <w:r>
        <w:t>-</w:t>
      </w:r>
    </w:p>
    <w:p>
      <w:r>
        <w:t>47.400</w:t>
      </w:r>
    </w:p>
    <w:p>
      <w:r>
        <w:t>-</w:t>
      </w:r>
    </w:p>
    <w:p>
      <w:r>
        <w:t>47.400</w:t>
      </w:r>
    </w:p>
    <w:p>
      <w:r>
        <w:t>-</w:t>
      </w:r>
    </w:p>
    <w:p>
      <w:r>
        <w:t>873.262</w:t>
      </w:r>
    </w:p>
    <w:p>
      <w:r>
        <w:t>632.636</w:t>
      </w:r>
    </w:p>
    <w:p>
      <w:r>
        <w:t>240.626</w:t>
      </w:r>
    </w:p>
    <w:p>
      <w:r>
        <w:t>-</w:t>
      </w:r>
    </w:p>
    <w:p>
      <w:r>
        <w:t>240.626</w:t>
      </w:r>
    </w:p>
    <w:p>
      <w:r>
        <w:t>-</w:t>
      </w:r>
    </w:p>
    <w:p>
      <w:r>
        <w:t>237.822</w:t>
      </w:r>
    </w:p>
    <w:p>
      <w:r>
        <w:t>2.804</w:t>
      </w:r>
    </w:p>
    <w:p>
      <w:r>
        <w:t>128%</w:t>
      </w:r>
    </w:p>
    <w:p>
      <w:r>
        <w:t>100%</w:t>
      </w:r>
    </w:p>
    <w:p>
      <w:r>
        <w:t>508%</w:t>
      </w:r>
    </w:p>
    <w:p>
      <w:r>
        <w:t>508%</w:t>
      </w:r>
    </w:p>
    <w:p>
      <w:r>
        <w:t>502%</w:t>
      </w:r>
    </w:p>
    <w:p>
      <w:r>
        <w:t>a</w:t>
      </w:r>
    </w:p>
    <w:p>
      <w:r>
        <w:t>Tỉnh bổ sung cho huyện</w:t>
      </w:r>
    </w:p>
    <w:p>
      <w:r>
        <w:t>617.202</w:t>
      </w:r>
    </w:p>
    <w:p>
      <w:r>
        <w:t>569.802</w:t>
      </w:r>
    </w:p>
    <w:p>
      <w:r>
        <w:t>47.400</w:t>
      </w:r>
    </w:p>
    <w:p>
      <w:r>
        <w:t>47.400</w:t>
      </w:r>
    </w:p>
    <w:p>
      <w:r>
        <w:t>47.400</w:t>
      </w:r>
    </w:p>
    <w:p>
      <w:r>
        <w:t>693.831</w:t>
      </w:r>
    </w:p>
    <w:p>
      <w:r>
        <w:t>569.204</w:t>
      </w:r>
    </w:p>
    <w:p>
      <w:r>
        <w:t>124.627</w:t>
      </w:r>
    </w:p>
    <w:p>
      <w:r>
        <w:t>124.627</w:t>
      </w:r>
    </w:p>
    <w:p>
      <w:r>
        <w:t>121.939</w:t>
      </w:r>
    </w:p>
    <w:p>
      <w:r>
        <w:t>2.688</w:t>
      </w:r>
    </w:p>
    <w:p>
      <w:r>
        <w:t>112%</w:t>
      </w:r>
    </w:p>
    <w:p>
      <w:r>
        <w:t>100%</w:t>
      </w:r>
    </w:p>
    <w:p>
      <w:r>
        <w:t>263%</w:t>
      </w:r>
    </w:p>
    <w:p>
      <w:r>
        <w:t>263%</w:t>
      </w:r>
    </w:p>
    <w:p>
      <w:r>
        <w:t>257%</w:t>
      </w:r>
    </w:p>
    <w:p>
      <w:r>
        <w:t>b</w:t>
      </w:r>
    </w:p>
    <w:p>
      <w:r>
        <w:t>Huyện bổ sung cho xã</w:t>
      </w:r>
    </w:p>
    <w:p>
      <w:r>
        <w:t>63.431</w:t>
      </w:r>
    </w:p>
    <w:p>
      <w:r>
        <w:t>63.431</w:t>
      </w:r>
    </w:p>
    <w:p>
      <w:r>
        <w:t>-</w:t>
      </w:r>
    </w:p>
    <w:p>
      <w:r>
        <w:t>-</w:t>
      </w:r>
    </w:p>
    <w:p>
      <w:r>
        <w:t>-</w:t>
      </w:r>
    </w:p>
    <w:p>
      <w:r>
        <w:t>-</w:t>
      </w:r>
    </w:p>
    <w:p>
      <w:r>
        <w:t>-</w:t>
      </w:r>
    </w:p>
    <w:p>
      <w:r>
        <w:t>-</w:t>
      </w:r>
    </w:p>
    <w:p>
      <w:r>
        <w:t>179.431</w:t>
      </w:r>
    </w:p>
    <w:p>
      <w:r>
        <w:t>63.431</w:t>
      </w:r>
    </w:p>
    <w:p>
      <w:r>
        <w:t>116.000</w:t>
      </w:r>
    </w:p>
    <w:p>
      <w:r>
        <w:t>-</w:t>
      </w:r>
    </w:p>
    <w:p>
      <w:r>
        <w:t>116.000</w:t>
      </w:r>
    </w:p>
    <w:p>
      <w:r>
        <w:t>-</w:t>
      </w:r>
    </w:p>
    <w:p>
      <w:r>
        <w:t>115.884</w:t>
      </w:r>
    </w:p>
    <w:p>
      <w:r>
        <w:t>116</w:t>
      </w:r>
    </w:p>
    <w:p>
      <w:r>
        <w:t>283%</w:t>
      </w:r>
    </w:p>
    <w:p>
      <w:r>
        <w:t>100%</w:t>
      </w:r>
    </w:p>
    <w:p>
      <w:r>
        <w:t>Phong Mỹ</w:t>
      </w:r>
    </w:p>
    <w:p>
      <w:r>
        <w:t>3.565</w:t>
      </w:r>
    </w:p>
    <w:p>
      <w:r>
        <w:t>3.565</w:t>
      </w:r>
    </w:p>
    <w:p>
      <w:r>
        <w:t>-</w:t>
      </w:r>
    </w:p>
    <w:p>
      <w:r>
        <w:t>-</w:t>
      </w:r>
    </w:p>
    <w:p>
      <w:r>
        <w:t>12.404</w:t>
      </w:r>
    </w:p>
    <w:p>
      <w:r>
        <w:t>3.565</w:t>
      </w:r>
    </w:p>
    <w:p>
      <w:r>
        <w:t>8.840</w:t>
      </w:r>
    </w:p>
    <w:p>
      <w:r>
        <w:t>8.840</w:t>
      </w:r>
    </w:p>
    <w:p>
      <w:r>
        <w:t>8.839</w:t>
      </w:r>
    </w:p>
    <w:p>
      <w:r>
        <w:t>1</w:t>
      </w:r>
    </w:p>
    <w:p>
      <w:r>
        <w:t>348%</w:t>
      </w:r>
    </w:p>
    <w:p>
      <w:r>
        <w:t>100%</w:t>
      </w:r>
    </w:p>
    <w:p>
      <w:r>
        <w:t>Tân Nghĩa</w:t>
      </w:r>
    </w:p>
    <w:p>
      <w:r>
        <w:t>3.304</w:t>
      </w:r>
    </w:p>
    <w:p>
      <w:r>
        <w:t>3.304</w:t>
      </w:r>
    </w:p>
    <w:p>
      <w:r>
        <w:t>-</w:t>
      </w:r>
    </w:p>
    <w:p>
      <w:r>
        <w:t>-</w:t>
      </w:r>
    </w:p>
    <w:p>
      <w:r>
        <w:t>8.375</w:t>
      </w:r>
    </w:p>
    <w:p>
      <w:r>
        <w:t>3.304</w:t>
      </w:r>
    </w:p>
    <w:p>
      <w:r>
        <w:t>5.071</w:t>
      </w:r>
    </w:p>
    <w:p>
      <w:r>
        <w:t>5.071</w:t>
      </w:r>
    </w:p>
    <w:p>
      <w:r>
        <w:t>5.041</w:t>
      </w:r>
    </w:p>
    <w:p>
      <w:r>
        <w:t>29</w:t>
      </w:r>
    </w:p>
    <w:p>
      <w:r>
        <w:t>253%</w:t>
      </w:r>
    </w:p>
    <w:p>
      <w:r>
        <w:t>100%</w:t>
      </w:r>
    </w:p>
    <w:p>
      <w:r>
        <w:t>Gáo giồng</w:t>
      </w:r>
    </w:p>
    <w:p>
      <w:r>
        <w:t>3.870</w:t>
      </w:r>
    </w:p>
    <w:p>
      <w:r>
        <w:t>3.870</w:t>
      </w:r>
    </w:p>
    <w:p>
      <w:r>
        <w:t>-</w:t>
      </w:r>
    </w:p>
    <w:p>
      <w:r>
        <w:t>-</w:t>
      </w:r>
    </w:p>
    <w:p>
      <w:r>
        <w:t>8.938</w:t>
      </w:r>
    </w:p>
    <w:p>
      <w:r>
        <w:t>3.870</w:t>
      </w:r>
    </w:p>
    <w:p>
      <w:r>
        <w:t>5.068</w:t>
      </w:r>
    </w:p>
    <w:p>
      <w:r>
        <w:t>5.068</w:t>
      </w:r>
    </w:p>
    <w:p>
      <w:r>
        <w:t>5.058</w:t>
      </w:r>
    </w:p>
    <w:p>
      <w:r>
        <w:t>10</w:t>
      </w:r>
    </w:p>
    <w:p>
      <w:r>
        <w:t>231%</w:t>
      </w:r>
    </w:p>
    <w:p>
      <w:r>
        <w:t>100%</w:t>
      </w:r>
    </w:p>
    <w:p>
      <w:r>
        <w:t>Phương Thịnh</w:t>
      </w:r>
    </w:p>
    <w:p>
      <w:r>
        <w:t>3.681</w:t>
      </w:r>
    </w:p>
    <w:p>
      <w:r>
        <w:t>3.681</w:t>
      </w:r>
    </w:p>
    <w:p>
      <w:r>
        <w:t>-</w:t>
      </w:r>
    </w:p>
    <w:p>
      <w:r>
        <w:t>-</w:t>
      </w:r>
    </w:p>
    <w:p>
      <w:r>
        <w:t>8.297</w:t>
      </w:r>
    </w:p>
    <w:p>
      <w:r>
        <w:t>3.681</w:t>
      </w:r>
    </w:p>
    <w:p>
      <w:r>
        <w:t>4.616</w:t>
      </w:r>
    </w:p>
    <w:p>
      <w:r>
        <w:t>4.616</w:t>
      </w:r>
    </w:p>
    <w:p>
      <w:r>
        <w:t>4.616</w:t>
      </w:r>
    </w:p>
    <w:p>
      <w:r>
        <w:t>225%</w:t>
      </w:r>
    </w:p>
    <w:p>
      <w:r>
        <w:t>100%</w:t>
      </w:r>
    </w:p>
    <w:p>
      <w:r>
        <w:t>Ba Sao</w:t>
      </w:r>
    </w:p>
    <w:p>
      <w:r>
        <w:t>4.111</w:t>
      </w:r>
    </w:p>
    <w:p>
      <w:r>
        <w:t>4.111</w:t>
      </w:r>
    </w:p>
    <w:p>
      <w:r>
        <w:t>-</w:t>
      </w:r>
    </w:p>
    <w:p>
      <w:r>
        <w:t>-</w:t>
      </w:r>
    </w:p>
    <w:p>
      <w:r>
        <w:t>10.605</w:t>
      </w:r>
    </w:p>
    <w:p>
      <w:r>
        <w:t>4.111</w:t>
      </w:r>
    </w:p>
    <w:p>
      <w:r>
        <w:t>6.494</w:t>
      </w:r>
    </w:p>
    <w:p>
      <w:r>
        <w:t>6.494</w:t>
      </w:r>
    </w:p>
    <w:p>
      <w:r>
        <w:t>6.475</w:t>
      </w:r>
    </w:p>
    <w:p>
      <w:r>
        <w:t>19</w:t>
      </w:r>
    </w:p>
    <w:p>
      <w:r>
        <w:t>258%</w:t>
      </w:r>
    </w:p>
    <w:p>
      <w:r>
        <w:t>100%</w:t>
      </w:r>
    </w:p>
    <w:p>
      <w:r>
        <w:t>Phương Trà</w:t>
      </w:r>
    </w:p>
    <w:p>
      <w:r>
        <w:t>3.157</w:t>
      </w:r>
    </w:p>
    <w:p>
      <w:r>
        <w:t>3.157</w:t>
      </w:r>
    </w:p>
    <w:p>
      <w:r>
        <w:t>-</w:t>
      </w:r>
    </w:p>
    <w:p>
      <w:r>
        <w:t>-</w:t>
      </w:r>
    </w:p>
    <w:p>
      <w:r>
        <w:t>8.618</w:t>
      </w:r>
    </w:p>
    <w:p>
      <w:r>
        <w:t>3.157</w:t>
      </w:r>
    </w:p>
    <w:p>
      <w:r>
        <w:t>5.461</w:t>
      </w:r>
    </w:p>
    <w:p>
      <w:r>
        <w:t>5.461</w:t>
      </w:r>
    </w:p>
    <w:p>
      <w:r>
        <w:t>5.461</w:t>
      </w:r>
    </w:p>
    <w:p>
      <w:r>
        <w:t>273%</w:t>
      </w:r>
    </w:p>
    <w:p>
      <w:r>
        <w:t>100%</w:t>
      </w:r>
    </w:p>
    <w:p>
      <w:r>
        <w:t>Nhị Mỹ</w:t>
      </w:r>
    </w:p>
    <w:p>
      <w:r>
        <w:t>3.724</w:t>
      </w:r>
    </w:p>
    <w:p>
      <w:r>
        <w:t>3.724</w:t>
      </w:r>
    </w:p>
    <w:p>
      <w:r>
        <w:t>-</w:t>
      </w:r>
    </w:p>
    <w:p>
      <w:r>
        <w:t>-</w:t>
      </w:r>
    </w:p>
    <w:p>
      <w:r>
        <w:t>10.609</w:t>
      </w:r>
    </w:p>
    <w:p>
      <w:r>
        <w:t>3.724</w:t>
      </w:r>
    </w:p>
    <w:p>
      <w:r>
        <w:t>6.885</w:t>
      </w:r>
    </w:p>
    <w:p>
      <w:r>
        <w:t>6.885</w:t>
      </w:r>
    </w:p>
    <w:p>
      <w:r>
        <w:t>6.885</w:t>
      </w:r>
    </w:p>
    <w:p>
      <w:r>
        <w:t>285%</w:t>
      </w:r>
    </w:p>
    <w:p>
      <w:r>
        <w:t>100%</w:t>
      </w:r>
    </w:p>
    <w:p>
      <w:r>
        <w:t>An Bình</w:t>
      </w:r>
    </w:p>
    <w:p>
      <w:r>
        <w:t>2.792</w:t>
      </w:r>
    </w:p>
    <w:p>
      <w:r>
        <w:t>2.792</w:t>
      </w:r>
    </w:p>
    <w:p>
      <w:r>
        <w:t>-</w:t>
      </w:r>
    </w:p>
    <w:p>
      <w:r>
        <w:t>-</w:t>
      </w:r>
    </w:p>
    <w:p>
      <w:r>
        <w:t>8.476</w:t>
      </w:r>
    </w:p>
    <w:p>
      <w:r>
        <w:t>2.792</w:t>
      </w:r>
    </w:p>
    <w:p>
      <w:r>
        <w:t>5.684</w:t>
      </w:r>
    </w:p>
    <w:p>
      <w:r>
        <w:t>5.684</w:t>
      </w:r>
    </w:p>
    <w:p>
      <w:r>
        <w:t>5.674</w:t>
      </w:r>
    </w:p>
    <w:p>
      <w:r>
        <w:t>10</w:t>
      </w:r>
    </w:p>
    <w:p>
      <w:r>
        <w:t>304%</w:t>
      </w:r>
    </w:p>
    <w:p>
      <w:r>
        <w:t>100%</w:t>
      </w:r>
    </w:p>
    <w:p>
      <w:r>
        <w:t>TT Mỹ Thọ</w:t>
      </w:r>
    </w:p>
    <w:p>
      <w:r>
        <w:t>3.358</w:t>
      </w:r>
    </w:p>
    <w:p>
      <w:r>
        <w:t>3.358</w:t>
      </w:r>
    </w:p>
    <w:p>
      <w:r>
        <w:t>-</w:t>
      </w:r>
    </w:p>
    <w:p>
      <w:r>
        <w:t>-</w:t>
      </w:r>
    </w:p>
    <w:p>
      <w:r>
        <w:t>11.335</w:t>
      </w:r>
    </w:p>
    <w:p>
      <w:r>
        <w:t>3.358</w:t>
      </w:r>
    </w:p>
    <w:p>
      <w:r>
        <w:t>7.977</w:t>
      </w:r>
    </w:p>
    <w:p>
      <w:r>
        <w:t>7.977</w:t>
      </w:r>
    </w:p>
    <w:p>
      <w:r>
        <w:t>7.977</w:t>
      </w:r>
    </w:p>
    <w:p>
      <w:r>
        <w:t>338%</w:t>
      </w:r>
    </w:p>
    <w:p>
      <w:r>
        <w:t>100%</w:t>
      </w:r>
    </w:p>
    <w:p>
      <w:r>
        <w:t>Mỹ Thọ</w:t>
      </w:r>
    </w:p>
    <w:p>
      <w:r>
        <w:t>3.614</w:t>
      </w:r>
    </w:p>
    <w:p>
      <w:r>
        <w:t>3.614</w:t>
      </w:r>
    </w:p>
    <w:p>
      <w:r>
        <w:t>-</w:t>
      </w:r>
    </w:p>
    <w:p>
      <w:r>
        <w:t>-</w:t>
      </w:r>
    </w:p>
    <w:p>
      <w:r>
        <w:t>9.713</w:t>
      </w:r>
    </w:p>
    <w:p>
      <w:r>
        <w:t>3.614</w:t>
      </w:r>
    </w:p>
    <w:p>
      <w:r>
        <w:t>6.099</w:t>
      </w:r>
    </w:p>
    <w:p>
      <w:r>
        <w:t>6.099</w:t>
      </w:r>
    </w:p>
    <w:p>
      <w:r>
        <w:t>6.099</w:t>
      </w:r>
    </w:p>
    <w:p>
      <w:r>
        <w:t>269%</w:t>
      </w:r>
    </w:p>
    <w:p>
      <w:r>
        <w:t>100%</w:t>
      </w:r>
    </w:p>
    <w:p>
      <w:r>
        <w:t>Tân Hội Trung</w:t>
      </w:r>
    </w:p>
    <w:p>
      <w:r>
        <w:t>3.335</w:t>
      </w:r>
    </w:p>
    <w:p>
      <w:r>
        <w:t>3.335</w:t>
      </w:r>
    </w:p>
    <w:p>
      <w:r>
        <w:t>-</w:t>
      </w:r>
    </w:p>
    <w:p>
      <w:r>
        <w:t>-</w:t>
      </w:r>
    </w:p>
    <w:p>
      <w:r>
        <w:t>8.250</w:t>
      </w:r>
    </w:p>
    <w:p>
      <w:r>
        <w:t>3.335</w:t>
      </w:r>
    </w:p>
    <w:p>
      <w:r>
        <w:t>4.915</w:t>
      </w:r>
    </w:p>
    <w:p>
      <w:r>
        <w:t>4.915</w:t>
      </w:r>
    </w:p>
    <w:p>
      <w:r>
        <w:t>4.915</w:t>
      </w:r>
    </w:p>
    <w:p>
      <w:r>
        <w:t>247%</w:t>
      </w:r>
    </w:p>
    <w:p>
      <w:r>
        <w:t>100%</w:t>
      </w:r>
    </w:p>
    <w:p>
      <w:r>
        <w:t>Mỹ Xương</w:t>
      </w:r>
    </w:p>
    <w:p>
      <w:r>
        <w:t>2.959</w:t>
      </w:r>
    </w:p>
    <w:p>
      <w:r>
        <w:t>2.959</w:t>
      </w:r>
    </w:p>
    <w:p>
      <w:r>
        <w:t>-</w:t>
      </w:r>
    </w:p>
    <w:p>
      <w:r>
        <w:t>-</w:t>
      </w:r>
    </w:p>
    <w:p>
      <w:r>
        <w:t>8.146</w:t>
      </w:r>
    </w:p>
    <w:p>
      <w:r>
        <w:t>2.959</w:t>
      </w:r>
    </w:p>
    <w:p>
      <w:r>
        <w:t>5.187</w:t>
      </w:r>
    </w:p>
    <w:p>
      <w:r>
        <w:t>5.187</w:t>
      </w:r>
    </w:p>
    <w:p>
      <w:r>
        <w:t>5.187</w:t>
      </w:r>
    </w:p>
    <w:p>
      <w:r>
        <w:t>275%</w:t>
      </w:r>
    </w:p>
    <w:p>
      <w:r>
        <w:t>100%</w:t>
      </w:r>
    </w:p>
    <w:p>
      <w:r>
        <w:t>Mỹ Hội</w:t>
      </w:r>
    </w:p>
    <w:p>
      <w:r>
        <w:t>3.709</w:t>
      </w:r>
    </w:p>
    <w:p>
      <w:r>
        <w:t>3.709</w:t>
      </w:r>
    </w:p>
    <w:p>
      <w:r>
        <w:t>-</w:t>
      </w:r>
    </w:p>
    <w:p>
      <w:r>
        <w:t>-</w:t>
      </w:r>
    </w:p>
    <w:p>
      <w:r>
        <w:t>10.743</w:t>
      </w:r>
    </w:p>
    <w:p>
      <w:r>
        <w:t>3.709</w:t>
      </w:r>
    </w:p>
    <w:p>
      <w:r>
        <w:t>7.033</w:t>
      </w:r>
    </w:p>
    <w:p>
      <w:r>
        <w:t>7.033</w:t>
      </w:r>
    </w:p>
    <w:p>
      <w:r>
        <w:t>7.033</w:t>
      </w:r>
    </w:p>
    <w:p>
      <w:r>
        <w:t>290%</w:t>
      </w:r>
    </w:p>
    <w:p>
      <w:r>
        <w:t>100%</w:t>
      </w:r>
    </w:p>
    <w:p>
      <w:r>
        <w:t>Bình Hàng Trung</w:t>
      </w:r>
    </w:p>
    <w:p>
      <w:r>
        <w:t>3.615</w:t>
      </w:r>
    </w:p>
    <w:p>
      <w:r>
        <w:t>3.615</w:t>
      </w:r>
    </w:p>
    <w:p>
      <w:r>
        <w:t>-</w:t>
      </w:r>
    </w:p>
    <w:p>
      <w:r>
        <w:t>-</w:t>
      </w:r>
    </w:p>
    <w:p>
      <w:r>
        <w:t>10.502</w:t>
      </w:r>
    </w:p>
    <w:p>
      <w:r>
        <w:t>3.615</w:t>
      </w:r>
    </w:p>
    <w:p>
      <w:r>
        <w:t>6.887</w:t>
      </w:r>
    </w:p>
    <w:p>
      <w:r>
        <w:t>6.887</w:t>
      </w:r>
    </w:p>
    <w:p>
      <w:r>
        <w:t>6.887</w:t>
      </w:r>
    </w:p>
    <w:p>
      <w:r>
        <w:t>291%</w:t>
      </w:r>
    </w:p>
    <w:p>
      <w:r>
        <w:t>100%</w:t>
      </w:r>
    </w:p>
    <w:p>
      <w:r>
        <w:t>Bình Hàng Tây</w:t>
      </w:r>
    </w:p>
    <w:p>
      <w:r>
        <w:t>3.191</w:t>
      </w:r>
    </w:p>
    <w:p>
      <w:r>
        <w:t>3.191</w:t>
      </w:r>
    </w:p>
    <w:p>
      <w:r>
        <w:t>-</w:t>
      </w:r>
    </w:p>
    <w:p>
      <w:r>
        <w:t>-</w:t>
      </w:r>
    </w:p>
    <w:p>
      <w:r>
        <w:t>9.173</w:t>
      </w:r>
    </w:p>
    <w:p>
      <w:r>
        <w:t>3.191</w:t>
      </w:r>
    </w:p>
    <w:p>
      <w:r>
        <w:t>5.982</w:t>
      </w:r>
    </w:p>
    <w:p>
      <w:r>
        <w:t>5.982</w:t>
      </w:r>
    </w:p>
    <w:p>
      <w:r>
        <w:t>5.982</w:t>
      </w:r>
    </w:p>
    <w:p>
      <w:r>
        <w:t>287%</w:t>
      </w:r>
    </w:p>
    <w:p>
      <w:r>
        <w:t>100%</w:t>
      </w:r>
    </w:p>
    <w:p>
      <w:r>
        <w:t>Mỹ Long</w:t>
      </w:r>
    </w:p>
    <w:p>
      <w:r>
        <w:t>3.594</w:t>
      </w:r>
    </w:p>
    <w:p>
      <w:r>
        <w:t>3.594</w:t>
      </w:r>
    </w:p>
    <w:p>
      <w:r>
        <w:t>-</w:t>
      </w:r>
    </w:p>
    <w:p>
      <w:r>
        <w:t>-</w:t>
      </w:r>
    </w:p>
    <w:p>
      <w:r>
        <w:t>10.196</w:t>
      </w:r>
    </w:p>
    <w:p>
      <w:r>
        <w:t>3.594</w:t>
      </w:r>
    </w:p>
    <w:p>
      <w:r>
        <w:t>6.602</w:t>
      </w:r>
    </w:p>
    <w:p>
      <w:r>
        <w:t>6.602</w:t>
      </w:r>
    </w:p>
    <w:p>
      <w:r>
        <w:t>6.602</w:t>
      </w:r>
    </w:p>
    <w:p>
      <w:r>
        <w:t>284%</w:t>
      </w:r>
    </w:p>
    <w:p>
      <w:r>
        <w:t>100%</w:t>
      </w:r>
    </w:p>
    <w:p>
      <w:r>
        <w:t>Mỹ Hiệp</w:t>
      </w:r>
    </w:p>
    <w:p>
      <w:r>
        <w:t>3.500</w:t>
      </w:r>
    </w:p>
    <w:p>
      <w:r>
        <w:t>3.500</w:t>
      </w:r>
    </w:p>
    <w:p>
      <w:r>
        <w:t>-</w:t>
      </w:r>
    </w:p>
    <w:p>
      <w:r>
        <w:t>-</w:t>
      </w:r>
    </w:p>
    <w:p>
      <w:r>
        <w:t>10.133</w:t>
      </w:r>
    </w:p>
    <w:p>
      <w:r>
        <w:t>3.500</w:t>
      </w:r>
    </w:p>
    <w:p>
      <w:r>
        <w:t>6.633</w:t>
      </w:r>
    </w:p>
    <w:p>
      <w:r>
        <w:t>6.633</w:t>
      </w:r>
    </w:p>
    <w:p>
      <w:r>
        <w:t>6.623</w:t>
      </w:r>
    </w:p>
    <w:p>
      <w:r>
        <w:t>10</w:t>
      </w:r>
    </w:p>
    <w:p>
      <w:r>
        <w:t>290%</w:t>
      </w:r>
    </w:p>
    <w:p>
      <w:r>
        <w:t>100%</w:t>
      </w:r>
    </w:p>
    <w:p>
      <w:r>
        <w:t>Bình Thạnh</w:t>
      </w:r>
    </w:p>
    <w:p>
      <w:r>
        <w:t>4.353</w:t>
      </w:r>
    </w:p>
    <w:p>
      <w:r>
        <w:t>4.353</w:t>
      </w:r>
    </w:p>
    <w:p>
      <w:r>
        <w:t>-</w:t>
      </w:r>
    </w:p>
    <w:p>
      <w:r>
        <w:t>-</w:t>
      </w:r>
    </w:p>
    <w:p>
      <w:r>
        <w:t>14.918</w:t>
      </w:r>
    </w:p>
    <w:p>
      <w:r>
        <w:t>4.353</w:t>
      </w:r>
    </w:p>
    <w:p>
      <w:r>
        <w:t>10.566</w:t>
      </w:r>
    </w:p>
    <w:p>
      <w:r>
        <w:t>10.566</w:t>
      </w:r>
    </w:p>
    <w:p>
      <w:r>
        <w:t>10.529</w:t>
      </w:r>
    </w:p>
    <w:p>
      <w:r>
        <w:t>37</w:t>
      </w:r>
    </w:p>
    <w:p>
      <w:r>
        <w:t>343%</w:t>
      </w:r>
    </w:p>
    <w:p>
      <w:r>
        <w:t>100%</w:t>
      </w:r>
    </w:p>
    <w:p>
      <w:r>
        <w:t>8</w:t>
      </w:r>
    </w:p>
    <w:p>
      <w:r>
        <w:t>Huyện Tháp Mười</w:t>
      </w:r>
    </w:p>
    <w:p>
      <w:r>
        <w:t>633.586</w:t>
      </w:r>
    </w:p>
    <w:p>
      <w:r>
        <w:t>571.986</w:t>
      </w:r>
    </w:p>
    <w:p>
      <w:r>
        <w:t>61.600</w:t>
      </w:r>
    </w:p>
    <w:p>
      <w:r>
        <w:t>-</w:t>
      </w:r>
    </w:p>
    <w:p>
      <w:r>
        <w:t>61.600</w:t>
      </w:r>
    </w:p>
    <w:p>
      <w:r>
        <w:t>-</w:t>
      </w:r>
    </w:p>
    <w:p>
      <w:r>
        <w:t>61.600</w:t>
      </w:r>
    </w:p>
    <w:p>
      <w:r>
        <w:t>-</w:t>
      </w:r>
    </w:p>
    <w:p>
      <w:r>
        <w:t>741.246</w:t>
      </w:r>
    </w:p>
    <w:p>
      <w:r>
        <w:t>571.986</w:t>
      </w:r>
    </w:p>
    <w:p>
      <w:r>
        <w:t>169.260</w:t>
      </w:r>
    </w:p>
    <w:p>
      <w:r>
        <w:t>-</w:t>
      </w:r>
    </w:p>
    <w:p>
      <w:r>
        <w:t>169.260</w:t>
      </w:r>
    </w:p>
    <w:p>
      <w:r>
        <w:t>-</w:t>
      </w:r>
    </w:p>
    <w:p>
      <w:r>
        <w:t>167.989</w:t>
      </w:r>
    </w:p>
    <w:p>
      <w:r>
        <w:t>1.271</w:t>
      </w:r>
    </w:p>
    <w:p>
      <w:r>
        <w:t>117%</w:t>
      </w:r>
    </w:p>
    <w:p>
      <w:r>
        <w:t>100%</w:t>
      </w:r>
    </w:p>
    <w:p>
      <w:r>
        <w:t>275%</w:t>
      </w:r>
    </w:p>
    <w:p>
      <w:r>
        <w:t>275%</w:t>
      </w:r>
    </w:p>
    <w:p>
      <w:r>
        <w:t>273%</w:t>
      </w:r>
    </w:p>
    <w:p>
      <w:r>
        <w:t>a</w:t>
      </w:r>
    </w:p>
    <w:p>
      <w:r>
        <w:t>Tỉnh bổ sung cho huyện</w:t>
      </w:r>
    </w:p>
    <w:p>
      <w:r>
        <w:t>513.443</w:t>
      </w:r>
    </w:p>
    <w:p>
      <w:r>
        <w:t>451.843</w:t>
      </w:r>
    </w:p>
    <w:p>
      <w:r>
        <w:t>61.600</w:t>
      </w:r>
    </w:p>
    <w:p>
      <w:r>
        <w:t>61.600</w:t>
      </w:r>
    </w:p>
    <w:p>
      <w:r>
        <w:t>61.600</w:t>
      </w:r>
    </w:p>
    <w:p>
      <w:r>
        <w:t>604.688</w:t>
      </w:r>
    </w:p>
    <w:p>
      <w:r>
        <w:t>451.843</w:t>
      </w:r>
    </w:p>
    <w:p>
      <w:r>
        <w:t>152.845</w:t>
      </w:r>
    </w:p>
    <w:p>
      <w:r>
        <w:t>152.845</w:t>
      </w:r>
    </w:p>
    <w:p>
      <w:r>
        <w:t>152.050</w:t>
      </w:r>
    </w:p>
    <w:p>
      <w:r>
        <w:t>796</w:t>
      </w:r>
    </w:p>
    <w:p>
      <w:r>
        <w:t>118%</w:t>
      </w:r>
    </w:p>
    <w:p>
      <w:r>
        <w:t>100%</w:t>
      </w:r>
    </w:p>
    <w:p>
      <w:r>
        <w:t>248%</w:t>
      </w:r>
    </w:p>
    <w:p>
      <w:r>
        <w:t>248%</w:t>
      </w:r>
    </w:p>
    <w:p>
      <w:r>
        <w:t>247%</w:t>
      </w:r>
    </w:p>
    <w:p>
      <w:r>
        <w:t>b</w:t>
      </w:r>
    </w:p>
    <w:p>
      <w:r>
        <w:t>Huyện bổ sung cho xã</w:t>
      </w:r>
    </w:p>
    <w:p>
      <w:r>
        <w:t>120.143</w:t>
      </w:r>
    </w:p>
    <w:p>
      <w:r>
        <w:t>120.143</w:t>
      </w:r>
    </w:p>
    <w:p>
      <w:r>
        <w:t>-</w:t>
      </w:r>
    </w:p>
    <w:p>
      <w:r>
        <w:t>-</w:t>
      </w:r>
    </w:p>
    <w:p>
      <w:r>
        <w:t>-</w:t>
      </w:r>
    </w:p>
    <w:p>
      <w:r>
        <w:t>-</w:t>
      </w:r>
    </w:p>
    <w:p>
      <w:r>
        <w:t>-</w:t>
      </w:r>
    </w:p>
    <w:p>
      <w:r>
        <w:t>-</w:t>
      </w:r>
    </w:p>
    <w:p>
      <w:r>
        <w:t>136.558</w:t>
      </w:r>
    </w:p>
    <w:p>
      <w:r>
        <w:t>120.143</w:t>
      </w:r>
    </w:p>
    <w:p>
      <w:r>
        <w:t>16.415</w:t>
      </w:r>
    </w:p>
    <w:p>
      <w:r>
        <w:t>-</w:t>
      </w:r>
    </w:p>
    <w:p>
      <w:r>
        <w:t>16.415</w:t>
      </w:r>
    </w:p>
    <w:p>
      <w:r>
        <w:t>-</w:t>
      </w:r>
    </w:p>
    <w:p>
      <w:r>
        <w:t>15.939</w:t>
      </w:r>
    </w:p>
    <w:p>
      <w:r>
        <w:t>475</w:t>
      </w:r>
    </w:p>
    <w:p>
      <w:r>
        <w:t>114%</w:t>
      </w:r>
    </w:p>
    <w:p>
      <w:r>
        <w:t>100%</w:t>
      </w:r>
    </w:p>
    <w:p>
      <w:r>
        <w:t>Thị trấn Mỹ An</w:t>
      </w:r>
    </w:p>
    <w:p>
      <w:r>
        <w:t>9.972</w:t>
      </w:r>
    </w:p>
    <w:p>
      <w:r>
        <w:t>9.972</w:t>
      </w:r>
    </w:p>
    <w:p>
      <w:r>
        <w:t>-</w:t>
      </w:r>
    </w:p>
    <w:p>
      <w:r>
        <w:t>-</w:t>
      </w:r>
    </w:p>
    <w:p>
      <w:r>
        <w:t>11.273</w:t>
      </w:r>
    </w:p>
    <w:p>
      <w:r>
        <w:t>9.972</w:t>
      </w:r>
    </w:p>
    <w:p>
      <w:r>
        <w:t>1.301</w:t>
      </w:r>
    </w:p>
    <w:p>
      <w:r>
        <w:t>1.301</w:t>
      </w:r>
    </w:p>
    <w:p>
      <w:r>
        <w:t>1.301</w:t>
      </w:r>
    </w:p>
    <w:p>
      <w:r>
        <w:t>113%</w:t>
      </w:r>
    </w:p>
    <w:p>
      <w:r>
        <w:t>100%</w:t>
      </w:r>
    </w:p>
    <w:p>
      <w:r>
        <w:t>Xã Hưng Thạnh</w:t>
      </w:r>
    </w:p>
    <w:p>
      <w:r>
        <w:t>8.566</w:t>
      </w:r>
    </w:p>
    <w:p>
      <w:r>
        <w:t>8.566</w:t>
      </w:r>
    </w:p>
    <w:p>
      <w:r>
        <w:t>-</w:t>
      </w:r>
    </w:p>
    <w:p>
      <w:r>
        <w:t>-</w:t>
      </w:r>
    </w:p>
    <w:p>
      <w:r>
        <w:t>9.105</w:t>
      </w:r>
    </w:p>
    <w:p>
      <w:r>
        <w:t>8.566</w:t>
      </w:r>
    </w:p>
    <w:p>
      <w:r>
        <w:t>539</w:t>
      </w:r>
    </w:p>
    <w:p>
      <w:r>
        <w:t>539</w:t>
      </w:r>
    </w:p>
    <w:p>
      <w:r>
        <w:t>535</w:t>
      </w:r>
    </w:p>
    <w:p>
      <w:r>
        <w:t>4</w:t>
      </w:r>
    </w:p>
    <w:p>
      <w:r>
        <w:t>106%</w:t>
      </w:r>
    </w:p>
    <w:p>
      <w:r>
        <w:t>100%</w:t>
      </w:r>
    </w:p>
    <w:p>
      <w:r>
        <w:t>Xã Trường Xuân</w:t>
      </w:r>
    </w:p>
    <w:p>
      <w:r>
        <w:t>9.957</w:t>
      </w:r>
    </w:p>
    <w:p>
      <w:r>
        <w:t>9.957</w:t>
      </w:r>
    </w:p>
    <w:p>
      <w:r>
        <w:t>-</w:t>
      </w:r>
    </w:p>
    <w:p>
      <w:r>
        <w:t>-</w:t>
      </w:r>
    </w:p>
    <w:p>
      <w:r>
        <w:t>10.740</w:t>
      </w:r>
    </w:p>
    <w:p>
      <w:r>
        <w:t>9.957</w:t>
      </w:r>
    </w:p>
    <w:p>
      <w:r>
        <w:t>783</w:t>
      </w:r>
    </w:p>
    <w:p>
      <w:r>
        <w:t>783</w:t>
      </w:r>
    </w:p>
    <w:p>
      <w:r>
        <w:t>768</w:t>
      </w:r>
    </w:p>
    <w:p>
      <w:r>
        <w:t>15</w:t>
      </w:r>
    </w:p>
    <w:p>
      <w:r>
        <w:t>108%</w:t>
      </w:r>
    </w:p>
    <w:p>
      <w:r>
        <w:t>100%</w:t>
      </w:r>
    </w:p>
    <w:p>
      <w:r>
        <w:t>Xã Mỹ Hoà</w:t>
      </w:r>
    </w:p>
    <w:p>
      <w:r>
        <w:t>9.878</w:t>
      </w:r>
    </w:p>
    <w:p>
      <w:r>
        <w:t>9.878</w:t>
      </w:r>
    </w:p>
    <w:p>
      <w:r>
        <w:t>-</w:t>
      </w:r>
    </w:p>
    <w:p>
      <w:r>
        <w:t>-</w:t>
      </w:r>
    </w:p>
    <w:p>
      <w:r>
        <w:t>10.566</w:t>
      </w:r>
    </w:p>
    <w:p>
      <w:r>
        <w:t>9.878</w:t>
      </w:r>
    </w:p>
    <w:p>
      <w:r>
        <w:t>689</w:t>
      </w:r>
    </w:p>
    <w:p>
      <w:r>
        <w:t>689</w:t>
      </w:r>
    </w:p>
    <w:p>
      <w:r>
        <w:t>685</w:t>
      </w:r>
    </w:p>
    <w:p>
      <w:r>
        <w:t>4</w:t>
      </w:r>
    </w:p>
    <w:p>
      <w:r>
        <w:t>107%</w:t>
      </w:r>
    </w:p>
    <w:p>
      <w:r>
        <w:t>100%</w:t>
      </w:r>
    </w:p>
    <w:p>
      <w:r>
        <w:t>Xã Tân Kiều</w:t>
      </w:r>
    </w:p>
    <w:p>
      <w:r>
        <w:t>8.585</w:t>
      </w:r>
    </w:p>
    <w:p>
      <w:r>
        <w:t>8.585</w:t>
      </w:r>
    </w:p>
    <w:p>
      <w:r>
        <w:t>-</w:t>
      </w:r>
    </w:p>
    <w:p>
      <w:r>
        <w:t>-</w:t>
      </w:r>
    </w:p>
    <w:p>
      <w:r>
        <w:t>9.834</w:t>
      </w:r>
    </w:p>
    <w:p>
      <w:r>
        <w:t>8.585</w:t>
      </w:r>
    </w:p>
    <w:p>
      <w:r>
        <w:t>1.249</w:t>
      </w:r>
    </w:p>
    <w:p>
      <w:r>
        <w:t>1.249</w:t>
      </w:r>
    </w:p>
    <w:p>
      <w:r>
        <w:t>1.246</w:t>
      </w:r>
    </w:p>
    <w:p>
      <w:r>
        <w:t>4</w:t>
      </w:r>
    </w:p>
    <w:p>
      <w:r>
        <w:t>115%</w:t>
      </w:r>
    </w:p>
    <w:p>
      <w:r>
        <w:t>100%</w:t>
      </w:r>
    </w:p>
    <w:p>
      <w:r>
        <w:t>Xã Đốc B Kiều</w:t>
      </w:r>
    </w:p>
    <w:p>
      <w:r>
        <w:t>10.281</w:t>
      </w:r>
    </w:p>
    <w:p>
      <w:r>
        <w:t>10.281</w:t>
      </w:r>
    </w:p>
    <w:p>
      <w:r>
        <w:t>-</w:t>
      </w:r>
    </w:p>
    <w:p>
      <w:r>
        <w:t>-</w:t>
      </w:r>
    </w:p>
    <w:p>
      <w:r>
        <w:t>13.124</w:t>
      </w:r>
    </w:p>
    <w:p>
      <w:r>
        <w:t>10.281</w:t>
      </w:r>
    </w:p>
    <w:p>
      <w:r>
        <w:t>2.843</w:t>
      </w:r>
    </w:p>
    <w:p>
      <w:r>
        <w:t>2.843</w:t>
      </w:r>
    </w:p>
    <w:p>
      <w:r>
        <w:t>2.843</w:t>
      </w:r>
    </w:p>
    <w:p>
      <w:r>
        <w:t>128%</w:t>
      </w:r>
    </w:p>
    <w:p>
      <w:r>
        <w:t>100%</w:t>
      </w:r>
    </w:p>
    <w:p>
      <w:r>
        <w:t>Xã Mỹ An</w:t>
      </w:r>
    </w:p>
    <w:p>
      <w:r>
        <w:t>9.292</w:t>
      </w:r>
    </w:p>
    <w:p>
      <w:r>
        <w:t>9.292</w:t>
      </w:r>
    </w:p>
    <w:p>
      <w:r>
        <w:t>-</w:t>
      </w:r>
    </w:p>
    <w:p>
      <w:r>
        <w:t>-</w:t>
      </w:r>
    </w:p>
    <w:p>
      <w:r>
        <w:t>10.827</w:t>
      </w:r>
    </w:p>
    <w:p>
      <w:r>
        <w:t>9.292</w:t>
      </w:r>
    </w:p>
    <w:p>
      <w:r>
        <w:t>1.535</w:t>
      </w:r>
    </w:p>
    <w:p>
      <w:r>
        <w:t>1.535</w:t>
      </w:r>
    </w:p>
    <w:p>
      <w:r>
        <w:t>1.511</w:t>
      </w:r>
    </w:p>
    <w:p>
      <w:r>
        <w:t>24</w:t>
      </w:r>
    </w:p>
    <w:p>
      <w:r>
        <w:t>117%</w:t>
      </w:r>
    </w:p>
    <w:p>
      <w:r>
        <w:t>100%</w:t>
      </w:r>
    </w:p>
    <w:p>
      <w:r>
        <w:t>Xã Phú Điền</w:t>
      </w:r>
    </w:p>
    <w:p>
      <w:r>
        <w:t>9.478</w:t>
      </w:r>
    </w:p>
    <w:p>
      <w:r>
        <w:t>9.478</w:t>
      </w:r>
    </w:p>
    <w:p>
      <w:r>
        <w:t>-</w:t>
      </w:r>
    </w:p>
    <w:p>
      <w:r>
        <w:t>-</w:t>
      </w:r>
    </w:p>
    <w:p>
      <w:r>
        <w:t>10.699</w:t>
      </w:r>
    </w:p>
    <w:p>
      <w:r>
        <w:t>9.478</w:t>
      </w:r>
    </w:p>
    <w:p>
      <w:r>
        <w:t>1.221</w:t>
      </w:r>
    </w:p>
    <w:p>
      <w:r>
        <w:t>1.221</w:t>
      </w:r>
    </w:p>
    <w:p>
      <w:r>
        <w:t>1.211</w:t>
      </w:r>
    </w:p>
    <w:p>
      <w:r>
        <w:t>10</w:t>
      </w:r>
    </w:p>
    <w:p>
      <w:r>
        <w:t>113%</w:t>
      </w:r>
    </w:p>
    <w:p>
      <w:r>
        <w:t>100%</w:t>
      </w:r>
    </w:p>
    <w:p>
      <w:r>
        <w:t>Xã Thanh Mỹ</w:t>
      </w:r>
    </w:p>
    <w:p>
      <w:r>
        <w:t>9.809</w:t>
      </w:r>
    </w:p>
    <w:p>
      <w:r>
        <w:t>9.809</w:t>
      </w:r>
    </w:p>
    <w:p>
      <w:r>
        <w:t>-</w:t>
      </w:r>
    </w:p>
    <w:p>
      <w:r>
        <w:t>-</w:t>
      </w:r>
    </w:p>
    <w:p>
      <w:r>
        <w:t>10.972</w:t>
      </w:r>
    </w:p>
    <w:p>
      <w:r>
        <w:t>9.809</w:t>
      </w:r>
    </w:p>
    <w:p>
      <w:r>
        <w:t>1.163</w:t>
      </w:r>
    </w:p>
    <w:p>
      <w:r>
        <w:t>1.163</w:t>
      </w:r>
    </w:p>
    <w:p>
      <w:r>
        <w:t>1.071</w:t>
      </w:r>
    </w:p>
    <w:p>
      <w:r>
        <w:t>92</w:t>
      </w:r>
    </w:p>
    <w:p>
      <w:r>
        <w:t>112%</w:t>
      </w:r>
    </w:p>
    <w:p>
      <w:r>
        <w:t>100%</w:t>
      </w:r>
    </w:p>
    <w:p>
      <w:r>
        <w:t>Xã Mỹ Quý</w:t>
      </w:r>
    </w:p>
    <w:p>
      <w:r>
        <w:t>10.298</w:t>
      </w:r>
    </w:p>
    <w:p>
      <w:r>
        <w:t>10.298</w:t>
      </w:r>
    </w:p>
    <w:p>
      <w:r>
        <w:t>-</w:t>
      </w:r>
    </w:p>
    <w:p>
      <w:r>
        <w:t>-</w:t>
      </w:r>
    </w:p>
    <w:p>
      <w:r>
        <w:t>12.428</w:t>
      </w:r>
    </w:p>
    <w:p>
      <w:r>
        <w:t>10.298</w:t>
      </w:r>
    </w:p>
    <w:p>
      <w:r>
        <w:t>2.130</w:t>
      </w:r>
    </w:p>
    <w:p>
      <w:r>
        <w:t>2.130</w:t>
      </w:r>
    </w:p>
    <w:p>
      <w:r>
        <w:t>2.125</w:t>
      </w:r>
    </w:p>
    <w:p>
      <w:r>
        <w:t>5</w:t>
      </w:r>
    </w:p>
    <w:p>
      <w:r>
        <w:t>121%</w:t>
      </w:r>
    </w:p>
    <w:p>
      <w:r>
        <w:t>100%</w:t>
      </w:r>
    </w:p>
    <w:p>
      <w:r>
        <w:t>Xã Mỹ Đông</w:t>
      </w:r>
    </w:p>
    <w:p>
      <w:r>
        <w:t>9.442</w:t>
      </w:r>
    </w:p>
    <w:p>
      <w:r>
        <w:t>9.442</w:t>
      </w:r>
    </w:p>
    <w:p>
      <w:r>
        <w:t>-</w:t>
      </w:r>
    </w:p>
    <w:p>
      <w:r>
        <w:t>-</w:t>
      </w:r>
    </w:p>
    <w:p>
      <w:r>
        <w:t>10.793</w:t>
      </w:r>
    </w:p>
    <w:p>
      <w:r>
        <w:t>9.442</w:t>
      </w:r>
    </w:p>
    <w:p>
      <w:r>
        <w:t>1.351</w:t>
      </w:r>
    </w:p>
    <w:p>
      <w:r>
        <w:t>1.351</w:t>
      </w:r>
    </w:p>
    <w:p>
      <w:r>
        <w:t>1.040</w:t>
      </w:r>
    </w:p>
    <w:p>
      <w:r>
        <w:t>311</w:t>
      </w:r>
    </w:p>
    <w:p>
      <w:r>
        <w:t>114%</w:t>
      </w:r>
    </w:p>
    <w:p>
      <w:r>
        <w:t>100%</w:t>
      </w:r>
    </w:p>
    <w:p>
      <w:r>
        <w:t>Xã Láng Biển</w:t>
      </w:r>
    </w:p>
    <w:p>
      <w:r>
        <w:t>7.257</w:t>
      </w:r>
    </w:p>
    <w:p>
      <w:r>
        <w:t>7.257</w:t>
      </w:r>
    </w:p>
    <w:p>
      <w:r>
        <w:t>-</w:t>
      </w:r>
    </w:p>
    <w:p>
      <w:r>
        <w:t>-</w:t>
      </w:r>
    </w:p>
    <w:p>
      <w:r>
        <w:t>8.391</w:t>
      </w:r>
    </w:p>
    <w:p>
      <w:r>
        <w:t>7.257</w:t>
      </w:r>
    </w:p>
    <w:p>
      <w:r>
        <w:t>1.134</w:t>
      </w:r>
    </w:p>
    <w:p>
      <w:r>
        <w:t>1.134</w:t>
      </w:r>
    </w:p>
    <w:p>
      <w:r>
        <w:t>1.130</w:t>
      </w:r>
    </w:p>
    <w:p>
      <w:r>
        <w:t>3</w:t>
      </w:r>
    </w:p>
    <w:p>
      <w:r>
        <w:t>116%</w:t>
      </w:r>
    </w:p>
    <w:p>
      <w:r>
        <w:t>100%</w:t>
      </w:r>
    </w:p>
    <w:p>
      <w:r>
        <w:t>Xã Thạnh Lợi</w:t>
      </w:r>
    </w:p>
    <w:p>
      <w:r>
        <w:t>7.328</w:t>
      </w:r>
    </w:p>
    <w:p>
      <w:r>
        <w:t>7.328</w:t>
      </w:r>
    </w:p>
    <w:p>
      <w:r>
        <w:t>-</w:t>
      </w:r>
    </w:p>
    <w:p>
      <w:r>
        <w:t>-</w:t>
      </w:r>
    </w:p>
    <w:p>
      <w:r>
        <w:t>7.805</w:t>
      </w:r>
    </w:p>
    <w:p>
      <w:r>
        <w:t>7.328</w:t>
      </w:r>
    </w:p>
    <w:p>
      <w:r>
        <w:t>477</w:t>
      </w:r>
    </w:p>
    <w:p>
      <w:r>
        <w:t>477</w:t>
      </w:r>
    </w:p>
    <w:p>
      <w:r>
        <w:t>474</w:t>
      </w:r>
    </w:p>
    <w:p>
      <w:r>
        <w:t>3</w:t>
      </w:r>
    </w:p>
    <w:p>
      <w:r>
        <w:t>107%</w:t>
      </w:r>
    </w:p>
    <w:p>
      <w:r>
        <w:t>100%</w:t>
      </w:r>
    </w:p>
    <w:p>
      <w:r>
        <w:t>9</w:t>
      </w:r>
    </w:p>
    <w:p>
      <w:r>
        <w:t>Huyện Lấp Vò</w:t>
      </w:r>
    </w:p>
    <w:p>
      <w:r>
        <w:t>613.417</w:t>
      </w:r>
    </w:p>
    <w:p>
      <w:r>
        <w:t>597.517</w:t>
      </w:r>
    </w:p>
    <w:p>
      <w:r>
        <w:t>15.900</w:t>
      </w:r>
    </w:p>
    <w:p>
      <w:r>
        <w:t>-</w:t>
      </w:r>
    </w:p>
    <w:p>
      <w:r>
        <w:t>15.900</w:t>
      </w:r>
    </w:p>
    <w:p>
      <w:r>
        <w:t>-</w:t>
      </w:r>
    </w:p>
    <w:p>
      <w:r>
        <w:t>15.900</w:t>
      </w:r>
    </w:p>
    <w:p>
      <w:r>
        <w:t>-</w:t>
      </w:r>
    </w:p>
    <w:p>
      <w:r>
        <w:t>790.203</w:t>
      </w:r>
    </w:p>
    <w:p>
      <w:r>
        <w:t>597.517</w:t>
      </w:r>
    </w:p>
    <w:p>
      <w:r>
        <w:t>192.686</w:t>
      </w:r>
    </w:p>
    <w:p>
      <w:r>
        <w:t>-</w:t>
      </w:r>
    </w:p>
    <w:p>
      <w:r>
        <w:t>192.686</w:t>
      </w:r>
    </w:p>
    <w:p>
      <w:r>
        <w:t>190.820</w:t>
      </w:r>
    </w:p>
    <w:p>
      <w:r>
        <w:t>-</w:t>
      </w:r>
    </w:p>
    <w:p>
      <w:r>
        <w:t>1.867</w:t>
      </w:r>
    </w:p>
    <w:p>
      <w:r>
        <w:t>129%</w:t>
      </w:r>
    </w:p>
    <w:p>
      <w:r>
        <w:t>100%</w:t>
      </w:r>
    </w:p>
    <w:p>
      <w:r>
        <w:t>1212%</w:t>
      </w:r>
    </w:p>
    <w:p>
      <w:r>
        <w:t>1212%</w:t>
      </w:r>
    </w:p>
    <w:p>
      <w:r>
        <w:t>0%</w:t>
      </w:r>
    </w:p>
    <w:p>
      <w:r>
        <w:t>a</w:t>
      </w:r>
    </w:p>
    <w:p>
      <w:r>
        <w:t>Tỉnh bổ sung cho huyện</w:t>
      </w:r>
    </w:p>
    <w:p>
      <w:r>
        <w:t>491.015</w:t>
      </w:r>
    </w:p>
    <w:p>
      <w:r>
        <w:t>475.115</w:t>
      </w:r>
    </w:p>
    <w:p>
      <w:r>
        <w:t>15.900</w:t>
      </w:r>
    </w:p>
    <w:p>
      <w:r>
        <w:t>15.900</w:t>
      </w:r>
    </w:p>
    <w:p>
      <w:r>
        <w:t>15.900</w:t>
      </w:r>
    </w:p>
    <w:p>
      <w:r>
        <w:t>630.803</w:t>
      </w:r>
    </w:p>
    <w:p>
      <w:r>
        <w:t>475.115</w:t>
      </w:r>
    </w:p>
    <w:p>
      <w:r>
        <w:t>155.688</w:t>
      </w:r>
    </w:p>
    <w:p>
      <w:r>
        <w:t>155.688</w:t>
      </w:r>
    </w:p>
    <w:p>
      <w:r>
        <w:t>154.310</w:t>
      </w:r>
    </w:p>
    <w:p>
      <w:r>
        <w:t>1.378</w:t>
      </w:r>
    </w:p>
    <w:p>
      <w:r>
        <w:t>128%</w:t>
      </w:r>
    </w:p>
    <w:p>
      <w:r>
        <w:t>100%</w:t>
      </w:r>
    </w:p>
    <w:p>
      <w:r>
        <w:t>979%</w:t>
      </w:r>
    </w:p>
    <w:p>
      <w:r>
        <w:t>979%</w:t>
      </w:r>
    </w:p>
    <w:p>
      <w:r>
        <w:t>0%</w:t>
      </w:r>
    </w:p>
    <w:p>
      <w:r>
        <w:t>b</w:t>
      </w:r>
    </w:p>
    <w:p>
      <w:r>
        <w:t>Huyện bổ sung cho xã</w:t>
      </w:r>
    </w:p>
    <w:p>
      <w:r>
        <w:t>122.402</w:t>
      </w:r>
    </w:p>
    <w:p>
      <w:r>
        <w:t>122.402</w:t>
      </w:r>
    </w:p>
    <w:p>
      <w:r>
        <w:t>-</w:t>
      </w:r>
    </w:p>
    <w:p>
      <w:r>
        <w:t>-</w:t>
      </w:r>
    </w:p>
    <w:p>
      <w:r>
        <w:t>-</w:t>
      </w:r>
    </w:p>
    <w:p>
      <w:r>
        <w:t>-</w:t>
      </w:r>
    </w:p>
    <w:p>
      <w:r>
        <w:t>-</w:t>
      </w:r>
    </w:p>
    <w:p>
      <w:r>
        <w:t>-</w:t>
      </w:r>
    </w:p>
    <w:p>
      <w:r>
        <w:t>159.400</w:t>
      </w:r>
    </w:p>
    <w:p>
      <w:r>
        <w:t>122.402</w:t>
      </w:r>
    </w:p>
    <w:p>
      <w:r>
        <w:t>36.998</w:t>
      </w:r>
    </w:p>
    <w:p>
      <w:r>
        <w:t>-</w:t>
      </w:r>
    </w:p>
    <w:p>
      <w:r>
        <w:t>36.998</w:t>
      </w:r>
    </w:p>
    <w:p>
      <w:r>
        <w:t>36.510</w:t>
      </w:r>
    </w:p>
    <w:p>
      <w:r>
        <w:t>-</w:t>
      </w:r>
    </w:p>
    <w:p>
      <w:r>
        <w:t>489</w:t>
      </w:r>
    </w:p>
    <w:p>
      <w:r>
        <w:t>130%</w:t>
      </w:r>
    </w:p>
    <w:p>
      <w:r>
        <w:t>100%</w:t>
      </w:r>
    </w:p>
    <w:p>
      <w:r>
        <w:t>Thị trấn Lấp Vò</w:t>
      </w:r>
    </w:p>
    <w:p>
      <w:r>
        <w:t>8.602</w:t>
      </w:r>
    </w:p>
    <w:p>
      <w:r>
        <w:t>8.602</w:t>
      </w:r>
    </w:p>
    <w:p>
      <w:r>
        <w:t>-</w:t>
      </w:r>
    </w:p>
    <w:p>
      <w:r>
        <w:t>-</w:t>
      </w:r>
    </w:p>
    <w:p>
      <w:r>
        <w:t>10.641</w:t>
      </w:r>
    </w:p>
    <w:p>
      <w:r>
        <w:t>8.602</w:t>
      </w:r>
    </w:p>
    <w:p>
      <w:r>
        <w:t>2.039</w:t>
      </w:r>
    </w:p>
    <w:p>
      <w:r>
        <w:t>2.039</w:t>
      </w:r>
    </w:p>
    <w:p>
      <w:r>
        <w:t>2.036</w:t>
      </w:r>
    </w:p>
    <w:p>
      <w:r>
        <w:t>3</w:t>
      </w:r>
    </w:p>
    <w:p>
      <w:r>
        <w:t>124%</w:t>
      </w:r>
    </w:p>
    <w:p>
      <w:r>
        <w:t>100%</w:t>
      </w:r>
    </w:p>
    <w:p>
      <w:r>
        <w:t>Xã Mỹ An Hưng A</w:t>
      </w:r>
    </w:p>
    <w:p>
      <w:r>
        <w:t>9.514</w:t>
      </w:r>
    </w:p>
    <w:p>
      <w:r>
        <w:t>9.514</w:t>
      </w:r>
    </w:p>
    <w:p>
      <w:r>
        <w:t>-</w:t>
      </w:r>
    </w:p>
    <w:p>
      <w:r>
        <w:t>-</w:t>
      </w:r>
    </w:p>
    <w:p>
      <w:r>
        <w:t>11.132</w:t>
      </w:r>
    </w:p>
    <w:p>
      <w:r>
        <w:t>9.514</w:t>
      </w:r>
    </w:p>
    <w:p>
      <w:r>
        <w:t>1.618</w:t>
      </w:r>
    </w:p>
    <w:p>
      <w:r>
        <w:t>1.618</w:t>
      </w:r>
    </w:p>
    <w:p>
      <w:r>
        <w:t>1.606</w:t>
      </w:r>
    </w:p>
    <w:p>
      <w:r>
        <w:t>13</w:t>
      </w:r>
    </w:p>
    <w:p>
      <w:r>
        <w:t>117%</w:t>
      </w:r>
    </w:p>
    <w:p>
      <w:r>
        <w:t>100%</w:t>
      </w:r>
    </w:p>
    <w:p>
      <w:r>
        <w:t>Xã Tân Mỹ</w:t>
      </w:r>
    </w:p>
    <w:p>
      <w:r>
        <w:t>9.761</w:t>
      </w:r>
    </w:p>
    <w:p>
      <w:r>
        <w:t>9.761</w:t>
      </w:r>
    </w:p>
    <w:p>
      <w:r>
        <w:t>-</w:t>
      </w:r>
    </w:p>
    <w:p>
      <w:r>
        <w:t>-</w:t>
      </w:r>
    </w:p>
    <w:p>
      <w:r>
        <w:t>13.374</w:t>
      </w:r>
    </w:p>
    <w:p>
      <w:r>
        <w:t>9.761</w:t>
      </w:r>
    </w:p>
    <w:p>
      <w:r>
        <w:t>3.613</w:t>
      </w:r>
    </w:p>
    <w:p>
      <w:r>
        <w:t>3.613</w:t>
      </w:r>
    </w:p>
    <w:p>
      <w:r>
        <w:t>3.591</w:t>
      </w:r>
    </w:p>
    <w:p>
      <w:r>
        <w:t>23</w:t>
      </w:r>
    </w:p>
    <w:p>
      <w:r>
        <w:t>137%</w:t>
      </w:r>
    </w:p>
    <w:p>
      <w:r>
        <w:t>100%</w:t>
      </w:r>
    </w:p>
    <w:p>
      <w:r>
        <w:t>Xã Mỹ An Hưng B</w:t>
      </w:r>
    </w:p>
    <w:p>
      <w:r>
        <w:t>9.319</w:t>
      </w:r>
    </w:p>
    <w:p>
      <w:r>
        <w:t>9.319</w:t>
      </w:r>
    </w:p>
    <w:p>
      <w:r>
        <w:t>-</w:t>
      </w:r>
    </w:p>
    <w:p>
      <w:r>
        <w:t>-</w:t>
      </w:r>
    </w:p>
    <w:p>
      <w:r>
        <w:t>10.889</w:t>
      </w:r>
    </w:p>
    <w:p>
      <w:r>
        <w:t>9.319</w:t>
      </w:r>
    </w:p>
    <w:p>
      <w:r>
        <w:t>1.570</w:t>
      </w:r>
    </w:p>
    <w:p>
      <w:r>
        <w:t>1.570</w:t>
      </w:r>
    </w:p>
    <w:p>
      <w:r>
        <w:t>1.560</w:t>
      </w:r>
    </w:p>
    <w:p>
      <w:r>
        <w:t>10</w:t>
      </w:r>
    </w:p>
    <w:p>
      <w:r>
        <w:t>117%</w:t>
      </w:r>
    </w:p>
    <w:p>
      <w:r>
        <w:t>100%</w:t>
      </w:r>
    </w:p>
    <w:p>
      <w:r>
        <w:t>Xã Tân Khánh Trung</w:t>
      </w:r>
    </w:p>
    <w:p>
      <w:r>
        <w:t>9.423</w:t>
      </w:r>
    </w:p>
    <w:p>
      <w:r>
        <w:t>9.423</w:t>
      </w:r>
    </w:p>
    <w:p>
      <w:r>
        <w:t>-</w:t>
      </w:r>
    </w:p>
    <w:p>
      <w:r>
        <w:t>-</w:t>
      </w:r>
    </w:p>
    <w:p>
      <w:r>
        <w:t>10.852</w:t>
      </w:r>
    </w:p>
    <w:p>
      <w:r>
        <w:t>9.423</w:t>
      </w:r>
    </w:p>
    <w:p>
      <w:r>
        <w:t>1.429</w:t>
      </w:r>
    </w:p>
    <w:p>
      <w:r>
        <w:t>1.429</w:t>
      </w:r>
    </w:p>
    <w:p>
      <w:r>
        <w:t>1.402</w:t>
      </w:r>
    </w:p>
    <w:p>
      <w:r>
        <w:t>27</w:t>
      </w:r>
    </w:p>
    <w:p>
      <w:r>
        <w:t>115%</w:t>
      </w:r>
    </w:p>
    <w:p>
      <w:r>
        <w:t>100%</w:t>
      </w:r>
    </w:p>
    <w:p>
      <w:r>
        <w:t>Xã Long Hưng A</w:t>
      </w:r>
    </w:p>
    <w:p>
      <w:r>
        <w:t>9.550</w:t>
      </w:r>
    </w:p>
    <w:p>
      <w:r>
        <w:t>9.550</w:t>
      </w:r>
    </w:p>
    <w:p>
      <w:r>
        <w:t>-</w:t>
      </w:r>
    </w:p>
    <w:p>
      <w:r>
        <w:t>-</w:t>
      </w:r>
    </w:p>
    <w:p>
      <w:r>
        <w:t>11.271</w:t>
      </w:r>
    </w:p>
    <w:p>
      <w:r>
        <w:t>9.550</w:t>
      </w:r>
    </w:p>
    <w:p>
      <w:r>
        <w:t>1.721</w:t>
      </w:r>
    </w:p>
    <w:p>
      <w:r>
        <w:t>1.721</w:t>
      </w:r>
    </w:p>
    <w:p>
      <w:r>
        <w:t>1.688</w:t>
      </w:r>
    </w:p>
    <w:p>
      <w:r>
        <w:t>32</w:t>
      </w:r>
    </w:p>
    <w:p>
      <w:r>
        <w:t>118%</w:t>
      </w:r>
    </w:p>
    <w:p>
      <w:r>
        <w:t>100%</w:t>
      </w:r>
    </w:p>
    <w:p>
      <w:r>
        <w:t>Xã Vĩnh Thạnh</w:t>
      </w:r>
    </w:p>
    <w:p>
      <w:r>
        <w:t>8.836</w:t>
      </w:r>
    </w:p>
    <w:p>
      <w:r>
        <w:t>8.836</w:t>
      </w:r>
    </w:p>
    <w:p>
      <w:r>
        <w:t>-</w:t>
      </w:r>
    </w:p>
    <w:p>
      <w:r>
        <w:t>-</w:t>
      </w:r>
    </w:p>
    <w:p>
      <w:r>
        <w:t>9.783</w:t>
      </w:r>
    </w:p>
    <w:p>
      <w:r>
        <w:t>8.836</w:t>
      </w:r>
    </w:p>
    <w:p>
      <w:r>
        <w:t>947</w:t>
      </w:r>
    </w:p>
    <w:p>
      <w:r>
        <w:t>947</w:t>
      </w:r>
    </w:p>
    <w:p>
      <w:r>
        <w:t>802</w:t>
      </w:r>
    </w:p>
    <w:p>
      <w:r>
        <w:t>145</w:t>
      </w:r>
    </w:p>
    <w:p>
      <w:r>
        <w:t>111%</w:t>
      </w:r>
    </w:p>
    <w:p>
      <w:r>
        <w:t>100%</w:t>
      </w:r>
    </w:p>
    <w:p>
      <w:r>
        <w:t>Xã Long Hưng B</w:t>
      </w:r>
    </w:p>
    <w:p>
      <w:r>
        <w:t>9.441</w:t>
      </w:r>
    </w:p>
    <w:p>
      <w:r>
        <w:t>9.441</w:t>
      </w:r>
    </w:p>
    <w:p>
      <w:r>
        <w:t>-</w:t>
      </w:r>
    </w:p>
    <w:p>
      <w:r>
        <w:t>-</w:t>
      </w:r>
    </w:p>
    <w:p>
      <w:r>
        <w:t>15.870</w:t>
      </w:r>
    </w:p>
    <w:p>
      <w:r>
        <w:t>9.441</w:t>
      </w:r>
    </w:p>
    <w:p>
      <w:r>
        <w:t>6.429</w:t>
      </w:r>
    </w:p>
    <w:p>
      <w:r>
        <w:t>6.429</w:t>
      </w:r>
    </w:p>
    <w:p>
      <w:r>
        <w:t>6.415</w:t>
      </w:r>
    </w:p>
    <w:p>
      <w:r>
        <w:t>14</w:t>
      </w:r>
    </w:p>
    <w:p>
      <w:r>
        <w:t>168%</w:t>
      </w:r>
    </w:p>
    <w:p>
      <w:r>
        <w:t>100%</w:t>
      </w:r>
    </w:p>
    <w:p>
      <w:r>
        <w:t>Xã Bình Thành</w:t>
      </w:r>
    </w:p>
    <w:p>
      <w:r>
        <w:t>9.934</w:t>
      </w:r>
    </w:p>
    <w:p>
      <w:r>
        <w:t>9.934</w:t>
      </w:r>
    </w:p>
    <w:p>
      <w:r>
        <w:t>-</w:t>
      </w:r>
    </w:p>
    <w:p>
      <w:r>
        <w:t>-</w:t>
      </w:r>
    </w:p>
    <w:p>
      <w:r>
        <w:t>12.872</w:t>
      </w:r>
    </w:p>
    <w:p>
      <w:r>
        <w:t>9.934</w:t>
      </w:r>
    </w:p>
    <w:p>
      <w:r>
        <w:t>2.938</w:t>
      </w:r>
    </w:p>
    <w:p>
      <w:r>
        <w:t>2.938</w:t>
      </w:r>
    </w:p>
    <w:p>
      <w:r>
        <w:t>2.770</w:t>
      </w:r>
    </w:p>
    <w:p>
      <w:r>
        <w:t>168</w:t>
      </w:r>
    </w:p>
    <w:p>
      <w:r>
        <w:t>130%</w:t>
      </w:r>
    </w:p>
    <w:p>
      <w:r>
        <w:t>100%</w:t>
      </w:r>
    </w:p>
    <w:p>
      <w:r>
        <w:t>Xã Định An</w:t>
      </w:r>
    </w:p>
    <w:p>
      <w:r>
        <w:t>9.783</w:t>
      </w:r>
    </w:p>
    <w:p>
      <w:r>
        <w:t>9.783</w:t>
      </w:r>
    </w:p>
    <w:p>
      <w:r>
        <w:t>-</w:t>
      </w:r>
    </w:p>
    <w:p>
      <w:r>
        <w:t>-</w:t>
      </w:r>
    </w:p>
    <w:p>
      <w:r>
        <w:t>11.333</w:t>
      </w:r>
    </w:p>
    <w:p>
      <w:r>
        <w:t>9.783</w:t>
      </w:r>
    </w:p>
    <w:p>
      <w:r>
        <w:t>1.550</w:t>
      </w:r>
    </w:p>
    <w:p>
      <w:r>
        <w:t>1.550</w:t>
      </w:r>
    </w:p>
    <w:p>
      <w:r>
        <w:t>1.532</w:t>
      </w:r>
    </w:p>
    <w:p>
      <w:r>
        <w:t>17</w:t>
      </w:r>
    </w:p>
    <w:p>
      <w:r>
        <w:t>116%</w:t>
      </w:r>
    </w:p>
    <w:p>
      <w:r>
        <w:t>100%</w:t>
      </w:r>
    </w:p>
    <w:p>
      <w:r>
        <w:t>Xã Định Yên</w:t>
      </w:r>
    </w:p>
    <w:p>
      <w:r>
        <w:t>10.079</w:t>
      </w:r>
    </w:p>
    <w:p>
      <w:r>
        <w:t>10.079</w:t>
      </w:r>
    </w:p>
    <w:p>
      <w:r>
        <w:t>-</w:t>
      </w:r>
    </w:p>
    <w:p>
      <w:r>
        <w:t>-</w:t>
      </w:r>
    </w:p>
    <w:p>
      <w:r>
        <w:t>14.055</w:t>
      </w:r>
    </w:p>
    <w:p>
      <w:r>
        <w:t>10.079</w:t>
      </w:r>
    </w:p>
    <w:p>
      <w:r>
        <w:t>3.976</w:t>
      </w:r>
    </w:p>
    <w:p>
      <w:r>
        <w:t>3.976</w:t>
      </w:r>
    </w:p>
    <w:p>
      <w:r>
        <w:t>3.963</w:t>
      </w:r>
    </w:p>
    <w:p>
      <w:r>
        <w:t>13</w:t>
      </w:r>
    </w:p>
    <w:p>
      <w:r>
        <w:t>139%</w:t>
      </w:r>
    </w:p>
    <w:p>
      <w:r>
        <w:t>100%</w:t>
      </w:r>
    </w:p>
    <w:p>
      <w:r>
        <w:t>Xã Hội An Đông</w:t>
      </w:r>
    </w:p>
    <w:p>
      <w:r>
        <w:t>9.382</w:t>
      </w:r>
    </w:p>
    <w:p>
      <w:r>
        <w:t>9.382</w:t>
      </w:r>
    </w:p>
    <w:p>
      <w:r>
        <w:t>-</w:t>
      </w:r>
    </w:p>
    <w:p>
      <w:r>
        <w:t>-</w:t>
      </w:r>
    </w:p>
    <w:p>
      <w:r>
        <w:t>11.683</w:t>
      </w:r>
    </w:p>
    <w:p>
      <w:r>
        <w:t>9.382</w:t>
      </w:r>
    </w:p>
    <w:p>
      <w:r>
        <w:t>2.301</w:t>
      </w:r>
    </w:p>
    <w:p>
      <w:r>
        <w:t>2.301</w:t>
      </w:r>
    </w:p>
    <w:p>
      <w:r>
        <w:t>2.299</w:t>
      </w:r>
    </w:p>
    <w:p>
      <w:r>
        <w:t>3</w:t>
      </w:r>
    </w:p>
    <w:p>
      <w:r>
        <w:t>125%</w:t>
      </w:r>
    </w:p>
    <w:p>
      <w:r>
        <w:t>100%</w:t>
      </w:r>
    </w:p>
    <w:p>
      <w:r>
        <w:t>Xã Bình Thạnh Trung</w:t>
      </w:r>
    </w:p>
    <w:p>
      <w:r>
        <w:t>8.778</w:t>
      </w:r>
    </w:p>
    <w:p>
      <w:r>
        <w:t>8.778</w:t>
      </w:r>
    </w:p>
    <w:p>
      <w:r>
        <w:t>-</w:t>
      </w:r>
    </w:p>
    <w:p>
      <w:r>
        <w:t>-</w:t>
      </w:r>
    </w:p>
    <w:p>
      <w:r>
        <w:t>15.646</w:t>
      </w:r>
    </w:p>
    <w:p>
      <w:r>
        <w:t>8.778</w:t>
      </w:r>
    </w:p>
    <w:p>
      <w:r>
        <w:t>6.868</w:t>
      </w:r>
    </w:p>
    <w:p>
      <w:r>
        <w:t>6.868</w:t>
      </w:r>
    </w:p>
    <w:p>
      <w:r>
        <w:t>6.845</w:t>
      </w:r>
    </w:p>
    <w:p>
      <w:r>
        <w:t>23</w:t>
      </w:r>
    </w:p>
    <w:p>
      <w:r>
        <w:t>178%</w:t>
      </w:r>
    </w:p>
    <w:p>
      <w:r>
        <w:t>100%</w:t>
      </w:r>
    </w:p>
    <w:p>
      <w:r>
        <w:t>10</w:t>
      </w:r>
    </w:p>
    <w:p>
      <w:r>
        <w:t>Huyện Lai Vung</w:t>
      </w:r>
    </w:p>
    <w:p>
      <w:r>
        <w:t>593.333</w:t>
      </w:r>
    </w:p>
    <w:p>
      <w:r>
        <w:t>575.033</w:t>
      </w:r>
    </w:p>
    <w:p>
      <w:r>
        <w:t>18.300</w:t>
      </w:r>
    </w:p>
    <w:p>
      <w:r>
        <w:t>-</w:t>
      </w:r>
    </w:p>
    <w:p>
      <w:r>
        <w:t>18.300</w:t>
      </w:r>
    </w:p>
    <w:p>
      <w:r>
        <w:t>-</w:t>
      </w:r>
    </w:p>
    <w:p>
      <w:r>
        <w:t>18.300</w:t>
      </w:r>
    </w:p>
    <w:p>
      <w:r>
        <w:t>-</w:t>
      </w:r>
    </w:p>
    <w:p>
      <w:r>
        <w:t>756.706</w:t>
      </w:r>
    </w:p>
    <w:p>
      <w:r>
        <w:t>575.033</w:t>
      </w:r>
    </w:p>
    <w:p>
      <w:r>
        <w:t>181.673</w:t>
      </w:r>
    </w:p>
    <w:p>
      <w:r>
        <w:t>-</w:t>
      </w:r>
    </w:p>
    <w:p>
      <w:r>
        <w:t>181.673</w:t>
      </w:r>
    </w:p>
    <w:p>
      <w:r>
        <w:t>-</w:t>
      </w:r>
    </w:p>
    <w:p>
      <w:r>
        <w:t>180.315</w:t>
      </w:r>
    </w:p>
    <w:p>
      <w:r>
        <w:t>1.358</w:t>
      </w:r>
    </w:p>
    <w:p>
      <w:r>
        <w:t>128%</w:t>
      </w:r>
    </w:p>
    <w:p>
      <w:r>
        <w:t>100%</w:t>
      </w:r>
    </w:p>
    <w:p>
      <w:r>
        <w:t>993%</w:t>
      </w:r>
    </w:p>
    <w:p>
      <w:r>
        <w:t>993%</w:t>
      </w:r>
    </w:p>
    <w:p>
      <w:r>
        <w:t>985%</w:t>
      </w:r>
    </w:p>
    <w:p>
      <w:r>
        <w:t>a</w:t>
      </w:r>
    </w:p>
    <w:p>
      <w:r>
        <w:t>Tỉnh bổ sung cho huyện</w:t>
      </w:r>
    </w:p>
    <w:p>
      <w:r>
        <w:t>468.757</w:t>
      </w:r>
    </w:p>
    <w:p>
      <w:r>
        <w:t>450.457</w:t>
      </w:r>
    </w:p>
    <w:p>
      <w:r>
        <w:t>18.300</w:t>
      </w:r>
    </w:p>
    <w:p>
      <w:r>
        <w:t>18.300</w:t>
      </w:r>
    </w:p>
    <w:p>
      <w:r>
        <w:t>18.300</w:t>
      </w:r>
    </w:p>
    <w:p>
      <w:r>
        <w:t>604.827</w:t>
      </w:r>
    </w:p>
    <w:p>
      <w:r>
        <w:t>450.457</w:t>
      </w:r>
    </w:p>
    <w:p>
      <w:r>
        <w:t>154.370</w:t>
      </w:r>
    </w:p>
    <w:p>
      <w:r>
        <w:t>154.370</w:t>
      </w:r>
    </w:p>
    <w:p>
      <w:r>
        <w:t>153.379</w:t>
      </w:r>
    </w:p>
    <w:p>
      <w:r>
        <w:t>991</w:t>
      </w:r>
    </w:p>
    <w:p>
      <w:r>
        <w:t>129%</w:t>
      </w:r>
    </w:p>
    <w:p>
      <w:r>
        <w:t>100%</w:t>
      </w:r>
    </w:p>
    <w:p>
      <w:r>
        <w:t>844%</w:t>
      </w:r>
    </w:p>
    <w:p>
      <w:r>
        <w:t>844%</w:t>
      </w:r>
    </w:p>
    <w:p>
      <w:r>
        <w:t>838%</w:t>
      </w:r>
    </w:p>
    <w:p>
      <w:r>
        <w:t>b</w:t>
      </w:r>
    </w:p>
    <w:p>
      <w:r>
        <w:t>Huyện bổ sung cho xã</w:t>
      </w:r>
    </w:p>
    <w:p>
      <w:r>
        <w:t>124.576</w:t>
      </w:r>
    </w:p>
    <w:p>
      <w:r>
        <w:t>124.576</w:t>
      </w:r>
    </w:p>
    <w:p>
      <w:r>
        <w:t>-</w:t>
      </w:r>
    </w:p>
    <w:p>
      <w:r>
        <w:t>-</w:t>
      </w:r>
    </w:p>
    <w:p>
      <w:r>
        <w:t>-</w:t>
      </w:r>
    </w:p>
    <w:p>
      <w:r>
        <w:t>-</w:t>
      </w:r>
    </w:p>
    <w:p>
      <w:r>
        <w:t>-</w:t>
      </w:r>
    </w:p>
    <w:p>
      <w:r>
        <w:t>-</w:t>
      </w:r>
    </w:p>
    <w:p>
      <w:r>
        <w:t>151.879</w:t>
      </w:r>
    </w:p>
    <w:p>
      <w:r>
        <w:t>124.576</w:t>
      </w:r>
    </w:p>
    <w:p>
      <w:r>
        <w:t>27.303</w:t>
      </w:r>
    </w:p>
    <w:p>
      <w:r>
        <w:t>-</w:t>
      </w:r>
    </w:p>
    <w:p>
      <w:r>
        <w:t>27.303</w:t>
      </w:r>
    </w:p>
    <w:p>
      <w:r>
        <w:t>-</w:t>
      </w:r>
    </w:p>
    <w:p>
      <w:r>
        <w:t>26.936</w:t>
      </w:r>
    </w:p>
    <w:p>
      <w:r>
        <w:t>367</w:t>
      </w:r>
    </w:p>
    <w:p>
      <w:r>
        <w:t>122%</w:t>
      </w:r>
    </w:p>
    <w:p>
      <w:r>
        <w:t>100%</w:t>
      </w:r>
    </w:p>
    <w:p>
      <w:r>
        <w:t>TT Lai Vung</w:t>
      </w:r>
    </w:p>
    <w:p>
      <w:r>
        <w:t>9.091</w:t>
      </w:r>
    </w:p>
    <w:p>
      <w:r>
        <w:t>9.091</w:t>
      </w:r>
    </w:p>
    <w:p>
      <w:r>
        <w:t>-</w:t>
      </w:r>
    </w:p>
    <w:p>
      <w:r>
        <w:t>-</w:t>
      </w:r>
    </w:p>
    <w:p>
      <w:r>
        <w:t>10.700</w:t>
      </w:r>
    </w:p>
    <w:p>
      <w:r>
        <w:t>9.091</w:t>
      </w:r>
    </w:p>
    <w:p>
      <w:r>
        <w:t>1.609</w:t>
      </w:r>
    </w:p>
    <w:p>
      <w:r>
        <w:t>1.609</w:t>
      </w:r>
    </w:p>
    <w:p>
      <w:r>
        <w:t>1.609</w:t>
      </w:r>
    </w:p>
    <w:p>
      <w:r>
        <w:t>118%</w:t>
      </w:r>
    </w:p>
    <w:p>
      <w:r>
        <w:t>100%</w:t>
      </w:r>
    </w:p>
    <w:p>
      <w:r>
        <w:t>Xã Hòa Long</w:t>
      </w:r>
    </w:p>
    <w:p>
      <w:r>
        <w:t>9.899</w:t>
      </w:r>
    </w:p>
    <w:p>
      <w:r>
        <w:t>9.899</w:t>
      </w:r>
    </w:p>
    <w:p>
      <w:r>
        <w:t>-</w:t>
      </w:r>
    </w:p>
    <w:p>
      <w:r>
        <w:t>-</w:t>
      </w:r>
    </w:p>
    <w:p>
      <w:r>
        <w:t>11.546</w:t>
      </w:r>
    </w:p>
    <w:p>
      <w:r>
        <w:t>9.899</w:t>
      </w:r>
    </w:p>
    <w:p>
      <w:r>
        <w:t>1.647</w:t>
      </w:r>
    </w:p>
    <w:p>
      <w:r>
        <w:t>1.647</w:t>
      </w:r>
    </w:p>
    <w:p>
      <w:r>
        <w:t>1.570</w:t>
      </w:r>
    </w:p>
    <w:p>
      <w:r>
        <w:t>78</w:t>
      </w:r>
    </w:p>
    <w:p>
      <w:r>
        <w:t>117%</w:t>
      </w:r>
    </w:p>
    <w:p>
      <w:r>
        <w:t>100%</w:t>
      </w:r>
    </w:p>
    <w:p>
      <w:r>
        <w:t>Xã Long Thắng</w:t>
      </w:r>
    </w:p>
    <w:p>
      <w:r>
        <w:t>10.230</w:t>
      </w:r>
    </w:p>
    <w:p>
      <w:r>
        <w:t>10.230</w:t>
      </w:r>
    </w:p>
    <w:p>
      <w:r>
        <w:t>-</w:t>
      </w:r>
    </w:p>
    <w:p>
      <w:r>
        <w:t>-</w:t>
      </w:r>
    </w:p>
    <w:p>
      <w:r>
        <w:t>12.933</w:t>
      </w:r>
    </w:p>
    <w:p>
      <w:r>
        <w:t>10.230</w:t>
      </w:r>
    </w:p>
    <w:p>
      <w:r>
        <w:t>2.703</w:t>
      </w:r>
    </w:p>
    <w:p>
      <w:r>
        <w:t>2.703</w:t>
      </w:r>
    </w:p>
    <w:p>
      <w:r>
        <w:t>2.529</w:t>
      </w:r>
    </w:p>
    <w:p>
      <w:r>
        <w:t>174</w:t>
      </w:r>
    </w:p>
    <w:p>
      <w:r>
        <w:t>126%</w:t>
      </w:r>
    </w:p>
    <w:p>
      <w:r>
        <w:t>100%</w:t>
      </w:r>
    </w:p>
    <w:p>
      <w:r>
        <w:t>Xã Hòa Thành</w:t>
      </w:r>
    </w:p>
    <w:p>
      <w:r>
        <w:t>8.539</w:t>
      </w:r>
    </w:p>
    <w:p>
      <w:r>
        <w:t>8.539</w:t>
      </w:r>
    </w:p>
    <w:p>
      <w:r>
        <w:t>-</w:t>
      </w:r>
    </w:p>
    <w:p>
      <w:r>
        <w:t>-</w:t>
      </w:r>
    </w:p>
    <w:p>
      <w:r>
        <w:t>9.980</w:t>
      </w:r>
    </w:p>
    <w:p>
      <w:r>
        <w:t>8.539</w:t>
      </w:r>
    </w:p>
    <w:p>
      <w:r>
        <w:t>1.441</w:t>
      </w:r>
    </w:p>
    <w:p>
      <w:r>
        <w:t>1.441</w:t>
      </w:r>
    </w:p>
    <w:p>
      <w:r>
        <w:t>1.431</w:t>
      </w:r>
    </w:p>
    <w:p>
      <w:r>
        <w:t>10</w:t>
      </w:r>
    </w:p>
    <w:p>
      <w:r>
        <w:t>117%</w:t>
      </w:r>
    </w:p>
    <w:p>
      <w:r>
        <w:t>100%</w:t>
      </w:r>
    </w:p>
    <w:p>
      <w:r>
        <w:t>Xã Tân Dương</w:t>
      </w:r>
    </w:p>
    <w:p>
      <w:r>
        <w:t>8.583</w:t>
      </w:r>
    </w:p>
    <w:p>
      <w:r>
        <w:t>8.583</w:t>
      </w:r>
    </w:p>
    <w:p>
      <w:r>
        <w:t>-</w:t>
      </w:r>
    </w:p>
    <w:p>
      <w:r>
        <w:t>-</w:t>
      </w:r>
    </w:p>
    <w:p>
      <w:r>
        <w:t>11.237</w:t>
      </w:r>
    </w:p>
    <w:p>
      <w:r>
        <w:t>8.583</w:t>
      </w:r>
    </w:p>
    <w:p>
      <w:r>
        <w:t>2.654</w:t>
      </w:r>
    </w:p>
    <w:p>
      <w:r>
        <w:t>2.654</w:t>
      </w:r>
    </w:p>
    <w:p>
      <w:r>
        <w:t>2.654</w:t>
      </w:r>
    </w:p>
    <w:p>
      <w:r>
        <w:t>131%</w:t>
      </w:r>
    </w:p>
    <w:p>
      <w:r>
        <w:t>100%</w:t>
      </w:r>
    </w:p>
    <w:p>
      <w:r>
        <w:t>Xã Long Hậu</w:t>
      </w:r>
    </w:p>
    <w:p>
      <w:r>
        <w:t>12.842</w:t>
      </w:r>
    </w:p>
    <w:p>
      <w:r>
        <w:t>12.842</w:t>
      </w:r>
    </w:p>
    <w:p>
      <w:r>
        <w:t>-</w:t>
      </w:r>
    </w:p>
    <w:p>
      <w:r>
        <w:t>-</w:t>
      </w:r>
    </w:p>
    <w:p>
      <w:r>
        <w:t>15.095</w:t>
      </w:r>
    </w:p>
    <w:p>
      <w:r>
        <w:t>12.842</w:t>
      </w:r>
    </w:p>
    <w:p>
      <w:r>
        <w:t>2.253</w:t>
      </w:r>
    </w:p>
    <w:p>
      <w:r>
        <w:t>2.253</w:t>
      </w:r>
    </w:p>
    <w:p>
      <w:r>
        <w:t>2.253</w:t>
      </w:r>
    </w:p>
    <w:p>
      <w:r>
        <w:t>118%</w:t>
      </w:r>
    </w:p>
    <w:p>
      <w:r>
        <w:t>100%</w:t>
      </w:r>
    </w:p>
    <w:p>
      <w:r>
        <w:t>Xã Tân Phước</w:t>
      </w:r>
    </w:p>
    <w:p>
      <w:r>
        <w:t>10.174</w:t>
      </w:r>
    </w:p>
    <w:p>
      <w:r>
        <w:t>10.174</w:t>
      </w:r>
    </w:p>
    <w:p>
      <w:r>
        <w:t>-</w:t>
      </w:r>
    </w:p>
    <w:p>
      <w:r>
        <w:t>-</w:t>
      </w:r>
    </w:p>
    <w:p>
      <w:r>
        <w:t>12.110</w:t>
      </w:r>
    </w:p>
    <w:p>
      <w:r>
        <w:t>10.174</w:t>
      </w:r>
    </w:p>
    <w:p>
      <w:r>
        <w:t>1.936</w:t>
      </w:r>
    </w:p>
    <w:p>
      <w:r>
        <w:t>1.936</w:t>
      </w:r>
    </w:p>
    <w:p>
      <w:r>
        <w:t>1.926</w:t>
      </w:r>
    </w:p>
    <w:p>
      <w:r>
        <w:t>10</w:t>
      </w:r>
    </w:p>
    <w:p>
      <w:r>
        <w:t>119%</w:t>
      </w:r>
    </w:p>
    <w:p>
      <w:r>
        <w:t>100%</w:t>
      </w:r>
    </w:p>
    <w:p>
      <w:r>
        <w:t>Xã Tân Thành</w:t>
      </w:r>
    </w:p>
    <w:p>
      <w:r>
        <w:t>11.191</w:t>
      </w:r>
    </w:p>
    <w:p>
      <w:r>
        <w:t>11.191</w:t>
      </w:r>
    </w:p>
    <w:p>
      <w:r>
        <w:t>-</w:t>
      </w:r>
    </w:p>
    <w:p>
      <w:r>
        <w:t>-</w:t>
      </w:r>
    </w:p>
    <w:p>
      <w:r>
        <w:t>13.109</w:t>
      </w:r>
    </w:p>
    <w:p>
      <w:r>
        <w:t>11.191</w:t>
      </w:r>
    </w:p>
    <w:p>
      <w:r>
        <w:t>1.918</w:t>
      </w:r>
    </w:p>
    <w:p>
      <w:r>
        <w:t>1.918</w:t>
      </w:r>
    </w:p>
    <w:p>
      <w:r>
        <w:t>1.918</w:t>
      </w:r>
    </w:p>
    <w:p>
      <w:r>
        <w:t>117%</w:t>
      </w:r>
    </w:p>
    <w:p>
      <w:r>
        <w:t>100%</w:t>
      </w:r>
    </w:p>
    <w:p>
      <w:r>
        <w:t>Xã Vĩnh Thới</w:t>
      </w:r>
    </w:p>
    <w:p>
      <w:r>
        <w:t>10.690</w:t>
      </w:r>
    </w:p>
    <w:p>
      <w:r>
        <w:t>10.690</w:t>
      </w:r>
    </w:p>
    <w:p>
      <w:r>
        <w:t>-</w:t>
      </w:r>
    </w:p>
    <w:p>
      <w:r>
        <w:t>-</w:t>
      </w:r>
    </w:p>
    <w:p>
      <w:r>
        <w:t>12.662</w:t>
      </w:r>
    </w:p>
    <w:p>
      <w:r>
        <w:t>10.690</w:t>
      </w:r>
    </w:p>
    <w:p>
      <w:r>
        <w:t>1.972</w:t>
      </w:r>
    </w:p>
    <w:p>
      <w:r>
        <w:t>1.972</w:t>
      </w:r>
    </w:p>
    <w:p>
      <w:r>
        <w:t>1.907</w:t>
      </w:r>
    </w:p>
    <w:p>
      <w:r>
        <w:t>65</w:t>
      </w:r>
    </w:p>
    <w:p>
      <w:r>
        <w:t>118%</w:t>
      </w:r>
    </w:p>
    <w:p>
      <w:r>
        <w:t>100%</w:t>
      </w:r>
    </w:p>
    <w:p>
      <w:r>
        <w:t>Xã Tân Hòa</w:t>
      </w:r>
    </w:p>
    <w:p>
      <w:r>
        <w:t>10.427</w:t>
      </w:r>
    </w:p>
    <w:p>
      <w:r>
        <w:t>10.427</w:t>
      </w:r>
    </w:p>
    <w:p>
      <w:r>
        <w:t>-</w:t>
      </w:r>
    </w:p>
    <w:p>
      <w:r>
        <w:t>-</w:t>
      </w:r>
    </w:p>
    <w:p>
      <w:r>
        <w:t>12.205</w:t>
      </w:r>
    </w:p>
    <w:p>
      <w:r>
        <w:t>10.427</w:t>
      </w:r>
    </w:p>
    <w:p>
      <w:r>
        <w:t>1.778</w:t>
      </w:r>
    </w:p>
    <w:p>
      <w:r>
        <w:t>1.778</w:t>
      </w:r>
    </w:p>
    <w:p>
      <w:r>
        <w:t>1.758</w:t>
      </w:r>
    </w:p>
    <w:p>
      <w:r>
        <w:t>20</w:t>
      </w:r>
    </w:p>
    <w:p>
      <w:r>
        <w:t>117%</w:t>
      </w:r>
    </w:p>
    <w:p>
      <w:r>
        <w:t>100%</w:t>
      </w:r>
    </w:p>
    <w:p>
      <w:r>
        <w:t>Xã Định Hòa</w:t>
      </w:r>
    </w:p>
    <w:p>
      <w:r>
        <w:t>8.613</w:t>
      </w:r>
    </w:p>
    <w:p>
      <w:r>
        <w:t>8.613</w:t>
      </w:r>
    </w:p>
    <w:p>
      <w:r>
        <w:t>-</w:t>
      </w:r>
    </w:p>
    <w:p>
      <w:r>
        <w:t>-</w:t>
      </w:r>
    </w:p>
    <w:p>
      <w:r>
        <w:t>10.290</w:t>
      </w:r>
    </w:p>
    <w:p>
      <w:r>
        <w:t>8.613</w:t>
      </w:r>
    </w:p>
    <w:p>
      <w:r>
        <w:t>1.677</w:t>
      </w:r>
    </w:p>
    <w:p>
      <w:r>
        <w:t>1.677</w:t>
      </w:r>
    </w:p>
    <w:p>
      <w:r>
        <w:t>1.677</w:t>
      </w:r>
    </w:p>
    <w:p>
      <w:r>
        <w:t>119%</w:t>
      </w:r>
    </w:p>
    <w:p>
      <w:r>
        <w:t>100%</w:t>
      </w:r>
    </w:p>
    <w:p>
      <w:r>
        <w:t>Xã Phong Hòa</w:t>
      </w:r>
    </w:p>
    <w:p>
      <w:r>
        <w:t>14.297</w:t>
      </w:r>
    </w:p>
    <w:p>
      <w:r>
        <w:t>14.297</w:t>
      </w:r>
    </w:p>
    <w:p>
      <w:r>
        <w:t>-</w:t>
      </w:r>
    </w:p>
    <w:p>
      <w:r>
        <w:t>-</w:t>
      </w:r>
    </w:p>
    <w:p>
      <w:r>
        <w:t>20.011</w:t>
      </w:r>
    </w:p>
    <w:p>
      <w:r>
        <w:t>14.297</w:t>
      </w:r>
    </w:p>
    <w:p>
      <w:r>
        <w:t>5.714</w:t>
      </w:r>
    </w:p>
    <w:p>
      <w:r>
        <w:t>5.714</w:t>
      </w:r>
    </w:p>
    <w:p>
      <w:r>
        <w:t>5.704</w:t>
      </w:r>
    </w:p>
    <w:p>
      <w:r>
        <w:t>10</w:t>
      </w:r>
    </w:p>
    <w:p>
      <w:r>
        <w:t>140%</w:t>
      </w:r>
    </w:p>
    <w:p>
      <w:r>
        <w:t>100%</w:t>
      </w:r>
    </w:p>
    <w:p>
      <w:r>
        <w:t>11</w:t>
      </w:r>
    </w:p>
    <w:p>
      <w:r>
        <w:t>Thành phố Sa Đéc</w:t>
      </w:r>
    </w:p>
    <w:p>
      <w:r>
        <w:t>360.433</w:t>
      </w:r>
    </w:p>
    <w:p>
      <w:r>
        <w:t>355.933</w:t>
      </w:r>
    </w:p>
    <w:p>
      <w:r>
        <w:t>4.500</w:t>
      </w:r>
    </w:p>
    <w:p>
      <w:r>
        <w:t>-</w:t>
      </w:r>
    </w:p>
    <w:p>
      <w:r>
        <w:t>4.500</w:t>
      </w:r>
    </w:p>
    <w:p>
      <w:r>
        <w:t>-</w:t>
      </w:r>
    </w:p>
    <w:p>
      <w:r>
        <w:t>4.500</w:t>
      </w:r>
    </w:p>
    <w:p>
      <w:r>
        <w:t>-</w:t>
      </w:r>
    </w:p>
    <w:p>
      <w:r>
        <w:t>507.316</w:t>
      </w:r>
    </w:p>
    <w:p>
      <w:r>
        <w:t>355.933</w:t>
      </w:r>
    </w:p>
    <w:p>
      <w:r>
        <w:t>151.383</w:t>
      </w:r>
    </w:p>
    <w:p>
      <w:r>
        <w:t>-</w:t>
      </w:r>
    </w:p>
    <w:p>
      <w:r>
        <w:t>151.383</w:t>
      </w:r>
    </w:p>
    <w:p>
      <w:r>
        <w:t>69.659</w:t>
      </w:r>
    </w:p>
    <w:p>
      <w:r>
        <w:t>80.848</w:t>
      </w:r>
    </w:p>
    <w:p>
      <w:r>
        <w:t>875</w:t>
      </w:r>
    </w:p>
    <w:p>
      <w:r>
        <w:t>141%</w:t>
      </w:r>
    </w:p>
    <w:p>
      <w:r>
        <w:t>100%</w:t>
      </w:r>
    </w:p>
    <w:p>
      <w:r>
        <w:t>3364%</w:t>
      </w:r>
    </w:p>
    <w:p>
      <w:r>
        <w:t>3364%</w:t>
      </w:r>
    </w:p>
    <w:p>
      <w:r>
        <w:t>1797%</w:t>
      </w:r>
    </w:p>
    <w:p>
      <w:r>
        <w:t>a</w:t>
      </w:r>
    </w:p>
    <w:p>
      <w:r>
        <w:t>Tỉnh bổ sung cho TP</w:t>
      </w:r>
    </w:p>
    <w:p>
      <w:r>
        <w:t>280.939</w:t>
      </w:r>
    </w:p>
    <w:p>
      <w:r>
        <w:t>276.439</w:t>
      </w:r>
    </w:p>
    <w:p>
      <w:r>
        <w:t>4.500</w:t>
      </w:r>
    </w:p>
    <w:p>
      <w:r>
        <w:t>4.500</w:t>
      </w:r>
    </w:p>
    <w:p>
      <w:r>
        <w:t>4.500</w:t>
      </w:r>
    </w:p>
    <w:p>
      <w:r>
        <w:t>401.721</w:t>
      </w:r>
    </w:p>
    <w:p>
      <w:r>
        <w:t>276.439</w:t>
      </w:r>
    </w:p>
    <w:p>
      <w:r>
        <w:t>125.282</w:t>
      </w:r>
    </w:p>
    <w:p>
      <w:r>
        <w:t>125.282</w:t>
      </w:r>
    </w:p>
    <w:p>
      <w:r>
        <w:t>69.659</w:t>
      </w:r>
    </w:p>
    <w:p>
      <w:r>
        <w:t>54.748</w:t>
      </w:r>
    </w:p>
    <w:p>
      <w:r>
        <w:t>875</w:t>
      </w:r>
    </w:p>
    <w:p>
      <w:r>
        <w:t>143%</w:t>
      </w:r>
    </w:p>
    <w:p>
      <w:r>
        <w:t>100%</w:t>
      </w:r>
    </w:p>
    <w:p>
      <w:r>
        <w:t>2784%</w:t>
      </w:r>
    </w:p>
    <w:p>
      <w:r>
        <w:t>2784%</w:t>
      </w:r>
    </w:p>
    <w:p>
      <w:r>
        <w:t>1217%</w:t>
      </w:r>
    </w:p>
    <w:p>
      <w:r>
        <w:t>b</w:t>
      </w:r>
    </w:p>
    <w:p>
      <w:r>
        <w:t>TP bổ sung cho xã</w:t>
      </w:r>
    </w:p>
    <w:p>
      <w:r>
        <w:t>79.494</w:t>
      </w:r>
    </w:p>
    <w:p>
      <w:r>
        <w:t>79.494</w:t>
      </w:r>
    </w:p>
    <w:p>
      <w:r>
        <w:t>-</w:t>
      </w:r>
    </w:p>
    <w:p>
      <w:r>
        <w:t>-</w:t>
      </w:r>
    </w:p>
    <w:p>
      <w:r>
        <w:t>-</w:t>
      </w:r>
    </w:p>
    <w:p>
      <w:r>
        <w:t>-</w:t>
      </w:r>
    </w:p>
    <w:p>
      <w:r>
        <w:t>-</w:t>
      </w:r>
    </w:p>
    <w:p>
      <w:r>
        <w:t>-</w:t>
      </w:r>
    </w:p>
    <w:p>
      <w:r>
        <w:t>105.595</w:t>
      </w:r>
    </w:p>
    <w:p>
      <w:r>
        <w:t>79.494</w:t>
      </w:r>
    </w:p>
    <w:p>
      <w:r>
        <w:t>26.101</w:t>
      </w:r>
    </w:p>
    <w:p>
      <w:r>
        <w:t>-</w:t>
      </w:r>
    </w:p>
    <w:p>
      <w:r>
        <w:t>26.101</w:t>
      </w:r>
    </w:p>
    <w:p>
      <w:r>
        <w:t>-</w:t>
      </w:r>
    </w:p>
    <w:p>
      <w:r>
        <w:t>26.101</w:t>
      </w:r>
    </w:p>
    <w:p>
      <w:r>
        <w:t>-</w:t>
      </w:r>
    </w:p>
    <w:p>
      <w:r>
        <w:t>133%</w:t>
      </w:r>
    </w:p>
    <w:p>
      <w:r>
        <w:t>100%</w:t>
      </w:r>
    </w:p>
    <w:p>
      <w:r>
        <w:t>Phường 1</w:t>
      </w:r>
    </w:p>
    <w:p>
      <w:r>
        <w:t>10.276</w:t>
      </w:r>
    </w:p>
    <w:p>
      <w:r>
        <w:t>10.276</w:t>
      </w:r>
    </w:p>
    <w:p>
      <w:r>
        <w:t>-</w:t>
      </w:r>
    </w:p>
    <w:p>
      <w:r>
        <w:t>-</w:t>
      </w:r>
    </w:p>
    <w:p>
      <w:r>
        <w:t>12.349</w:t>
      </w:r>
    </w:p>
    <w:p>
      <w:r>
        <w:t>10.276</w:t>
      </w:r>
    </w:p>
    <w:p>
      <w:r>
        <w:t>2.073</w:t>
      </w:r>
    </w:p>
    <w:p>
      <w:r>
        <w:t>2.073</w:t>
      </w:r>
    </w:p>
    <w:p>
      <w:r>
        <w:t>2.073</w:t>
      </w:r>
    </w:p>
    <w:p>
      <w:r>
        <w:t>120%</w:t>
      </w:r>
    </w:p>
    <w:p>
      <w:r>
        <w:t>100%</w:t>
      </w:r>
    </w:p>
    <w:p>
      <w:r>
        <w:t>Phường 2</w:t>
      </w:r>
    </w:p>
    <w:p>
      <w:r>
        <w:t>9.761</w:t>
      </w:r>
    </w:p>
    <w:p>
      <w:r>
        <w:t>9.761</w:t>
      </w:r>
    </w:p>
    <w:p>
      <w:r>
        <w:t>-</w:t>
      </w:r>
    </w:p>
    <w:p>
      <w:r>
        <w:t>-</w:t>
      </w:r>
    </w:p>
    <w:p>
      <w:r>
        <w:t>12.090</w:t>
      </w:r>
    </w:p>
    <w:p>
      <w:r>
        <w:t>9.761</w:t>
      </w:r>
    </w:p>
    <w:p>
      <w:r>
        <w:t>2.330</w:t>
      </w:r>
    </w:p>
    <w:p>
      <w:r>
        <w:t>2.330</w:t>
      </w:r>
    </w:p>
    <w:p>
      <w:r>
        <w:t>2.330</w:t>
      </w:r>
    </w:p>
    <w:p>
      <w:r>
        <w:t>124%</w:t>
      </w:r>
    </w:p>
    <w:p>
      <w:r>
        <w:t>100%</w:t>
      </w:r>
    </w:p>
    <w:p>
      <w:r>
        <w:t>Phường 3</w:t>
      </w:r>
    </w:p>
    <w:p>
      <w:r>
        <w:t>8.422</w:t>
      </w:r>
    </w:p>
    <w:p>
      <w:r>
        <w:t>8.422</w:t>
      </w:r>
    </w:p>
    <w:p>
      <w:r>
        <w:t>-</w:t>
      </w:r>
    </w:p>
    <w:p>
      <w:r>
        <w:t>-</w:t>
      </w:r>
    </w:p>
    <w:p>
      <w:r>
        <w:t>9.517</w:t>
      </w:r>
    </w:p>
    <w:p>
      <w:r>
        <w:t>8.422</w:t>
      </w:r>
    </w:p>
    <w:p>
      <w:r>
        <w:t>1.096</w:t>
      </w:r>
    </w:p>
    <w:p>
      <w:r>
        <w:t>1.096</w:t>
      </w:r>
    </w:p>
    <w:p>
      <w:r>
        <w:t>1.096</w:t>
      </w:r>
    </w:p>
    <w:p>
      <w:r>
        <w:t>113%</w:t>
      </w:r>
    </w:p>
    <w:p>
      <w:r>
        <w:t>100%</w:t>
      </w:r>
    </w:p>
    <w:p>
      <w:r>
        <w:t>Phường 4</w:t>
      </w:r>
    </w:p>
    <w:p>
      <w:r>
        <w:t>6.056</w:t>
      </w:r>
    </w:p>
    <w:p>
      <w:r>
        <w:t>6.056</w:t>
      </w:r>
    </w:p>
    <w:p>
      <w:r>
        <w:t>-</w:t>
      </w:r>
    </w:p>
    <w:p>
      <w:r>
        <w:t>-</w:t>
      </w:r>
    </w:p>
    <w:p>
      <w:r>
        <w:t>7.555</w:t>
      </w:r>
    </w:p>
    <w:p>
      <w:r>
        <w:t>6.056</w:t>
      </w:r>
    </w:p>
    <w:p>
      <w:r>
        <w:t>1.499</w:t>
      </w:r>
    </w:p>
    <w:p>
      <w:r>
        <w:t>1.499</w:t>
      </w:r>
    </w:p>
    <w:p>
      <w:r>
        <w:t>1.499</w:t>
      </w:r>
    </w:p>
    <w:p>
      <w:r>
        <w:t>125%</w:t>
      </w:r>
    </w:p>
    <w:p>
      <w:r>
        <w:t>100%</w:t>
      </w:r>
    </w:p>
    <w:p>
      <w:r>
        <w:t>Xã Tân Khánh Đông</w:t>
      </w:r>
    </w:p>
    <w:p>
      <w:r>
        <w:t>12.748</w:t>
      </w:r>
    </w:p>
    <w:p>
      <w:r>
        <w:t>12.748</w:t>
      </w:r>
    </w:p>
    <w:p>
      <w:r>
        <w:t>-</w:t>
      </w:r>
    </w:p>
    <w:p>
      <w:r>
        <w:t>-</w:t>
      </w:r>
    </w:p>
    <w:p>
      <w:r>
        <w:t>17.812</w:t>
      </w:r>
    </w:p>
    <w:p>
      <w:r>
        <w:t>12.748</w:t>
      </w:r>
    </w:p>
    <w:p>
      <w:r>
        <w:t>5.064</w:t>
      </w:r>
    </w:p>
    <w:p>
      <w:r>
        <w:t>5.064</w:t>
      </w:r>
    </w:p>
    <w:p>
      <w:r>
        <w:t>5.064</w:t>
      </w:r>
    </w:p>
    <w:p>
      <w:r>
        <w:t>140%</w:t>
      </w:r>
    </w:p>
    <w:p>
      <w:r>
        <w:t>100%</w:t>
      </w:r>
    </w:p>
    <w:p>
      <w:r>
        <w:t>Xã Tân Phú Đông</w:t>
      </w:r>
    </w:p>
    <w:p>
      <w:r>
        <w:t>11.044</w:t>
      </w:r>
    </w:p>
    <w:p>
      <w:r>
        <w:t>11.044</w:t>
      </w:r>
    </w:p>
    <w:p>
      <w:r>
        <w:t>-</w:t>
      </w:r>
    </w:p>
    <w:p>
      <w:r>
        <w:t>-</w:t>
      </w:r>
    </w:p>
    <w:p>
      <w:r>
        <w:t>17.413</w:t>
      </w:r>
    </w:p>
    <w:p>
      <w:r>
        <w:t>11.044</w:t>
      </w:r>
    </w:p>
    <w:p>
      <w:r>
        <w:t>6.369</w:t>
      </w:r>
    </w:p>
    <w:p>
      <w:r>
        <w:t>6.369</w:t>
      </w:r>
    </w:p>
    <w:p>
      <w:r>
        <w:t>6.369</w:t>
      </w:r>
    </w:p>
    <w:p>
      <w:r>
        <w:t>158%</w:t>
      </w:r>
    </w:p>
    <w:p>
      <w:r>
        <w:t>100%</w:t>
      </w:r>
    </w:p>
    <w:p>
      <w:r>
        <w:t>Phường Tân Quy Đông</w:t>
      </w:r>
    </w:p>
    <w:p>
      <w:r>
        <w:t>7.835</w:t>
      </w:r>
    </w:p>
    <w:p>
      <w:r>
        <w:t>7.835</w:t>
      </w:r>
    </w:p>
    <w:p>
      <w:r>
        <w:t>-</w:t>
      </w:r>
    </w:p>
    <w:p>
      <w:r>
        <w:t>-</w:t>
      </w:r>
    </w:p>
    <w:p>
      <w:r>
        <w:t>8.438</w:t>
      </w:r>
    </w:p>
    <w:p>
      <w:r>
        <w:t>7.835</w:t>
      </w:r>
    </w:p>
    <w:p>
      <w:r>
        <w:t>603</w:t>
      </w:r>
    </w:p>
    <w:p>
      <w:r>
        <w:t>603</w:t>
      </w:r>
    </w:p>
    <w:p>
      <w:r>
        <w:t>603</w:t>
      </w:r>
    </w:p>
    <w:p>
      <w:r>
        <w:t>108%</w:t>
      </w:r>
    </w:p>
    <w:p>
      <w:r>
        <w:t>100%</w:t>
      </w:r>
    </w:p>
    <w:p>
      <w:r>
        <w:t>Xã Tân Quy Tây</w:t>
      </w:r>
    </w:p>
    <w:p>
      <w:r>
        <w:t>6.224</w:t>
      </w:r>
    </w:p>
    <w:p>
      <w:r>
        <w:t>6.224</w:t>
      </w:r>
    </w:p>
    <w:p>
      <w:r>
        <w:t>-</w:t>
      </w:r>
    </w:p>
    <w:p>
      <w:r>
        <w:t>-</w:t>
      </w:r>
    </w:p>
    <w:p>
      <w:r>
        <w:t>11.653</w:t>
      </w:r>
    </w:p>
    <w:p>
      <w:r>
        <w:t>6.224</w:t>
      </w:r>
    </w:p>
    <w:p>
      <w:r>
        <w:t>5.430</w:t>
      </w:r>
    </w:p>
    <w:p>
      <w:r>
        <w:t>5.430</w:t>
      </w:r>
    </w:p>
    <w:p>
      <w:r>
        <w:t>5.430</w:t>
      </w:r>
    </w:p>
    <w:p>
      <w:r>
        <w:t>187%</w:t>
      </w:r>
    </w:p>
    <w:p>
      <w:r>
        <w:t>100%</w:t>
      </w:r>
    </w:p>
    <w:p>
      <w:r>
        <w:t>Phường An Hòa</w:t>
      </w:r>
    </w:p>
    <w:p>
      <w:r>
        <w:t>7.129</w:t>
      </w:r>
    </w:p>
    <w:p>
      <w:r>
        <w:t>7.129</w:t>
      </w:r>
    </w:p>
    <w:p>
      <w:r>
        <w:t>-</w:t>
      </w:r>
    </w:p>
    <w:p>
      <w:r>
        <w:t>-</w:t>
      </w:r>
    </w:p>
    <w:p>
      <w:r>
        <w:t>8.767</w:t>
      </w:r>
    </w:p>
    <w:p>
      <w:r>
        <w:t>7.129</w:t>
      </w:r>
    </w:p>
    <w:p>
      <w:r>
        <w:t>1.638</w:t>
      </w:r>
    </w:p>
    <w:p>
      <w:r>
        <w:t>1.638</w:t>
      </w:r>
    </w:p>
    <w:p>
      <w:r>
        <w:t>1.638</w:t>
      </w:r>
    </w:p>
    <w:p>
      <w:r>
        <w:t>123%</w:t>
      </w:r>
    </w:p>
    <w:p>
      <w:r>
        <w:t>100%</w:t>
      </w:r>
    </w:p>
    <w:p>
      <w:r>
        <w:t>12</w:t>
      </w:r>
    </w:p>
    <w:p>
      <w:r>
        <w:t>Huyện Châu Thành</w:t>
      </w:r>
    </w:p>
    <w:p>
      <w:r>
        <w:t>510.515</w:t>
      </w:r>
    </w:p>
    <w:p>
      <w:r>
        <w:t>492.815</w:t>
      </w:r>
    </w:p>
    <w:p>
      <w:r>
        <w:t>17.700</w:t>
      </w:r>
    </w:p>
    <w:p>
      <w:r>
        <w:t>-</w:t>
      </w:r>
    </w:p>
    <w:p>
      <w:r>
        <w:t>17.700</w:t>
      </w:r>
    </w:p>
    <w:p>
      <w:r>
        <w:t>-</w:t>
      </w:r>
    </w:p>
    <w:p>
      <w:r>
        <w:t>17.700</w:t>
      </w:r>
    </w:p>
    <w:p>
      <w:r>
        <w:t>-</w:t>
      </w:r>
    </w:p>
    <w:p>
      <w:r>
        <w:t>727.217</w:t>
      </w:r>
    </w:p>
    <w:p>
      <w:r>
        <w:t>492.591</w:t>
      </w:r>
    </w:p>
    <w:p>
      <w:r>
        <w:t>234.627</w:t>
      </w:r>
    </w:p>
    <w:p>
      <w:r>
        <w:t>-</w:t>
      </w:r>
    </w:p>
    <w:p>
      <w:r>
        <w:t>234.627</w:t>
      </w:r>
    </w:p>
    <w:p>
      <w:r>
        <w:t>82.174</w:t>
      </w:r>
    </w:p>
    <w:p>
      <w:r>
        <w:t>151.080</w:t>
      </w:r>
    </w:p>
    <w:p>
      <w:r>
        <w:t>1.373</w:t>
      </w:r>
    </w:p>
    <w:p>
      <w:r>
        <w:t>142%</w:t>
      </w:r>
    </w:p>
    <w:p>
      <w:r>
        <w:t>100%</w:t>
      </w:r>
    </w:p>
    <w:p>
      <w:r>
        <w:t>1326%</w:t>
      </w:r>
    </w:p>
    <w:p>
      <w:r>
        <w:t>1326%</w:t>
      </w:r>
    </w:p>
    <w:p>
      <w:r>
        <w:t>854%</w:t>
      </w:r>
    </w:p>
    <w:p>
      <w:r>
        <w:t>a</w:t>
      </w:r>
    </w:p>
    <w:p>
      <w:r>
        <w:t>Tỉnh bổ sung cho huyện</w:t>
      </w:r>
    </w:p>
    <w:p>
      <w:r>
        <w:t>422.860</w:t>
      </w:r>
    </w:p>
    <w:p>
      <w:r>
        <w:t>405.160</w:t>
      </w:r>
    </w:p>
    <w:p>
      <w:r>
        <w:t>17.700</w:t>
      </w:r>
    </w:p>
    <w:p>
      <w:r>
        <w:t>17.700</w:t>
      </w:r>
    </w:p>
    <w:p>
      <w:r>
        <w:t>17.700</w:t>
      </w:r>
    </w:p>
    <w:p>
      <w:r>
        <w:t>551.979</w:t>
      </w:r>
    </w:p>
    <w:p>
      <w:r>
        <w:t>405.160</w:t>
      </w:r>
    </w:p>
    <w:p>
      <w:r>
        <w:t>146.819</w:t>
      </w:r>
    </w:p>
    <w:p>
      <w:r>
        <w:t>146.819</w:t>
      </w:r>
    </w:p>
    <w:p>
      <w:r>
        <w:t>82.174</w:t>
      </w:r>
    </w:p>
    <w:p>
      <w:r>
        <w:t>63.807</w:t>
      </w:r>
    </w:p>
    <w:p>
      <w:r>
        <w:t>838</w:t>
      </w:r>
    </w:p>
    <w:p>
      <w:r>
        <w:t>131%</w:t>
      </w:r>
    </w:p>
    <w:p>
      <w:r>
        <w:t>100%</w:t>
      </w:r>
    </w:p>
    <w:p>
      <w:r>
        <w:t>829%</w:t>
      </w:r>
    </w:p>
    <w:p>
      <w:r>
        <w:t>829%</w:t>
      </w:r>
    </w:p>
    <w:p>
      <w:r>
        <w:t>360%</w:t>
      </w:r>
    </w:p>
    <w:p>
      <w:r>
        <w:t>b</w:t>
      </w:r>
    </w:p>
    <w:p>
      <w:r>
        <w:t>Huyện bổ sung cho xã</w:t>
      </w:r>
    </w:p>
    <w:p>
      <w:r>
        <w:t>87.655</w:t>
      </w:r>
    </w:p>
    <w:p>
      <w:r>
        <w:t>87.655</w:t>
      </w:r>
    </w:p>
    <w:p>
      <w:r>
        <w:t>-</w:t>
      </w:r>
    </w:p>
    <w:p>
      <w:r>
        <w:t>-</w:t>
      </w:r>
    </w:p>
    <w:p>
      <w:r>
        <w:t>-</w:t>
      </w:r>
    </w:p>
    <w:p>
      <w:r>
        <w:t>-</w:t>
      </w:r>
    </w:p>
    <w:p>
      <w:r>
        <w:t>-</w:t>
      </w:r>
    </w:p>
    <w:p>
      <w:r>
        <w:t>-</w:t>
      </w:r>
    </w:p>
    <w:p>
      <w:r>
        <w:t>175.238</w:t>
      </w:r>
    </w:p>
    <w:p>
      <w:r>
        <w:t>87.431</w:t>
      </w:r>
    </w:p>
    <w:p>
      <w:r>
        <w:t>87.807</w:t>
      </w:r>
    </w:p>
    <w:p>
      <w:r>
        <w:t>-</w:t>
      </w:r>
    </w:p>
    <w:p>
      <w:r>
        <w:t>87.807</w:t>
      </w:r>
    </w:p>
    <w:p>
      <w:r>
        <w:t>-</w:t>
      </w:r>
    </w:p>
    <w:p>
      <w:r>
        <w:t>87.273</w:t>
      </w:r>
    </w:p>
    <w:p>
      <w:r>
        <w:t>535</w:t>
      </w:r>
    </w:p>
    <w:p>
      <w:r>
        <w:t>200%</w:t>
      </w:r>
    </w:p>
    <w:p>
      <w:r>
        <w:t>100%</w:t>
      </w:r>
    </w:p>
    <w:p>
      <w:r>
        <w:t>TT. Cái Tàu Hạ</w:t>
      </w:r>
    </w:p>
    <w:p>
      <w:r>
        <w:t>7.819</w:t>
      </w:r>
    </w:p>
    <w:p>
      <w:r>
        <w:t>7.819</w:t>
      </w:r>
    </w:p>
    <w:p>
      <w:r>
        <w:t>-</w:t>
      </w:r>
    </w:p>
    <w:p>
      <w:r>
        <w:t>-</w:t>
      </w:r>
    </w:p>
    <w:p>
      <w:r>
        <w:t>12.949</w:t>
      </w:r>
    </w:p>
    <w:p>
      <w:r>
        <w:t>7.819</w:t>
      </w:r>
    </w:p>
    <w:p>
      <w:r>
        <w:t>5.130</w:t>
      </w:r>
    </w:p>
    <w:p>
      <w:r>
        <w:t>5.130</w:t>
      </w:r>
    </w:p>
    <w:p>
      <w:r>
        <w:t>5.127</w:t>
      </w:r>
    </w:p>
    <w:p>
      <w:r>
        <w:t>3</w:t>
      </w:r>
    </w:p>
    <w:p>
      <w:r>
        <w:t>166%</w:t>
      </w:r>
    </w:p>
    <w:p>
      <w:r>
        <w:t>100%</w:t>
      </w:r>
    </w:p>
    <w:p>
      <w:r>
        <w:t>Xã An Phú Thuận</w:t>
      </w:r>
    </w:p>
    <w:p>
      <w:r>
        <w:t>7.475</w:t>
      </w:r>
    </w:p>
    <w:p>
      <w:r>
        <w:t>7.475</w:t>
      </w:r>
    </w:p>
    <w:p>
      <w:r>
        <w:t>-</w:t>
      </w:r>
    </w:p>
    <w:p>
      <w:r>
        <w:t>-</w:t>
      </w:r>
    </w:p>
    <w:p>
      <w:r>
        <w:t>13.814</w:t>
      </w:r>
    </w:p>
    <w:p>
      <w:r>
        <w:t>7.475</w:t>
      </w:r>
    </w:p>
    <w:p>
      <w:r>
        <w:t>6.339</w:t>
      </w:r>
    </w:p>
    <w:p>
      <w:r>
        <w:t>6.339</w:t>
      </w:r>
    </w:p>
    <w:p>
      <w:r>
        <w:t>6.171</w:t>
      </w:r>
    </w:p>
    <w:p>
      <w:r>
        <w:t>168</w:t>
      </w:r>
    </w:p>
    <w:p>
      <w:r>
        <w:t>185%</w:t>
      </w:r>
    </w:p>
    <w:p>
      <w:r>
        <w:t>100%</w:t>
      </w:r>
    </w:p>
    <w:p>
      <w:r>
        <w:t>Xã An Khánh</w:t>
      </w:r>
    </w:p>
    <w:p>
      <w:r>
        <w:t>7.573</w:t>
      </w:r>
    </w:p>
    <w:p>
      <w:r>
        <w:t>7.573</w:t>
      </w:r>
    </w:p>
    <w:p>
      <w:r>
        <w:t>-</w:t>
      </w:r>
    </w:p>
    <w:p>
      <w:r>
        <w:t>-</w:t>
      </w:r>
    </w:p>
    <w:p>
      <w:r>
        <w:t>15.741</w:t>
      </w:r>
    </w:p>
    <w:p>
      <w:r>
        <w:t>7.556</w:t>
      </w:r>
    </w:p>
    <w:p>
      <w:r>
        <w:t>8.185</w:t>
      </w:r>
    </w:p>
    <w:p>
      <w:r>
        <w:t>8.185</w:t>
      </w:r>
    </w:p>
    <w:p>
      <w:r>
        <w:t>8.152</w:t>
      </w:r>
    </w:p>
    <w:p>
      <w:r>
        <w:t>33</w:t>
      </w:r>
    </w:p>
    <w:p>
      <w:r>
        <w:t>208%</w:t>
      </w:r>
    </w:p>
    <w:p>
      <w:r>
        <w:t>100%</w:t>
      </w:r>
    </w:p>
    <w:p>
      <w:r>
        <w:t>Xã Phú Hựu</w:t>
      </w:r>
    </w:p>
    <w:p>
      <w:r>
        <w:t>6.699</w:t>
      </w:r>
    </w:p>
    <w:p>
      <w:r>
        <w:t>6.699</w:t>
      </w:r>
    </w:p>
    <w:p>
      <w:r>
        <w:t>-</w:t>
      </w:r>
    </w:p>
    <w:p>
      <w:r>
        <w:t>-</w:t>
      </w:r>
    </w:p>
    <w:p>
      <w:r>
        <w:t>11.708</w:t>
      </w:r>
    </w:p>
    <w:p>
      <w:r>
        <w:t>6.694</w:t>
      </w:r>
    </w:p>
    <w:p>
      <w:r>
        <w:t>5.014</w:t>
      </w:r>
    </w:p>
    <w:p>
      <w:r>
        <w:t>5.014</w:t>
      </w:r>
    </w:p>
    <w:p>
      <w:r>
        <w:t>4.992</w:t>
      </w:r>
    </w:p>
    <w:p>
      <w:r>
        <w:t>23</w:t>
      </w:r>
    </w:p>
    <w:p>
      <w:r>
        <w:t>175%</w:t>
      </w:r>
    </w:p>
    <w:p>
      <w:r>
        <w:t>100%</w:t>
      </w:r>
    </w:p>
    <w:p>
      <w:r>
        <w:t>Xã An Nhơn</w:t>
      </w:r>
    </w:p>
    <w:p>
      <w:r>
        <w:t>7.902</w:t>
      </w:r>
    </w:p>
    <w:p>
      <w:r>
        <w:t>7.902</w:t>
      </w:r>
    </w:p>
    <w:p>
      <w:r>
        <w:t>-</w:t>
      </w:r>
    </w:p>
    <w:p>
      <w:r>
        <w:t>-</w:t>
      </w:r>
    </w:p>
    <w:p>
      <w:r>
        <w:t>13.773</w:t>
      </w:r>
    </w:p>
    <w:p>
      <w:r>
        <w:t>7.870</w:t>
      </w:r>
    </w:p>
    <w:p>
      <w:r>
        <w:t>5.903</w:t>
      </w:r>
    </w:p>
    <w:p>
      <w:r>
        <w:t>5.903</w:t>
      </w:r>
    </w:p>
    <w:p>
      <w:r>
        <w:t>5.880</w:t>
      </w:r>
    </w:p>
    <w:p>
      <w:r>
        <w:t>23</w:t>
      </w:r>
    </w:p>
    <w:p>
      <w:r>
        <w:t>174%</w:t>
      </w:r>
    </w:p>
    <w:p>
      <w:r>
        <w:t>100%</w:t>
      </w:r>
    </w:p>
    <w:p>
      <w:r>
        <w:t>Xã Tân Nhuận Đông</w:t>
      </w:r>
    </w:p>
    <w:p>
      <w:r>
        <w:t>8.727</w:t>
      </w:r>
    </w:p>
    <w:p>
      <w:r>
        <w:t>8.727</w:t>
      </w:r>
    </w:p>
    <w:p>
      <w:r>
        <w:t>-</w:t>
      </w:r>
    </w:p>
    <w:p>
      <w:r>
        <w:t>-</w:t>
      </w:r>
    </w:p>
    <w:p>
      <w:r>
        <w:t>21.637</w:t>
      </w:r>
    </w:p>
    <w:p>
      <w:r>
        <w:t>8.677</w:t>
      </w:r>
    </w:p>
    <w:p>
      <w:r>
        <w:t>12.960</w:t>
      </w:r>
    </w:p>
    <w:p>
      <w:r>
        <w:t>12.960</w:t>
      </w:r>
    </w:p>
    <w:p>
      <w:r>
        <w:t>12.779</w:t>
      </w:r>
    </w:p>
    <w:p>
      <w:r>
        <w:t>181</w:t>
      </w:r>
    </w:p>
    <w:p>
      <w:r>
        <w:t>248%</w:t>
      </w:r>
    </w:p>
    <w:p>
      <w:r>
        <w:t>99%</w:t>
      </w:r>
    </w:p>
    <w:p>
      <w:r>
        <w:t>Xã Phú Long</w:t>
      </w:r>
    </w:p>
    <w:p>
      <w:r>
        <w:t>5.891</w:t>
      </w:r>
    </w:p>
    <w:p>
      <w:r>
        <w:t>5.891</w:t>
      </w:r>
    </w:p>
    <w:p>
      <w:r>
        <w:t>-</w:t>
      </w:r>
    </w:p>
    <w:p>
      <w:r>
        <w:t>-</w:t>
      </w:r>
    </w:p>
    <w:p>
      <w:r>
        <w:t>10.889</w:t>
      </w:r>
    </w:p>
    <w:p>
      <w:r>
        <w:t>5.891</w:t>
      </w:r>
    </w:p>
    <w:p>
      <w:r>
        <w:t>4.998</w:t>
      </w:r>
    </w:p>
    <w:p>
      <w:r>
        <w:t>4.998</w:t>
      </w:r>
    </w:p>
    <w:p>
      <w:r>
        <w:t>4.995</w:t>
      </w:r>
    </w:p>
    <w:p>
      <w:r>
        <w:t>3</w:t>
      </w:r>
    </w:p>
    <w:p>
      <w:r>
        <w:t>185%</w:t>
      </w:r>
    </w:p>
    <w:p>
      <w:r>
        <w:t>100%</w:t>
      </w:r>
    </w:p>
    <w:p>
      <w:r>
        <w:t>Xã Hoà Tân</w:t>
      </w:r>
    </w:p>
    <w:p>
      <w:r>
        <w:t>6.903</w:t>
      </w:r>
    </w:p>
    <w:p>
      <w:r>
        <w:t>6.903</w:t>
      </w:r>
    </w:p>
    <w:p>
      <w:r>
        <w:t>-</w:t>
      </w:r>
    </w:p>
    <w:p>
      <w:r>
        <w:t>-</w:t>
      </w:r>
    </w:p>
    <w:p>
      <w:r>
        <w:t>19.861</w:t>
      </w:r>
    </w:p>
    <w:p>
      <w:r>
        <w:t>6.813</w:t>
      </w:r>
    </w:p>
    <w:p>
      <w:r>
        <w:t>13.048</w:t>
      </w:r>
    </w:p>
    <w:p>
      <w:r>
        <w:t>13.048</w:t>
      </w:r>
    </w:p>
    <w:p>
      <w:r>
        <w:t>13.028</w:t>
      </w:r>
    </w:p>
    <w:p>
      <w:r>
        <w:t>20</w:t>
      </w:r>
    </w:p>
    <w:p>
      <w:r>
        <w:t>288%</w:t>
      </w:r>
    </w:p>
    <w:p>
      <w:r>
        <w:t>99%</w:t>
      </w:r>
    </w:p>
    <w:p>
      <w:r>
        <w:t>Xã An Hiệp</w:t>
      </w:r>
    </w:p>
    <w:p>
      <w:r>
        <w:t>6.807</w:t>
      </w:r>
    </w:p>
    <w:p>
      <w:r>
        <w:t>6.807</w:t>
      </w:r>
    </w:p>
    <w:p>
      <w:r>
        <w:t>-</w:t>
      </w:r>
    </w:p>
    <w:p>
      <w:r>
        <w:t>-</w:t>
      </w:r>
    </w:p>
    <w:p>
      <w:r>
        <w:t>11.127</w:t>
      </w:r>
    </w:p>
    <w:p>
      <w:r>
        <w:t>6.776</w:t>
      </w:r>
    </w:p>
    <w:p>
      <w:r>
        <w:t>4.351</w:t>
      </w:r>
    </w:p>
    <w:p>
      <w:r>
        <w:t>4.351</w:t>
      </w:r>
    </w:p>
    <w:p>
      <w:r>
        <w:t>4.328</w:t>
      </w:r>
    </w:p>
    <w:p>
      <w:r>
        <w:t>23</w:t>
      </w:r>
    </w:p>
    <w:p>
      <w:r>
        <w:t>163%</w:t>
      </w:r>
    </w:p>
    <w:p>
      <w:r>
        <w:t>100%</w:t>
      </w:r>
    </w:p>
    <w:p>
      <w:r>
        <w:t>Xã Tân Bình</w:t>
      </w:r>
    </w:p>
    <w:p>
      <w:r>
        <w:t>7.733</w:t>
      </w:r>
    </w:p>
    <w:p>
      <w:r>
        <w:t>7.733</w:t>
      </w:r>
    </w:p>
    <w:p>
      <w:r>
        <w:t>-</w:t>
      </w:r>
    </w:p>
    <w:p>
      <w:r>
        <w:t>-</w:t>
      </w:r>
    </w:p>
    <w:p>
      <w:r>
        <w:t>15.345</w:t>
      </w:r>
    </w:p>
    <w:p>
      <w:r>
        <w:t>7.733</w:t>
      </w:r>
    </w:p>
    <w:p>
      <w:r>
        <w:t>7.612</w:t>
      </w:r>
    </w:p>
    <w:p>
      <w:r>
        <w:t>7.612</w:t>
      </w:r>
    </w:p>
    <w:p>
      <w:r>
        <w:t>7.590</w:t>
      </w:r>
    </w:p>
    <w:p>
      <w:r>
        <w:t>22</w:t>
      </w:r>
    </w:p>
    <w:p>
      <w:r>
        <w:t>198%</w:t>
      </w:r>
    </w:p>
    <w:p>
      <w:r>
        <w:t>100%</w:t>
      </w:r>
    </w:p>
    <w:p>
      <w:r>
        <w:t>Xã Tân Phú Trung</w:t>
      </w:r>
    </w:p>
    <w:p>
      <w:r>
        <w:t>7.581</w:t>
      </w:r>
    </w:p>
    <w:p>
      <w:r>
        <w:t>7.581</w:t>
      </w:r>
    </w:p>
    <w:p>
      <w:r>
        <w:t>-</w:t>
      </w:r>
    </w:p>
    <w:p>
      <w:r>
        <w:t>-</w:t>
      </w:r>
    </w:p>
    <w:p>
      <w:r>
        <w:t>18.265</w:t>
      </w:r>
    </w:p>
    <w:p>
      <w:r>
        <w:t>7.581</w:t>
      </w:r>
    </w:p>
    <w:p>
      <w:r>
        <w:t>10.684</w:t>
      </w:r>
    </w:p>
    <w:p>
      <w:r>
        <w:t>10.684</w:t>
      </w:r>
    </w:p>
    <w:p>
      <w:r>
        <w:t>10.667</w:t>
      </w:r>
    </w:p>
    <w:p>
      <w:r>
        <w:t>17</w:t>
      </w:r>
    </w:p>
    <w:p>
      <w:r>
        <w:t>241%</w:t>
      </w:r>
    </w:p>
    <w:p>
      <w:r>
        <w:t>100%</w:t>
      </w:r>
    </w:p>
    <w:p>
      <w:r>
        <w:t>Xã Tân Phú</w:t>
      </w:r>
    </w:p>
    <w:p>
      <w:r>
        <w:t>6.546</w:t>
      </w:r>
    </w:p>
    <w:p>
      <w:r>
        <w:t>6.546</w:t>
      </w:r>
    </w:p>
    <w:p>
      <w:r>
        <w:t>-</w:t>
      </w:r>
    </w:p>
    <w:p>
      <w:r>
        <w:t>-</w:t>
      </w:r>
    </w:p>
    <w:p>
      <w:r>
        <w:t>10.130</w:t>
      </w:r>
    </w:p>
    <w:p>
      <w:r>
        <w:t>6.546</w:t>
      </w:r>
    </w:p>
    <w:p>
      <w:r>
        <w:t>3.585</w:t>
      </w:r>
    </w:p>
    <w:p>
      <w:r>
        <w:t>3.585</w:t>
      </w:r>
    </w:p>
    <w:p>
      <w:r>
        <w:t>3.565</w:t>
      </w:r>
    </w:p>
    <w:p>
      <w:r>
        <w:t>19</w:t>
      </w:r>
    </w:p>
    <w:p>
      <w:r>
        <w:t>155%</w:t>
      </w:r>
    </w:p>
    <w:p>
      <w:r>
        <w:t>100%</w:t>
      </w:r>
    </w:p>
    <w:p>
      <w:r>
        <w:t>Biểu mẫu số 60</w:t>
      </w:r>
    </w:p>
    <w:p>
      <w:r>
        <w:t>QUYẾT TOÁN THU NGÂN SÁCH HUYỆN (XÃ) NĂM 2022</w:t>
      </w:r>
    </w:p>
    <w:p>
      <w:r>
        <w:t>(Dùng cho ngân sách tỉnh, huyện)</w:t>
      </w:r>
    </w:p>
    <w:p>
      <w:r>
        <w:t>(Kèm theo nghị quyết số 45/NQ-HĐND ngày 09 tháng 12 năm 2023 của HĐND tỉnh Đồng Tháp)</w:t>
      </w:r>
    </w:p>
    <w:p>
      <w:r>
        <w:t>Đơn vị: Triệu đồng</w:t>
      </w:r>
    </w:p>
    <w:p>
      <w:r>
        <w:t>STT</w:t>
      </w:r>
    </w:p>
    <w:p>
      <w:r>
        <w:t>Tên đơn vị</w:t>
      </w:r>
    </w:p>
    <w:p>
      <w:r>
        <w:t>Tổng thu NSĐP</w:t>
      </w:r>
    </w:p>
    <w:p>
      <w:r>
        <w:t>Trong đó</w:t>
      </w:r>
    </w:p>
    <w:p>
      <w:r>
        <w:t>Thu NSĐP hưởng theo phân cấp</w:t>
      </w:r>
    </w:p>
    <w:p>
      <w:r>
        <w:t>Số bổ sung cân đối từ ngân sách cấp trên</w:t>
      </w:r>
    </w:p>
    <w:p>
      <w:r>
        <w:t>Số bổ sung thực hiện cải cách tiền lương</w:t>
      </w:r>
    </w:p>
    <w:p>
      <w:r>
        <w:t>Thu chuyển nguồn từ năm trước chuyển sang</w:t>
      </w:r>
    </w:p>
    <w:p>
      <w:r>
        <w:t>Thu từ kết dư năm trước</w:t>
      </w:r>
    </w:p>
    <w:p>
      <w:r>
        <w:t>A</w:t>
      </w:r>
    </w:p>
    <w:p>
      <w:r>
        <w:t>B</w:t>
      </w:r>
    </w:p>
    <w:p>
      <w:r>
        <w:t>1</w:t>
      </w:r>
    </w:p>
    <w:p>
      <w:r>
        <w:t>2</w:t>
      </w:r>
    </w:p>
    <w:p>
      <w:r>
        <w:t>3</w:t>
      </w:r>
    </w:p>
    <w:p>
      <w:r>
        <w:t>4</w:t>
      </w:r>
    </w:p>
    <w:p>
      <w:r>
        <w:t>5</w:t>
      </w:r>
    </w:p>
    <w:p>
      <w:r>
        <w:t>6</w:t>
      </w:r>
    </w:p>
    <w:p>
      <w:r>
        <w:t>Tổng cộng</w:t>
      </w:r>
    </w:p>
    <w:p>
      <w:r>
        <w:t>14.017.726</w:t>
      </w:r>
    </w:p>
    <w:p>
      <w:r>
        <w:t>4.132.315</w:t>
      </w:r>
    </w:p>
    <w:p>
      <w:r>
        <w:t>5.880.788</w:t>
      </w:r>
    </w:p>
    <w:p>
      <w:r>
        <w:t>-</w:t>
      </w:r>
    </w:p>
    <w:p>
      <w:r>
        <w:t>2.890.853</w:t>
      </w:r>
    </w:p>
    <w:p>
      <w:r>
        <w:t>958.817</w:t>
      </w:r>
    </w:p>
    <w:p>
      <w:r>
        <w:t>Cấp huyện</w:t>
      </w:r>
    </w:p>
    <w:p>
      <w:r>
        <w:t>12.172.451</w:t>
      </w:r>
    </w:p>
    <w:p>
      <w:r>
        <w:t>3.854.752</w:t>
      </w:r>
    </w:p>
    <w:p>
      <w:r>
        <w:t>4.746.159</w:t>
      </w:r>
    </w:p>
    <w:p>
      <w:r>
        <w:t>-</w:t>
      </w:r>
    </w:p>
    <w:p>
      <w:r>
        <w:t>2.728.382</w:t>
      </w:r>
    </w:p>
    <w:p>
      <w:r>
        <w:t>839.867</w:t>
      </w:r>
    </w:p>
    <w:p>
      <w:r>
        <w:t>Cấp xã</w:t>
      </w:r>
    </w:p>
    <w:p>
      <w:r>
        <w:t>1.845.275</w:t>
      </w:r>
    </w:p>
    <w:p>
      <w:r>
        <w:t>277.563</w:t>
      </w:r>
    </w:p>
    <w:p>
      <w:r>
        <w:t>1.134.629</w:t>
      </w:r>
    </w:p>
    <w:p>
      <w:r>
        <w:t>-</w:t>
      </w:r>
    </w:p>
    <w:p>
      <w:r>
        <w:t>162.471</w:t>
      </w:r>
    </w:p>
    <w:p>
      <w:r>
        <w:t>118.950</w:t>
      </w:r>
    </w:p>
    <w:p>
      <w:r>
        <w:t>1</w:t>
      </w:r>
    </w:p>
    <w:p>
      <w:r>
        <w:t>Huyện Hồng Ngự</w:t>
      </w:r>
    </w:p>
    <w:p>
      <w:r>
        <w:t>977.594</w:t>
      </w:r>
    </w:p>
    <w:p>
      <w:r>
        <w:t>193.526</w:t>
      </w:r>
    </w:p>
    <w:p>
      <w:r>
        <w:t>547.228</w:t>
      </w:r>
    </w:p>
    <w:p>
      <w:r>
        <w:t>-</w:t>
      </w:r>
    </w:p>
    <w:p>
      <w:r>
        <w:t>75.004</w:t>
      </w:r>
    </w:p>
    <w:p>
      <w:r>
        <w:t>159.940</w:t>
      </w:r>
    </w:p>
    <w:p>
      <w:r>
        <w:t>a</w:t>
      </w:r>
    </w:p>
    <w:p>
      <w:r>
        <w:t>Cấp huyện</w:t>
      </w:r>
    </w:p>
    <w:p>
      <w:r>
        <w:t>848.550</w:t>
      </w:r>
    </w:p>
    <w:p>
      <w:r>
        <w:t>188.099</w:t>
      </w:r>
    </w:p>
    <w:p>
      <w:r>
        <w:t>438.766</w:t>
      </w:r>
    </w:p>
    <w:p>
      <w:r>
        <w:t>70.124</w:t>
      </w:r>
    </w:p>
    <w:p>
      <w:r>
        <w:t>149.665</w:t>
      </w:r>
    </w:p>
    <w:p>
      <w:r>
        <w:t>b</w:t>
      </w:r>
    </w:p>
    <w:p>
      <w:r>
        <w:t>Cấp xã</w:t>
      </w:r>
    </w:p>
    <w:p>
      <w:r>
        <w:t>129.044</w:t>
      </w:r>
    </w:p>
    <w:p>
      <w:r>
        <w:t>5.427</w:t>
      </w:r>
    </w:p>
    <w:p>
      <w:r>
        <w:t>108.462</w:t>
      </w:r>
    </w:p>
    <w:p>
      <w:r>
        <w:t>-</w:t>
      </w:r>
    </w:p>
    <w:p>
      <w:r>
        <w:t>4.880</w:t>
      </w:r>
    </w:p>
    <w:p>
      <w:r>
        <w:t>10.275</w:t>
      </w:r>
    </w:p>
    <w:p>
      <w:r>
        <w:t>Long Khánh A</w:t>
      </w:r>
    </w:p>
    <w:p>
      <w:r>
        <w:t>14.277</w:t>
      </w:r>
    </w:p>
    <w:p>
      <w:r>
        <w:t>258</w:t>
      </w:r>
    </w:p>
    <w:p>
      <w:r>
        <w:t>13.385</w:t>
      </w:r>
    </w:p>
    <w:p>
      <w:r>
        <w:t>183</w:t>
      </w:r>
    </w:p>
    <w:p>
      <w:r>
        <w:t>451</w:t>
      </w:r>
    </w:p>
    <w:p>
      <w:r>
        <w:t>Long Khánh B</w:t>
      </w:r>
    </w:p>
    <w:p>
      <w:r>
        <w:t>10.663</w:t>
      </w:r>
    </w:p>
    <w:p>
      <w:r>
        <w:t>220</w:t>
      </w:r>
    </w:p>
    <w:p>
      <w:r>
        <w:t>9.595</w:t>
      </w:r>
    </w:p>
    <w:p>
      <w:r>
        <w:t>284</w:t>
      </w:r>
    </w:p>
    <w:p>
      <w:r>
        <w:t>564</w:t>
      </w:r>
    </w:p>
    <w:p>
      <w:r>
        <w:t>Long Thuận</w:t>
      </w:r>
    </w:p>
    <w:p>
      <w:r>
        <w:t>14.846</w:t>
      </w:r>
    </w:p>
    <w:p>
      <w:r>
        <w:t>426</w:t>
      </w:r>
    </w:p>
    <w:p>
      <w:r>
        <w:t>12.111</w:t>
      </w:r>
    </w:p>
    <w:p>
      <w:r>
        <w:t>192</w:t>
      </w:r>
    </w:p>
    <w:p>
      <w:r>
        <w:t>2.117</w:t>
      </w:r>
    </w:p>
    <w:p>
      <w:r>
        <w:t>Phú Thuận A</w:t>
      </w:r>
    </w:p>
    <w:p>
      <w:r>
        <w:t>11.106</w:t>
      </w:r>
    </w:p>
    <w:p>
      <w:r>
        <w:t>347</w:t>
      </w:r>
    </w:p>
    <w:p>
      <w:r>
        <w:t>10.079</w:t>
      </w:r>
    </w:p>
    <w:p>
      <w:r>
        <w:t>258</w:t>
      </w:r>
    </w:p>
    <w:p>
      <w:r>
        <w:t>421</w:t>
      </w:r>
    </w:p>
    <w:p>
      <w:r>
        <w:t>Phú Thuận B</w:t>
      </w:r>
    </w:p>
    <w:p>
      <w:r>
        <w:t>12.372</w:t>
      </w:r>
    </w:p>
    <w:p>
      <w:r>
        <w:t>501</w:t>
      </w:r>
    </w:p>
    <w:p>
      <w:r>
        <w:t>10.708</w:t>
      </w:r>
    </w:p>
    <w:p>
      <w:r>
        <w:t>349</w:t>
      </w:r>
    </w:p>
    <w:p>
      <w:r>
        <w:t>814</w:t>
      </w:r>
    </w:p>
    <w:p>
      <w:r>
        <w:t>Thường Phước 1</w:t>
      </w:r>
    </w:p>
    <w:p>
      <w:r>
        <w:t>18.635</w:t>
      </w:r>
    </w:p>
    <w:p>
      <w:r>
        <w:t>847</w:t>
      </w:r>
    </w:p>
    <w:p>
      <w:r>
        <w:t>13.062</w:t>
      </w:r>
    </w:p>
    <w:p>
      <w:r>
        <w:t>1.778</w:t>
      </w:r>
    </w:p>
    <w:p>
      <w:r>
        <w:t>2.948</w:t>
      </w:r>
    </w:p>
    <w:p>
      <w:r>
        <w:t>Thường Phước 2</w:t>
      </w:r>
    </w:p>
    <w:p>
      <w:r>
        <w:t>9.552</w:t>
      </w:r>
    </w:p>
    <w:p>
      <w:r>
        <w:t>706</w:t>
      </w:r>
    </w:p>
    <w:p>
      <w:r>
        <w:t>7.955</w:t>
      </w:r>
    </w:p>
    <w:p>
      <w:r>
        <w:t>83</w:t>
      </w:r>
    </w:p>
    <w:p>
      <w:r>
        <w:t>807</w:t>
      </w:r>
    </w:p>
    <w:p>
      <w:r>
        <w:t>Thị trấn Thường Thới Tiền</w:t>
      </w:r>
    </w:p>
    <w:p>
      <w:r>
        <w:t>14.929</w:t>
      </w:r>
    </w:p>
    <w:p>
      <w:r>
        <w:t>1.472</w:t>
      </w:r>
    </w:p>
    <w:p>
      <w:r>
        <w:t>11.616</w:t>
      </w:r>
    </w:p>
    <w:p>
      <w:r>
        <w:t>1.114</w:t>
      </w:r>
    </w:p>
    <w:p>
      <w:r>
        <w:t>728</w:t>
      </w:r>
    </w:p>
    <w:p>
      <w:r>
        <w:t>Thường Lạc</w:t>
      </w:r>
    </w:p>
    <w:p>
      <w:r>
        <w:t>14.058</w:t>
      </w:r>
    </w:p>
    <w:p>
      <w:r>
        <w:t>440</w:t>
      </w:r>
    </w:p>
    <w:p>
      <w:r>
        <w:t>12.149</w:t>
      </w:r>
    </w:p>
    <w:p>
      <w:r>
        <w:t>279</w:t>
      </w:r>
    </w:p>
    <w:p>
      <w:r>
        <w:t>1.190</w:t>
      </w:r>
    </w:p>
    <w:p>
      <w:r>
        <w:t>Thường Thới Hậu A</w:t>
      </w:r>
    </w:p>
    <w:p>
      <w:r>
        <w:t>8.606</w:t>
      </w:r>
    </w:p>
    <w:p>
      <w:r>
        <w:t>211</w:t>
      </w:r>
    </w:p>
    <w:p>
      <w:r>
        <w:t>7.802</w:t>
      </w:r>
    </w:p>
    <w:p>
      <w:r>
        <w:t>360</w:t>
      </w:r>
    </w:p>
    <w:p>
      <w:r>
        <w:t>234</w:t>
      </w:r>
    </w:p>
    <w:p>
      <w:r>
        <w:t>2</w:t>
      </w:r>
    </w:p>
    <w:p>
      <w:r>
        <w:t>Thành phố Hồng Ngự</w:t>
      </w:r>
    </w:p>
    <w:p>
      <w:r>
        <w:t>820.014</w:t>
      </w:r>
    </w:p>
    <w:p>
      <w:r>
        <w:t>310.334</w:t>
      </w:r>
    </w:p>
    <w:p>
      <w:r>
        <w:t>315.097</w:t>
      </w:r>
    </w:p>
    <w:p>
      <w:r>
        <w:t>-</w:t>
      </w:r>
    </w:p>
    <w:p>
      <w:r>
        <w:t>184.578</w:t>
      </w:r>
    </w:p>
    <w:p>
      <w:r>
        <w:t>8.610</w:t>
      </w:r>
    </w:p>
    <w:p>
      <w:r>
        <w:t>a</w:t>
      </w:r>
    </w:p>
    <w:p>
      <w:r>
        <w:t>Cấp TP</w:t>
      </w:r>
    </w:p>
    <w:p>
      <w:r>
        <w:t>736.294</w:t>
      </w:r>
    </w:p>
    <w:p>
      <w:r>
        <w:t>302.154</w:t>
      </w:r>
    </w:p>
    <w:p>
      <w:r>
        <w:t>251.925</w:t>
      </w:r>
    </w:p>
    <w:p>
      <w:r>
        <w:t>178.634</w:t>
      </w:r>
    </w:p>
    <w:p>
      <w:r>
        <w:t>2.186</w:t>
      </w:r>
    </w:p>
    <w:p>
      <w:r>
        <w:t>b</w:t>
      </w:r>
    </w:p>
    <w:p>
      <w:r>
        <w:t>Cấp xã</w:t>
      </w:r>
    </w:p>
    <w:p>
      <w:r>
        <w:t>83.720</w:t>
      </w:r>
    </w:p>
    <w:p>
      <w:r>
        <w:t>8.180</w:t>
      </w:r>
    </w:p>
    <w:p>
      <w:r>
        <w:t>63.172</w:t>
      </w:r>
    </w:p>
    <w:p>
      <w:r>
        <w:t>-</w:t>
      </w:r>
    </w:p>
    <w:p>
      <w:r>
        <w:t>5.944</w:t>
      </w:r>
    </w:p>
    <w:p>
      <w:r>
        <w:t>6.424</w:t>
      </w:r>
    </w:p>
    <w:p>
      <w:r>
        <w:t>Phường An Thạnh</w:t>
      </w:r>
    </w:p>
    <w:p>
      <w:r>
        <w:t>18.545</w:t>
      </w:r>
    </w:p>
    <w:p>
      <w:r>
        <w:t>4.737</w:t>
      </w:r>
    </w:p>
    <w:p>
      <w:r>
        <w:t>11.622</w:t>
      </w:r>
    </w:p>
    <w:p>
      <w:r>
        <w:t>1.262</w:t>
      </w:r>
    </w:p>
    <w:p>
      <w:r>
        <w:t>924</w:t>
      </w:r>
    </w:p>
    <w:p>
      <w:r>
        <w:t>Phường An Lộc</w:t>
      </w:r>
    </w:p>
    <w:p>
      <w:r>
        <w:t>8.675</w:t>
      </w:r>
    </w:p>
    <w:p>
      <w:r>
        <w:t>732</w:t>
      </w:r>
    </w:p>
    <w:p>
      <w:r>
        <w:t>7.671</w:t>
      </w:r>
    </w:p>
    <w:p>
      <w:r>
        <w:t>29</w:t>
      </w:r>
    </w:p>
    <w:p>
      <w:r>
        <w:t>243</w:t>
      </w:r>
    </w:p>
    <w:p>
      <w:r>
        <w:t>Phường An Lạc</w:t>
      </w:r>
    </w:p>
    <w:p>
      <w:r>
        <w:t>9.090</w:t>
      </w:r>
    </w:p>
    <w:p>
      <w:r>
        <w:t>476</w:t>
      </w:r>
    </w:p>
    <w:p>
      <w:r>
        <w:t>8.475</w:t>
      </w:r>
    </w:p>
    <w:p>
      <w:r>
        <w:t>67</w:t>
      </w:r>
    </w:p>
    <w:p>
      <w:r>
        <w:t>72</w:t>
      </w:r>
    </w:p>
    <w:p>
      <w:r>
        <w:t>Phường An Bình A</w:t>
      </w:r>
    </w:p>
    <w:p>
      <w:r>
        <w:t>11.476</w:t>
      </w:r>
    </w:p>
    <w:p>
      <w:r>
        <w:t>772</w:t>
      </w:r>
    </w:p>
    <w:p>
      <w:r>
        <w:t>9.698</w:t>
      </w:r>
    </w:p>
    <w:p>
      <w:r>
        <w:t>118</w:t>
      </w:r>
    </w:p>
    <w:p>
      <w:r>
        <w:t>888</w:t>
      </w:r>
    </w:p>
    <w:p>
      <w:r>
        <w:t>Phường An Bình B</w:t>
      </w:r>
    </w:p>
    <w:p>
      <w:r>
        <w:t>6.777</w:t>
      </w:r>
    </w:p>
    <w:p>
      <w:r>
        <w:t>314</w:t>
      </w:r>
    </w:p>
    <w:p>
      <w:r>
        <w:t>5.940</w:t>
      </w:r>
    </w:p>
    <w:p>
      <w:r>
        <w:t>171</w:t>
      </w:r>
    </w:p>
    <w:p>
      <w:r>
        <w:t>352</w:t>
      </w:r>
    </w:p>
    <w:p>
      <w:r>
        <w:t>Xã Tân Hội</w:t>
      </w:r>
    </w:p>
    <w:p>
      <w:r>
        <w:t>12.366</w:t>
      </w:r>
    </w:p>
    <w:p>
      <w:r>
        <w:t>247</w:t>
      </w:r>
    </w:p>
    <w:p>
      <w:r>
        <w:t>9.034</w:t>
      </w:r>
    </w:p>
    <w:p>
      <w:r>
        <w:t>3.047</w:t>
      </w:r>
    </w:p>
    <w:p>
      <w:r>
        <w:t>38</w:t>
      </w:r>
    </w:p>
    <w:p>
      <w:r>
        <w:t>Xã Bình Thạnh</w:t>
      </w:r>
    </w:p>
    <w:p>
      <w:r>
        <w:t>16.791</w:t>
      </w:r>
    </w:p>
    <w:p>
      <w:r>
        <w:t>902</w:t>
      </w:r>
    </w:p>
    <w:p>
      <w:r>
        <w:t>10.732</w:t>
      </w:r>
    </w:p>
    <w:p>
      <w:r>
        <w:t>1.250</w:t>
      </w:r>
    </w:p>
    <w:p>
      <w:r>
        <w:t>3.907</w:t>
      </w:r>
    </w:p>
    <w:p>
      <w:r>
        <w:t>3</w:t>
      </w:r>
    </w:p>
    <w:p>
      <w:r>
        <w:t>Huyện Tân Hồng</w:t>
      </w:r>
    </w:p>
    <w:p>
      <w:r>
        <w:t>1.803.943</w:t>
      </w:r>
    </w:p>
    <w:p>
      <w:r>
        <w:t>1.039.765</w:t>
      </w:r>
    </w:p>
    <w:p>
      <w:r>
        <w:t>456.437</w:t>
      </w:r>
    </w:p>
    <w:p>
      <w:r>
        <w:t>-</w:t>
      </w:r>
    </w:p>
    <w:p>
      <w:r>
        <w:t>231.256</w:t>
      </w:r>
    </w:p>
    <w:p>
      <w:r>
        <w:t>76.484</w:t>
      </w:r>
    </w:p>
    <w:p>
      <w:r>
        <w:t>a</w:t>
      </w:r>
    </w:p>
    <w:p>
      <w:r>
        <w:t>Cấp huyện</w:t>
      </w:r>
    </w:p>
    <w:p>
      <w:r>
        <w:t>1.567.818</w:t>
      </w:r>
    </w:p>
    <w:p>
      <w:r>
        <w:t>908.156</w:t>
      </w:r>
    </w:p>
    <w:p>
      <w:r>
        <w:t>381.317</w:t>
      </w:r>
    </w:p>
    <w:p>
      <w:r>
        <w:t>0</w:t>
      </w:r>
    </w:p>
    <w:p>
      <w:r>
        <w:t>213.627</w:t>
      </w:r>
    </w:p>
    <w:p>
      <w:r>
        <w:t>64.718</w:t>
      </w:r>
    </w:p>
    <w:p>
      <w:r>
        <w:t>b</w:t>
      </w:r>
    </w:p>
    <w:p>
      <w:r>
        <w:t>Cấp xã</w:t>
      </w:r>
    </w:p>
    <w:p>
      <w:r>
        <w:t>236.125</w:t>
      </w:r>
    </w:p>
    <w:p>
      <w:r>
        <w:t>131.609</w:t>
      </w:r>
    </w:p>
    <w:p>
      <w:r>
        <w:t>75.120</w:t>
      </w:r>
    </w:p>
    <w:p>
      <w:r>
        <w:t>-</w:t>
      </w:r>
    </w:p>
    <w:p>
      <w:r>
        <w:t>17.630</w:t>
      </w:r>
    </w:p>
    <w:p>
      <w:r>
        <w:t>11.766</w:t>
      </w:r>
    </w:p>
    <w:p>
      <w:r>
        <w:t>UBND thị trấn Sa rài</w:t>
      </w:r>
    </w:p>
    <w:p>
      <w:r>
        <w:t>24.736</w:t>
      </w:r>
    </w:p>
    <w:p>
      <w:r>
        <w:t>13.402</w:t>
      </w:r>
    </w:p>
    <w:p>
      <w:r>
        <w:t>8.106</w:t>
      </w:r>
    </w:p>
    <w:p>
      <w:r>
        <w:t>0</w:t>
      </w:r>
    </w:p>
    <w:p>
      <w:r>
        <w:t>1.530</w:t>
      </w:r>
    </w:p>
    <w:p>
      <w:r>
        <w:t>1.697</w:t>
      </w:r>
    </w:p>
    <w:p>
      <w:r>
        <w:t>UBND xã Bình Phú</w:t>
      </w:r>
    </w:p>
    <w:p>
      <w:r>
        <w:t>28.841</w:t>
      </w:r>
    </w:p>
    <w:p>
      <w:r>
        <w:t>17.085</w:t>
      </w:r>
    </w:p>
    <w:p>
      <w:r>
        <w:t>8.835</w:t>
      </w:r>
    </w:p>
    <w:p>
      <w:r>
        <w:t>0</w:t>
      </w:r>
    </w:p>
    <w:p>
      <w:r>
        <w:t>1.100</w:t>
      </w:r>
    </w:p>
    <w:p>
      <w:r>
        <w:t>1.822</w:t>
      </w:r>
    </w:p>
    <w:p>
      <w:r>
        <w:t>UBND xã Tân Hộ Cơ</w:t>
      </w:r>
    </w:p>
    <w:p>
      <w:r>
        <w:t>31.806</w:t>
      </w:r>
    </w:p>
    <w:p>
      <w:r>
        <w:t>19.910</w:t>
      </w:r>
    </w:p>
    <w:p>
      <w:r>
        <w:t>8.692</w:t>
      </w:r>
    </w:p>
    <w:p>
      <w:r>
        <w:t>0</w:t>
      </w:r>
    </w:p>
    <w:p>
      <w:r>
        <w:t>2.293</w:t>
      </w:r>
    </w:p>
    <w:p>
      <w:r>
        <w:t>911</w:t>
      </w:r>
    </w:p>
    <w:p>
      <w:r>
        <w:t>UBND xã Thông Bình</w:t>
      </w:r>
    </w:p>
    <w:p>
      <w:r>
        <w:t>33.536</w:t>
      </w:r>
    </w:p>
    <w:p>
      <w:r>
        <w:t>18.809</w:t>
      </w:r>
    </w:p>
    <w:p>
      <w:r>
        <w:t>10.882</w:t>
      </w:r>
    </w:p>
    <w:p>
      <w:r>
        <w:t>0</w:t>
      </w:r>
    </w:p>
    <w:p>
      <w:r>
        <w:t>2.676</w:t>
      </w:r>
    </w:p>
    <w:p>
      <w:r>
        <w:t>1.169</w:t>
      </w:r>
    </w:p>
    <w:p>
      <w:r>
        <w:t>UBND xã Tân Thành A</w:t>
      </w:r>
    </w:p>
    <w:p>
      <w:r>
        <w:t>21.452</w:t>
      </w:r>
    </w:p>
    <w:p>
      <w:r>
        <w:t>11.392</w:t>
      </w:r>
    </w:p>
    <w:p>
      <w:r>
        <w:t>8.612</w:t>
      </w:r>
    </w:p>
    <w:p>
      <w:r>
        <w:t>0</w:t>
      </w:r>
    </w:p>
    <w:p>
      <w:r>
        <w:t>1.187</w:t>
      </w:r>
    </w:p>
    <w:p>
      <w:r>
        <w:t>261</w:t>
      </w:r>
    </w:p>
    <w:p>
      <w:r>
        <w:t>UBND xã Tân Thành B</w:t>
      </w:r>
    </w:p>
    <w:p>
      <w:r>
        <w:t>18.993</w:t>
      </w:r>
    </w:p>
    <w:p>
      <w:r>
        <w:t>10.084</w:t>
      </w:r>
    </w:p>
    <w:p>
      <w:r>
        <w:t>7.136</w:t>
      </w:r>
    </w:p>
    <w:p>
      <w:r>
        <w:t>0</w:t>
      </w:r>
    </w:p>
    <w:p>
      <w:r>
        <w:t>986</w:t>
      </w:r>
    </w:p>
    <w:p>
      <w:r>
        <w:t>786</w:t>
      </w:r>
    </w:p>
    <w:p>
      <w:r>
        <w:t>UBND xã Tân Phước</w:t>
      </w:r>
    </w:p>
    <w:p>
      <w:r>
        <w:t>27.826</w:t>
      </w:r>
    </w:p>
    <w:p>
      <w:r>
        <w:t>15.298</w:t>
      </w:r>
    </w:p>
    <w:p>
      <w:r>
        <w:t>6.762</w:t>
      </w:r>
    </w:p>
    <w:p>
      <w:r>
        <w:t>0</w:t>
      </w:r>
    </w:p>
    <w:p>
      <w:r>
        <w:t>3.578</w:t>
      </w:r>
    </w:p>
    <w:p>
      <w:r>
        <w:t>2.189</w:t>
      </w:r>
    </w:p>
    <w:p>
      <w:r>
        <w:t>UBND xã An Phước</w:t>
      </w:r>
    </w:p>
    <w:p>
      <w:r>
        <w:t>23.952</w:t>
      </w:r>
    </w:p>
    <w:p>
      <w:r>
        <w:t>12.369</w:t>
      </w:r>
    </w:p>
    <w:p>
      <w:r>
        <w:t>7.240</w:t>
      </w:r>
    </w:p>
    <w:p>
      <w:r>
        <w:t>0</w:t>
      </w:r>
    </w:p>
    <w:p>
      <w:r>
        <w:t>2.028</w:t>
      </w:r>
    </w:p>
    <w:p>
      <w:r>
        <w:t>2.315</w:t>
      </w:r>
    </w:p>
    <w:p>
      <w:r>
        <w:t>UBND xã Tân Công Chí</w:t>
      </w:r>
    </w:p>
    <w:p>
      <w:r>
        <w:t>24.983</w:t>
      </w:r>
    </w:p>
    <w:p>
      <w:r>
        <w:t>13.260</w:t>
      </w:r>
    </w:p>
    <w:p>
      <w:r>
        <w:t>8.855</w:t>
      </w:r>
    </w:p>
    <w:p>
      <w:r>
        <w:t>0</w:t>
      </w:r>
    </w:p>
    <w:p>
      <w:r>
        <w:t>2.252</w:t>
      </w:r>
    </w:p>
    <w:p>
      <w:r>
        <w:t>616</w:t>
      </w:r>
    </w:p>
    <w:p>
      <w:r>
        <w:t>4</w:t>
      </w:r>
    </w:p>
    <w:p>
      <w:r>
        <w:t>Huyện Tam Nông</w:t>
      </w:r>
    </w:p>
    <w:p>
      <w:r>
        <w:t>752.887</w:t>
      </w:r>
    </w:p>
    <w:p>
      <w:r>
        <w:t>137.489</w:t>
      </w:r>
    </w:p>
    <w:p>
      <w:r>
        <w:t>504.750</w:t>
      </w:r>
    </w:p>
    <w:p>
      <w:r>
        <w:t>-</w:t>
      </w:r>
    </w:p>
    <w:p>
      <w:r>
        <w:t>70.832</w:t>
      </w:r>
    </w:p>
    <w:p>
      <w:r>
        <w:t>39.816</w:t>
      </w:r>
    </w:p>
    <w:p>
      <w:r>
        <w:t>a</w:t>
      </w:r>
    </w:p>
    <w:p>
      <w:r>
        <w:t>Cấp huyện</w:t>
      </w:r>
    </w:p>
    <w:p>
      <w:r>
        <w:t>623.331</w:t>
      </w:r>
    </w:p>
    <w:p>
      <w:r>
        <w:t>128.861</w:t>
      </w:r>
    </w:p>
    <w:p>
      <w:r>
        <w:t>399.382</w:t>
      </w:r>
    </w:p>
    <w:p>
      <w:r>
        <w:t>57.890</w:t>
      </w:r>
    </w:p>
    <w:p>
      <w:r>
        <w:t>37.199</w:t>
      </w:r>
    </w:p>
    <w:p>
      <w:r>
        <w:t>b</w:t>
      </w:r>
    </w:p>
    <w:p>
      <w:r>
        <w:t>Ngân sách xã</w:t>
      </w:r>
    </w:p>
    <w:p>
      <w:r>
        <w:t>129.555</w:t>
      </w:r>
    </w:p>
    <w:p>
      <w:r>
        <w:t>8.628</w:t>
      </w:r>
    </w:p>
    <w:p>
      <w:r>
        <w:t>105.368</w:t>
      </w:r>
    </w:p>
    <w:p>
      <w:r>
        <w:t>-</w:t>
      </w:r>
    </w:p>
    <w:p>
      <w:r>
        <w:t>12.942</w:t>
      </w:r>
    </w:p>
    <w:p>
      <w:r>
        <w:t>2.617</w:t>
      </w:r>
    </w:p>
    <w:p>
      <w:r>
        <w:t>UBND Xã Phú Thành B</w:t>
      </w:r>
    </w:p>
    <w:p>
      <w:r>
        <w:t>8.700</w:t>
      </w:r>
    </w:p>
    <w:p>
      <w:r>
        <w:t>467</w:t>
      </w:r>
    </w:p>
    <w:p>
      <w:r>
        <w:t>7.100</w:t>
      </w:r>
    </w:p>
    <w:p>
      <w:r>
        <w:t>918</w:t>
      </w:r>
    </w:p>
    <w:p>
      <w:r>
        <w:t>216</w:t>
      </w:r>
    </w:p>
    <w:p>
      <w:r>
        <w:t>UBND Xã Phú Thọ</w:t>
      </w:r>
    </w:p>
    <w:p>
      <w:r>
        <w:t>11.497</w:t>
      </w:r>
    </w:p>
    <w:p>
      <w:r>
        <w:t>974</w:t>
      </w:r>
    </w:p>
    <w:p>
      <w:r>
        <w:t>9.419</w:t>
      </w:r>
    </w:p>
    <w:p>
      <w:r>
        <w:t>900</w:t>
      </w:r>
    </w:p>
    <w:p>
      <w:r>
        <w:t>203</w:t>
      </w:r>
    </w:p>
    <w:p>
      <w:r>
        <w:t>UBND Xã Tân Công Sính</w:t>
      </w:r>
    </w:p>
    <w:p>
      <w:r>
        <w:t>11.074</w:t>
      </w:r>
    </w:p>
    <w:p>
      <w:r>
        <w:t>1.503</w:t>
      </w:r>
    </w:p>
    <w:p>
      <w:r>
        <w:t>7.602</w:t>
      </w:r>
    </w:p>
    <w:p>
      <w:r>
        <w:t>1.743</w:t>
      </w:r>
    </w:p>
    <w:p>
      <w:r>
        <w:t>226</w:t>
      </w:r>
    </w:p>
    <w:p>
      <w:r>
        <w:t>UBND TT Tràm Chim</w:t>
      </w:r>
    </w:p>
    <w:p>
      <w:r>
        <w:t>10.968</w:t>
      </w:r>
    </w:p>
    <w:p>
      <w:r>
        <w:t>1.080</w:t>
      </w:r>
    </w:p>
    <w:p>
      <w:r>
        <w:t>8.893</w:t>
      </w:r>
    </w:p>
    <w:p>
      <w:r>
        <w:t>973</w:t>
      </w:r>
    </w:p>
    <w:p>
      <w:r>
        <w:t>23</w:t>
      </w:r>
    </w:p>
    <w:p>
      <w:r>
        <w:t>UBND Xã An Hòa</w:t>
      </w:r>
    </w:p>
    <w:p>
      <w:r>
        <w:t>12.113</w:t>
      </w:r>
    </w:p>
    <w:p>
      <w:r>
        <w:t>821</w:t>
      </w:r>
    </w:p>
    <w:p>
      <w:r>
        <w:t>9.473</w:t>
      </w:r>
    </w:p>
    <w:p>
      <w:r>
        <w:t>1.462</w:t>
      </w:r>
    </w:p>
    <w:p>
      <w:r>
        <w:t>357</w:t>
      </w:r>
    </w:p>
    <w:p>
      <w:r>
        <w:t>UBND Xã An Long</w:t>
      </w:r>
    </w:p>
    <w:p>
      <w:r>
        <w:t>13.051</w:t>
      </w:r>
    </w:p>
    <w:p>
      <w:r>
        <w:t>698</w:t>
      </w:r>
    </w:p>
    <w:p>
      <w:r>
        <w:t>10.709</w:t>
      </w:r>
    </w:p>
    <w:p>
      <w:r>
        <w:t>1.455</w:t>
      </w:r>
    </w:p>
    <w:p>
      <w:r>
        <w:t>189</w:t>
      </w:r>
    </w:p>
    <w:p>
      <w:r>
        <w:t>UBND Xã Phú Ninh</w:t>
      </w:r>
    </w:p>
    <w:p>
      <w:r>
        <w:t>10.983</w:t>
      </w:r>
    </w:p>
    <w:p>
      <w:r>
        <w:t>339</w:t>
      </w:r>
    </w:p>
    <w:p>
      <w:r>
        <w:t>9.067</w:t>
      </w:r>
    </w:p>
    <w:p>
      <w:r>
        <w:t>1.282</w:t>
      </w:r>
    </w:p>
    <w:p>
      <w:r>
        <w:t>294</w:t>
      </w:r>
    </w:p>
    <w:p>
      <w:r>
        <w:t>UBND XÃ Phú Thành A</w:t>
      </w:r>
    </w:p>
    <w:p>
      <w:r>
        <w:t>11.791</w:t>
      </w:r>
    </w:p>
    <w:p>
      <w:r>
        <w:t>355</w:t>
      </w:r>
    </w:p>
    <w:p>
      <w:r>
        <w:t>10.510</w:t>
      </w:r>
    </w:p>
    <w:p>
      <w:r>
        <w:t>709</w:t>
      </w:r>
    </w:p>
    <w:p>
      <w:r>
        <w:t>217</w:t>
      </w:r>
    </w:p>
    <w:p>
      <w:r>
        <w:t>UBND Xã Phú Cường</w:t>
      </w:r>
    </w:p>
    <w:p>
      <w:r>
        <w:t>10.674</w:t>
      </w:r>
    </w:p>
    <w:p>
      <w:r>
        <w:t>806</w:t>
      </w:r>
    </w:p>
    <w:p>
      <w:r>
        <w:t>8.656</w:t>
      </w:r>
    </w:p>
    <w:p>
      <w:r>
        <w:t>997</w:t>
      </w:r>
    </w:p>
    <w:p>
      <w:r>
        <w:t>215</w:t>
      </w:r>
    </w:p>
    <w:p>
      <w:r>
        <w:t>UBND Xã Phú Đức</w:t>
      </w:r>
    </w:p>
    <w:p>
      <w:r>
        <w:t>8.654</w:t>
      </w:r>
    </w:p>
    <w:p>
      <w:r>
        <w:t>658</w:t>
      </w:r>
    </w:p>
    <w:p>
      <w:r>
        <w:t>7.409</w:t>
      </w:r>
    </w:p>
    <w:p>
      <w:r>
        <w:t>370</w:t>
      </w:r>
    </w:p>
    <w:p>
      <w:r>
        <w:t>216</w:t>
      </w:r>
    </w:p>
    <w:p>
      <w:r>
        <w:t>UBND Xã Phú Hiệp</w:t>
      </w:r>
    </w:p>
    <w:p>
      <w:r>
        <w:t>11.537</w:t>
      </w:r>
    </w:p>
    <w:p>
      <w:r>
        <w:t>644</w:t>
      </w:r>
    </w:p>
    <w:p>
      <w:r>
        <w:t>8.960</w:t>
      </w:r>
    </w:p>
    <w:p>
      <w:r>
        <w:t>1.671</w:t>
      </w:r>
    </w:p>
    <w:p>
      <w:r>
        <w:t>262</w:t>
      </w:r>
    </w:p>
    <w:p>
      <w:r>
        <w:t>UBND Xã Hòa Bình</w:t>
      </w:r>
    </w:p>
    <w:p>
      <w:r>
        <w:t>8.513</w:t>
      </w:r>
    </w:p>
    <w:p>
      <w:r>
        <w:t>283</w:t>
      </w:r>
    </w:p>
    <w:p>
      <w:r>
        <w:t>7.570</w:t>
      </w:r>
    </w:p>
    <w:p>
      <w:r>
        <w:t>462</w:t>
      </w:r>
    </w:p>
    <w:p>
      <w:r>
        <w:t>198</w:t>
      </w:r>
    </w:p>
    <w:p>
      <w:r>
        <w:t>5</w:t>
      </w:r>
    </w:p>
    <w:p>
      <w:r>
        <w:t>Huyện Thanh Bình</w:t>
      </w:r>
    </w:p>
    <w:p>
      <w:r>
        <w:t>914.411</w:t>
      </w:r>
    </w:p>
    <w:p>
      <w:r>
        <w:t>163.642</w:t>
      </w:r>
    </w:p>
    <w:p>
      <w:r>
        <w:t>513.818</w:t>
      </w:r>
    </w:p>
    <w:p>
      <w:r>
        <w:t>-</w:t>
      </w:r>
    </w:p>
    <w:p>
      <w:r>
        <w:t>217.087</w:t>
      </w:r>
    </w:p>
    <w:p>
      <w:r>
        <w:t>19.864</w:t>
      </w:r>
    </w:p>
    <w:p>
      <w:r>
        <w:t>a</w:t>
      </w:r>
    </w:p>
    <w:p>
      <w:r>
        <w:t>Cấp huyện</w:t>
      </w:r>
    </w:p>
    <w:p>
      <w:r>
        <w:t>788.561</w:t>
      </w:r>
    </w:p>
    <w:p>
      <w:r>
        <w:t>153.276</w:t>
      </w:r>
    </w:p>
    <w:p>
      <w:r>
        <w:t>432.421</w:t>
      </w:r>
    </w:p>
    <w:p>
      <w:r>
        <w:t>201.128</w:t>
      </w:r>
    </w:p>
    <w:p>
      <w:r>
        <w:t>1.736</w:t>
      </w:r>
    </w:p>
    <w:p>
      <w:r>
        <w:t>b</w:t>
      </w:r>
    </w:p>
    <w:p>
      <w:r>
        <w:t>Cấp xã</w:t>
      </w:r>
    </w:p>
    <w:p>
      <w:r>
        <w:t>125.850</w:t>
      </w:r>
    </w:p>
    <w:p>
      <w:r>
        <w:t>10.366</w:t>
      </w:r>
    </w:p>
    <w:p>
      <w:r>
        <w:t>81.397</w:t>
      </w:r>
    </w:p>
    <w:p>
      <w:r>
        <w:t>-</w:t>
      </w:r>
    </w:p>
    <w:p>
      <w:r>
        <w:t>15.959</w:t>
      </w:r>
    </w:p>
    <w:p>
      <w:r>
        <w:t>18.128</w:t>
      </w:r>
    </w:p>
    <w:p>
      <w:r>
        <w:t>Xã Tân Long</w:t>
      </w:r>
    </w:p>
    <w:p>
      <w:r>
        <w:t>8.149</w:t>
      </w:r>
    </w:p>
    <w:p>
      <w:r>
        <w:t>364</w:t>
      </w:r>
    </w:p>
    <w:p>
      <w:r>
        <w:t>5.932</w:t>
      </w:r>
    </w:p>
    <w:p>
      <w:r>
        <w:t>723</w:t>
      </w:r>
    </w:p>
    <w:p>
      <w:r>
        <w:t>1.131</w:t>
      </w:r>
    </w:p>
    <w:p>
      <w:r>
        <w:t>Xã Tân Huề</w:t>
      </w:r>
    </w:p>
    <w:p>
      <w:r>
        <w:t>10.000</w:t>
      </w:r>
    </w:p>
    <w:p>
      <w:r>
        <w:t>809</w:t>
      </w:r>
    </w:p>
    <w:p>
      <w:r>
        <w:t>6.213</w:t>
      </w:r>
    </w:p>
    <w:p>
      <w:r>
        <w:t>1.932</w:t>
      </w:r>
    </w:p>
    <w:p>
      <w:r>
        <w:t>1.045</w:t>
      </w:r>
    </w:p>
    <w:p>
      <w:r>
        <w:t>Xã Tân Hoà</w:t>
      </w:r>
    </w:p>
    <w:p>
      <w:r>
        <w:t>7.769</w:t>
      </w:r>
    </w:p>
    <w:p>
      <w:r>
        <w:t>758</w:t>
      </w:r>
    </w:p>
    <w:p>
      <w:r>
        <w:t>5.753</w:t>
      </w:r>
    </w:p>
    <w:p>
      <w:r>
        <w:t>807</w:t>
      </w:r>
    </w:p>
    <w:p>
      <w:r>
        <w:t>450</w:t>
      </w:r>
    </w:p>
    <w:p>
      <w:r>
        <w:t>Xã Tân Quới</w:t>
      </w:r>
    </w:p>
    <w:p>
      <w:r>
        <w:t>9.392</w:t>
      </w:r>
    </w:p>
    <w:p>
      <w:r>
        <w:t>671</w:t>
      </w:r>
    </w:p>
    <w:p>
      <w:r>
        <w:t>6.209</w:t>
      </w:r>
    </w:p>
    <w:p>
      <w:r>
        <w:t>1.073</w:t>
      </w:r>
    </w:p>
    <w:p>
      <w:r>
        <w:t>1.440</w:t>
      </w:r>
    </w:p>
    <w:p>
      <w:r>
        <w:t>Xã Tân Bình</w:t>
      </w:r>
    </w:p>
    <w:p>
      <w:r>
        <w:t>9.259</w:t>
      </w:r>
    </w:p>
    <w:p>
      <w:r>
        <w:t>562</w:t>
      </w:r>
    </w:p>
    <w:p>
      <w:r>
        <w:t>5.913</w:t>
      </w:r>
    </w:p>
    <w:p>
      <w:r>
        <w:t>1.497</w:t>
      </w:r>
    </w:p>
    <w:p>
      <w:r>
        <w:t>1.287</w:t>
      </w:r>
    </w:p>
    <w:p>
      <w:r>
        <w:t>Xã An Phong</w:t>
      </w:r>
    </w:p>
    <w:p>
      <w:r>
        <w:t>11.650</w:t>
      </w:r>
    </w:p>
    <w:p>
      <w:r>
        <w:t>841</w:t>
      </w:r>
    </w:p>
    <w:p>
      <w:r>
        <w:t>6.938</w:t>
      </w:r>
    </w:p>
    <w:p>
      <w:r>
        <w:t>1.661</w:t>
      </w:r>
    </w:p>
    <w:p>
      <w:r>
        <w:t>2.209</w:t>
      </w:r>
    </w:p>
    <w:p>
      <w:r>
        <w:t>Xã Tân Thạnh</w:t>
      </w:r>
    </w:p>
    <w:p>
      <w:r>
        <w:t>9.600</w:t>
      </w:r>
    </w:p>
    <w:p>
      <w:r>
        <w:t>977</w:t>
      </w:r>
    </w:p>
    <w:p>
      <w:r>
        <w:t>6.218</w:t>
      </w:r>
    </w:p>
    <w:p>
      <w:r>
        <w:t>1.638</w:t>
      </w:r>
    </w:p>
    <w:p>
      <w:r>
        <w:t>767</w:t>
      </w:r>
    </w:p>
    <w:p>
      <w:r>
        <w:t>Thị trấn Thanh Bình</w:t>
      </w:r>
    </w:p>
    <w:p>
      <w:r>
        <w:t>11.792</w:t>
      </w:r>
    </w:p>
    <w:p>
      <w:r>
        <w:t>1.090</w:t>
      </w:r>
    </w:p>
    <w:p>
      <w:r>
        <w:t>6.735</w:t>
      </w:r>
    </w:p>
    <w:p>
      <w:r>
        <w:t>1.037</w:t>
      </w:r>
    </w:p>
    <w:p>
      <w:r>
        <w:t>2.929</w:t>
      </w:r>
    </w:p>
    <w:p>
      <w:r>
        <w:t>Xã Bình Thành</w:t>
      </w:r>
    </w:p>
    <w:p>
      <w:r>
        <w:t>10.198</w:t>
      </w:r>
    </w:p>
    <w:p>
      <w:r>
        <w:t>1.158</w:t>
      </w:r>
    </w:p>
    <w:p>
      <w:r>
        <w:t>6.494</w:t>
      </w:r>
    </w:p>
    <w:p>
      <w:r>
        <w:t>2.024</w:t>
      </w:r>
    </w:p>
    <w:p>
      <w:r>
        <w:t>522</w:t>
      </w:r>
    </w:p>
    <w:p>
      <w:r>
        <w:t>Xã Bình Tấn</w:t>
      </w:r>
    </w:p>
    <w:p>
      <w:r>
        <w:t>9.349</w:t>
      </w:r>
    </w:p>
    <w:p>
      <w:r>
        <w:t>781</w:t>
      </w:r>
    </w:p>
    <w:p>
      <w:r>
        <w:t>5.674</w:t>
      </w:r>
    </w:p>
    <w:p>
      <w:r>
        <w:t>1.077</w:t>
      </w:r>
    </w:p>
    <w:p>
      <w:r>
        <w:t>1.816</w:t>
      </w:r>
    </w:p>
    <w:p>
      <w:r>
        <w:t>Xã Tân Mỹ</w:t>
      </w:r>
    </w:p>
    <w:p>
      <w:r>
        <w:t>9.721</w:t>
      </w:r>
    </w:p>
    <w:p>
      <w:r>
        <w:t>1.111</w:t>
      </w:r>
    </w:p>
    <w:p>
      <w:r>
        <w:t>6.630</w:t>
      </w:r>
    </w:p>
    <w:p>
      <w:r>
        <w:t>623</w:t>
      </w:r>
    </w:p>
    <w:p>
      <w:r>
        <w:t>1.357</w:t>
      </w:r>
    </w:p>
    <w:p>
      <w:r>
        <w:t>Xã Tân Phú</w:t>
      </w:r>
    </w:p>
    <w:p>
      <w:r>
        <w:t>8.555</w:t>
      </w:r>
    </w:p>
    <w:p>
      <w:r>
        <w:t>774</w:t>
      </w:r>
    </w:p>
    <w:p>
      <w:r>
        <w:t>6.074</w:t>
      </w:r>
    </w:p>
    <w:p>
      <w:r>
        <w:t>776</w:t>
      </w:r>
    </w:p>
    <w:p>
      <w:r>
        <w:t>931</w:t>
      </w:r>
    </w:p>
    <w:p>
      <w:r>
        <w:t>Xã Phú Lợi</w:t>
      </w:r>
    </w:p>
    <w:p>
      <w:r>
        <w:t>10.417</w:t>
      </w:r>
    </w:p>
    <w:p>
      <w:r>
        <w:t>470</w:t>
      </w:r>
    </w:p>
    <w:p>
      <w:r>
        <w:t>6.613</w:t>
      </w:r>
    </w:p>
    <w:p>
      <w:r>
        <w:t>1.090</w:t>
      </w:r>
    </w:p>
    <w:p>
      <w:r>
        <w:t>2.245</w:t>
      </w:r>
    </w:p>
    <w:p>
      <w:r>
        <w:t>6</w:t>
      </w:r>
    </w:p>
    <w:p>
      <w:r>
        <w:t>Thành phố Cao Lãnh</w:t>
      </w:r>
    </w:p>
    <w:p>
      <w:r>
        <w:t>2.025.053</w:t>
      </w:r>
    </w:p>
    <w:p>
      <w:r>
        <w:t>836.892</w:t>
      </w:r>
    </w:p>
    <w:p>
      <w:r>
        <w:t>317.165</w:t>
      </w:r>
    </w:p>
    <w:p>
      <w:r>
        <w:t>-</w:t>
      </w:r>
    </w:p>
    <w:p>
      <w:r>
        <w:t>571.667</w:t>
      </w:r>
    </w:p>
    <w:p>
      <w:r>
        <w:t>299.329</w:t>
      </w:r>
    </w:p>
    <w:p>
      <w:r>
        <w:t>a</w:t>
      </w:r>
    </w:p>
    <w:p>
      <w:r>
        <w:t>NS Thành phố</w:t>
      </w:r>
    </w:p>
    <w:p>
      <w:r>
        <w:t>1.866.715</w:t>
      </w:r>
    </w:p>
    <w:p>
      <w:r>
        <w:t>816.371</w:t>
      </w:r>
    </w:p>
    <w:p>
      <w:r>
        <w:t>213.532</w:t>
      </w:r>
    </w:p>
    <w:p>
      <w:r>
        <w:t>541.480</w:t>
      </w:r>
    </w:p>
    <w:p>
      <w:r>
        <w:t>295.332</w:t>
      </w:r>
    </w:p>
    <w:p>
      <w:r>
        <w:t>b</w:t>
      </w:r>
    </w:p>
    <w:p>
      <w:r>
        <w:t>Ngân sách xã</w:t>
      </w:r>
    </w:p>
    <w:p>
      <w:r>
        <w:t>158.338</w:t>
      </w:r>
    </w:p>
    <w:p>
      <w:r>
        <w:t>20.521</w:t>
      </w:r>
    </w:p>
    <w:p>
      <w:r>
        <w:t>103.633</w:t>
      </w:r>
    </w:p>
    <w:p>
      <w:r>
        <w:t>-</w:t>
      </w:r>
    </w:p>
    <w:p>
      <w:r>
        <w:t>30.187</w:t>
      </w:r>
    </w:p>
    <w:p>
      <w:r>
        <w:t>3.997</w:t>
      </w:r>
    </w:p>
    <w:p>
      <w:r>
        <w:t>Phường 1</w:t>
      </w:r>
    </w:p>
    <w:p>
      <w:r>
        <w:t>10.840</w:t>
      </w:r>
    </w:p>
    <w:p>
      <w:r>
        <w:t>2.385</w:t>
      </w:r>
    </w:p>
    <w:p>
      <w:r>
        <w:t>4.285</w:t>
      </w:r>
    </w:p>
    <w:p>
      <w:r>
        <w:t>4.170</w:t>
      </w:r>
    </w:p>
    <w:p>
      <w:r>
        <w:t>0</w:t>
      </w:r>
    </w:p>
    <w:p>
      <w:r>
        <w:t>Phường 2</w:t>
      </w:r>
    </w:p>
    <w:p>
      <w:r>
        <w:t>9.390</w:t>
      </w:r>
    </w:p>
    <w:p>
      <w:r>
        <w:t>2.955</w:t>
      </w:r>
    </w:p>
    <w:p>
      <w:r>
        <w:t>5.163</w:t>
      </w:r>
    </w:p>
    <w:p>
      <w:r>
        <w:t>1.272</w:t>
      </w:r>
    </w:p>
    <w:p>
      <w:r>
        <w:t>0</w:t>
      </w:r>
    </w:p>
    <w:p>
      <w:r>
        <w:t>Phường 3</w:t>
      </w:r>
    </w:p>
    <w:p>
      <w:r>
        <w:t>10.499</w:t>
      </w:r>
    </w:p>
    <w:p>
      <w:r>
        <w:t>1.211</w:t>
      </w:r>
    </w:p>
    <w:p>
      <w:r>
        <w:t>8.082</w:t>
      </w:r>
    </w:p>
    <w:p>
      <w:r>
        <w:t>1.078</w:t>
      </w:r>
    </w:p>
    <w:p>
      <w:r>
        <w:t>129</w:t>
      </w:r>
    </w:p>
    <w:p>
      <w:r>
        <w:t>Phường 4</w:t>
      </w:r>
    </w:p>
    <w:p>
      <w:r>
        <w:t>9.242</w:t>
      </w:r>
    </w:p>
    <w:p>
      <w:r>
        <w:t>989</w:t>
      </w:r>
    </w:p>
    <w:p>
      <w:r>
        <w:t>5.932</w:t>
      </w:r>
    </w:p>
    <w:p>
      <w:r>
        <w:t>1.615</w:t>
      </w:r>
    </w:p>
    <w:p>
      <w:r>
        <w:t>706</w:t>
      </w:r>
    </w:p>
    <w:p>
      <w:r>
        <w:t>Phường 6</w:t>
      </w:r>
    </w:p>
    <w:p>
      <w:r>
        <w:t>11.128</w:t>
      </w:r>
    </w:p>
    <w:p>
      <w:r>
        <w:t>2.053</w:t>
      </w:r>
    </w:p>
    <w:p>
      <w:r>
        <w:t>8.124</w:t>
      </w:r>
    </w:p>
    <w:p>
      <w:r>
        <w:t>937</w:t>
      </w:r>
    </w:p>
    <w:p>
      <w:r>
        <w:t>14</w:t>
      </w:r>
    </w:p>
    <w:p>
      <w:r>
        <w:t>Phường 11</w:t>
      </w:r>
    </w:p>
    <w:p>
      <w:r>
        <w:t>9.458</w:t>
      </w:r>
    </w:p>
    <w:p>
      <w:r>
        <w:t>1.021</w:t>
      </w:r>
    </w:p>
    <w:p>
      <w:r>
        <w:t>7.153</w:t>
      </w:r>
    </w:p>
    <w:p>
      <w:r>
        <w:t>1.145</w:t>
      </w:r>
    </w:p>
    <w:p>
      <w:r>
        <w:t>139</w:t>
      </w:r>
    </w:p>
    <w:p>
      <w:r>
        <w:t>Phường Mỹ Phú</w:t>
      </w:r>
    </w:p>
    <w:p>
      <w:r>
        <w:t>9.854</w:t>
      </w:r>
    </w:p>
    <w:p>
      <w:r>
        <w:t>2.303</w:t>
      </w:r>
    </w:p>
    <w:p>
      <w:r>
        <w:t>5.729</w:t>
      </w:r>
    </w:p>
    <w:p>
      <w:r>
        <w:t>893</w:t>
      </w:r>
    </w:p>
    <w:p>
      <w:r>
        <w:t>929</w:t>
      </w:r>
    </w:p>
    <w:p>
      <w:r>
        <w:t>Phường Hòa Thuận</w:t>
      </w:r>
    </w:p>
    <w:p>
      <w:r>
        <w:t>8.201</w:t>
      </w:r>
    </w:p>
    <w:p>
      <w:r>
        <w:t>993</w:t>
      </w:r>
    </w:p>
    <w:p>
      <w:r>
        <w:t>6.493</w:t>
      </w:r>
    </w:p>
    <w:p>
      <w:r>
        <w:t>317</w:t>
      </w:r>
    </w:p>
    <w:p>
      <w:r>
        <w:t>399</w:t>
      </w:r>
    </w:p>
    <w:p>
      <w:r>
        <w:t>Xã Mỹ Tân</w:t>
      </w:r>
    </w:p>
    <w:p>
      <w:r>
        <w:t>13.942</w:t>
      </w:r>
    </w:p>
    <w:p>
      <w:r>
        <w:t>1.625</w:t>
      </w:r>
    </w:p>
    <w:p>
      <w:r>
        <w:t>7.759</w:t>
      </w:r>
    </w:p>
    <w:p>
      <w:r>
        <w:t>4.557</w:t>
      </w:r>
    </w:p>
    <w:p>
      <w:r>
        <w:t>0</w:t>
      </w:r>
    </w:p>
    <w:p>
      <w:r>
        <w:t>Xã Mỹ Trà</w:t>
      </w:r>
    </w:p>
    <w:p>
      <w:r>
        <w:t>8.228</w:t>
      </w:r>
    </w:p>
    <w:p>
      <w:r>
        <w:t>978</w:t>
      </w:r>
    </w:p>
    <w:p>
      <w:r>
        <w:t>6.074</w:t>
      </w:r>
    </w:p>
    <w:p>
      <w:r>
        <w:t>1.176</w:t>
      </w:r>
    </w:p>
    <w:p>
      <w:r>
        <w:t>0</w:t>
      </w:r>
    </w:p>
    <w:p>
      <w:r>
        <w:t>Xã Mỹ Ngãi</w:t>
      </w:r>
    </w:p>
    <w:p>
      <w:r>
        <w:t>9.681</w:t>
      </w:r>
    </w:p>
    <w:p>
      <w:r>
        <w:t>402</w:t>
      </w:r>
    </w:p>
    <w:p>
      <w:r>
        <w:t>5.487</w:t>
      </w:r>
    </w:p>
    <w:p>
      <w:r>
        <w:t>3.708</w:t>
      </w:r>
    </w:p>
    <w:p>
      <w:r>
        <w:t>84</w:t>
      </w:r>
    </w:p>
    <w:p>
      <w:r>
        <w:t>Xã Hòa An</w:t>
      </w:r>
    </w:p>
    <w:p>
      <w:r>
        <w:t>13.169</w:t>
      </w:r>
    </w:p>
    <w:p>
      <w:r>
        <w:t>1.429</w:t>
      </w:r>
    </w:p>
    <w:p>
      <w:r>
        <w:t>8.851</w:t>
      </w:r>
    </w:p>
    <w:p>
      <w:r>
        <w:t>2.307</w:t>
      </w:r>
    </w:p>
    <w:p>
      <w:r>
        <w:t>583</w:t>
      </w:r>
    </w:p>
    <w:p>
      <w:r>
        <w:t>Xã Tịnh Thới</w:t>
      </w:r>
    </w:p>
    <w:p>
      <w:r>
        <w:t>12.685</w:t>
      </w:r>
    </w:p>
    <w:p>
      <w:r>
        <w:t>1.101</w:t>
      </w:r>
    </w:p>
    <w:p>
      <w:r>
        <w:t>10.103</w:t>
      </w:r>
    </w:p>
    <w:p>
      <w:r>
        <w:t>1.482</w:t>
      </w:r>
    </w:p>
    <w:p>
      <w:r>
        <w:t>0</w:t>
      </w:r>
    </w:p>
    <w:p>
      <w:r>
        <w:t>Xã Tân Thuận Tây</w:t>
      </w:r>
    </w:p>
    <w:p>
      <w:r>
        <w:t>10.083</w:t>
      </w:r>
    </w:p>
    <w:p>
      <w:r>
        <w:t>640</w:t>
      </w:r>
    </w:p>
    <w:p>
      <w:r>
        <w:t>6.940</w:t>
      </w:r>
    </w:p>
    <w:p>
      <w:r>
        <w:t>2.207</w:t>
      </w:r>
    </w:p>
    <w:p>
      <w:r>
        <w:t>296</w:t>
      </w:r>
    </w:p>
    <w:p>
      <w:r>
        <w:t>Xã Tân Thuận Đông</w:t>
      </w:r>
    </w:p>
    <w:p>
      <w:r>
        <w:t>11.940</w:t>
      </w:r>
    </w:p>
    <w:p>
      <w:r>
        <w:t>438</w:t>
      </w:r>
    </w:p>
    <w:p>
      <w:r>
        <w:t>7.461</w:t>
      </w:r>
    </w:p>
    <w:p>
      <w:r>
        <w:t>3.321</w:t>
      </w:r>
    </w:p>
    <w:p>
      <w:r>
        <w:t>720</w:t>
      </w:r>
    </w:p>
    <w:p>
      <w:r>
        <w:t>7</w:t>
      </w:r>
    </w:p>
    <w:p>
      <w:r>
        <w:t>Huyện Cao Lãnh</w:t>
      </w:r>
    </w:p>
    <w:p>
      <w:r>
        <w:t>1.218.639</w:t>
      </w:r>
    </w:p>
    <w:p>
      <w:r>
        <w:t>211.027</w:t>
      </w:r>
    </w:p>
    <w:p>
      <w:r>
        <w:t>633.233</w:t>
      </w:r>
    </w:p>
    <w:p>
      <w:r>
        <w:t>-</w:t>
      </w:r>
    </w:p>
    <w:p>
      <w:r>
        <w:t>219.529</w:t>
      </w:r>
    </w:p>
    <w:p>
      <w:r>
        <w:t>38.850</w:t>
      </w:r>
    </w:p>
    <w:p>
      <w:r>
        <w:t>a</w:t>
      </w:r>
    </w:p>
    <w:p>
      <w:r>
        <w:t>Cấp Huyện</w:t>
      </w:r>
    </w:p>
    <w:p>
      <w:r>
        <w:t>979.922</w:t>
      </w:r>
    </w:p>
    <w:p>
      <w:r>
        <w:t>193.572</w:t>
      </w:r>
    </w:p>
    <w:p>
      <w:r>
        <w:t>569.802</w:t>
      </w:r>
    </w:p>
    <w:p>
      <w:r>
        <w:t>203.514</w:t>
      </w:r>
    </w:p>
    <w:p>
      <w:r>
        <w:t>13.033</w:t>
      </w:r>
    </w:p>
    <w:p>
      <w:r>
        <w:t>b</w:t>
      </w:r>
    </w:p>
    <w:p>
      <w:r>
        <w:t>Cấp xã</w:t>
      </w:r>
    </w:p>
    <w:p>
      <w:r>
        <w:t>238.717</w:t>
      </w:r>
    </w:p>
    <w:p>
      <w:r>
        <w:t>17.455</w:t>
      </w:r>
    </w:p>
    <w:p>
      <w:r>
        <w:t>63.431</w:t>
      </w:r>
    </w:p>
    <w:p>
      <w:r>
        <w:t>-</w:t>
      </w:r>
    </w:p>
    <w:p>
      <w:r>
        <w:t>16.014</w:t>
      </w:r>
    </w:p>
    <w:p>
      <w:r>
        <w:t>25.817</w:t>
      </w:r>
    </w:p>
    <w:p>
      <w:r>
        <w:t>Thị trấn Mỹ Thọ</w:t>
      </w:r>
    </w:p>
    <w:p>
      <w:r>
        <w:t>14.583</w:t>
      </w:r>
    </w:p>
    <w:p>
      <w:r>
        <w:t>2.062</w:t>
      </w:r>
    </w:p>
    <w:p>
      <w:r>
        <w:t>3.358</w:t>
      </w:r>
    </w:p>
    <w:p>
      <w:r>
        <w:t>264</w:t>
      </w:r>
    </w:p>
    <w:p>
      <w:r>
        <w:t>922</w:t>
      </w:r>
    </w:p>
    <w:p>
      <w:r>
        <w:t>Xã Gáo Giồng</w:t>
      </w:r>
    </w:p>
    <w:p>
      <w:r>
        <w:t>11.018</w:t>
      </w:r>
    </w:p>
    <w:p>
      <w:r>
        <w:t>971</w:t>
      </w:r>
    </w:p>
    <w:p>
      <w:r>
        <w:t>3.870</w:t>
      </w:r>
    </w:p>
    <w:p>
      <w:r>
        <w:t>480</w:t>
      </w:r>
    </w:p>
    <w:p>
      <w:r>
        <w:t>629</w:t>
      </w:r>
    </w:p>
    <w:p>
      <w:r>
        <w:t>Xã Phương Thịnh</w:t>
      </w:r>
    </w:p>
    <w:p>
      <w:r>
        <w:t>12.449</w:t>
      </w:r>
    </w:p>
    <w:p>
      <w:r>
        <w:t>1.248</w:t>
      </w:r>
    </w:p>
    <w:p>
      <w:r>
        <w:t>3.681</w:t>
      </w:r>
    </w:p>
    <w:p>
      <w:r>
        <w:t>1.233</w:t>
      </w:r>
    </w:p>
    <w:p>
      <w:r>
        <w:t>1.671</w:t>
      </w:r>
    </w:p>
    <w:p>
      <w:r>
        <w:t>Xã Ba Sao</w:t>
      </w:r>
    </w:p>
    <w:p>
      <w:r>
        <w:t>13.673</w:t>
      </w:r>
    </w:p>
    <w:p>
      <w:r>
        <w:t>943</w:t>
      </w:r>
    </w:p>
    <w:p>
      <w:r>
        <w:t>4.111</w:t>
      </w:r>
    </w:p>
    <w:p>
      <w:r>
        <w:t>1.039</w:t>
      </w:r>
    </w:p>
    <w:p>
      <w:r>
        <w:t>1.085</w:t>
      </w:r>
    </w:p>
    <w:p>
      <w:r>
        <w:t>Xã Phong Mỹ</w:t>
      </w:r>
    </w:p>
    <w:p>
      <w:r>
        <w:t>16.810</w:t>
      </w:r>
    </w:p>
    <w:p>
      <w:r>
        <w:t>1.302</w:t>
      </w:r>
    </w:p>
    <w:p>
      <w:r>
        <w:t>3.565</w:t>
      </w:r>
    </w:p>
    <w:p>
      <w:r>
        <w:t>1.824</w:t>
      </w:r>
    </w:p>
    <w:p>
      <w:r>
        <w:t>1.280</w:t>
      </w:r>
    </w:p>
    <w:p>
      <w:r>
        <w:t>Xã Tân Nghĩa</w:t>
      </w:r>
    </w:p>
    <w:p>
      <w:r>
        <w:t>10.740</w:t>
      </w:r>
    </w:p>
    <w:p>
      <w:r>
        <w:t>923</w:t>
      </w:r>
    </w:p>
    <w:p>
      <w:r>
        <w:t>3.304</w:t>
      </w:r>
    </w:p>
    <w:p>
      <w:r>
        <w:t>434</w:t>
      </w:r>
    </w:p>
    <w:p>
      <w:r>
        <w:t>1.009</w:t>
      </w:r>
    </w:p>
    <w:p>
      <w:r>
        <w:t>Xã Phương Trà</w:t>
      </w:r>
    </w:p>
    <w:p>
      <w:r>
        <w:t>13.393</w:t>
      </w:r>
    </w:p>
    <w:p>
      <w:r>
        <w:t>1.339</w:t>
      </w:r>
    </w:p>
    <w:p>
      <w:r>
        <w:t>3.157</w:t>
      </w:r>
    </w:p>
    <w:p>
      <w:r>
        <w:t>1.513</w:t>
      </w:r>
    </w:p>
    <w:p>
      <w:r>
        <w:t>1.923</w:t>
      </w:r>
    </w:p>
    <w:p>
      <w:r>
        <w:t>Xã Nhị Mỹ</w:t>
      </w:r>
    </w:p>
    <w:p>
      <w:r>
        <w:t>14.083</w:t>
      </w:r>
    </w:p>
    <w:p>
      <w:r>
        <w:t>744</w:t>
      </w:r>
    </w:p>
    <w:p>
      <w:r>
        <w:t>3.724</w:t>
      </w:r>
    </w:p>
    <w:p>
      <w:r>
        <w:t>1.490</w:t>
      </w:r>
    </w:p>
    <w:p>
      <w:r>
        <w:t>1.240</w:t>
      </w:r>
    </w:p>
    <w:p>
      <w:r>
        <w:t>Xã Mỹ Thọ</w:t>
      </w:r>
    </w:p>
    <w:p>
      <w:r>
        <w:t>12.057</w:t>
      </w:r>
    </w:p>
    <w:p>
      <w:r>
        <w:t>608</w:t>
      </w:r>
    </w:p>
    <w:p>
      <w:r>
        <w:t>3.614</w:t>
      </w:r>
    </w:p>
    <w:p>
      <w:r>
        <w:t>927</w:t>
      </w:r>
    </w:p>
    <w:p>
      <w:r>
        <w:t>808</w:t>
      </w:r>
    </w:p>
    <w:p>
      <w:r>
        <w:t>Xã Tân Hội Trung</w:t>
      </w:r>
    </w:p>
    <w:p>
      <w:r>
        <w:t>11.798</w:t>
      </w:r>
    </w:p>
    <w:p>
      <w:r>
        <w:t>1.113</w:t>
      </w:r>
    </w:p>
    <w:p>
      <w:r>
        <w:t>3.335</w:t>
      </w:r>
    </w:p>
    <w:p>
      <w:r>
        <w:t>856</w:t>
      </w:r>
    </w:p>
    <w:p>
      <w:r>
        <w:t>1.579</w:t>
      </w:r>
    </w:p>
    <w:p>
      <w:r>
        <w:t>Xã An Bình</w:t>
      </w:r>
    </w:p>
    <w:p>
      <w:r>
        <w:t>11.024</w:t>
      </w:r>
    </w:p>
    <w:p>
      <w:r>
        <w:t>773</w:t>
      </w:r>
    </w:p>
    <w:p>
      <w:r>
        <w:t>2.792</w:t>
      </w:r>
    </w:p>
    <w:p>
      <w:r>
        <w:t>770</w:t>
      </w:r>
    </w:p>
    <w:p>
      <w:r>
        <w:t>1.006</w:t>
      </w:r>
    </w:p>
    <w:p>
      <w:r>
        <w:t>Xã Mỹ Hội</w:t>
      </w:r>
    </w:p>
    <w:p>
      <w:r>
        <w:t>13.416</w:t>
      </w:r>
    </w:p>
    <w:p>
      <w:r>
        <w:t>428</w:t>
      </w:r>
    </w:p>
    <w:p>
      <w:r>
        <w:t>3.709</w:t>
      </w:r>
    </w:p>
    <w:p>
      <w:r>
        <w:t>431</w:t>
      </w:r>
    </w:p>
    <w:p>
      <w:r>
        <w:t>1.815</w:t>
      </w:r>
    </w:p>
    <w:p>
      <w:r>
        <w:t>Xã Mỹ Hiệp</w:t>
      </w:r>
    </w:p>
    <w:p>
      <w:r>
        <w:t>13.677</w:t>
      </w:r>
    </w:p>
    <w:p>
      <w:r>
        <w:t>1.222</w:t>
      </w:r>
    </w:p>
    <w:p>
      <w:r>
        <w:t>3.500</w:t>
      </w:r>
    </w:p>
    <w:p>
      <w:r>
        <w:t>672</w:t>
      </w:r>
    </w:p>
    <w:p>
      <w:r>
        <w:t>1.650</w:t>
      </w:r>
    </w:p>
    <w:p>
      <w:r>
        <w:t>Xã Mỹ Long</w:t>
      </w:r>
    </w:p>
    <w:p>
      <w:r>
        <w:t>12.276</w:t>
      </w:r>
    </w:p>
    <w:p>
      <w:r>
        <w:t>536</w:t>
      </w:r>
    </w:p>
    <w:p>
      <w:r>
        <w:t>3.594</w:t>
      </w:r>
    </w:p>
    <w:p>
      <w:r>
        <w:t>715</w:t>
      </w:r>
    </w:p>
    <w:p>
      <w:r>
        <w:t>828</w:t>
      </w:r>
    </w:p>
    <w:p>
      <w:r>
        <w:t>Xã Bình Hàng Trung</w:t>
      </w:r>
    </w:p>
    <w:p>
      <w:r>
        <w:t>13.467</w:t>
      </w:r>
    </w:p>
    <w:p>
      <w:r>
        <w:t>475</w:t>
      </w:r>
    </w:p>
    <w:p>
      <w:r>
        <w:t>3.615</w:t>
      </w:r>
    </w:p>
    <w:p>
      <w:r>
        <w:t>644</w:t>
      </w:r>
    </w:p>
    <w:p>
      <w:r>
        <w:t>1.846</w:t>
      </w:r>
    </w:p>
    <w:p>
      <w:r>
        <w:t>Xã Mỹ Xương</w:t>
      </w:r>
    </w:p>
    <w:p>
      <w:r>
        <w:t>12.673</w:t>
      </w:r>
    </w:p>
    <w:p>
      <w:r>
        <w:t>814</w:t>
      </w:r>
    </w:p>
    <w:p>
      <w:r>
        <w:t>2.959</w:t>
      </w:r>
    </w:p>
    <w:p>
      <w:r>
        <w:t>467</w:t>
      </w:r>
    </w:p>
    <w:p>
      <w:r>
        <w:t>3.246</w:t>
      </w:r>
    </w:p>
    <w:p>
      <w:r>
        <w:t>Xã Bình Hàng Tây</w:t>
      </w:r>
    </w:p>
    <w:p>
      <w:r>
        <w:t>12.555</w:t>
      </w:r>
    </w:p>
    <w:p>
      <w:r>
        <w:t>1.263</w:t>
      </w:r>
    </w:p>
    <w:p>
      <w:r>
        <w:t>3.191</w:t>
      </w:r>
    </w:p>
    <w:p>
      <w:r>
        <w:t>619</w:t>
      </w:r>
    </w:p>
    <w:p>
      <w:r>
        <w:t>1.500</w:t>
      </w:r>
    </w:p>
    <w:p>
      <w:r>
        <w:t>Xã Bình Thạnh</w:t>
      </w:r>
    </w:p>
    <w:p>
      <w:r>
        <w:t>19.024</w:t>
      </w:r>
    </w:p>
    <w:p>
      <w:r>
        <w:t>691</w:t>
      </w:r>
    </w:p>
    <w:p>
      <w:r>
        <w:t>4.353</w:t>
      </w:r>
    </w:p>
    <w:p>
      <w:r>
        <w:t>1.636</w:t>
      </w:r>
    </w:p>
    <w:p>
      <w:r>
        <w:t>1.779</w:t>
      </w:r>
    </w:p>
    <w:p>
      <w:r>
        <w:t>8</w:t>
      </w:r>
    </w:p>
    <w:p>
      <w:r>
        <w:t>Huyện Tháp Mười</w:t>
      </w:r>
    </w:p>
    <w:p>
      <w:r>
        <w:t>962.250</w:t>
      </w:r>
    </w:p>
    <w:p>
      <w:r>
        <w:t>223.902</w:t>
      </w:r>
    </w:p>
    <w:p>
      <w:r>
        <w:t>571.986</w:t>
      </w:r>
    </w:p>
    <w:p>
      <w:r>
        <w:t>-</w:t>
      </w:r>
    </w:p>
    <w:p>
      <w:r>
        <w:t>96.844</w:t>
      </w:r>
    </w:p>
    <w:p>
      <w:r>
        <w:t>69.518</w:t>
      </w:r>
    </w:p>
    <w:p>
      <w:r>
        <w:t>a</w:t>
      </w:r>
    </w:p>
    <w:p>
      <w:r>
        <w:t>Cấp huyện</w:t>
      </w:r>
    </w:p>
    <w:p>
      <w:r>
        <w:t>817.783</w:t>
      </w:r>
    </w:p>
    <w:p>
      <w:r>
        <w:t>210.821</w:t>
      </w:r>
    </w:p>
    <w:p>
      <w:r>
        <w:t>451.843</w:t>
      </w:r>
    </w:p>
    <w:p>
      <w:r>
        <w:t>89.149</w:t>
      </w:r>
    </w:p>
    <w:p>
      <w:r>
        <w:t>65.970</w:t>
      </w:r>
    </w:p>
    <w:p>
      <w:r>
        <w:t>b</w:t>
      </w:r>
    </w:p>
    <w:p>
      <w:r>
        <w:t>Cấp xã</w:t>
      </w:r>
    </w:p>
    <w:p>
      <w:r>
        <w:t>144.467</w:t>
      </w:r>
    </w:p>
    <w:p>
      <w:r>
        <w:t>13.081</w:t>
      </w:r>
    </w:p>
    <w:p>
      <w:r>
        <w:t>120.143</w:t>
      </w:r>
    </w:p>
    <w:p>
      <w:r>
        <w:t>-</w:t>
      </w:r>
    </w:p>
    <w:p>
      <w:r>
        <w:t>7.695</w:t>
      </w:r>
    </w:p>
    <w:p>
      <w:r>
        <w:t>3.548</w:t>
      </w:r>
    </w:p>
    <w:p>
      <w:r>
        <w:t>Thị trấn Mỹ An</w:t>
      </w:r>
    </w:p>
    <w:p>
      <w:r>
        <w:t>14.408</w:t>
      </w:r>
    </w:p>
    <w:p>
      <w:r>
        <w:t>2.909</w:t>
      </w:r>
    </w:p>
    <w:p>
      <w:r>
        <w:t>9.972</w:t>
      </w:r>
    </w:p>
    <w:p>
      <w:r>
        <w:t>1.008</w:t>
      </w:r>
    </w:p>
    <w:p>
      <w:r>
        <w:t>518</w:t>
      </w:r>
    </w:p>
    <w:p>
      <w:r>
        <w:t>Xã Hưng Thạnh</w:t>
      </w:r>
    </w:p>
    <w:p>
      <w:r>
        <w:t>9.681</w:t>
      </w:r>
    </w:p>
    <w:p>
      <w:r>
        <w:t>796</w:t>
      </w:r>
    </w:p>
    <w:p>
      <w:r>
        <w:t>8.566</w:t>
      </w:r>
    </w:p>
    <w:p>
      <w:r>
        <w:t>84</w:t>
      </w:r>
    </w:p>
    <w:p>
      <w:r>
        <w:t>235</w:t>
      </w:r>
    </w:p>
    <w:p>
      <w:r>
        <w:t>Xã Trường Xuân</w:t>
      </w:r>
    </w:p>
    <w:p>
      <w:r>
        <w:t>12.559</w:t>
      </w:r>
    </w:p>
    <w:p>
      <w:r>
        <w:t>2.201</w:t>
      </w:r>
    </w:p>
    <w:p>
      <w:r>
        <w:t>9.957</w:t>
      </w:r>
    </w:p>
    <w:p>
      <w:r>
        <w:t>1</w:t>
      </w:r>
    </w:p>
    <w:p>
      <w:r>
        <w:t>399</w:t>
      </w:r>
    </w:p>
    <w:p>
      <w:r>
        <w:t>Xã Mỹ Hòa</w:t>
      </w:r>
    </w:p>
    <w:p>
      <w:r>
        <w:t>11.386</w:t>
      </w:r>
    </w:p>
    <w:p>
      <w:r>
        <w:t>682</w:t>
      </w:r>
    </w:p>
    <w:p>
      <w:r>
        <w:t>9.878</w:t>
      </w:r>
    </w:p>
    <w:p>
      <w:r>
        <w:t>359</w:t>
      </w:r>
    </w:p>
    <w:p>
      <w:r>
        <w:t>467</w:t>
      </w:r>
    </w:p>
    <w:p>
      <w:r>
        <w:t>Xã Tân Kiều</w:t>
      </w:r>
    </w:p>
    <w:p>
      <w:r>
        <w:t>11.221</w:t>
      </w:r>
    </w:p>
    <w:p>
      <w:r>
        <w:t>921</w:t>
      </w:r>
    </w:p>
    <w:p>
      <w:r>
        <w:t>8.585</w:t>
      </w:r>
    </w:p>
    <w:p>
      <w:r>
        <w:t>1.462</w:t>
      </w:r>
    </w:p>
    <w:p>
      <w:r>
        <w:t>253</w:t>
      </w:r>
    </w:p>
    <w:p>
      <w:r>
        <w:t>Xã Đốc Binh Kiều</w:t>
      </w:r>
    </w:p>
    <w:p>
      <w:r>
        <w:t>12.408</w:t>
      </w:r>
    </w:p>
    <w:p>
      <w:r>
        <w:t>959</w:t>
      </w:r>
    </w:p>
    <w:p>
      <w:r>
        <w:t>10.281</w:t>
      </w:r>
    </w:p>
    <w:p>
      <w:r>
        <w:t>658</w:t>
      </w:r>
    </w:p>
    <w:p>
      <w:r>
        <w:t>510</w:t>
      </w:r>
    </w:p>
    <w:p>
      <w:r>
        <w:t>Xã Mỹ An</w:t>
      </w:r>
    </w:p>
    <w:p>
      <w:r>
        <w:t>10.256</w:t>
      </w:r>
    </w:p>
    <w:p>
      <w:r>
        <w:t>453</w:t>
      </w:r>
    </w:p>
    <w:p>
      <w:r>
        <w:t>9.292</w:t>
      </w:r>
    </w:p>
    <w:p>
      <w:r>
        <w:t>485</w:t>
      </w:r>
    </w:p>
    <w:p>
      <w:r>
        <w:t>25</w:t>
      </w:r>
    </w:p>
    <w:p>
      <w:r>
        <w:t>Xã Phú Điền</w:t>
      </w:r>
    </w:p>
    <w:p>
      <w:r>
        <w:t>12.458</w:t>
      </w:r>
    </w:p>
    <w:p>
      <w:r>
        <w:t>680</w:t>
      </w:r>
    </w:p>
    <w:p>
      <w:r>
        <w:t>9.478</w:t>
      </w:r>
    </w:p>
    <w:p>
      <w:r>
        <w:t>1.901</w:t>
      </w:r>
    </w:p>
    <w:p>
      <w:r>
        <w:t>399</w:t>
      </w:r>
    </w:p>
    <w:p>
      <w:r>
        <w:t>Xã Thanh Mỹ</w:t>
      </w:r>
    </w:p>
    <w:p>
      <w:r>
        <w:t>11.110</w:t>
      </w:r>
    </w:p>
    <w:p>
      <w:r>
        <w:t>706</w:t>
      </w:r>
    </w:p>
    <w:p>
      <w:r>
        <w:t>9.809</w:t>
      </w:r>
    </w:p>
    <w:p>
      <w:r>
        <w:t>544</w:t>
      </w:r>
    </w:p>
    <w:p>
      <w:r>
        <w:t>51</w:t>
      </w:r>
    </w:p>
    <w:p>
      <w:r>
        <w:t>Xã Mỹ Quí</w:t>
      </w:r>
    </w:p>
    <w:p>
      <w:r>
        <w:t>12.543</w:t>
      </w:r>
    </w:p>
    <w:p>
      <w:r>
        <w:t>1.121</w:t>
      </w:r>
    </w:p>
    <w:p>
      <w:r>
        <w:t>10.298</w:t>
      </w:r>
    </w:p>
    <w:p>
      <w:r>
        <w:t>475</w:t>
      </w:r>
    </w:p>
    <w:p>
      <w:r>
        <w:t>649</w:t>
      </w:r>
    </w:p>
    <w:p>
      <w:r>
        <w:t>Xã Mỹ Đông</w:t>
      </w:r>
    </w:p>
    <w:p>
      <w:r>
        <w:t>10.266</w:t>
      </w:r>
    </w:p>
    <w:p>
      <w:r>
        <w:t>518</w:t>
      </w:r>
    </w:p>
    <w:p>
      <w:r>
        <w:t>9.442</w:t>
      </w:r>
    </w:p>
    <w:p>
      <w:r>
        <w:t>301</w:t>
      </w:r>
    </w:p>
    <w:p>
      <w:r>
        <w:t>5</w:t>
      </w:r>
    </w:p>
    <w:p>
      <w:r>
        <w:t>Xã Láng Biển</w:t>
      </w:r>
    </w:p>
    <w:p>
      <w:r>
        <w:t>8.097</w:t>
      </w:r>
    </w:p>
    <w:p>
      <w:r>
        <w:t>558</w:t>
      </w:r>
    </w:p>
    <w:p>
      <w:r>
        <w:t>7.257</w:t>
      </w:r>
    </w:p>
    <w:p>
      <w:r>
        <w:t>280</w:t>
      </w:r>
    </w:p>
    <w:p>
      <w:r>
        <w:t>3</w:t>
      </w:r>
    </w:p>
    <w:p>
      <w:r>
        <w:t>Xã Thạnh Lợi</w:t>
      </w:r>
    </w:p>
    <w:p>
      <w:r>
        <w:t>8.075</w:t>
      </w:r>
    </w:p>
    <w:p>
      <w:r>
        <w:t>577</w:t>
      </w:r>
    </w:p>
    <w:p>
      <w:r>
        <w:t>7.328</w:t>
      </w:r>
    </w:p>
    <w:p>
      <w:r>
        <w:t>136</w:t>
      </w:r>
    </w:p>
    <w:p>
      <w:r>
        <w:t>34</w:t>
      </w:r>
    </w:p>
    <w:p>
      <w:r>
        <w:t>9</w:t>
      </w:r>
    </w:p>
    <w:p>
      <w:r>
        <w:t>Huyện Lấp Vò</w:t>
      </w:r>
    </w:p>
    <w:p>
      <w:r>
        <w:t>977.842</w:t>
      </w:r>
    </w:p>
    <w:p>
      <w:r>
        <w:t>189.679</w:t>
      </w:r>
    </w:p>
    <w:p>
      <w:r>
        <w:t>597.517</w:t>
      </w:r>
    </w:p>
    <w:p>
      <w:r>
        <w:t>-</w:t>
      </w:r>
    </w:p>
    <w:p>
      <w:r>
        <w:t>102.334</w:t>
      </w:r>
    </w:p>
    <w:p>
      <w:r>
        <w:t>51.314</w:t>
      </w:r>
    </w:p>
    <w:p>
      <w:r>
        <w:t>a</w:t>
      </w:r>
    </w:p>
    <w:p>
      <w:r>
        <w:t>Cấp Huyện</w:t>
      </w:r>
    </w:p>
    <w:p>
      <w:r>
        <w:t>772.304</w:t>
      </w:r>
    </w:p>
    <w:p>
      <w:r>
        <w:t>172.284</w:t>
      </w:r>
    </w:p>
    <w:p>
      <w:r>
        <w:t>475.115</w:t>
      </w:r>
    </w:p>
    <w:p>
      <w:r>
        <w:t>0</w:t>
      </w:r>
    </w:p>
    <w:p>
      <w:r>
        <w:t>81.050</w:t>
      </w:r>
    </w:p>
    <w:p>
      <w:r>
        <w:t>43.856</w:t>
      </w:r>
    </w:p>
    <w:p>
      <w:r>
        <w:t>b</w:t>
      </w:r>
    </w:p>
    <w:p>
      <w:r>
        <w:t>Cấp xã</w:t>
      </w:r>
    </w:p>
    <w:p>
      <w:r>
        <w:t>205.538</w:t>
      </w:r>
    </w:p>
    <w:p>
      <w:r>
        <w:t>17.395</w:t>
      </w:r>
    </w:p>
    <w:p>
      <w:r>
        <w:t>122.402</w:t>
      </w:r>
    </w:p>
    <w:p>
      <w:r>
        <w:t>-</w:t>
      </w:r>
    </w:p>
    <w:p>
      <w:r>
        <w:t>21.285</w:t>
      </w:r>
    </w:p>
    <w:p>
      <w:r>
        <w:t>7.457</w:t>
      </w:r>
    </w:p>
    <w:p>
      <w:r>
        <w:t>Thị trấn Lấp Vò</w:t>
      </w:r>
    </w:p>
    <w:p>
      <w:r>
        <w:t>16.118</w:t>
      </w:r>
    </w:p>
    <w:p>
      <w:r>
        <w:t>1.871</w:t>
      </w:r>
    </w:p>
    <w:p>
      <w:r>
        <w:t>8.602</w:t>
      </w:r>
    </w:p>
    <w:p>
      <w:r>
        <w:t>2.740</w:t>
      </w:r>
    </w:p>
    <w:p>
      <w:r>
        <w:t>866</w:t>
      </w:r>
    </w:p>
    <w:p>
      <w:r>
        <w:t>Xã Mỹ An Hưng A</w:t>
      </w:r>
    </w:p>
    <w:p>
      <w:r>
        <w:t>11.354</w:t>
      </w:r>
    </w:p>
    <w:p>
      <w:r>
        <w:t>394</w:t>
      </w:r>
    </w:p>
    <w:p>
      <w:r>
        <w:t>9.514</w:t>
      </w:r>
    </w:p>
    <w:p>
      <w:r>
        <w:t>987</w:t>
      </w:r>
    </w:p>
    <w:p>
      <w:r>
        <w:t>190</w:t>
      </w:r>
    </w:p>
    <w:p>
      <w:r>
        <w:t>Xã Tân Mỹ</w:t>
      </w:r>
    </w:p>
    <w:p>
      <w:r>
        <w:t>13.454</w:t>
      </w:r>
    </w:p>
    <w:p>
      <w:r>
        <w:t>870</w:t>
      </w:r>
    </w:p>
    <w:p>
      <w:r>
        <w:t>9.761</w:t>
      </w:r>
    </w:p>
    <w:p>
      <w:r>
        <w:t>532</w:t>
      </w:r>
    </w:p>
    <w:p>
      <w:r>
        <w:t>720</w:t>
      </w:r>
    </w:p>
    <w:p>
      <w:r>
        <w:t>Xã Mỹ An Hưng B</w:t>
      </w:r>
    </w:p>
    <w:p>
      <w:r>
        <w:t>18.402</w:t>
      </w:r>
    </w:p>
    <w:p>
      <w:r>
        <w:t>1.284</w:t>
      </w:r>
    </w:p>
    <w:p>
      <w:r>
        <w:t>9.319</w:t>
      </w:r>
    </w:p>
    <w:p>
      <w:r>
        <w:t>1.028</w:t>
      </w:r>
    </w:p>
    <w:p>
      <w:r>
        <w:t>220</w:t>
      </w:r>
    </w:p>
    <w:p>
      <w:r>
        <w:t>Xã Tân Khánh Trung</w:t>
      </w:r>
    </w:p>
    <w:p>
      <w:r>
        <w:t>18.876</w:t>
      </w:r>
    </w:p>
    <w:p>
      <w:r>
        <w:t>1.226</w:t>
      </w:r>
    </w:p>
    <w:p>
      <w:r>
        <w:t>9.423</w:t>
      </w:r>
    </w:p>
    <w:p>
      <w:r>
        <w:t>3.296</w:t>
      </w:r>
    </w:p>
    <w:p>
      <w:r>
        <w:t>1.482</w:t>
      </w:r>
    </w:p>
    <w:p>
      <w:r>
        <w:t>Xã Long Hưng A</w:t>
      </w:r>
    </w:p>
    <w:p>
      <w:r>
        <w:t>13.411</w:t>
      </w:r>
    </w:p>
    <w:p>
      <w:r>
        <w:t>918</w:t>
      </w:r>
    </w:p>
    <w:p>
      <w:r>
        <w:t>9.550</w:t>
      </w:r>
    </w:p>
    <w:p>
      <w:r>
        <w:t>1.256</w:t>
      </w:r>
    </w:p>
    <w:p>
      <w:r>
        <w:t>385</w:t>
      </w:r>
    </w:p>
    <w:p>
      <w:r>
        <w:t>Xã Vĩnh Thạnh</w:t>
      </w:r>
    </w:p>
    <w:p>
      <w:r>
        <w:t>17.206</w:t>
      </w:r>
    </w:p>
    <w:p>
      <w:r>
        <w:t>1.585</w:t>
      </w:r>
    </w:p>
    <w:p>
      <w:r>
        <w:t>8.836</w:t>
      </w:r>
    </w:p>
    <w:p>
      <w:r>
        <w:t>1.231</w:t>
      </w:r>
    </w:p>
    <w:p>
      <w:r>
        <w:t>336</w:t>
      </w:r>
    </w:p>
    <w:p>
      <w:r>
        <w:t>Xã Long Hưng B</w:t>
      </w:r>
    </w:p>
    <w:p>
      <w:r>
        <w:t>14.473</w:t>
      </w:r>
    </w:p>
    <w:p>
      <w:r>
        <w:t>1.643</w:t>
      </w:r>
    </w:p>
    <w:p>
      <w:r>
        <w:t>9.441</w:t>
      </w:r>
    </w:p>
    <w:p>
      <w:r>
        <w:t>617</w:t>
      </w:r>
    </w:p>
    <w:p>
      <w:r>
        <w:t>943</w:t>
      </w:r>
    </w:p>
    <w:p>
      <w:r>
        <w:t>Xã Bình Thành</w:t>
      </w:r>
    </w:p>
    <w:p>
      <w:r>
        <w:t>15.380</w:t>
      </w:r>
    </w:p>
    <w:p>
      <w:r>
        <w:t>2.014</w:t>
      </w:r>
    </w:p>
    <w:p>
      <w:r>
        <w:t>9.934</w:t>
      </w:r>
    </w:p>
    <w:p>
      <w:r>
        <w:t>1.829</w:t>
      </w:r>
    </w:p>
    <w:p>
      <w:r>
        <w:t>405</w:t>
      </w:r>
    </w:p>
    <w:p>
      <w:r>
        <w:t>Xã Định An</w:t>
      </w:r>
    </w:p>
    <w:p>
      <w:r>
        <w:t>15.361</w:t>
      </w:r>
    </w:p>
    <w:p>
      <w:r>
        <w:t>1.480</w:t>
      </w:r>
    </w:p>
    <w:p>
      <w:r>
        <w:t>9.783</w:t>
      </w:r>
    </w:p>
    <w:p>
      <w:r>
        <w:t>1.585</w:t>
      </w:r>
    </w:p>
    <w:p>
      <w:r>
        <w:t>612</w:t>
      </w:r>
    </w:p>
    <w:p>
      <w:r>
        <w:t>Xã Định Yên</w:t>
      </w:r>
    </w:p>
    <w:p>
      <w:r>
        <w:t>20.143</w:t>
      </w:r>
    </w:p>
    <w:p>
      <w:r>
        <w:t>1.337</w:t>
      </w:r>
    </w:p>
    <w:p>
      <w:r>
        <w:t>10.079</w:t>
      </w:r>
    </w:p>
    <w:p>
      <w:r>
        <w:t>2.644</w:t>
      </w:r>
    </w:p>
    <w:p>
      <w:r>
        <w:t>515</w:t>
      </w:r>
    </w:p>
    <w:p>
      <w:r>
        <w:t>Xã Hội An Đông</w:t>
      </w:r>
    </w:p>
    <w:p>
      <w:r>
        <w:t>12.424</w:t>
      </w:r>
    </w:p>
    <w:p>
      <w:r>
        <w:t>623</w:t>
      </w:r>
    </w:p>
    <w:p>
      <w:r>
        <w:t>9.382</w:t>
      </w:r>
    </w:p>
    <w:p>
      <w:r>
        <w:t>775</w:t>
      </w:r>
    </w:p>
    <w:p>
      <w:r>
        <w:t>137</w:t>
      </w:r>
    </w:p>
    <w:p>
      <w:r>
        <w:t>Xã Bình Thạnh Trung</w:t>
      </w:r>
    </w:p>
    <w:p>
      <w:r>
        <w:t>18.936</w:t>
      </w:r>
    </w:p>
    <w:p>
      <w:r>
        <w:t>2.149</w:t>
      </w:r>
    </w:p>
    <w:p>
      <w:r>
        <w:t>8.778</w:t>
      </w:r>
    </w:p>
    <w:p>
      <w:r>
        <w:t>2.766</w:t>
      </w:r>
    </w:p>
    <w:p>
      <w:r>
        <w:t>646</w:t>
      </w:r>
    </w:p>
    <w:p>
      <w:r>
        <w:t>10</w:t>
      </w:r>
    </w:p>
    <w:p>
      <w:r>
        <w:t>Huyện Lai Vung</w:t>
      </w:r>
    </w:p>
    <w:p>
      <w:r>
        <w:t>915.242</w:t>
      </w:r>
    </w:p>
    <w:p>
      <w:r>
        <w:t>190.669</w:t>
      </w:r>
    </w:p>
    <w:p>
      <w:r>
        <w:t>575.033</w:t>
      </w:r>
    </w:p>
    <w:p>
      <w:r>
        <w:t>-</w:t>
      </w:r>
    </w:p>
    <w:p>
      <w:r>
        <w:t>46.315</w:t>
      </w:r>
    </w:p>
    <w:p>
      <w:r>
        <w:t>103.226</w:t>
      </w:r>
    </w:p>
    <w:p>
      <w:r>
        <w:t>a</w:t>
      </w:r>
    </w:p>
    <w:p>
      <w:r>
        <w:t>Cấp Huyện</w:t>
      </w:r>
    </w:p>
    <w:p>
      <w:r>
        <w:t>753.620</w:t>
      </w:r>
    </w:p>
    <w:p>
      <w:r>
        <w:t>175.356</w:t>
      </w:r>
    </w:p>
    <w:p>
      <w:r>
        <w:t>450.457</w:t>
      </w:r>
    </w:p>
    <w:p>
      <w:r>
        <w:t>36.873</w:t>
      </w:r>
    </w:p>
    <w:p>
      <w:r>
        <w:t>90.935</w:t>
      </w:r>
    </w:p>
    <w:p>
      <w:r>
        <w:t>b</w:t>
      </w:r>
    </w:p>
    <w:p>
      <w:r>
        <w:t>Cấp xã</w:t>
      </w:r>
    </w:p>
    <w:p>
      <w:r>
        <w:t>161.622</w:t>
      </w:r>
    </w:p>
    <w:p>
      <w:r>
        <w:t>15.313</w:t>
      </w:r>
    </w:p>
    <w:p>
      <w:r>
        <w:t>124.576</w:t>
      </w:r>
    </w:p>
    <w:p>
      <w:r>
        <w:t>-</w:t>
      </w:r>
    </w:p>
    <w:p>
      <w:r>
        <w:t>9.442</w:t>
      </w:r>
    </w:p>
    <w:p>
      <w:r>
        <w:t>12.291</w:t>
      </w:r>
    </w:p>
    <w:p>
      <w:r>
        <w:t>TT Lai Vung</w:t>
      </w:r>
    </w:p>
    <w:p>
      <w:r>
        <w:t>13.464</w:t>
      </w:r>
    </w:p>
    <w:p>
      <w:r>
        <w:t>2.869</w:t>
      </w:r>
    </w:p>
    <w:p>
      <w:r>
        <w:t>9.091</w:t>
      </w:r>
    </w:p>
    <w:p>
      <w:r>
        <w:t>232</w:t>
      </w:r>
    </w:p>
    <w:p>
      <w:r>
        <w:t>1.272</w:t>
      </w:r>
    </w:p>
    <w:p>
      <w:r>
        <w:t>Xã Hòa Long</w:t>
      </w:r>
    </w:p>
    <w:p>
      <w:r>
        <w:t>12.241</w:t>
      </w:r>
    </w:p>
    <w:p>
      <w:r>
        <w:t>742</w:t>
      </w:r>
    </w:p>
    <w:p>
      <w:r>
        <w:t>9.899</w:t>
      </w:r>
    </w:p>
    <w:p>
      <w:r>
        <w:t>1.196</w:t>
      </w:r>
    </w:p>
    <w:p>
      <w:r>
        <w:t>404</w:t>
      </w:r>
    </w:p>
    <w:p>
      <w:r>
        <w:t>Xã Long Thắng</w:t>
      </w:r>
    </w:p>
    <w:p>
      <w:r>
        <w:t>13.595</w:t>
      </w:r>
    </w:p>
    <w:p>
      <w:r>
        <w:t>1.131</w:t>
      </w:r>
    </w:p>
    <w:p>
      <w:r>
        <w:t>10.230</w:t>
      </w:r>
    </w:p>
    <w:p>
      <w:r>
        <w:t>760</w:t>
      </w:r>
    </w:p>
    <w:p>
      <w:r>
        <w:t>1.474</w:t>
      </w:r>
    </w:p>
    <w:p>
      <w:r>
        <w:t>Xã Hòa Thành</w:t>
      </w:r>
    </w:p>
    <w:p>
      <w:r>
        <w:t>11.112</w:t>
      </w:r>
    </w:p>
    <w:p>
      <w:r>
        <w:t>1.081</w:t>
      </w:r>
    </w:p>
    <w:p>
      <w:r>
        <w:t>8.539</w:t>
      </w:r>
    </w:p>
    <w:p>
      <w:r>
        <w:t>504</w:t>
      </w:r>
    </w:p>
    <w:p>
      <w:r>
        <w:t>988</w:t>
      </w:r>
    </w:p>
    <w:p>
      <w:r>
        <w:t>Xã Tân Dương</w:t>
      </w:r>
    </w:p>
    <w:p>
      <w:r>
        <w:t>11.608</w:t>
      </w:r>
    </w:p>
    <w:p>
      <w:r>
        <w:t>973</w:t>
      </w:r>
    </w:p>
    <w:p>
      <w:r>
        <w:t>8.583</w:t>
      </w:r>
    </w:p>
    <w:p>
      <w:r>
        <w:t>1.325</w:t>
      </w:r>
    </w:p>
    <w:p>
      <w:r>
        <w:t>726</w:t>
      </w:r>
    </w:p>
    <w:p>
      <w:r>
        <w:t>Xã Long Hậu</w:t>
      </w:r>
    </w:p>
    <w:p>
      <w:r>
        <w:t>15.708</w:t>
      </w:r>
    </w:p>
    <w:p>
      <w:r>
        <w:t>1.699</w:t>
      </w:r>
    </w:p>
    <w:p>
      <w:r>
        <w:t>12.842</w:t>
      </w:r>
    </w:p>
    <w:p>
      <w:r>
        <w:t>525</w:t>
      </w:r>
    </w:p>
    <w:p>
      <w:r>
        <w:t>642</w:t>
      </w:r>
    </w:p>
    <w:p>
      <w:r>
        <w:t>Xã Tân Phước</w:t>
      </w:r>
    </w:p>
    <w:p>
      <w:r>
        <w:t>11.686</w:t>
      </w:r>
    </w:p>
    <w:p>
      <w:r>
        <w:t>664</w:t>
      </w:r>
    </w:p>
    <w:p>
      <w:r>
        <w:t>10.174</w:t>
      </w:r>
    </w:p>
    <w:p>
      <w:r>
        <w:t>486</w:t>
      </w:r>
    </w:p>
    <w:p>
      <w:r>
        <w:t>362</w:t>
      </w:r>
    </w:p>
    <w:p>
      <w:r>
        <w:t>Xã Tân Thành</w:t>
      </w:r>
    </w:p>
    <w:p>
      <w:r>
        <w:t>16.690</w:t>
      </w:r>
    </w:p>
    <w:p>
      <w:r>
        <w:t>2.688</w:t>
      </w:r>
    </w:p>
    <w:p>
      <w:r>
        <w:t>11.191</w:t>
      </w:r>
    </w:p>
    <w:p>
      <w:r>
        <w:t>290</w:t>
      </w:r>
    </w:p>
    <w:p>
      <w:r>
        <w:t>2.520</w:t>
      </w:r>
    </w:p>
    <w:p>
      <w:r>
        <w:t>Xã Vĩnh Thới</w:t>
      </w:r>
    </w:p>
    <w:p>
      <w:r>
        <w:t>13.490</w:t>
      </w:r>
    </w:p>
    <w:p>
      <w:r>
        <w:t>952</w:t>
      </w:r>
    </w:p>
    <w:p>
      <w:r>
        <w:t>10.690</w:t>
      </w:r>
    </w:p>
    <w:p>
      <w:r>
        <w:t>1.227</w:t>
      </w:r>
    </w:p>
    <w:p>
      <w:r>
        <w:t>621</w:t>
      </w:r>
    </w:p>
    <w:p>
      <w:r>
        <w:t>Xã Tân Hòa</w:t>
      </w:r>
    </w:p>
    <w:p>
      <w:r>
        <w:t>14.775</w:t>
      </w:r>
    </w:p>
    <w:p>
      <w:r>
        <w:t>867</w:t>
      </w:r>
    </w:p>
    <w:p>
      <w:r>
        <w:t>10.427</w:t>
      </w:r>
    </w:p>
    <w:p>
      <w:r>
        <w:t>1.358</w:t>
      </w:r>
    </w:p>
    <w:p>
      <w:r>
        <w:t>2.123</w:t>
      </w:r>
    </w:p>
    <w:p>
      <w:r>
        <w:t>Xã Định Hòa</w:t>
      </w:r>
    </w:p>
    <w:p>
      <w:r>
        <w:t>11.188</w:t>
      </w:r>
    </w:p>
    <w:p>
      <w:r>
        <w:t>738</w:t>
      </w:r>
    </w:p>
    <w:p>
      <w:r>
        <w:t>8.613</w:t>
      </w:r>
    </w:p>
    <w:p>
      <w:r>
        <w:t>680</w:t>
      </w:r>
    </w:p>
    <w:p>
      <w:r>
        <w:t>1.158</w:t>
      </w:r>
    </w:p>
    <w:p>
      <w:r>
        <w:t>Xã Phong Hòa</w:t>
      </w:r>
    </w:p>
    <w:p>
      <w:r>
        <w:t>16.064</w:t>
      </w:r>
    </w:p>
    <w:p>
      <w:r>
        <w:t>908</w:t>
      </w:r>
    </w:p>
    <w:p>
      <w:r>
        <w:t>14.297</w:t>
      </w:r>
    </w:p>
    <w:p>
      <w:r>
        <w:t>859</w:t>
      </w:r>
    </w:p>
    <w:p>
      <w:r>
        <w:t>-</w:t>
      </w:r>
    </w:p>
    <w:p>
      <w:r>
        <w:t>11</w:t>
      </w:r>
    </w:p>
    <w:p>
      <w:r>
        <w:t>Thành phố Sa Đéc</w:t>
      </w:r>
    </w:p>
    <w:p>
      <w:r>
        <w:t>1.840.803</w:t>
      </w:r>
    </w:p>
    <w:p>
      <w:r>
        <w:t>457.813</w:t>
      </w:r>
    </w:p>
    <w:p>
      <w:r>
        <w:t>355.933</w:t>
      </w:r>
    </w:p>
    <w:p>
      <w:r>
        <w:t>-</w:t>
      </w:r>
    </w:p>
    <w:p>
      <w:r>
        <w:t>945.171</w:t>
      </w:r>
    </w:p>
    <w:p>
      <w:r>
        <w:t>81.886</w:t>
      </w:r>
    </w:p>
    <w:p>
      <w:r>
        <w:t>a</w:t>
      </w:r>
    </w:p>
    <w:p>
      <w:r>
        <w:t>Cấp Thành phố</w:t>
      </w:r>
    </w:p>
    <w:p>
      <w:r>
        <w:t>1.723.999</w:t>
      </w:r>
    </w:p>
    <w:p>
      <w:r>
        <w:t>441.887</w:t>
      </w:r>
    </w:p>
    <w:p>
      <w:r>
        <w:t>276.439</w:t>
      </w:r>
    </w:p>
    <w:p>
      <w:r>
        <w:t>0</w:t>
      </w:r>
    </w:p>
    <w:p>
      <w:r>
        <w:t>930.436</w:t>
      </w:r>
    </w:p>
    <w:p>
      <w:r>
        <w:t>75.237</w:t>
      </w:r>
    </w:p>
    <w:p>
      <w:r>
        <w:t>b</w:t>
      </w:r>
    </w:p>
    <w:p>
      <w:r>
        <w:t>Cấp xã, phường</w:t>
      </w:r>
    </w:p>
    <w:p>
      <w:r>
        <w:t>116.804</w:t>
      </w:r>
    </w:p>
    <w:p>
      <w:r>
        <w:t>15.926</w:t>
      </w:r>
    </w:p>
    <w:p>
      <w:r>
        <w:t>79.494</w:t>
      </w:r>
    </w:p>
    <w:p>
      <w:r>
        <w:t>-</w:t>
      </w:r>
    </w:p>
    <w:p>
      <w:r>
        <w:t>14.735</w:t>
      </w:r>
    </w:p>
    <w:p>
      <w:r>
        <w:t>6.649</w:t>
      </w:r>
    </w:p>
    <w:p>
      <w:r>
        <w:t>Phường 1</w:t>
      </w:r>
    </w:p>
    <w:p>
      <w:r>
        <w:t>17.114</w:t>
      </w:r>
    </w:p>
    <w:p>
      <w:r>
        <w:t>3.186</w:t>
      </w:r>
    </w:p>
    <w:p>
      <w:r>
        <w:t>10.276</w:t>
      </w:r>
    </w:p>
    <w:p>
      <w:r>
        <w:t>1.923</w:t>
      </w:r>
    </w:p>
    <w:p>
      <w:r>
        <w:t>1.729</w:t>
      </w:r>
    </w:p>
    <w:p>
      <w:r>
        <w:t>Phường 2</w:t>
      </w:r>
    </w:p>
    <w:p>
      <w:r>
        <w:t>14.583</w:t>
      </w:r>
    </w:p>
    <w:p>
      <w:r>
        <w:t>2.481</w:t>
      </w:r>
    </w:p>
    <w:p>
      <w:r>
        <w:t>9.761</w:t>
      </w:r>
    </w:p>
    <w:p>
      <w:r>
        <w:t>1.011</w:t>
      </w:r>
    </w:p>
    <w:p>
      <w:r>
        <w:t>1.330</w:t>
      </w:r>
    </w:p>
    <w:p>
      <w:r>
        <w:t>Phường 3</w:t>
      </w:r>
    </w:p>
    <w:p>
      <w:r>
        <w:t>9.530</w:t>
      </w:r>
    </w:p>
    <w:p>
      <w:r>
        <w:t>172</w:t>
      </w:r>
    </w:p>
    <w:p>
      <w:r>
        <w:t>8.422</w:t>
      </w:r>
    </w:p>
    <w:p>
      <w:r>
        <w:t>936</w:t>
      </w:r>
    </w:p>
    <w:p>
      <w:r>
        <w:t>Phường 4</w:t>
      </w:r>
    </w:p>
    <w:p>
      <w:r>
        <w:t>7.045</w:t>
      </w:r>
    </w:p>
    <w:p>
      <w:r>
        <w:t>143</w:t>
      </w:r>
    </w:p>
    <w:p>
      <w:r>
        <w:t>6.056</w:t>
      </w:r>
    </w:p>
    <w:p>
      <w:r>
        <w:t>777</w:t>
      </w:r>
    </w:p>
    <w:p>
      <w:r>
        <w:t>69</w:t>
      </w:r>
    </w:p>
    <w:p>
      <w:r>
        <w:t>Xã Tân Khánh Đông</w:t>
      </w:r>
    </w:p>
    <w:p>
      <w:r>
        <w:t>20.405</w:t>
      </w:r>
    </w:p>
    <w:p>
      <w:r>
        <w:t>1.741</w:t>
      </w:r>
    </w:p>
    <w:p>
      <w:r>
        <w:t>12.748</w:t>
      </w:r>
    </w:p>
    <w:p>
      <w:r>
        <w:t>4.910</w:t>
      </w:r>
    </w:p>
    <w:p>
      <w:r>
        <w:t>1.007</w:t>
      </w:r>
    </w:p>
    <w:p>
      <w:r>
        <w:t>Xã Tân Phú Đông</w:t>
      </w:r>
    </w:p>
    <w:p>
      <w:r>
        <w:t>15.912</w:t>
      </w:r>
    </w:p>
    <w:p>
      <w:r>
        <w:t>2.706</w:t>
      </w:r>
    </w:p>
    <w:p>
      <w:r>
        <w:t>11.044</w:t>
      </w:r>
    </w:p>
    <w:p>
      <w:r>
        <w:t>1.768</w:t>
      </w:r>
    </w:p>
    <w:p>
      <w:r>
        <w:t>393</w:t>
      </w:r>
    </w:p>
    <w:p>
      <w:r>
        <w:t>Phường Tân Quy Đông</w:t>
      </w:r>
    </w:p>
    <w:p>
      <w:r>
        <w:t>10.099</w:t>
      </w:r>
    </w:p>
    <w:p>
      <w:r>
        <w:t>758</w:t>
      </w:r>
    </w:p>
    <w:p>
      <w:r>
        <w:t>7.835</w:t>
      </w:r>
    </w:p>
    <w:p>
      <w:r>
        <w:t>555</w:t>
      </w:r>
    </w:p>
    <w:p>
      <w:r>
        <w:t>950</w:t>
      </w:r>
    </w:p>
    <w:p>
      <w:r>
        <w:t>Xã Tân Quy Tây</w:t>
      </w:r>
    </w:p>
    <w:p>
      <w:r>
        <w:t>8.631</w:t>
      </w:r>
    </w:p>
    <w:p>
      <w:r>
        <w:t>763</w:t>
      </w:r>
    </w:p>
    <w:p>
      <w:r>
        <w:t>6.224</w:t>
      </w:r>
    </w:p>
    <w:p>
      <w:r>
        <w:t>488</w:t>
      </w:r>
    </w:p>
    <w:p>
      <w:r>
        <w:t>1.156</w:t>
      </w:r>
    </w:p>
    <w:p>
      <w:r>
        <w:t>Phường An Hòa</w:t>
      </w:r>
    </w:p>
    <w:p>
      <w:r>
        <w:t>13.485</w:t>
      </w:r>
    </w:p>
    <w:p>
      <w:r>
        <w:t>3.976</w:t>
      </w:r>
    </w:p>
    <w:p>
      <w:r>
        <w:t>7.129</w:t>
      </w:r>
    </w:p>
    <w:p>
      <w:r>
        <w:t>2.366</w:t>
      </w:r>
    </w:p>
    <w:p>
      <w:r>
        <w:t>15</w:t>
      </w:r>
    </w:p>
    <w:p>
      <w:r>
        <w:t>12</w:t>
      </w:r>
    </w:p>
    <w:p>
      <w:r>
        <w:t>Huyện Châu Thành</w:t>
      </w:r>
    </w:p>
    <w:p>
      <w:r>
        <w:t>809.047</w:t>
      </w:r>
    </w:p>
    <w:p>
      <w:r>
        <w:t>177.577</w:t>
      </w:r>
    </w:p>
    <w:p>
      <w:r>
        <w:t>492.591</w:t>
      </w:r>
    </w:p>
    <w:p>
      <w:r>
        <w:t>-</w:t>
      </w:r>
    </w:p>
    <w:p>
      <w:r>
        <w:t>130.237</w:t>
      </w:r>
    </w:p>
    <w:p>
      <w:r>
        <w:t>9.980</w:t>
      </w:r>
    </w:p>
    <w:p>
      <w:r>
        <w:t>a</w:t>
      </w:r>
    </w:p>
    <w:p>
      <w:r>
        <w:t>Cấp huyện</w:t>
      </w:r>
    </w:p>
    <w:p>
      <w:r>
        <w:t>693.554</w:t>
      </w:r>
    </w:p>
    <w:p>
      <w:r>
        <w:t>163.915</w:t>
      </w:r>
    </w:p>
    <w:p>
      <w:r>
        <w:t>405.160</w:t>
      </w:r>
    </w:p>
    <w:p>
      <w:r>
        <w:t>124.478</w:t>
      </w:r>
    </w:p>
    <w:p>
      <w:r>
        <w:t>-</w:t>
      </w:r>
    </w:p>
    <w:p>
      <w:r>
        <w:t>b</w:t>
      </w:r>
    </w:p>
    <w:p>
      <w:r>
        <w:t>Cấp xã</w:t>
      </w:r>
    </w:p>
    <w:p>
      <w:r>
        <w:t>115.494</w:t>
      </w:r>
    </w:p>
    <w:p>
      <w:r>
        <w:t>13.661</w:t>
      </w:r>
    </w:p>
    <w:p>
      <w:r>
        <w:t>87.431</w:t>
      </w:r>
    </w:p>
    <w:p>
      <w:r>
        <w:t>-</w:t>
      </w:r>
    </w:p>
    <w:p>
      <w:r>
        <w:t>5.758</w:t>
      </w:r>
    </w:p>
    <w:p>
      <w:r>
        <w:t>9.980</w:t>
      </w:r>
    </w:p>
    <w:p>
      <w:r>
        <w:t>UBND TT. Cái Tàu Hạ</w:t>
      </w:r>
    </w:p>
    <w:p>
      <w:r>
        <w:t>9.514</w:t>
      </w:r>
    </w:p>
    <w:p>
      <w:r>
        <w:t>948</w:t>
      </w:r>
    </w:p>
    <w:p>
      <w:r>
        <w:t>7.819</w:t>
      </w:r>
    </w:p>
    <w:p>
      <w:r>
        <w:t>280</w:t>
      </w:r>
    </w:p>
    <w:p>
      <w:r>
        <w:t>467</w:t>
      </w:r>
    </w:p>
    <w:p>
      <w:r>
        <w:t>UBND xã An Phú Thuận</w:t>
      </w:r>
    </w:p>
    <w:p>
      <w:r>
        <w:t>8.822</w:t>
      </w:r>
    </w:p>
    <w:p>
      <w:r>
        <w:t>974</w:t>
      </w:r>
    </w:p>
    <w:p>
      <w:r>
        <w:t>7.475</w:t>
      </w:r>
    </w:p>
    <w:p>
      <w:r>
        <w:t>208</w:t>
      </w:r>
    </w:p>
    <w:p>
      <w:r>
        <w:t>165</w:t>
      </w:r>
    </w:p>
    <w:p>
      <w:r>
        <w:t>UBND xã An Khánh</w:t>
      </w:r>
    </w:p>
    <w:p>
      <w:r>
        <w:t>9.575</w:t>
      </w:r>
    </w:p>
    <w:p>
      <w:r>
        <w:t>1.521</w:t>
      </w:r>
    </w:p>
    <w:p>
      <w:r>
        <w:t>7.556</w:t>
      </w:r>
    </w:p>
    <w:p>
      <w:r>
        <w:t>320</w:t>
      </w:r>
    </w:p>
    <w:p>
      <w:r>
        <w:t>177</w:t>
      </w:r>
    </w:p>
    <w:p>
      <w:r>
        <w:t>UBND xã Phú Hựu</w:t>
      </w:r>
    </w:p>
    <w:p>
      <w:r>
        <w:t>8.197</w:t>
      </w:r>
    </w:p>
    <w:p>
      <w:r>
        <w:t>666</w:t>
      </w:r>
    </w:p>
    <w:p>
      <w:r>
        <w:t>6.694</w:t>
      </w:r>
    </w:p>
    <w:p>
      <w:r>
        <w:t>430</w:t>
      </w:r>
    </w:p>
    <w:p>
      <w:r>
        <w:t>407</w:t>
      </w:r>
    </w:p>
    <w:p>
      <w:r>
        <w:t>UBND xã An Nhơn</w:t>
      </w:r>
    </w:p>
    <w:p>
      <w:r>
        <w:t>10.556</w:t>
      </w:r>
    </w:p>
    <w:p>
      <w:r>
        <w:t>731</w:t>
      </w:r>
    </w:p>
    <w:p>
      <w:r>
        <w:t>7.870</w:t>
      </w:r>
    </w:p>
    <w:p>
      <w:r>
        <w:t>865</w:t>
      </w:r>
    </w:p>
    <w:p>
      <w:r>
        <w:t>1.090</w:t>
      </w:r>
    </w:p>
    <w:p>
      <w:r>
        <w:t>UBND xã Tân Nhuận Đông</w:t>
      </w:r>
    </w:p>
    <w:p>
      <w:r>
        <w:t>11.999</w:t>
      </w:r>
    </w:p>
    <w:p>
      <w:r>
        <w:t>1.855</w:t>
      </w:r>
    </w:p>
    <w:p>
      <w:r>
        <w:t>8.677</w:t>
      </w:r>
    </w:p>
    <w:p>
      <w:r>
        <w:t>555</w:t>
      </w:r>
    </w:p>
    <w:p>
      <w:r>
        <w:t>912</w:t>
      </w:r>
    </w:p>
    <w:p>
      <w:r>
        <w:t>UBND xã Phú Long</w:t>
      </w:r>
    </w:p>
    <w:p>
      <w:r>
        <w:t>7.969</w:t>
      </w:r>
    </w:p>
    <w:p>
      <w:r>
        <w:t>1.095</w:t>
      </w:r>
    </w:p>
    <w:p>
      <w:r>
        <w:t>5.891</w:t>
      </w:r>
    </w:p>
    <w:p>
      <w:r>
        <w:t>237</w:t>
      </w:r>
    </w:p>
    <w:p>
      <w:r>
        <w:t>746</w:t>
      </w:r>
    </w:p>
    <w:p>
      <w:r>
        <w:t>UBND xã Hoà Tân</w:t>
      </w:r>
    </w:p>
    <w:p>
      <w:r>
        <w:t>12.877</w:t>
      </w:r>
    </w:p>
    <w:p>
      <w:r>
        <w:t>1.840</w:t>
      </w:r>
    </w:p>
    <w:p>
      <w:r>
        <w:t>6.813</w:t>
      </w:r>
    </w:p>
    <w:p>
      <w:r>
        <w:t>354</w:t>
      </w:r>
    </w:p>
    <w:p>
      <w:r>
        <w:t>3.870</w:t>
      </w:r>
    </w:p>
    <w:p>
      <w:r>
        <w:t>UBND xã An Hiệp</w:t>
      </w:r>
    </w:p>
    <w:p>
      <w:r>
        <w:t>8.120</w:t>
      </w:r>
    </w:p>
    <w:p>
      <w:r>
        <w:t>771</w:t>
      </w:r>
    </w:p>
    <w:p>
      <w:r>
        <w:t>6.776</w:t>
      </w:r>
    </w:p>
    <w:p>
      <w:r>
        <w:t>156</w:t>
      </w:r>
    </w:p>
    <w:p>
      <w:r>
        <w:t>417</w:t>
      </w:r>
    </w:p>
    <w:p>
      <w:r>
        <w:t>UBND xã Tân Bình</w:t>
      </w:r>
    </w:p>
    <w:p>
      <w:r>
        <w:t>10.150</w:t>
      </w:r>
    </w:p>
    <w:p>
      <w:r>
        <w:t>936</w:t>
      </w:r>
    </w:p>
    <w:p>
      <w:r>
        <w:t>7.733</w:t>
      </w:r>
    </w:p>
    <w:p>
      <w:r>
        <w:t>358</w:t>
      </w:r>
    </w:p>
    <w:p>
      <w:r>
        <w:t>1.123</w:t>
      </w:r>
    </w:p>
    <w:p>
      <w:r>
        <w:t>UBND xã Tân Phú Trung</w:t>
      </w:r>
    </w:p>
    <w:p>
      <w:r>
        <w:t>9.661</w:t>
      </w:r>
    </w:p>
    <w:p>
      <w:r>
        <w:t>1.526</w:t>
      </w:r>
    </w:p>
    <w:p>
      <w:r>
        <w:t>7.581</w:t>
      </w:r>
    </w:p>
    <w:p>
      <w:r>
        <w:t>291</w:t>
      </w:r>
    </w:p>
    <w:p>
      <w:r>
        <w:t>263</w:t>
      </w:r>
    </w:p>
    <w:p>
      <w:r>
        <w:t>UBND xã Tân Phú</w:t>
      </w:r>
    </w:p>
    <w:p>
      <w:r>
        <w:t>8.053</w:t>
      </w:r>
    </w:p>
    <w:p>
      <w:r>
        <w:t>797</w:t>
      </w:r>
    </w:p>
    <w:p>
      <w:r>
        <w:t>6.546</w:t>
      </w:r>
    </w:p>
    <w:p>
      <w:r>
        <w:t>368</w:t>
      </w:r>
    </w:p>
    <w:p>
      <w:r>
        <w:t>342</w:t>
      </w:r>
    </w:p>
    <w:p>
      <w:r>
        <w:t>Biểu mẫu số 61</w:t>
      </w:r>
    </w:p>
    <w:p>
      <w:r>
        <w:t>QUYẾT TOÁN CHI CHƯƠNG TRÌNH MỤC TIÊU QUỐC GIA NGÂN SÁCH CẤP TỈNH VÀ NGÂN SÁCH HUYỆN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Nội dung</w:t>
      </w:r>
    </w:p>
    <w:p>
      <w:r>
        <w:t>Dự toán (bổ sung trong năm)</w:t>
      </w:r>
    </w:p>
    <w:p>
      <w:r>
        <w:t>Quyết toán</w:t>
      </w:r>
    </w:p>
    <w:p>
      <w:r>
        <w:t>So sánh (%)</w:t>
      </w:r>
    </w:p>
    <w:p>
      <w:r>
        <w:t>Tổng số</w:t>
      </w:r>
    </w:p>
    <w:p>
      <w:r>
        <w:t>Trong đó</w:t>
      </w:r>
    </w:p>
    <w:p>
      <w:r>
        <w:t>Tổng số</w:t>
      </w:r>
    </w:p>
    <w:p>
      <w:r>
        <w:t>Trong đó</w:t>
      </w:r>
    </w:p>
    <w:p>
      <w:r>
        <w:t>Chương trình mục tiêu quốc gia</w:t>
      </w:r>
    </w:p>
    <w:p>
      <w:r>
        <w:t>Tổng số</w:t>
      </w:r>
    </w:p>
    <w:p>
      <w:r>
        <w:t>Trong đó</w:t>
      </w:r>
    </w:p>
    <w:p>
      <w:r>
        <w:t>Đầu tư phát triển</w:t>
      </w:r>
    </w:p>
    <w:p>
      <w:r>
        <w:t>Kinh phí sự nghiệp</w:t>
      </w:r>
    </w:p>
    <w:p>
      <w:r>
        <w:t>Đầu tư phát triển</w:t>
      </w:r>
    </w:p>
    <w:p>
      <w:r>
        <w:t>Kinh phí sự nghiệp</w:t>
      </w:r>
    </w:p>
    <w:p>
      <w:r>
        <w:t>Tổng số</w:t>
      </w:r>
    </w:p>
    <w:p>
      <w:r>
        <w:t>Đầu tư phát triển</w:t>
      </w:r>
    </w:p>
    <w:p>
      <w:r>
        <w:t>Kinh phí sự nghiệp</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A</w:t>
      </w:r>
    </w:p>
    <w:p>
      <w:r>
        <w:t>B</w:t>
      </w:r>
    </w:p>
    <w:p>
      <w:r>
        <w:t>1</w:t>
      </w:r>
    </w:p>
    <w:p>
      <w:r>
        <w:t>2</w:t>
      </w:r>
    </w:p>
    <w:p>
      <w:r>
        <w:t>3</w:t>
      </w:r>
    </w:p>
    <w:p>
      <w:r>
        <w:t>5=6+7</w:t>
      </w:r>
    </w:p>
    <w:p>
      <w:r>
        <w:t>6</w:t>
      </w:r>
    </w:p>
    <w:p>
      <w:r>
        <w:t>7</w:t>
      </w:r>
    </w:p>
    <w:p>
      <w:r>
        <w:t>8=9+12</w:t>
      </w:r>
    </w:p>
    <w:p>
      <w:r>
        <w:t>9=10+11</w:t>
      </w:r>
    </w:p>
    <w:p>
      <w:r>
        <w:t>10</w:t>
      </w:r>
    </w:p>
    <w:p>
      <w:r>
        <w:t>11</w:t>
      </w:r>
    </w:p>
    <w:p>
      <w:r>
        <w:t>12=13+14</w:t>
      </w:r>
    </w:p>
    <w:p>
      <w:r>
        <w:t>13</w:t>
      </w:r>
    </w:p>
    <w:p>
      <w:r>
        <w:t>14</w:t>
      </w:r>
    </w:p>
    <w:p>
      <w:r>
        <w:t>15=5/1</w:t>
      </w:r>
    </w:p>
    <w:p>
      <w:r>
        <w:t>16=6/2</w:t>
      </w:r>
    </w:p>
    <w:p>
      <w:r>
        <w:t>17=7/3</w:t>
      </w:r>
    </w:p>
    <w:p>
      <w:r>
        <w:t>TỔNG SỐ</w:t>
      </w:r>
    </w:p>
    <w:p>
      <w:r>
        <w:t>193.069</w:t>
      </w:r>
    </w:p>
    <w:p>
      <w:r>
        <w:t>126.326</w:t>
      </w:r>
    </w:p>
    <w:p>
      <w:r>
        <w:t>66.743</w:t>
      </w:r>
    </w:p>
    <w:p>
      <w:r>
        <w:t>100.323</w:t>
      </w:r>
    </w:p>
    <w:p>
      <w:r>
        <w:t>60.314</w:t>
      </w:r>
    </w:p>
    <w:p>
      <w:r>
        <w:t>40.009</w:t>
      </w:r>
    </w:p>
    <w:p>
      <w:r>
        <w:t>100.323</w:t>
      </w:r>
    </w:p>
    <w:p>
      <w:r>
        <w:t>60.314</w:t>
      </w:r>
    </w:p>
    <w:p>
      <w:r>
        <w:t>60.314</w:t>
      </w:r>
    </w:p>
    <w:p>
      <w:r>
        <w:t>-</w:t>
      </w:r>
    </w:p>
    <w:p>
      <w:r>
        <w:t>40.009</w:t>
      </w:r>
    </w:p>
    <w:p>
      <w:r>
        <w:t>40.009</w:t>
      </w:r>
    </w:p>
    <w:p>
      <w:r>
        <w:t>-</w:t>
      </w:r>
    </w:p>
    <w:p>
      <w:r>
        <w:t>51,96%</w:t>
      </w:r>
    </w:p>
    <w:p>
      <w:r>
        <w:t>47,74%</w:t>
      </w:r>
    </w:p>
    <w:p>
      <w:r>
        <w:t>59,94%</w:t>
      </w:r>
    </w:p>
    <w:p>
      <w:r>
        <w:t>A</w:t>
      </w:r>
    </w:p>
    <w:p>
      <w:r>
        <w:t>Ngân sách cấp tỉnh</w:t>
      </w:r>
    </w:p>
    <w:p>
      <w:r>
        <w:t>164.032</w:t>
      </w:r>
    </w:p>
    <w:p>
      <w:r>
        <w:t>126.326</w:t>
      </w:r>
    </w:p>
    <w:p>
      <w:r>
        <w:t>37.706</w:t>
      </w:r>
    </w:p>
    <w:p>
      <w:r>
        <w:t>82.023</w:t>
      </w:r>
    </w:p>
    <w:p>
      <w:r>
        <w:t>60.314</w:t>
      </w:r>
    </w:p>
    <w:p>
      <w:r>
        <w:t>21.709</w:t>
      </w:r>
    </w:p>
    <w:p>
      <w:r>
        <w:t>82.023</w:t>
      </w:r>
    </w:p>
    <w:p>
      <w:r>
        <w:t>60.314</w:t>
      </w:r>
    </w:p>
    <w:p>
      <w:r>
        <w:t>60.314</w:t>
      </w:r>
    </w:p>
    <w:p>
      <w:r>
        <w:t>-</w:t>
      </w:r>
    </w:p>
    <w:p>
      <w:r>
        <w:t>21.709</w:t>
      </w:r>
    </w:p>
    <w:p>
      <w:r>
        <w:t>21.709</w:t>
      </w:r>
    </w:p>
    <w:p>
      <w:r>
        <w:t>-</w:t>
      </w:r>
    </w:p>
    <w:p>
      <w:r>
        <w:t>50,00%</w:t>
      </w:r>
    </w:p>
    <w:p>
      <w:r>
        <w:t>47,74%</w:t>
      </w:r>
    </w:p>
    <w:p>
      <w:r>
        <w:t>57,57%</w:t>
      </w:r>
    </w:p>
    <w:p>
      <w:r>
        <w:t>I</w:t>
      </w:r>
    </w:p>
    <w:p>
      <w:r>
        <w:t>Ngân sách tỉnh</w:t>
      </w:r>
    </w:p>
    <w:p>
      <w:r>
        <w:t>38.942</w:t>
      </w:r>
    </w:p>
    <w:p>
      <w:r>
        <w:t>1.236</w:t>
      </w:r>
    </w:p>
    <w:p>
      <w:r>
        <w:t>37.706</w:t>
      </w:r>
    </w:p>
    <w:p>
      <w:r>
        <w:t>21.709</w:t>
      </w:r>
    </w:p>
    <w:p>
      <w:r>
        <w:t>-</w:t>
      </w:r>
    </w:p>
    <w:p>
      <w:r>
        <w:t>21.709</w:t>
      </w:r>
    </w:p>
    <w:p>
      <w:r>
        <w:t>21.709</w:t>
      </w:r>
    </w:p>
    <w:p>
      <w:r>
        <w:t>-</w:t>
      </w:r>
    </w:p>
    <w:p>
      <w:r>
        <w:t>-</w:t>
      </w:r>
    </w:p>
    <w:p>
      <w:r>
        <w:t>-</w:t>
      </w:r>
    </w:p>
    <w:p>
      <w:r>
        <w:t>21.709</w:t>
      </w:r>
    </w:p>
    <w:p>
      <w:r>
        <w:t>21.709</w:t>
      </w:r>
    </w:p>
    <w:p>
      <w:r>
        <w:t>-</w:t>
      </w:r>
    </w:p>
    <w:p>
      <w:r>
        <w:t>55,75%</w:t>
      </w:r>
    </w:p>
    <w:p>
      <w:r>
        <w:t>57,57%</w:t>
      </w:r>
    </w:p>
    <w:p>
      <w:r>
        <w:t>1</w:t>
      </w:r>
    </w:p>
    <w:p>
      <w:r>
        <w:t>Chương trình mục tiêu quốc gia XD nông thôn mới</w:t>
      </w:r>
    </w:p>
    <w:p>
      <w:r>
        <w:t>30.613</w:t>
      </w:r>
    </w:p>
    <w:p>
      <w:r>
        <w:t>-</w:t>
      </w:r>
    </w:p>
    <w:p>
      <w:r>
        <w:t>30.613</w:t>
      </w:r>
    </w:p>
    <w:p>
      <w:r>
        <w:t>17.883</w:t>
      </w:r>
    </w:p>
    <w:p>
      <w:r>
        <w:t>-</w:t>
      </w:r>
    </w:p>
    <w:p>
      <w:r>
        <w:t>17.883</w:t>
      </w:r>
    </w:p>
    <w:p>
      <w:r>
        <w:t>17.883</w:t>
      </w:r>
    </w:p>
    <w:p>
      <w:r>
        <w:t>-</w:t>
      </w:r>
    </w:p>
    <w:p>
      <w:r>
        <w:t>-</w:t>
      </w:r>
    </w:p>
    <w:p>
      <w:r>
        <w:t>-</w:t>
      </w:r>
    </w:p>
    <w:p>
      <w:r>
        <w:t>17.883</w:t>
      </w:r>
    </w:p>
    <w:p>
      <w:r>
        <w:t>17.883</w:t>
      </w:r>
    </w:p>
    <w:p>
      <w:r>
        <w:t>-</w:t>
      </w:r>
    </w:p>
    <w:p>
      <w:r>
        <w:t>58,42%</w:t>
      </w:r>
    </w:p>
    <w:p>
      <w:r>
        <w:t>58,42%</w:t>
      </w:r>
    </w:p>
    <w:p>
      <w:r>
        <w:t>1</w:t>
      </w:r>
    </w:p>
    <w:p>
      <w:r>
        <w:t>Sở Nông nghiệp &amp; Phát triển nông thôn</w:t>
      </w:r>
    </w:p>
    <w:p>
      <w:r>
        <w:t>10.565</w:t>
      </w:r>
    </w:p>
    <w:p>
      <w:r>
        <w:t>10.565</w:t>
      </w:r>
    </w:p>
    <w:p>
      <w:r>
        <w:t>4.288</w:t>
      </w:r>
    </w:p>
    <w:p>
      <w:r>
        <w:t>-</w:t>
      </w:r>
    </w:p>
    <w:p>
      <w:r>
        <w:t>4.288</w:t>
      </w:r>
    </w:p>
    <w:p>
      <w:r>
        <w:t>4.288</w:t>
      </w:r>
    </w:p>
    <w:p>
      <w:r>
        <w:t>-</w:t>
      </w:r>
    </w:p>
    <w:p>
      <w:r>
        <w:t>-</w:t>
      </w:r>
    </w:p>
    <w:p>
      <w:r>
        <w:t>-</w:t>
      </w:r>
    </w:p>
    <w:p>
      <w:r>
        <w:t>4.288</w:t>
      </w:r>
    </w:p>
    <w:p>
      <w:r>
        <w:t>4.288</w:t>
      </w:r>
    </w:p>
    <w:p>
      <w:r>
        <w:t>40,59%</w:t>
      </w:r>
    </w:p>
    <w:p>
      <w:r>
        <w:t>40,59%</w:t>
      </w:r>
    </w:p>
    <w:p>
      <w:r>
        <w:t>- Chi cục Trồng trọt và Bảo vệ TV</w:t>
      </w:r>
    </w:p>
    <w:p>
      <w:r>
        <w:t>346</w:t>
      </w:r>
    </w:p>
    <w:p>
      <w:r>
        <w:t>346</w:t>
      </w:r>
    </w:p>
    <w:p>
      <w:r>
        <w:t>309</w:t>
      </w:r>
    </w:p>
    <w:p>
      <w:r>
        <w:t>-</w:t>
      </w:r>
    </w:p>
    <w:p>
      <w:r>
        <w:t>309</w:t>
      </w:r>
    </w:p>
    <w:p>
      <w:r>
        <w:t>309</w:t>
      </w:r>
    </w:p>
    <w:p>
      <w:r>
        <w:t>-</w:t>
      </w:r>
    </w:p>
    <w:p>
      <w:r>
        <w:t>309</w:t>
      </w:r>
    </w:p>
    <w:p>
      <w:r>
        <w:t>309</w:t>
      </w:r>
    </w:p>
    <w:p>
      <w:r>
        <w:t>89,31%</w:t>
      </w:r>
    </w:p>
    <w:p>
      <w:r>
        <w:t>89,31%</w:t>
      </w:r>
    </w:p>
    <w:p>
      <w:r>
        <w:t>- Chi cục Chăn nuôi - Thú y&amp;TS</w:t>
      </w:r>
    </w:p>
    <w:p>
      <w:r>
        <w:t>1.261</w:t>
      </w:r>
    </w:p>
    <w:p>
      <w:r>
        <w:t>1.261</w:t>
      </w:r>
    </w:p>
    <w:p>
      <w:r>
        <w:t>797</w:t>
      </w:r>
    </w:p>
    <w:p>
      <w:r>
        <w:t>-</w:t>
      </w:r>
    </w:p>
    <w:p>
      <w:r>
        <w:t>797</w:t>
      </w:r>
    </w:p>
    <w:p>
      <w:r>
        <w:t>797</w:t>
      </w:r>
    </w:p>
    <w:p>
      <w:r>
        <w:t>-</w:t>
      </w:r>
    </w:p>
    <w:p>
      <w:r>
        <w:t>797</w:t>
      </w:r>
    </w:p>
    <w:p>
      <w:r>
        <w:t>797</w:t>
      </w:r>
    </w:p>
    <w:p>
      <w:r>
        <w:t>63,20%</w:t>
      </w:r>
    </w:p>
    <w:p>
      <w:r>
        <w:t>63,20%</w:t>
      </w:r>
    </w:p>
    <w:p>
      <w:r>
        <w:t>- Chi cục Thủy lợi</w:t>
      </w:r>
    </w:p>
    <w:p>
      <w:r>
        <w:t>2.635</w:t>
      </w:r>
    </w:p>
    <w:p>
      <w:r>
        <w:t>2.635</w:t>
      </w:r>
    </w:p>
    <w:p>
      <w:r>
        <w:t>758</w:t>
      </w:r>
    </w:p>
    <w:p>
      <w:r>
        <w:t>-</w:t>
      </w:r>
    </w:p>
    <w:p>
      <w:r>
        <w:t>758</w:t>
      </w:r>
    </w:p>
    <w:p>
      <w:r>
        <w:t>758</w:t>
      </w:r>
    </w:p>
    <w:p>
      <w:r>
        <w:t>-</w:t>
      </w:r>
    </w:p>
    <w:p>
      <w:r>
        <w:t>758</w:t>
      </w:r>
    </w:p>
    <w:p>
      <w:r>
        <w:t>758</w:t>
      </w:r>
    </w:p>
    <w:p>
      <w:r>
        <w:t>28,77%</w:t>
      </w:r>
    </w:p>
    <w:p>
      <w:r>
        <w:t>28,77%</w:t>
      </w:r>
    </w:p>
    <w:p>
      <w:r>
        <w:t>- Chi cục Phát triển nông thôn</w:t>
      </w:r>
    </w:p>
    <w:p>
      <w:r>
        <w:t>925</w:t>
      </w:r>
    </w:p>
    <w:p>
      <w:r>
        <w:t>925</w:t>
      </w:r>
    </w:p>
    <w:p>
      <w:r>
        <w:t>279</w:t>
      </w:r>
    </w:p>
    <w:p>
      <w:r>
        <w:t>-</w:t>
      </w:r>
    </w:p>
    <w:p>
      <w:r>
        <w:t>279</w:t>
      </w:r>
    </w:p>
    <w:p>
      <w:r>
        <w:t>279</w:t>
      </w:r>
    </w:p>
    <w:p>
      <w:r>
        <w:t>-</w:t>
      </w:r>
    </w:p>
    <w:p>
      <w:r>
        <w:t>279</w:t>
      </w:r>
    </w:p>
    <w:p>
      <w:r>
        <w:t>279</w:t>
      </w:r>
    </w:p>
    <w:p>
      <w:r>
        <w:t>30,16%</w:t>
      </w:r>
    </w:p>
    <w:p>
      <w:r>
        <w:t>30,16%</w:t>
      </w:r>
    </w:p>
    <w:p>
      <w:r>
        <w:t>- VP Điều phối Điều phối xây dựng nông thôn mới</w:t>
      </w:r>
    </w:p>
    <w:p>
      <w:r>
        <w:t>4.965</w:t>
      </w:r>
    </w:p>
    <w:p>
      <w:r>
        <w:t>4.965</w:t>
      </w:r>
    </w:p>
    <w:p>
      <w:r>
        <w:t>1.955</w:t>
      </w:r>
    </w:p>
    <w:p>
      <w:r>
        <w:t>-</w:t>
      </w:r>
    </w:p>
    <w:p>
      <w:r>
        <w:t>1.955</w:t>
      </w:r>
    </w:p>
    <w:p>
      <w:r>
        <w:t>1.955</w:t>
      </w:r>
    </w:p>
    <w:p>
      <w:r>
        <w:t>-</w:t>
      </w:r>
    </w:p>
    <w:p>
      <w:r>
        <w:t>1.955</w:t>
      </w:r>
    </w:p>
    <w:p>
      <w:r>
        <w:t>1.955</w:t>
      </w:r>
    </w:p>
    <w:p>
      <w:r>
        <w:t>39,38%</w:t>
      </w:r>
    </w:p>
    <w:p>
      <w:r>
        <w:t>39,38%</w:t>
      </w:r>
    </w:p>
    <w:p>
      <w:r>
        <w:t>- Trung tâm Dịch vụ NN &amp; NSNT</w:t>
      </w:r>
    </w:p>
    <w:p>
      <w:r>
        <w:t>433</w:t>
      </w:r>
    </w:p>
    <w:p>
      <w:r>
        <w:t>433</w:t>
      </w:r>
    </w:p>
    <w:p>
      <w:r>
        <w:t>190</w:t>
      </w:r>
    </w:p>
    <w:p>
      <w:r>
        <w:t>-</w:t>
      </w:r>
    </w:p>
    <w:p>
      <w:r>
        <w:t>190</w:t>
      </w:r>
    </w:p>
    <w:p>
      <w:r>
        <w:t>190</w:t>
      </w:r>
    </w:p>
    <w:p>
      <w:r>
        <w:t>-</w:t>
      </w:r>
    </w:p>
    <w:p>
      <w:r>
        <w:t>190</w:t>
      </w:r>
    </w:p>
    <w:p>
      <w:r>
        <w:t>190</w:t>
      </w:r>
    </w:p>
    <w:p>
      <w:r>
        <w:t>43,88%</w:t>
      </w:r>
    </w:p>
    <w:p>
      <w:r>
        <w:t>43,88%</w:t>
      </w:r>
    </w:p>
    <w:p>
      <w:r>
        <w:t>2</w:t>
      </w:r>
    </w:p>
    <w:p>
      <w:r>
        <w:t>Sở Kế hoạch &amp; Đầu tư</w:t>
      </w:r>
    </w:p>
    <w:p>
      <w:r>
        <w:t>140</w:t>
      </w:r>
    </w:p>
    <w:p>
      <w:r>
        <w:t>140</w:t>
      </w:r>
    </w:p>
    <w:p>
      <w:r>
        <w:t>61</w:t>
      </w:r>
    </w:p>
    <w:p>
      <w:r>
        <w:t>-</w:t>
      </w:r>
    </w:p>
    <w:p>
      <w:r>
        <w:t>61</w:t>
      </w:r>
    </w:p>
    <w:p>
      <w:r>
        <w:t>61</w:t>
      </w:r>
    </w:p>
    <w:p>
      <w:r>
        <w:t>-</w:t>
      </w:r>
    </w:p>
    <w:p>
      <w:r>
        <w:t>61</w:t>
      </w:r>
    </w:p>
    <w:p>
      <w:r>
        <w:t>61</w:t>
      </w:r>
    </w:p>
    <w:p>
      <w:r>
        <w:t>43,57%</w:t>
      </w:r>
    </w:p>
    <w:p>
      <w:r>
        <w:t>43,57%</w:t>
      </w:r>
    </w:p>
    <w:p>
      <w:r>
        <w:t>3</w:t>
      </w:r>
    </w:p>
    <w:p>
      <w:r>
        <w:t>Sở Công thương</w:t>
      </w:r>
    </w:p>
    <w:p>
      <w:r>
        <w:t>181</w:t>
      </w:r>
    </w:p>
    <w:p>
      <w:r>
        <w:t>181</w:t>
      </w:r>
    </w:p>
    <w:p>
      <w:r>
        <w:t>-</w:t>
      </w:r>
    </w:p>
    <w:p>
      <w:r>
        <w:t>-</w:t>
      </w:r>
    </w:p>
    <w:p>
      <w:r>
        <w:t>-</w:t>
      </w:r>
    </w:p>
    <w:p>
      <w:r>
        <w:t>-</w:t>
      </w:r>
    </w:p>
    <w:p>
      <w:r>
        <w:t>-</w:t>
      </w:r>
    </w:p>
    <w:p>
      <w:r>
        <w:t>-</w:t>
      </w:r>
    </w:p>
    <w:p>
      <w:r>
        <w:t>0,00%</w:t>
      </w:r>
    </w:p>
    <w:p>
      <w:r>
        <w:t>0,00%</w:t>
      </w:r>
    </w:p>
    <w:p>
      <w:r>
        <w:t>4</w:t>
      </w:r>
    </w:p>
    <w:p>
      <w:r>
        <w:t>Sở Giáo dục &amp; Đào tạo</w:t>
      </w:r>
    </w:p>
    <w:p>
      <w:r>
        <w:t>2.993</w:t>
      </w:r>
    </w:p>
    <w:p>
      <w:r>
        <w:t>2.993</w:t>
      </w:r>
    </w:p>
    <w:p>
      <w:r>
        <w:t>2.979</w:t>
      </w:r>
    </w:p>
    <w:p>
      <w:r>
        <w:t>-</w:t>
      </w:r>
    </w:p>
    <w:p>
      <w:r>
        <w:t>2.979</w:t>
      </w:r>
    </w:p>
    <w:p>
      <w:r>
        <w:t>2.979</w:t>
      </w:r>
    </w:p>
    <w:p>
      <w:r>
        <w:t>-</w:t>
      </w:r>
    </w:p>
    <w:p>
      <w:r>
        <w:t>2.979</w:t>
      </w:r>
    </w:p>
    <w:p>
      <w:r>
        <w:t>2.979</w:t>
      </w:r>
    </w:p>
    <w:p>
      <w:r>
        <w:t>99,53%</w:t>
      </w:r>
    </w:p>
    <w:p>
      <w:r>
        <w:t>99,53%</w:t>
      </w:r>
    </w:p>
    <w:p>
      <w:r>
        <w:t>5</w:t>
      </w:r>
    </w:p>
    <w:p>
      <w:r>
        <w:t>Sở Lao động Thương binh &amp; Xã hội</w:t>
      </w:r>
    </w:p>
    <w:p>
      <w:r>
        <w:t>1.529</w:t>
      </w:r>
    </w:p>
    <w:p>
      <w:r>
        <w:t>1.529</w:t>
      </w:r>
    </w:p>
    <w:p>
      <w:r>
        <w:t>29</w:t>
      </w:r>
    </w:p>
    <w:p>
      <w:r>
        <w:t>-</w:t>
      </w:r>
    </w:p>
    <w:p>
      <w:r>
        <w:t>29</w:t>
      </w:r>
    </w:p>
    <w:p>
      <w:r>
        <w:t>29</w:t>
      </w:r>
    </w:p>
    <w:p>
      <w:r>
        <w:t>-</w:t>
      </w:r>
    </w:p>
    <w:p>
      <w:r>
        <w:t>29</w:t>
      </w:r>
    </w:p>
    <w:p>
      <w:r>
        <w:t>29</w:t>
      </w:r>
    </w:p>
    <w:p>
      <w:r>
        <w:t>1,90%</w:t>
      </w:r>
    </w:p>
    <w:p>
      <w:r>
        <w:t>1,90%</w:t>
      </w:r>
    </w:p>
    <w:p>
      <w:r>
        <w:t>6</w:t>
      </w:r>
    </w:p>
    <w:p>
      <w:r>
        <w:t>Sở Văn hóa, Thể thao và Du lịch</w:t>
      </w:r>
    </w:p>
    <w:p>
      <w:r>
        <w:t>125</w:t>
      </w:r>
    </w:p>
    <w:p>
      <w:r>
        <w:t>125</w:t>
      </w:r>
    </w:p>
    <w:p>
      <w:r>
        <w:t>125</w:t>
      </w:r>
    </w:p>
    <w:p>
      <w:r>
        <w:t>-</w:t>
      </w:r>
    </w:p>
    <w:p>
      <w:r>
        <w:t>125</w:t>
      </w:r>
    </w:p>
    <w:p>
      <w:r>
        <w:t>125</w:t>
      </w:r>
    </w:p>
    <w:p>
      <w:r>
        <w:t>-</w:t>
      </w:r>
    </w:p>
    <w:p>
      <w:r>
        <w:t>125</w:t>
      </w:r>
    </w:p>
    <w:p>
      <w:r>
        <w:t>125</w:t>
      </w:r>
    </w:p>
    <w:p>
      <w:r>
        <w:t>100,00%</w:t>
      </w:r>
    </w:p>
    <w:p>
      <w:r>
        <w:t>100,00%</w:t>
      </w:r>
    </w:p>
    <w:p>
      <w:r>
        <w:t>7</w:t>
      </w:r>
    </w:p>
    <w:p>
      <w:r>
        <w:t>Sở Tài nguyên &amp; Môi trường</w:t>
      </w:r>
    </w:p>
    <w:p>
      <w:r>
        <w:t>330</w:t>
      </w:r>
    </w:p>
    <w:p>
      <w:r>
        <w:t>330</w:t>
      </w:r>
    </w:p>
    <w:p>
      <w:r>
        <w:t>330</w:t>
      </w:r>
    </w:p>
    <w:p>
      <w:r>
        <w:t>-</w:t>
      </w:r>
    </w:p>
    <w:p>
      <w:r>
        <w:t>330</w:t>
      </w:r>
    </w:p>
    <w:p>
      <w:r>
        <w:t>330</w:t>
      </w:r>
    </w:p>
    <w:p>
      <w:r>
        <w:t>-</w:t>
      </w:r>
    </w:p>
    <w:p>
      <w:r>
        <w:t>330</w:t>
      </w:r>
    </w:p>
    <w:p>
      <w:r>
        <w:t>330</w:t>
      </w:r>
    </w:p>
    <w:p>
      <w:r>
        <w:t>100,00%</w:t>
      </w:r>
    </w:p>
    <w:p>
      <w:r>
        <w:t>100,00%</w:t>
      </w:r>
    </w:p>
    <w:p>
      <w:r>
        <w:t>8</w:t>
      </w:r>
    </w:p>
    <w:p>
      <w:r>
        <w:t>Sở Thông tin &amp; Truyền thông</w:t>
      </w:r>
    </w:p>
    <w:p>
      <w:r>
        <w:t>11.024</w:t>
      </w:r>
    </w:p>
    <w:p>
      <w:r>
        <w:t>11.024</w:t>
      </w:r>
    </w:p>
    <w:p>
      <w:r>
        <w:t>5.765</w:t>
      </w:r>
    </w:p>
    <w:p>
      <w:r>
        <w:t>-</w:t>
      </w:r>
    </w:p>
    <w:p>
      <w:r>
        <w:t>5.765</w:t>
      </w:r>
    </w:p>
    <w:p>
      <w:r>
        <w:t>5.765</w:t>
      </w:r>
    </w:p>
    <w:p>
      <w:r>
        <w:t>-</w:t>
      </w:r>
    </w:p>
    <w:p>
      <w:r>
        <w:t>5.765</w:t>
      </w:r>
    </w:p>
    <w:p>
      <w:r>
        <w:t>5.765</w:t>
      </w:r>
    </w:p>
    <w:p>
      <w:r>
        <w:t>52,29%</w:t>
      </w:r>
    </w:p>
    <w:p>
      <w:r>
        <w:t>52,29%</w:t>
      </w:r>
    </w:p>
    <w:p>
      <w:r>
        <w:t>9</w:t>
      </w:r>
    </w:p>
    <w:p>
      <w:r>
        <w:t>Đài Phát thanh truyền hình</w:t>
      </w:r>
    </w:p>
    <w:p>
      <w:r>
        <w:t>-</w:t>
      </w:r>
    </w:p>
    <w:p>
      <w:r>
        <w:t>-</w:t>
      </w:r>
    </w:p>
    <w:p>
      <w:r>
        <w:t>-</w:t>
      </w:r>
    </w:p>
    <w:p>
      <w:r>
        <w:t>-</w:t>
      </w:r>
    </w:p>
    <w:p>
      <w:r>
        <w:t>-</w:t>
      </w:r>
    </w:p>
    <w:p>
      <w:r>
        <w:t>-</w:t>
      </w:r>
    </w:p>
    <w:p>
      <w:r>
        <w:t>-</w:t>
      </w:r>
    </w:p>
    <w:p>
      <w:r>
        <w:t>10</w:t>
      </w:r>
    </w:p>
    <w:p>
      <w:r>
        <w:t>Trung tâm Xúc tiến thương mại ĐT&amp; DL</w:t>
      </w:r>
    </w:p>
    <w:p>
      <w:r>
        <w:t>1.950</w:t>
      </w:r>
    </w:p>
    <w:p>
      <w:r>
        <w:t>1.950</w:t>
      </w:r>
    </w:p>
    <w:p>
      <w:r>
        <w:t>1.323</w:t>
      </w:r>
    </w:p>
    <w:p>
      <w:r>
        <w:t>-</w:t>
      </w:r>
    </w:p>
    <w:p>
      <w:r>
        <w:t>1.323</w:t>
      </w:r>
    </w:p>
    <w:p>
      <w:r>
        <w:t>1.323</w:t>
      </w:r>
    </w:p>
    <w:p>
      <w:r>
        <w:t>-</w:t>
      </w:r>
    </w:p>
    <w:p>
      <w:r>
        <w:t>1.323</w:t>
      </w:r>
    </w:p>
    <w:p>
      <w:r>
        <w:t>1.323</w:t>
      </w:r>
    </w:p>
    <w:p>
      <w:r>
        <w:t>67,85%</w:t>
      </w:r>
    </w:p>
    <w:p>
      <w:r>
        <w:t>67,85%</w:t>
      </w:r>
    </w:p>
    <w:p>
      <w:r>
        <w:t>11</w:t>
      </w:r>
    </w:p>
    <w:p>
      <w:r>
        <w:t>Trường Cao đẳng cộng đồng</w:t>
      </w:r>
    </w:p>
    <w:p>
      <w:r>
        <w:t>141</w:t>
      </w:r>
    </w:p>
    <w:p>
      <w:r>
        <w:t>141</w:t>
      </w:r>
    </w:p>
    <w:p>
      <w:r>
        <w:t>139</w:t>
      </w:r>
    </w:p>
    <w:p>
      <w:r>
        <w:t>-</w:t>
      </w:r>
    </w:p>
    <w:p>
      <w:r>
        <w:t>139</w:t>
      </w:r>
    </w:p>
    <w:p>
      <w:r>
        <w:t>139</w:t>
      </w:r>
    </w:p>
    <w:p>
      <w:r>
        <w:t>-</w:t>
      </w:r>
    </w:p>
    <w:p>
      <w:r>
        <w:t>139</w:t>
      </w:r>
    </w:p>
    <w:p>
      <w:r>
        <w:t>139</w:t>
      </w:r>
    </w:p>
    <w:p>
      <w:r>
        <w:t>98,58%</w:t>
      </w:r>
    </w:p>
    <w:p>
      <w:r>
        <w:t>98,58%</w:t>
      </w:r>
    </w:p>
    <w:p>
      <w:r>
        <w:t>12</w:t>
      </w:r>
    </w:p>
    <w:p>
      <w:r>
        <w:t>Ủy ban Mặt trận tổ quốc</w:t>
      </w:r>
    </w:p>
    <w:p>
      <w:r>
        <w:t>250</w:t>
      </w:r>
    </w:p>
    <w:p>
      <w:r>
        <w:t>250</w:t>
      </w:r>
    </w:p>
    <w:p>
      <w:r>
        <w:t>179</w:t>
      </w:r>
    </w:p>
    <w:p>
      <w:r>
        <w:t>-</w:t>
      </w:r>
    </w:p>
    <w:p>
      <w:r>
        <w:t>179</w:t>
      </w:r>
    </w:p>
    <w:p>
      <w:r>
        <w:t>179</w:t>
      </w:r>
    </w:p>
    <w:p>
      <w:r>
        <w:t>-</w:t>
      </w:r>
    </w:p>
    <w:p>
      <w:r>
        <w:t>179</w:t>
      </w:r>
    </w:p>
    <w:p>
      <w:r>
        <w:t>179</w:t>
      </w:r>
    </w:p>
    <w:p>
      <w:r>
        <w:t>71,60%</w:t>
      </w:r>
    </w:p>
    <w:p>
      <w:r>
        <w:t>71,60%</w:t>
      </w:r>
    </w:p>
    <w:p>
      <w:r>
        <w:t>13</w:t>
      </w:r>
    </w:p>
    <w:p>
      <w:r>
        <w:t>Đoàn TNCSHCM tỉnh</w:t>
      </w:r>
    </w:p>
    <w:p>
      <w:r>
        <w:t>120</w:t>
      </w:r>
    </w:p>
    <w:p>
      <w:r>
        <w:t>120</w:t>
      </w:r>
    </w:p>
    <w:p>
      <w:r>
        <w:t>120</w:t>
      </w:r>
    </w:p>
    <w:p>
      <w:r>
        <w:t>-</w:t>
      </w:r>
    </w:p>
    <w:p>
      <w:r>
        <w:t>120</w:t>
      </w:r>
    </w:p>
    <w:p>
      <w:r>
        <w:t>120</w:t>
      </w:r>
    </w:p>
    <w:p>
      <w:r>
        <w:t>-</w:t>
      </w:r>
    </w:p>
    <w:p>
      <w:r>
        <w:t>120</w:t>
      </w:r>
    </w:p>
    <w:p>
      <w:r>
        <w:t>120</w:t>
      </w:r>
    </w:p>
    <w:p>
      <w:r>
        <w:t>100,00%</w:t>
      </w:r>
    </w:p>
    <w:p>
      <w:r>
        <w:t>100,00%</w:t>
      </w:r>
    </w:p>
    <w:p>
      <w:r>
        <w:t>14</w:t>
      </w:r>
    </w:p>
    <w:p>
      <w:r>
        <w:t>Hội Liên hiệp phụ nữ</w:t>
      </w:r>
    </w:p>
    <w:p>
      <w:r>
        <w:t>613</w:t>
      </w:r>
    </w:p>
    <w:p>
      <w:r>
        <w:t>613</w:t>
      </w:r>
    </w:p>
    <w:p>
      <w:r>
        <w:t>559</w:t>
      </w:r>
    </w:p>
    <w:p>
      <w:r>
        <w:t>-</w:t>
      </w:r>
    </w:p>
    <w:p>
      <w:r>
        <w:t>559</w:t>
      </w:r>
    </w:p>
    <w:p>
      <w:r>
        <w:t>559</w:t>
      </w:r>
    </w:p>
    <w:p>
      <w:r>
        <w:t>-</w:t>
      </w:r>
    </w:p>
    <w:p>
      <w:r>
        <w:t>559</w:t>
      </w:r>
    </w:p>
    <w:p>
      <w:r>
        <w:t>559</w:t>
      </w:r>
    </w:p>
    <w:p>
      <w:r>
        <w:t>91,19%</w:t>
      </w:r>
    </w:p>
    <w:p>
      <w:r>
        <w:t>91,19%</w:t>
      </w:r>
    </w:p>
    <w:p>
      <w:r>
        <w:t>15</w:t>
      </w:r>
    </w:p>
    <w:p>
      <w:r>
        <w:t>Hội Nông dân</w:t>
      </w:r>
    </w:p>
    <w:p>
      <w:r>
        <w:t>524</w:t>
      </w:r>
    </w:p>
    <w:p>
      <w:r>
        <w:t>524</w:t>
      </w:r>
    </w:p>
    <w:p>
      <w:r>
        <w:t>220</w:t>
      </w:r>
    </w:p>
    <w:p>
      <w:r>
        <w:t>-</w:t>
      </w:r>
    </w:p>
    <w:p>
      <w:r>
        <w:t>220</w:t>
      </w:r>
    </w:p>
    <w:p>
      <w:r>
        <w:t>220</w:t>
      </w:r>
    </w:p>
    <w:p>
      <w:r>
        <w:t>-</w:t>
      </w:r>
    </w:p>
    <w:p>
      <w:r>
        <w:t>220</w:t>
      </w:r>
    </w:p>
    <w:p>
      <w:r>
        <w:t>220</w:t>
      </w:r>
    </w:p>
    <w:p>
      <w:r>
        <w:t>41,98%</w:t>
      </w:r>
    </w:p>
    <w:p>
      <w:r>
        <w:t>41,98%</w:t>
      </w:r>
    </w:p>
    <w:p>
      <w:r>
        <w:t>16</w:t>
      </w:r>
    </w:p>
    <w:p>
      <w:r>
        <w:t>Hội Cựu chiến binh</w:t>
      </w:r>
    </w:p>
    <w:p>
      <w:r>
        <w:t>-</w:t>
      </w:r>
    </w:p>
    <w:p>
      <w:r>
        <w:t>138</w:t>
      </w:r>
    </w:p>
    <w:p>
      <w:r>
        <w:t>-</w:t>
      </w:r>
    </w:p>
    <w:p>
      <w:r>
        <w:t>138</w:t>
      </w:r>
    </w:p>
    <w:p>
      <w:r>
        <w:t>138</w:t>
      </w:r>
    </w:p>
    <w:p>
      <w:r>
        <w:t>-</w:t>
      </w:r>
    </w:p>
    <w:p>
      <w:r>
        <w:t>138</w:t>
      </w:r>
    </w:p>
    <w:p>
      <w:r>
        <w:t>138</w:t>
      </w:r>
    </w:p>
    <w:p>
      <w:r>
        <w:t>17</w:t>
      </w:r>
    </w:p>
    <w:p>
      <w:r>
        <w:t>Liên minh hợp tác xã</w:t>
      </w:r>
    </w:p>
    <w:p>
      <w:r>
        <w:t>128</w:t>
      </w:r>
    </w:p>
    <w:p>
      <w:r>
        <w:t>128</w:t>
      </w:r>
    </w:p>
    <w:p>
      <w:r>
        <w:t>59</w:t>
      </w:r>
    </w:p>
    <w:p>
      <w:r>
        <w:t>-</w:t>
      </w:r>
    </w:p>
    <w:p>
      <w:r>
        <w:t>59</w:t>
      </w:r>
    </w:p>
    <w:p>
      <w:r>
        <w:t>59</w:t>
      </w:r>
    </w:p>
    <w:p>
      <w:r>
        <w:t>-</w:t>
      </w:r>
    </w:p>
    <w:p>
      <w:r>
        <w:t>59</w:t>
      </w:r>
    </w:p>
    <w:p>
      <w:r>
        <w:t>59</w:t>
      </w:r>
    </w:p>
    <w:p>
      <w:r>
        <w:t>46,09%</w:t>
      </w:r>
    </w:p>
    <w:p>
      <w:r>
        <w:t>46,09%</w:t>
      </w:r>
    </w:p>
    <w:p>
      <w:r>
        <w:t>18</w:t>
      </w:r>
    </w:p>
    <w:p>
      <w:r>
        <w:t>Văn phòng Tỉnh ủy</w:t>
      </w:r>
    </w:p>
    <w:p>
      <w:r>
        <w:t>-</w:t>
      </w:r>
    </w:p>
    <w:p>
      <w:r>
        <w:t>374</w:t>
      </w:r>
    </w:p>
    <w:p>
      <w:r>
        <w:t>-</w:t>
      </w:r>
    </w:p>
    <w:p>
      <w:r>
        <w:t>374</w:t>
      </w:r>
    </w:p>
    <w:p>
      <w:r>
        <w:t>374</w:t>
      </w:r>
    </w:p>
    <w:p>
      <w:r>
        <w:t>-</w:t>
      </w:r>
    </w:p>
    <w:p>
      <w:r>
        <w:t>374</w:t>
      </w:r>
    </w:p>
    <w:p>
      <w:r>
        <w:t>374</w:t>
      </w:r>
    </w:p>
    <w:p>
      <w:r>
        <w:t>19</w:t>
      </w:r>
    </w:p>
    <w:p>
      <w:r>
        <w:t>Công an Tỉnh</w:t>
      </w:r>
    </w:p>
    <w:p>
      <w:r>
        <w:t>-</w:t>
      </w:r>
    </w:p>
    <w:p>
      <w:r>
        <w:t>1.096</w:t>
      </w:r>
    </w:p>
    <w:p>
      <w:r>
        <w:t>-</w:t>
      </w:r>
    </w:p>
    <w:p>
      <w:r>
        <w:t>1.096</w:t>
      </w:r>
    </w:p>
    <w:p>
      <w:r>
        <w:t>1.096</w:t>
      </w:r>
    </w:p>
    <w:p>
      <w:r>
        <w:t>-</w:t>
      </w:r>
    </w:p>
    <w:p>
      <w:r>
        <w:t>1.096</w:t>
      </w:r>
    </w:p>
    <w:p>
      <w:r>
        <w:t>1.096</w:t>
      </w:r>
    </w:p>
    <w:p>
      <w:r>
        <w:t>20</w:t>
      </w:r>
    </w:p>
    <w:p>
      <w:r>
        <w:t>Liên đoàn lao động tỉnh Đồng Tháp</w:t>
      </w:r>
    </w:p>
    <w:p>
      <w:r>
        <w:t>-</w:t>
      </w:r>
    </w:p>
    <w:p>
      <w:r>
        <w:t>99</w:t>
      </w:r>
    </w:p>
    <w:p>
      <w:r>
        <w:t>-</w:t>
      </w:r>
    </w:p>
    <w:p>
      <w:r>
        <w:t>99</w:t>
      </w:r>
    </w:p>
    <w:p>
      <w:r>
        <w:t>99</w:t>
      </w:r>
    </w:p>
    <w:p>
      <w:r>
        <w:t>-</w:t>
      </w:r>
    </w:p>
    <w:p>
      <w:r>
        <w:t>99</w:t>
      </w:r>
    </w:p>
    <w:p>
      <w:r>
        <w:t>99</w:t>
      </w:r>
    </w:p>
    <w:p>
      <w:r>
        <w:t>2</w:t>
      </w:r>
    </w:p>
    <w:p>
      <w:r>
        <w:t>Chương trình mục tiêu quốc gia giảm nghèo bền vững</w:t>
      </w:r>
    </w:p>
    <w:p>
      <w:r>
        <w:t>8.329</w:t>
      </w:r>
    </w:p>
    <w:p>
      <w:r>
        <w:t>1.236</w:t>
      </w:r>
    </w:p>
    <w:p>
      <w:r>
        <w:t>7.093</w:t>
      </w:r>
    </w:p>
    <w:p>
      <w:r>
        <w:t>3.826</w:t>
      </w:r>
    </w:p>
    <w:p>
      <w:r>
        <w:t>-</w:t>
      </w:r>
    </w:p>
    <w:p>
      <w:r>
        <w:t>3.826</w:t>
      </w:r>
    </w:p>
    <w:p>
      <w:r>
        <w:t>3.826</w:t>
      </w:r>
    </w:p>
    <w:p>
      <w:r>
        <w:t>-</w:t>
      </w:r>
    </w:p>
    <w:p>
      <w:r>
        <w:t>-</w:t>
      </w:r>
    </w:p>
    <w:p>
      <w:r>
        <w:t>-</w:t>
      </w:r>
    </w:p>
    <w:p>
      <w:r>
        <w:t>3.826</w:t>
      </w:r>
    </w:p>
    <w:p>
      <w:r>
        <w:t>3.826</w:t>
      </w:r>
    </w:p>
    <w:p>
      <w:r>
        <w:t>-</w:t>
      </w:r>
    </w:p>
    <w:p>
      <w:r>
        <w:t>45,94%</w:t>
      </w:r>
    </w:p>
    <w:p>
      <w:r>
        <w:t>53,94%</w:t>
      </w:r>
    </w:p>
    <w:p>
      <w:r>
        <w:t>1</w:t>
      </w:r>
    </w:p>
    <w:p>
      <w:r>
        <w:t>Sở Lao động Thương binh &amp; Xã hội</w:t>
      </w:r>
    </w:p>
    <w:p>
      <w:r>
        <w:t>8.032</w:t>
      </w:r>
    </w:p>
    <w:p>
      <w:r>
        <w:t>1.236</w:t>
      </w:r>
    </w:p>
    <w:p>
      <w:r>
        <w:t>6.796</w:t>
      </w:r>
    </w:p>
    <w:p>
      <w:r>
        <w:t>3.708</w:t>
      </w:r>
    </w:p>
    <w:p>
      <w:r>
        <w:t>-</w:t>
      </w:r>
    </w:p>
    <w:p>
      <w:r>
        <w:t>3.708</w:t>
      </w:r>
    </w:p>
    <w:p>
      <w:r>
        <w:t>3.708</w:t>
      </w:r>
    </w:p>
    <w:p>
      <w:r>
        <w:t>-</w:t>
      </w:r>
    </w:p>
    <w:p>
      <w:r>
        <w:t>3.708</w:t>
      </w:r>
    </w:p>
    <w:p>
      <w:r>
        <w:t>3.708</w:t>
      </w:r>
    </w:p>
    <w:p>
      <w:r>
        <w:t>46,17%</w:t>
      </w:r>
    </w:p>
    <w:p>
      <w:r>
        <w:t>54,56%</w:t>
      </w:r>
    </w:p>
    <w:p>
      <w:r>
        <w:t>2</w:t>
      </w:r>
    </w:p>
    <w:p>
      <w:r>
        <w:t>Sở Thông tin &amp; Truyền thông</w:t>
      </w:r>
    </w:p>
    <w:p>
      <w:r>
        <w:t>297</w:t>
      </w:r>
    </w:p>
    <w:p>
      <w:r>
        <w:t>297</w:t>
      </w:r>
    </w:p>
    <w:p>
      <w:r>
        <w:t>118</w:t>
      </w:r>
    </w:p>
    <w:p>
      <w:r>
        <w:t>-</w:t>
      </w:r>
    </w:p>
    <w:p>
      <w:r>
        <w:t>118</w:t>
      </w:r>
    </w:p>
    <w:p>
      <w:r>
        <w:t>118</w:t>
      </w:r>
    </w:p>
    <w:p>
      <w:r>
        <w:t>-</w:t>
      </w:r>
    </w:p>
    <w:p>
      <w:r>
        <w:t>118</w:t>
      </w:r>
    </w:p>
    <w:p>
      <w:r>
        <w:t>118</w:t>
      </w:r>
    </w:p>
    <w:p>
      <w:r>
        <w:t>39,73%</w:t>
      </w:r>
    </w:p>
    <w:p>
      <w:r>
        <w:t>39,73%</w:t>
      </w:r>
    </w:p>
    <w:p>
      <w:r>
        <w:t>II</w:t>
      </w:r>
    </w:p>
    <w:p>
      <w:r>
        <w:t>Ngân sách huyện (tỉnh quản lý)</w:t>
      </w:r>
    </w:p>
    <w:p>
      <w:r>
        <w:t>125.090</w:t>
      </w:r>
    </w:p>
    <w:p>
      <w:r>
        <w:t>125.090</w:t>
      </w:r>
    </w:p>
    <w:p>
      <w:r>
        <w:t>-</w:t>
      </w:r>
    </w:p>
    <w:p>
      <w:r>
        <w:t>60.314</w:t>
      </w:r>
    </w:p>
    <w:p>
      <w:r>
        <w:t>60.314</w:t>
      </w:r>
    </w:p>
    <w:p>
      <w:r>
        <w:t>-</w:t>
      </w:r>
    </w:p>
    <w:p>
      <w:r>
        <w:t>60.314</w:t>
      </w:r>
    </w:p>
    <w:p>
      <w:r>
        <w:t>60.314</w:t>
      </w:r>
    </w:p>
    <w:p>
      <w:r>
        <w:t>60.314</w:t>
      </w:r>
    </w:p>
    <w:p>
      <w:r>
        <w:t>-</w:t>
      </w:r>
    </w:p>
    <w:p>
      <w:r>
        <w:t>-</w:t>
      </w:r>
    </w:p>
    <w:p>
      <w:r>
        <w:t>-</w:t>
      </w:r>
    </w:p>
    <w:p>
      <w:r>
        <w:t>-</w:t>
      </w:r>
    </w:p>
    <w:p>
      <w:r>
        <w:t>48,22%</w:t>
      </w:r>
    </w:p>
    <w:p>
      <w:r>
        <w:t>48,22%</w:t>
      </w:r>
    </w:p>
    <w:p>
      <w:r>
        <w:t>1</w:t>
      </w:r>
    </w:p>
    <w:p>
      <w:r>
        <w:t>Chương trình mục tiêu quốc gia XD nông thôn mới</w:t>
      </w:r>
    </w:p>
    <w:p>
      <w:r>
        <w:t>125.090</w:t>
      </w:r>
    </w:p>
    <w:p>
      <w:r>
        <w:t>125.090</w:t>
      </w:r>
    </w:p>
    <w:p>
      <w:r>
        <w:t>-</w:t>
      </w:r>
    </w:p>
    <w:p>
      <w:r>
        <w:t>60.314</w:t>
      </w:r>
    </w:p>
    <w:p>
      <w:r>
        <w:t>60.314</w:t>
      </w:r>
    </w:p>
    <w:p>
      <w:r>
        <w:t>-</w:t>
      </w:r>
    </w:p>
    <w:p>
      <w:r>
        <w:t>60.314</w:t>
      </w:r>
    </w:p>
    <w:p>
      <w:r>
        <w:t>60.314</w:t>
      </w:r>
    </w:p>
    <w:p>
      <w:r>
        <w:t>60.314</w:t>
      </w:r>
    </w:p>
    <w:p>
      <w:r>
        <w:t>-</w:t>
      </w:r>
    </w:p>
    <w:p>
      <w:r>
        <w:t>-</w:t>
      </w:r>
    </w:p>
    <w:p>
      <w:r>
        <w:t>-</w:t>
      </w:r>
    </w:p>
    <w:p>
      <w:r>
        <w:t>-</w:t>
      </w:r>
    </w:p>
    <w:p>
      <w:r>
        <w:t>48,22%</w:t>
      </w:r>
    </w:p>
    <w:p>
      <w:r>
        <w:t>48,22%</w:t>
      </w:r>
    </w:p>
    <w:p>
      <w:r>
        <w:t>1</w:t>
      </w:r>
    </w:p>
    <w:p>
      <w:r>
        <w:t>Huyện Hồng Ngự</w:t>
      </w:r>
    </w:p>
    <w:p>
      <w:r>
        <w:t>16.643</w:t>
      </w:r>
    </w:p>
    <w:p>
      <w:r>
        <w:t>16.643</w:t>
      </w:r>
    </w:p>
    <w:p>
      <w:r>
        <w:t>4.902</w:t>
      </w:r>
    </w:p>
    <w:p>
      <w:r>
        <w:t>4.902</w:t>
      </w:r>
    </w:p>
    <w:p>
      <w:r>
        <w:t>-</w:t>
      </w:r>
    </w:p>
    <w:p>
      <w:r>
        <w:t>4.902</w:t>
      </w:r>
    </w:p>
    <w:p>
      <w:r>
        <w:t>4.902</w:t>
      </w:r>
    </w:p>
    <w:p>
      <w:r>
        <w:t>4.902</w:t>
      </w:r>
    </w:p>
    <w:p>
      <w:r>
        <w:t>-</w:t>
      </w:r>
    </w:p>
    <w:p>
      <w:r>
        <w:t>29,45%</w:t>
      </w:r>
    </w:p>
    <w:p>
      <w:r>
        <w:t>29,45%</w:t>
      </w:r>
    </w:p>
    <w:p>
      <w:r>
        <w:t>2</w:t>
      </w:r>
    </w:p>
    <w:p>
      <w:r>
        <w:t>Thành phố Hồng Ngự</w:t>
      </w:r>
    </w:p>
    <w:p>
      <w:r>
        <w:t>2.925</w:t>
      </w:r>
    </w:p>
    <w:p>
      <w:r>
        <w:t>2.925</w:t>
      </w:r>
    </w:p>
    <w:p>
      <w:r>
        <w:t>501</w:t>
      </w:r>
    </w:p>
    <w:p>
      <w:r>
        <w:t>501</w:t>
      </w:r>
    </w:p>
    <w:p>
      <w:r>
        <w:t>-</w:t>
      </w:r>
    </w:p>
    <w:p>
      <w:r>
        <w:t>501</w:t>
      </w:r>
    </w:p>
    <w:p>
      <w:r>
        <w:t>501</w:t>
      </w:r>
    </w:p>
    <w:p>
      <w:r>
        <w:t>501</w:t>
      </w:r>
    </w:p>
    <w:p>
      <w:r>
        <w:t>-</w:t>
      </w:r>
    </w:p>
    <w:p>
      <w:r>
        <w:t>17,13%</w:t>
      </w:r>
    </w:p>
    <w:p>
      <w:r>
        <w:t>17,13%</w:t>
      </w:r>
    </w:p>
    <w:p>
      <w:r>
        <w:t>3</w:t>
      </w:r>
    </w:p>
    <w:p>
      <w:r>
        <w:t>Huyện Tân Hồng</w:t>
      </w:r>
    </w:p>
    <w:p>
      <w:r>
        <w:t>14.643</w:t>
      </w:r>
    </w:p>
    <w:p>
      <w:r>
        <w:t>14.643</w:t>
      </w:r>
    </w:p>
    <w:p>
      <w:r>
        <w:t>5.759</w:t>
      </w:r>
    </w:p>
    <w:p>
      <w:r>
        <w:t>5.759</w:t>
      </w:r>
    </w:p>
    <w:p>
      <w:r>
        <w:t>-</w:t>
      </w:r>
    </w:p>
    <w:p>
      <w:r>
        <w:t>5.759</w:t>
      </w:r>
    </w:p>
    <w:p>
      <w:r>
        <w:t>5.759</w:t>
      </w:r>
    </w:p>
    <w:p>
      <w:r>
        <w:t>5.759</w:t>
      </w:r>
    </w:p>
    <w:p>
      <w:r>
        <w:t>-</w:t>
      </w:r>
    </w:p>
    <w:p>
      <w:r>
        <w:t>39,33%</w:t>
      </w:r>
    </w:p>
    <w:p>
      <w:r>
        <w:t>39,33%</w:t>
      </w:r>
    </w:p>
    <w:p>
      <w:r>
        <w:t>4</w:t>
      </w:r>
    </w:p>
    <w:p>
      <w:r>
        <w:t>Huyện Tam Nông</w:t>
      </w:r>
    </w:p>
    <w:p>
      <w:r>
        <w:t>20.328</w:t>
      </w:r>
    </w:p>
    <w:p>
      <w:r>
        <w:t>20.328</w:t>
      </w:r>
    </w:p>
    <w:p>
      <w:r>
        <w:t>3.397</w:t>
      </w:r>
    </w:p>
    <w:p>
      <w:r>
        <w:t>3.397</w:t>
      </w:r>
    </w:p>
    <w:p>
      <w:r>
        <w:t>-</w:t>
      </w:r>
    </w:p>
    <w:p>
      <w:r>
        <w:t>3.397</w:t>
      </w:r>
    </w:p>
    <w:p>
      <w:r>
        <w:t>3.397</w:t>
      </w:r>
    </w:p>
    <w:p>
      <w:r>
        <w:t>3.397</w:t>
      </w:r>
    </w:p>
    <w:p>
      <w:r>
        <w:t>-</w:t>
      </w:r>
    </w:p>
    <w:p>
      <w:r>
        <w:t>16,71%</w:t>
      </w:r>
    </w:p>
    <w:p>
      <w:r>
        <w:t>16,71%</w:t>
      </w:r>
    </w:p>
    <w:p>
      <w:r>
        <w:t>5</w:t>
      </w:r>
    </w:p>
    <w:p>
      <w:r>
        <w:t>Huyện Thanh Bình</w:t>
      </w:r>
    </w:p>
    <w:p>
      <w:r>
        <w:t>19.055</w:t>
      </w:r>
    </w:p>
    <w:p>
      <w:r>
        <w:t>19.055</w:t>
      </w:r>
    </w:p>
    <w:p>
      <w:r>
        <w:t>8.453</w:t>
      </w:r>
    </w:p>
    <w:p>
      <w:r>
        <w:t>8.453</w:t>
      </w:r>
    </w:p>
    <w:p>
      <w:r>
        <w:t>-</w:t>
      </w:r>
    </w:p>
    <w:p>
      <w:r>
        <w:t>8.453</w:t>
      </w:r>
    </w:p>
    <w:p>
      <w:r>
        <w:t>8.453</w:t>
      </w:r>
    </w:p>
    <w:p>
      <w:r>
        <w:t>8.453</w:t>
      </w:r>
    </w:p>
    <w:p>
      <w:r>
        <w:t>-</w:t>
      </w:r>
    </w:p>
    <w:p>
      <w:r>
        <w:t>44,36%</w:t>
      </w:r>
    </w:p>
    <w:p>
      <w:r>
        <w:t>44,36%</w:t>
      </w:r>
    </w:p>
    <w:p>
      <w:r>
        <w:t>6</w:t>
      </w:r>
    </w:p>
    <w:p>
      <w:r>
        <w:t>Thành phố Cao Lãnh</w:t>
      </w:r>
    </w:p>
    <w:p>
      <w:r>
        <w:t>-</w:t>
      </w:r>
    </w:p>
    <w:p>
      <w:r>
        <w:t>-</w:t>
      </w:r>
    </w:p>
    <w:p>
      <w:r>
        <w:t>-</w:t>
      </w:r>
    </w:p>
    <w:p>
      <w:r>
        <w:t>-</w:t>
      </w:r>
    </w:p>
    <w:p>
      <w:r>
        <w:t>-</w:t>
      </w:r>
    </w:p>
    <w:p>
      <w:r>
        <w:t>-</w:t>
      </w:r>
    </w:p>
    <w:p>
      <w:r>
        <w:t>-</w:t>
      </w:r>
    </w:p>
    <w:p>
      <w:r>
        <w:t>-</w:t>
      </w:r>
    </w:p>
    <w:p>
      <w:r>
        <w:t>7</w:t>
      </w:r>
    </w:p>
    <w:p>
      <w:r>
        <w:t>Huyện Cao Lãnh</w:t>
      </w:r>
    </w:p>
    <w:p>
      <w:r>
        <w:t>10.237</w:t>
      </w:r>
    </w:p>
    <w:p>
      <w:r>
        <w:t>10.237</w:t>
      </w:r>
    </w:p>
    <w:p>
      <w:r>
        <w:t>2.258</w:t>
      </w:r>
    </w:p>
    <w:p>
      <w:r>
        <w:t>2.258</w:t>
      </w:r>
    </w:p>
    <w:p>
      <w:r>
        <w:t>-</w:t>
      </w:r>
    </w:p>
    <w:p>
      <w:r>
        <w:t>2.258</w:t>
      </w:r>
    </w:p>
    <w:p>
      <w:r>
        <w:t>2.258</w:t>
      </w:r>
    </w:p>
    <w:p>
      <w:r>
        <w:t>2.258</w:t>
      </w:r>
    </w:p>
    <w:p>
      <w:r>
        <w:t>-</w:t>
      </w:r>
    </w:p>
    <w:p>
      <w:r>
        <w:t>22,06%</w:t>
      </w:r>
    </w:p>
    <w:p>
      <w:r>
        <w:t>22,06%</w:t>
      </w:r>
    </w:p>
    <w:p>
      <w:r>
        <w:t>8</w:t>
      </w:r>
    </w:p>
    <w:p>
      <w:r>
        <w:t>Huyện Tháp Mười</w:t>
      </w:r>
    </w:p>
    <w:p>
      <w:r>
        <w:t>5.850</w:t>
      </w:r>
    </w:p>
    <w:p>
      <w:r>
        <w:t>5.850</w:t>
      </w:r>
    </w:p>
    <w:p>
      <w:r>
        <w:t>5.441</w:t>
      </w:r>
    </w:p>
    <w:p>
      <w:r>
        <w:t>5.441</w:t>
      </w:r>
    </w:p>
    <w:p>
      <w:r>
        <w:t>-</w:t>
      </w:r>
    </w:p>
    <w:p>
      <w:r>
        <w:t>5.441</w:t>
      </w:r>
    </w:p>
    <w:p>
      <w:r>
        <w:t>5.441</w:t>
      </w:r>
    </w:p>
    <w:p>
      <w:r>
        <w:t>5.441</w:t>
      </w:r>
    </w:p>
    <w:p>
      <w:r>
        <w:t>-</w:t>
      </w:r>
    </w:p>
    <w:p>
      <w:r>
        <w:t>93,01%</w:t>
      </w:r>
    </w:p>
    <w:p>
      <w:r>
        <w:t>93,01%</w:t>
      </w:r>
    </w:p>
    <w:p>
      <w:r>
        <w:t>9</w:t>
      </w:r>
    </w:p>
    <w:p>
      <w:r>
        <w:t>Huyện Lấp Vò</w:t>
      </w:r>
    </w:p>
    <w:p>
      <w:r>
        <w:t>17.550</w:t>
      </w:r>
    </w:p>
    <w:p>
      <w:r>
        <w:t>17.550</w:t>
      </w:r>
    </w:p>
    <w:p>
      <w:r>
        <w:t>13.215</w:t>
      </w:r>
    </w:p>
    <w:p>
      <w:r>
        <w:t>13.215</w:t>
      </w:r>
    </w:p>
    <w:p>
      <w:r>
        <w:t>-</w:t>
      </w:r>
    </w:p>
    <w:p>
      <w:r>
        <w:t>13.215</w:t>
      </w:r>
    </w:p>
    <w:p>
      <w:r>
        <w:t>13.215</w:t>
      </w:r>
    </w:p>
    <w:p>
      <w:r>
        <w:t>13.215</w:t>
      </w:r>
    </w:p>
    <w:p>
      <w:r>
        <w:t>-</w:t>
      </w:r>
    </w:p>
    <w:p>
      <w:r>
        <w:t>75,30%</w:t>
      </w:r>
    </w:p>
    <w:p>
      <w:r>
        <w:t>75,30%</w:t>
      </w:r>
    </w:p>
    <w:p>
      <w:r>
        <w:t>10</w:t>
      </w:r>
    </w:p>
    <w:p>
      <w:r>
        <w:t>Huyện Lai Vung</w:t>
      </w:r>
    </w:p>
    <w:p>
      <w:r>
        <w:t>16.397</w:t>
      </w:r>
    </w:p>
    <w:p>
      <w:r>
        <w:t>16.397</w:t>
      </w:r>
    </w:p>
    <w:p>
      <w:r>
        <w:t>16.387</w:t>
      </w:r>
    </w:p>
    <w:p>
      <w:r>
        <w:t>16.387</w:t>
      </w:r>
    </w:p>
    <w:p>
      <w:r>
        <w:t>-</w:t>
      </w:r>
    </w:p>
    <w:p>
      <w:r>
        <w:t>16.387</w:t>
      </w:r>
    </w:p>
    <w:p>
      <w:r>
        <w:t>16.387</w:t>
      </w:r>
    </w:p>
    <w:p>
      <w:r>
        <w:t>16.387</w:t>
      </w:r>
    </w:p>
    <w:p>
      <w:r>
        <w:t>-</w:t>
      </w:r>
    </w:p>
    <w:p>
      <w:r>
        <w:t>99,94%</w:t>
      </w:r>
    </w:p>
    <w:p>
      <w:r>
        <w:t>99,94%</w:t>
      </w:r>
    </w:p>
    <w:p>
      <w:r>
        <w:t>11</w:t>
      </w:r>
    </w:p>
    <w:p>
      <w:r>
        <w:t>Thành phố Sa Đéc</w:t>
      </w:r>
    </w:p>
    <w:p>
      <w:r>
        <w:t>-</w:t>
      </w:r>
    </w:p>
    <w:p>
      <w:r>
        <w:t>-</w:t>
      </w:r>
    </w:p>
    <w:p>
      <w:r>
        <w:t>-</w:t>
      </w:r>
    </w:p>
    <w:p>
      <w:r>
        <w:t>-</w:t>
      </w:r>
    </w:p>
    <w:p>
      <w:r>
        <w:t>-</w:t>
      </w:r>
    </w:p>
    <w:p>
      <w:r>
        <w:t>-</w:t>
      </w:r>
    </w:p>
    <w:p>
      <w:r>
        <w:t>-</w:t>
      </w:r>
    </w:p>
    <w:p>
      <w:r>
        <w:t>-</w:t>
      </w:r>
    </w:p>
    <w:p>
      <w:r>
        <w:t>12</w:t>
      </w:r>
    </w:p>
    <w:p>
      <w:r>
        <w:t>Huyện Châu Thành</w:t>
      </w:r>
    </w:p>
    <w:p>
      <w:r>
        <w:t>1.462</w:t>
      </w:r>
    </w:p>
    <w:p>
      <w:r>
        <w:t>1.462</w:t>
      </w:r>
    </w:p>
    <w:p>
      <w:r>
        <w:t>-</w:t>
      </w:r>
    </w:p>
    <w:p>
      <w:r>
        <w:t>-</w:t>
      </w:r>
    </w:p>
    <w:p>
      <w:r>
        <w:t>-</w:t>
      </w:r>
    </w:p>
    <w:p>
      <w:r>
        <w:t>-</w:t>
      </w:r>
    </w:p>
    <w:p>
      <w:r>
        <w:t>-</w:t>
      </w:r>
    </w:p>
    <w:p>
      <w:r>
        <w:t>-</w:t>
      </w:r>
    </w:p>
    <w:p>
      <w:r>
        <w:t>2</w:t>
      </w:r>
    </w:p>
    <w:p>
      <w:r>
        <w:t>Chương trình mục tiêu quốc gia giảm nghèo bền vững</w:t>
      </w:r>
    </w:p>
    <w:p>
      <w:r>
        <w:t>-</w:t>
      </w:r>
    </w:p>
    <w:p>
      <w:r>
        <w:t>-</w:t>
      </w:r>
    </w:p>
    <w:p>
      <w:r>
        <w:t>-</w:t>
      </w:r>
    </w:p>
    <w:p>
      <w:r>
        <w:t>-</w:t>
      </w:r>
    </w:p>
    <w:p>
      <w:r>
        <w:t>-</w:t>
      </w:r>
    </w:p>
    <w:p>
      <w:r>
        <w:t>-</w:t>
      </w:r>
    </w:p>
    <w:p>
      <w:r>
        <w:t>-</w:t>
      </w:r>
    </w:p>
    <w:p>
      <w:r>
        <w:t>-</w:t>
      </w:r>
    </w:p>
    <w:p>
      <w:r>
        <w:t>-</w:t>
      </w:r>
    </w:p>
    <w:p>
      <w:r>
        <w:t>-</w:t>
      </w:r>
    </w:p>
    <w:p>
      <w:r>
        <w:t>-</w:t>
      </w:r>
    </w:p>
    <w:p>
      <w:r>
        <w:t>-</w:t>
      </w:r>
    </w:p>
    <w:p>
      <w:r>
        <w:t>-</w:t>
      </w:r>
    </w:p>
    <w:p>
      <w:r>
        <w:t>1</w:t>
      </w:r>
    </w:p>
    <w:p>
      <w:r>
        <w:t>Huyện Hồng Ngự</w:t>
      </w:r>
    </w:p>
    <w:p>
      <w:r>
        <w:t>-</w:t>
      </w:r>
    </w:p>
    <w:p>
      <w:r>
        <w:t>-</w:t>
      </w:r>
    </w:p>
    <w:p>
      <w:r>
        <w:t>-</w:t>
      </w:r>
    </w:p>
    <w:p>
      <w:r>
        <w:t>-</w:t>
      </w:r>
    </w:p>
    <w:p>
      <w:r>
        <w:t>-</w:t>
      </w:r>
    </w:p>
    <w:p>
      <w:r>
        <w:t>-</w:t>
      </w:r>
    </w:p>
    <w:p>
      <w:r>
        <w:t>-</w:t>
      </w:r>
    </w:p>
    <w:p>
      <w:r>
        <w:t>2</w:t>
      </w:r>
    </w:p>
    <w:p>
      <w:r>
        <w:t>Thành phố Hồng Ngự</w:t>
      </w:r>
    </w:p>
    <w:p>
      <w:r>
        <w:t>-</w:t>
      </w:r>
    </w:p>
    <w:p>
      <w:r>
        <w:t>-</w:t>
      </w:r>
    </w:p>
    <w:p>
      <w:r>
        <w:t>-</w:t>
      </w:r>
    </w:p>
    <w:p>
      <w:r>
        <w:t>-</w:t>
      </w:r>
    </w:p>
    <w:p>
      <w:r>
        <w:t>-</w:t>
      </w:r>
    </w:p>
    <w:p>
      <w:r>
        <w:t>-</w:t>
      </w:r>
    </w:p>
    <w:p>
      <w:r>
        <w:t>-</w:t>
      </w:r>
    </w:p>
    <w:p>
      <w:r>
        <w:t>3</w:t>
      </w:r>
    </w:p>
    <w:p>
      <w:r>
        <w:t>Huyện Tân Hồng</w:t>
      </w:r>
    </w:p>
    <w:p>
      <w:r>
        <w:t>-</w:t>
      </w:r>
    </w:p>
    <w:p>
      <w:r>
        <w:t>-</w:t>
      </w:r>
    </w:p>
    <w:p>
      <w:r>
        <w:t>-</w:t>
      </w:r>
    </w:p>
    <w:p>
      <w:r>
        <w:t>-</w:t>
      </w:r>
    </w:p>
    <w:p>
      <w:r>
        <w:t>-</w:t>
      </w:r>
    </w:p>
    <w:p>
      <w:r>
        <w:t>-</w:t>
      </w:r>
    </w:p>
    <w:p>
      <w:r>
        <w:t>-</w:t>
      </w:r>
    </w:p>
    <w:p>
      <w:r>
        <w:t>-</w:t>
      </w:r>
    </w:p>
    <w:p>
      <w:r>
        <w:t>-</w:t>
      </w:r>
    </w:p>
    <w:p>
      <w:r>
        <w:t>-</w:t>
      </w:r>
    </w:p>
    <w:p>
      <w:r>
        <w:t>-</w:t>
      </w:r>
    </w:p>
    <w:p>
      <w:r>
        <w:t>-</w:t>
      </w:r>
    </w:p>
    <w:p>
      <w:r>
        <w:t>-</w:t>
      </w:r>
    </w:p>
    <w:p>
      <w:r>
        <w:t>B</w:t>
      </w:r>
    </w:p>
    <w:p>
      <w:r>
        <w:t>Ngân sách cấp huyện</w:t>
      </w:r>
    </w:p>
    <w:p>
      <w:r>
        <w:t>29.037</w:t>
      </w:r>
    </w:p>
    <w:p>
      <w:r>
        <w:t>-</w:t>
      </w:r>
    </w:p>
    <w:p>
      <w:r>
        <w:t>29.037</w:t>
      </w:r>
    </w:p>
    <w:p>
      <w:r>
        <w:t>18.300</w:t>
      </w:r>
    </w:p>
    <w:p>
      <w:r>
        <w:t>-</w:t>
      </w:r>
    </w:p>
    <w:p>
      <w:r>
        <w:t>18.300</w:t>
      </w:r>
    </w:p>
    <w:p>
      <w:r>
        <w:t>18.300</w:t>
      </w:r>
    </w:p>
    <w:p>
      <w:r>
        <w:t>-</w:t>
      </w:r>
    </w:p>
    <w:p>
      <w:r>
        <w:t>-</w:t>
      </w:r>
    </w:p>
    <w:p>
      <w:r>
        <w:t>-</w:t>
      </w:r>
    </w:p>
    <w:p>
      <w:r>
        <w:t>18.300</w:t>
      </w:r>
    </w:p>
    <w:p>
      <w:r>
        <w:t>18.300</w:t>
      </w:r>
    </w:p>
    <w:p>
      <w:r>
        <w:t>-</w:t>
      </w:r>
    </w:p>
    <w:p>
      <w:r>
        <w:t>63,02%</w:t>
      </w:r>
    </w:p>
    <w:p>
      <w:r>
        <w:t>63,02%</w:t>
      </w:r>
    </w:p>
    <w:p>
      <w:r>
        <w:t>I</w:t>
      </w:r>
    </w:p>
    <w:p>
      <w:r>
        <w:t>Chương trình mục tiêu quốc gia XD nông thôn mới</w:t>
      </w:r>
    </w:p>
    <w:p>
      <w:r>
        <w:t>10.225</w:t>
      </w:r>
    </w:p>
    <w:p>
      <w:r>
        <w:t>-</w:t>
      </w:r>
    </w:p>
    <w:p>
      <w:r>
        <w:t>10.225</w:t>
      </w:r>
    </w:p>
    <w:p>
      <w:r>
        <w:t>10.022</w:t>
      </w:r>
    </w:p>
    <w:p>
      <w:r>
        <w:t>-</w:t>
      </w:r>
    </w:p>
    <w:p>
      <w:r>
        <w:t>10.022</w:t>
      </w:r>
    </w:p>
    <w:p>
      <w:r>
        <w:t>10.022</w:t>
      </w:r>
    </w:p>
    <w:p>
      <w:r>
        <w:t>-</w:t>
      </w:r>
    </w:p>
    <w:p>
      <w:r>
        <w:t>-</w:t>
      </w:r>
    </w:p>
    <w:p>
      <w:r>
        <w:t>-</w:t>
      </w:r>
    </w:p>
    <w:p>
      <w:r>
        <w:t>10.022</w:t>
      </w:r>
    </w:p>
    <w:p>
      <w:r>
        <w:t>10.022</w:t>
      </w:r>
    </w:p>
    <w:p>
      <w:r>
        <w:t>-</w:t>
      </w:r>
    </w:p>
    <w:p>
      <w:r>
        <w:t>98,02%</w:t>
      </w:r>
    </w:p>
    <w:p>
      <w:r>
        <w:t>98,02%</w:t>
      </w:r>
    </w:p>
    <w:p>
      <w:r>
        <w:t>1</w:t>
      </w:r>
    </w:p>
    <w:p>
      <w:r>
        <w:t>Huyện Hồng Ngự</w:t>
      </w:r>
    </w:p>
    <w:p>
      <w:r>
        <w:t>724</w:t>
      </w:r>
    </w:p>
    <w:p>
      <w:r>
        <w:t>724</w:t>
      </w:r>
    </w:p>
    <w:p>
      <w:r>
        <w:t>591</w:t>
      </w:r>
    </w:p>
    <w:p>
      <w:r>
        <w:t>-</w:t>
      </w:r>
    </w:p>
    <w:p>
      <w:r>
        <w:t>591</w:t>
      </w:r>
    </w:p>
    <w:p>
      <w:r>
        <w:t>591</w:t>
      </w:r>
    </w:p>
    <w:p>
      <w:r>
        <w:t>-</w:t>
      </w:r>
    </w:p>
    <w:p>
      <w:r>
        <w:t>-</w:t>
      </w:r>
    </w:p>
    <w:p>
      <w:r>
        <w:t>-</w:t>
      </w:r>
    </w:p>
    <w:p>
      <w:r>
        <w:t>591</w:t>
      </w:r>
    </w:p>
    <w:p>
      <w:r>
        <w:t>591</w:t>
      </w:r>
    </w:p>
    <w:p>
      <w:r>
        <w:t>-</w:t>
      </w:r>
    </w:p>
    <w:p>
      <w:r>
        <w:t>81,71%</w:t>
      </w:r>
    </w:p>
    <w:p>
      <w:r>
        <w:t>81,71%</w:t>
      </w:r>
    </w:p>
    <w:p>
      <w:r>
        <w:t>2</w:t>
      </w:r>
    </w:p>
    <w:p>
      <w:r>
        <w:t>Thành phố Hồng Ngự</w:t>
      </w:r>
    </w:p>
    <w:p>
      <w:r>
        <w:t>344</w:t>
      </w:r>
    </w:p>
    <w:p>
      <w:r>
        <w:t>344</w:t>
      </w:r>
    </w:p>
    <w:p>
      <w:r>
        <w:t>414</w:t>
      </w:r>
    </w:p>
    <w:p>
      <w:r>
        <w:t>-</w:t>
      </w:r>
    </w:p>
    <w:p>
      <w:r>
        <w:t>414</w:t>
      </w:r>
    </w:p>
    <w:p>
      <w:r>
        <w:t>414</w:t>
      </w:r>
    </w:p>
    <w:p>
      <w:r>
        <w:t>-</w:t>
      </w:r>
    </w:p>
    <w:p>
      <w:r>
        <w:t>-</w:t>
      </w:r>
    </w:p>
    <w:p>
      <w:r>
        <w:t>-</w:t>
      </w:r>
    </w:p>
    <w:p>
      <w:r>
        <w:t>414</w:t>
      </w:r>
    </w:p>
    <w:p>
      <w:r>
        <w:t>414</w:t>
      </w:r>
    </w:p>
    <w:p>
      <w:r>
        <w:t>-</w:t>
      </w:r>
    </w:p>
    <w:p>
      <w:r>
        <w:t>120,30%</w:t>
      </w:r>
    </w:p>
    <w:p>
      <w:r>
        <w:t>120,30%</w:t>
      </w:r>
    </w:p>
    <w:p>
      <w:r>
        <w:t>3</w:t>
      </w:r>
    </w:p>
    <w:p>
      <w:r>
        <w:t>Huyện Tân Hồng</w:t>
      </w:r>
    </w:p>
    <w:p>
      <w:r>
        <w:t>1.061</w:t>
      </w:r>
    </w:p>
    <w:p>
      <w:r>
        <w:t>1.061</w:t>
      </w:r>
    </w:p>
    <w:p>
      <w:r>
        <w:t>1.096</w:t>
      </w:r>
    </w:p>
    <w:p>
      <w:r>
        <w:t>-</w:t>
      </w:r>
    </w:p>
    <w:p>
      <w:r>
        <w:t>1.096</w:t>
      </w:r>
    </w:p>
    <w:p>
      <w:r>
        <w:t>1.096</w:t>
      </w:r>
    </w:p>
    <w:p>
      <w:r>
        <w:t>-</w:t>
      </w:r>
    </w:p>
    <w:p>
      <w:r>
        <w:t>-</w:t>
      </w:r>
    </w:p>
    <w:p>
      <w:r>
        <w:t>-</w:t>
      </w:r>
    </w:p>
    <w:p>
      <w:r>
        <w:t>1.096</w:t>
      </w:r>
    </w:p>
    <w:p>
      <w:r>
        <w:t>1.096</w:t>
      </w:r>
    </w:p>
    <w:p>
      <w:r>
        <w:t>-</w:t>
      </w:r>
    </w:p>
    <w:p>
      <w:r>
        <w:t>103,30%</w:t>
      </w:r>
    </w:p>
    <w:p>
      <w:r>
        <w:t>103,30%</w:t>
      </w:r>
    </w:p>
    <w:p>
      <w:r>
        <w:t>4</w:t>
      </w:r>
    </w:p>
    <w:p>
      <w:r>
        <w:t>Huyện Tam Nông</w:t>
      </w:r>
    </w:p>
    <w:p>
      <w:r>
        <w:t>709</w:t>
      </w:r>
    </w:p>
    <w:p>
      <w:r>
        <w:t>709</w:t>
      </w:r>
    </w:p>
    <w:p>
      <w:r>
        <w:t>794</w:t>
      </w:r>
    </w:p>
    <w:p>
      <w:r>
        <w:t>-</w:t>
      </w:r>
    </w:p>
    <w:p>
      <w:r>
        <w:t>794</w:t>
      </w:r>
    </w:p>
    <w:p>
      <w:r>
        <w:t>794</w:t>
      </w:r>
    </w:p>
    <w:p>
      <w:r>
        <w:t>-</w:t>
      </w:r>
    </w:p>
    <w:p>
      <w:r>
        <w:t>-</w:t>
      </w:r>
    </w:p>
    <w:p>
      <w:r>
        <w:t>-</w:t>
      </w:r>
    </w:p>
    <w:p>
      <w:r>
        <w:t>794</w:t>
      </w:r>
    </w:p>
    <w:p>
      <w:r>
        <w:t>794</w:t>
      </w:r>
    </w:p>
    <w:p>
      <w:r>
        <w:t>-</w:t>
      </w:r>
    </w:p>
    <w:p>
      <w:r>
        <w:t>112,07%</w:t>
      </w:r>
    </w:p>
    <w:p>
      <w:r>
        <w:t>112,07%</w:t>
      </w:r>
    </w:p>
    <w:p>
      <w:r>
        <w:t>5</w:t>
      </w:r>
    </w:p>
    <w:p>
      <w:r>
        <w:t>Huyện Thanh Bình</w:t>
      </w:r>
    </w:p>
    <w:p>
      <w:r>
        <w:t>725</w:t>
      </w:r>
    </w:p>
    <w:p>
      <w:r>
        <w:t>725</w:t>
      </w:r>
    </w:p>
    <w:p>
      <w:r>
        <w:t>751</w:t>
      </w:r>
    </w:p>
    <w:p>
      <w:r>
        <w:t>-</w:t>
      </w:r>
    </w:p>
    <w:p>
      <w:r>
        <w:t>751</w:t>
      </w:r>
    </w:p>
    <w:p>
      <w:r>
        <w:t>751</w:t>
      </w:r>
    </w:p>
    <w:p>
      <w:r>
        <w:t>-</w:t>
      </w:r>
    </w:p>
    <w:p>
      <w:r>
        <w:t>-</w:t>
      </w:r>
    </w:p>
    <w:p>
      <w:r>
        <w:t>-</w:t>
      </w:r>
    </w:p>
    <w:p>
      <w:r>
        <w:t>751</w:t>
      </w:r>
    </w:p>
    <w:p>
      <w:r>
        <w:t>751</w:t>
      </w:r>
    </w:p>
    <w:p>
      <w:r>
        <w:t>-</w:t>
      </w:r>
    </w:p>
    <w:p>
      <w:r>
        <w:t>103,64%</w:t>
      </w:r>
    </w:p>
    <w:p>
      <w:r>
        <w:t>103,64%</w:t>
      </w:r>
    </w:p>
    <w:p>
      <w:r>
        <w:t>6</w:t>
      </w:r>
    </w:p>
    <w:p>
      <w:r>
        <w:t>Thành phố Cao Lãnh</w:t>
      </w:r>
    </w:p>
    <w:p>
      <w:r>
        <w:t>648</w:t>
      </w:r>
    </w:p>
    <w:p>
      <w:r>
        <w:t>648</w:t>
      </w:r>
    </w:p>
    <w:p>
      <w:r>
        <w:t>376</w:t>
      </w:r>
    </w:p>
    <w:p>
      <w:r>
        <w:t>-</w:t>
      </w:r>
    </w:p>
    <w:p>
      <w:r>
        <w:t>376</w:t>
      </w:r>
    </w:p>
    <w:p>
      <w:r>
        <w:t>376</w:t>
      </w:r>
    </w:p>
    <w:p>
      <w:r>
        <w:t>-</w:t>
      </w:r>
    </w:p>
    <w:p>
      <w:r>
        <w:t>-</w:t>
      </w:r>
    </w:p>
    <w:p>
      <w:r>
        <w:t>-</w:t>
      </w:r>
    </w:p>
    <w:p>
      <w:r>
        <w:t>376</w:t>
      </w:r>
    </w:p>
    <w:p>
      <w:r>
        <w:t>376</w:t>
      </w:r>
    </w:p>
    <w:p>
      <w:r>
        <w:t>-</w:t>
      </w:r>
    </w:p>
    <w:p>
      <w:r>
        <w:t>58,04%</w:t>
      </w:r>
    </w:p>
    <w:p>
      <w:r>
        <w:t>58,04%</w:t>
      </w:r>
    </w:p>
    <w:p>
      <w:r>
        <w:t>7</w:t>
      </w:r>
    </w:p>
    <w:p>
      <w:r>
        <w:t>Huyện Cao Lãnh</w:t>
      </w:r>
    </w:p>
    <w:p>
      <w:r>
        <w:t>1.499</w:t>
      </w:r>
    </w:p>
    <w:p>
      <w:r>
        <w:t>1.499</w:t>
      </w:r>
    </w:p>
    <w:p>
      <w:r>
        <w:t>1.516</w:t>
      </w:r>
    </w:p>
    <w:p>
      <w:r>
        <w:t>-</w:t>
      </w:r>
    </w:p>
    <w:p>
      <w:r>
        <w:t>1.516</w:t>
      </w:r>
    </w:p>
    <w:p>
      <w:r>
        <w:t>1.516</w:t>
      </w:r>
    </w:p>
    <w:p>
      <w:r>
        <w:t>-</w:t>
      </w:r>
    </w:p>
    <w:p>
      <w:r>
        <w:t>-</w:t>
      </w:r>
    </w:p>
    <w:p>
      <w:r>
        <w:t>-</w:t>
      </w:r>
    </w:p>
    <w:p>
      <w:r>
        <w:t>1.516</w:t>
      </w:r>
    </w:p>
    <w:p>
      <w:r>
        <w:t>1.516</w:t>
      </w:r>
    </w:p>
    <w:p>
      <w:r>
        <w:t>-</w:t>
      </w:r>
    </w:p>
    <w:p>
      <w:r>
        <w:t>101,12%</w:t>
      </w:r>
    </w:p>
    <w:p>
      <w:r>
        <w:t>101,12%</w:t>
      </w:r>
    </w:p>
    <w:p>
      <w:r>
        <w:t>8</w:t>
      </w:r>
    </w:p>
    <w:p>
      <w:r>
        <w:t>Huyện Tháp Mười</w:t>
      </w:r>
    </w:p>
    <w:p>
      <w:r>
        <w:t>610</w:t>
      </w:r>
    </w:p>
    <w:p>
      <w:r>
        <w:t>610</w:t>
      </w:r>
    </w:p>
    <w:p>
      <w:r>
        <w:t>1.221</w:t>
      </w:r>
    </w:p>
    <w:p>
      <w:r>
        <w:t>-</w:t>
      </w:r>
    </w:p>
    <w:p>
      <w:r>
        <w:t>1.221</w:t>
      </w:r>
    </w:p>
    <w:p>
      <w:r>
        <w:t>1.221</w:t>
      </w:r>
    </w:p>
    <w:p>
      <w:r>
        <w:t>-</w:t>
      </w:r>
    </w:p>
    <w:p>
      <w:r>
        <w:t>-</w:t>
      </w:r>
    </w:p>
    <w:p>
      <w:r>
        <w:t>-</w:t>
      </w:r>
    </w:p>
    <w:p>
      <w:r>
        <w:t>1.221</w:t>
      </w:r>
    </w:p>
    <w:p>
      <w:r>
        <w:t>1.221</w:t>
      </w:r>
    </w:p>
    <w:p>
      <w:r>
        <w:t>-</w:t>
      </w:r>
    </w:p>
    <w:p>
      <w:r>
        <w:t>200,22%</w:t>
      </w:r>
    </w:p>
    <w:p>
      <w:r>
        <w:t>200,22%</w:t>
      </w:r>
    </w:p>
    <w:p>
      <w:r>
        <w:t>9</w:t>
      </w:r>
    </w:p>
    <w:p>
      <w:r>
        <w:t>Huyện Lấp Vò</w:t>
      </w:r>
    </w:p>
    <w:p>
      <w:r>
        <w:t>1.120</w:t>
      </w:r>
    </w:p>
    <w:p>
      <w:r>
        <w:t>1.120</w:t>
      </w:r>
    </w:p>
    <w:p>
      <w:r>
        <w:t>1.190</w:t>
      </w:r>
    </w:p>
    <w:p>
      <w:r>
        <w:t>-</w:t>
      </w:r>
    </w:p>
    <w:p>
      <w:r>
        <w:t>1.190</w:t>
      </w:r>
    </w:p>
    <w:p>
      <w:r>
        <w:t>1.190</w:t>
      </w:r>
    </w:p>
    <w:p>
      <w:r>
        <w:t>-</w:t>
      </w:r>
    </w:p>
    <w:p>
      <w:r>
        <w:t>-</w:t>
      </w:r>
    </w:p>
    <w:p>
      <w:r>
        <w:t>-</w:t>
      </w:r>
    </w:p>
    <w:p>
      <w:r>
        <w:t>1.190</w:t>
      </w:r>
    </w:p>
    <w:p>
      <w:r>
        <w:t>1.190</w:t>
      </w:r>
    </w:p>
    <w:p>
      <w:r>
        <w:t>-</w:t>
      </w:r>
    </w:p>
    <w:p>
      <w:r>
        <w:t>106,28%</w:t>
      </w:r>
    </w:p>
    <w:p>
      <w:r>
        <w:t>106,28%</w:t>
      </w:r>
    </w:p>
    <w:p>
      <w:r>
        <w:t>10</w:t>
      </w:r>
    </w:p>
    <w:p>
      <w:r>
        <w:t>Huyện Lai Vung</w:t>
      </w:r>
    </w:p>
    <w:p>
      <w:r>
        <w:t>934</w:t>
      </w:r>
    </w:p>
    <w:p>
      <w:r>
        <w:t>934</w:t>
      </w:r>
    </w:p>
    <w:p>
      <w:r>
        <w:t>478</w:t>
      </w:r>
    </w:p>
    <w:p>
      <w:r>
        <w:t>-</w:t>
      </w:r>
    </w:p>
    <w:p>
      <w:r>
        <w:t>478</w:t>
      </w:r>
    </w:p>
    <w:p>
      <w:r>
        <w:t>478</w:t>
      </w:r>
    </w:p>
    <w:p>
      <w:r>
        <w:t>-</w:t>
      </w:r>
    </w:p>
    <w:p>
      <w:r>
        <w:t>-</w:t>
      </w:r>
    </w:p>
    <w:p>
      <w:r>
        <w:t>-</w:t>
      </w:r>
    </w:p>
    <w:p>
      <w:r>
        <w:t>478</w:t>
      </w:r>
    </w:p>
    <w:p>
      <w:r>
        <w:t>478</w:t>
      </w:r>
    </w:p>
    <w:p>
      <w:r>
        <w:t>-</w:t>
      </w:r>
    </w:p>
    <w:p>
      <w:r>
        <w:t>51,15%</w:t>
      </w:r>
    </w:p>
    <w:p>
      <w:r>
        <w:t>51,15%</w:t>
      </w:r>
    </w:p>
    <w:p>
      <w:r>
        <w:t>11</w:t>
      </w:r>
    </w:p>
    <w:p>
      <w:r>
        <w:t>Thành phố Sa Đéc</w:t>
      </w:r>
    </w:p>
    <w:p>
      <w:r>
        <w:t>1.021</w:t>
      </w:r>
    </w:p>
    <w:p>
      <w:r>
        <w:t>1.021</w:t>
      </w:r>
    </w:p>
    <w:p>
      <w:r>
        <w:t>573</w:t>
      </w:r>
    </w:p>
    <w:p>
      <w:r>
        <w:t>-</w:t>
      </w:r>
    </w:p>
    <w:p>
      <w:r>
        <w:t>573</w:t>
      </w:r>
    </w:p>
    <w:p>
      <w:r>
        <w:t>573</w:t>
      </w:r>
    </w:p>
    <w:p>
      <w:r>
        <w:t>-</w:t>
      </w:r>
    </w:p>
    <w:p>
      <w:r>
        <w:t>-</w:t>
      </w:r>
    </w:p>
    <w:p>
      <w:r>
        <w:t>-</w:t>
      </w:r>
    </w:p>
    <w:p>
      <w:r>
        <w:t>573</w:t>
      </w:r>
    </w:p>
    <w:p>
      <w:r>
        <w:t>573</w:t>
      </w:r>
    </w:p>
    <w:p>
      <w:r>
        <w:t>-</w:t>
      </w:r>
    </w:p>
    <w:p>
      <w:r>
        <w:t>56,11%</w:t>
      </w:r>
    </w:p>
    <w:p>
      <w:r>
        <w:t>56,11%</w:t>
      </w:r>
    </w:p>
    <w:p>
      <w:r>
        <w:t>12</w:t>
      </w:r>
    </w:p>
    <w:p>
      <w:r>
        <w:t>Huyện Châu Thành</w:t>
      </w:r>
    </w:p>
    <w:p>
      <w:r>
        <w:t>831</w:t>
      </w:r>
    </w:p>
    <w:p>
      <w:r>
        <w:t>831</w:t>
      </w:r>
    </w:p>
    <w:p>
      <w:r>
        <w:t>1.022</w:t>
      </w:r>
    </w:p>
    <w:p>
      <w:r>
        <w:t>-</w:t>
      </w:r>
    </w:p>
    <w:p>
      <w:r>
        <w:t>1.022</w:t>
      </w:r>
    </w:p>
    <w:p>
      <w:r>
        <w:t>1.022</w:t>
      </w:r>
    </w:p>
    <w:p>
      <w:r>
        <w:t>-</w:t>
      </w:r>
    </w:p>
    <w:p>
      <w:r>
        <w:t>-</w:t>
      </w:r>
    </w:p>
    <w:p>
      <w:r>
        <w:t>-</w:t>
      </w:r>
    </w:p>
    <w:p>
      <w:r>
        <w:t>1.022</w:t>
      </w:r>
    </w:p>
    <w:p>
      <w:r>
        <w:t>1.022</w:t>
      </w:r>
    </w:p>
    <w:p>
      <w:r>
        <w:t>-</w:t>
      </w:r>
    </w:p>
    <w:p>
      <w:r>
        <w:t>122,96%</w:t>
      </w:r>
    </w:p>
    <w:p>
      <w:r>
        <w:t>122,96%</w:t>
      </w:r>
    </w:p>
    <w:p>
      <w:r>
        <w:t>II</w:t>
      </w:r>
    </w:p>
    <w:p>
      <w:r>
        <w:t>Chương trình mục tiêu quốc gia giảm nghèo bền vững</w:t>
      </w:r>
    </w:p>
    <w:p>
      <w:r>
        <w:t>18.812</w:t>
      </w:r>
    </w:p>
    <w:p>
      <w:r>
        <w:t>-</w:t>
      </w:r>
    </w:p>
    <w:p>
      <w:r>
        <w:t>18.812</w:t>
      </w:r>
    </w:p>
    <w:p>
      <w:r>
        <w:t>8.277</w:t>
      </w:r>
    </w:p>
    <w:p>
      <w:r>
        <w:t>-</w:t>
      </w:r>
    </w:p>
    <w:p>
      <w:r>
        <w:t>8.277</w:t>
      </w:r>
    </w:p>
    <w:p>
      <w:r>
        <w:t>8.277</w:t>
      </w:r>
    </w:p>
    <w:p>
      <w:r>
        <w:t>-</w:t>
      </w:r>
    </w:p>
    <w:p>
      <w:r>
        <w:t>-</w:t>
      </w:r>
    </w:p>
    <w:p>
      <w:r>
        <w:t>-</w:t>
      </w:r>
    </w:p>
    <w:p>
      <w:r>
        <w:t>8.277</w:t>
      </w:r>
    </w:p>
    <w:p>
      <w:r>
        <w:t>8.277</w:t>
      </w:r>
    </w:p>
    <w:p>
      <w:r>
        <w:t>-</w:t>
      </w:r>
    </w:p>
    <w:p>
      <w:r>
        <w:t>44,00%</w:t>
      </w:r>
    </w:p>
    <w:p>
      <w:r>
        <w:t>44,00%</w:t>
      </w:r>
    </w:p>
    <w:p>
      <w:r>
        <w:t>1</w:t>
      </w:r>
    </w:p>
    <w:p>
      <w:r>
        <w:t>Huyện Hồng Ngự</w:t>
      </w:r>
    </w:p>
    <w:p>
      <w:r>
        <w:t>2.420</w:t>
      </w:r>
    </w:p>
    <w:p>
      <w:r>
        <w:t>2.420</w:t>
      </w:r>
    </w:p>
    <w:p>
      <w:r>
        <w:t>1.495</w:t>
      </w:r>
    </w:p>
    <w:p>
      <w:r>
        <w:t>-</w:t>
      </w:r>
    </w:p>
    <w:p>
      <w:r>
        <w:t>1.495</w:t>
      </w:r>
    </w:p>
    <w:p>
      <w:r>
        <w:t>1.495</w:t>
      </w:r>
    </w:p>
    <w:p>
      <w:r>
        <w:t>-</w:t>
      </w:r>
    </w:p>
    <w:p>
      <w:r>
        <w:t>1.495</w:t>
      </w:r>
    </w:p>
    <w:p>
      <w:r>
        <w:t>1.495</w:t>
      </w:r>
    </w:p>
    <w:p>
      <w:r>
        <w:t>61,80%</w:t>
      </w:r>
    </w:p>
    <w:p>
      <w:r>
        <w:t>61,80%</w:t>
      </w:r>
    </w:p>
    <w:p>
      <w:r>
        <w:t>2</w:t>
      </w:r>
    </w:p>
    <w:p>
      <w:r>
        <w:t>Thành phố Hồng Ngự</w:t>
      </w:r>
    </w:p>
    <w:p>
      <w:r>
        <w:t>1.081</w:t>
      </w:r>
    </w:p>
    <w:p>
      <w:r>
        <w:t>1.081</w:t>
      </w:r>
    </w:p>
    <w:p>
      <w:r>
        <w:t>43</w:t>
      </w:r>
    </w:p>
    <w:p>
      <w:r>
        <w:t>-</w:t>
      </w:r>
    </w:p>
    <w:p>
      <w:r>
        <w:t>43</w:t>
      </w:r>
    </w:p>
    <w:p>
      <w:r>
        <w:t>43</w:t>
      </w:r>
    </w:p>
    <w:p>
      <w:r>
        <w:t>-</w:t>
      </w:r>
    </w:p>
    <w:p>
      <w:r>
        <w:t>43</w:t>
      </w:r>
    </w:p>
    <w:p>
      <w:r>
        <w:t>43</w:t>
      </w:r>
    </w:p>
    <w:p>
      <w:r>
        <w:t>3,95%</w:t>
      </w:r>
    </w:p>
    <w:p>
      <w:r>
        <w:t>3,95%</w:t>
      </w:r>
    </w:p>
    <w:p>
      <w:r>
        <w:t>3</w:t>
      </w:r>
    </w:p>
    <w:p>
      <w:r>
        <w:t>Huyện Tân Hồng</w:t>
      </w:r>
    </w:p>
    <w:p>
      <w:r>
        <w:t>1.081</w:t>
      </w:r>
    </w:p>
    <w:p>
      <w:r>
        <w:t>1.081</w:t>
      </w:r>
    </w:p>
    <w:p>
      <w:r>
        <w:t>47</w:t>
      </w:r>
    </w:p>
    <w:p>
      <w:r>
        <w:t>-</w:t>
      </w:r>
    </w:p>
    <w:p>
      <w:r>
        <w:t>47</w:t>
      </w:r>
    </w:p>
    <w:p>
      <w:r>
        <w:t>47</w:t>
      </w:r>
    </w:p>
    <w:p>
      <w:r>
        <w:t>-</w:t>
      </w:r>
    </w:p>
    <w:p>
      <w:r>
        <w:t>47</w:t>
      </w:r>
    </w:p>
    <w:p>
      <w:r>
        <w:t>47</w:t>
      </w:r>
    </w:p>
    <w:p>
      <w:r>
        <w:t>4,32%</w:t>
      </w:r>
    </w:p>
    <w:p>
      <w:r>
        <w:t>4,32%</w:t>
      </w:r>
    </w:p>
    <w:p>
      <w:r>
        <w:t>Huyện Tam Nông</w:t>
      </w:r>
    </w:p>
    <w:p>
      <w:r>
        <w:t>2.334</w:t>
      </w:r>
    </w:p>
    <w:p>
      <w:r>
        <w:t>2.334</w:t>
      </w:r>
    </w:p>
    <w:p>
      <w:r>
        <w:t>1.514</w:t>
      </w:r>
    </w:p>
    <w:p>
      <w:r>
        <w:t>1.514</w:t>
      </w:r>
    </w:p>
    <w:p>
      <w:r>
        <w:t>1.514</w:t>
      </w:r>
    </w:p>
    <w:p>
      <w:r>
        <w:t>-</w:t>
      </w:r>
    </w:p>
    <w:p>
      <w:r>
        <w:t>1.514</w:t>
      </w:r>
    </w:p>
    <w:p>
      <w:r>
        <w:t>1.514</w:t>
      </w:r>
    </w:p>
    <w:p>
      <w:r>
        <w:t>64,85%</w:t>
      </w:r>
    </w:p>
    <w:p>
      <w:r>
        <w:t>64,85%</w:t>
      </w:r>
    </w:p>
    <w:p>
      <w:r>
        <w:t>Huyện Thanh Bình</w:t>
      </w:r>
    </w:p>
    <w:p>
      <w:r>
        <w:t>2.420</w:t>
      </w:r>
    </w:p>
    <w:p>
      <w:r>
        <w:t>2.420</w:t>
      </w:r>
    </w:p>
    <w:p>
      <w:r>
        <w:t>1.181</w:t>
      </w:r>
    </w:p>
    <w:p>
      <w:r>
        <w:t>1.181</w:t>
      </w:r>
    </w:p>
    <w:p>
      <w:r>
        <w:t>1.181</w:t>
      </w:r>
    </w:p>
    <w:p>
      <w:r>
        <w:t>-</w:t>
      </w:r>
    </w:p>
    <w:p>
      <w:r>
        <w:t>1.181</w:t>
      </w:r>
    </w:p>
    <w:p>
      <w:r>
        <w:t>1.181</w:t>
      </w:r>
    </w:p>
    <w:p>
      <w:r>
        <w:t>48,82%</w:t>
      </w:r>
    </w:p>
    <w:p>
      <w:r>
        <w:t>48,82%</w:t>
      </w:r>
    </w:p>
    <w:p>
      <w:r>
        <w:t>Thành phố Cao Lãnh</w:t>
      </w:r>
    </w:p>
    <w:p>
      <w:r>
        <w:t>964</w:t>
      </w:r>
    </w:p>
    <w:p>
      <w:r>
        <w:t>964</w:t>
      </w:r>
    </w:p>
    <w:p>
      <w:r>
        <w:t>448</w:t>
      </w:r>
    </w:p>
    <w:p>
      <w:r>
        <w:t>448</w:t>
      </w:r>
    </w:p>
    <w:p>
      <w:r>
        <w:t>448</w:t>
      </w:r>
    </w:p>
    <w:p>
      <w:r>
        <w:t>-</w:t>
      </w:r>
    </w:p>
    <w:p>
      <w:r>
        <w:t>448</w:t>
      </w:r>
    </w:p>
    <w:p>
      <w:r>
        <w:t>448</w:t>
      </w:r>
    </w:p>
    <w:p>
      <w:r>
        <w:t>46,53%</w:t>
      </w:r>
    </w:p>
    <w:p>
      <w:r>
        <w:t>46,53%</w:t>
      </w:r>
    </w:p>
    <w:p>
      <w:r>
        <w:t>Huyện Cao Lãnh</w:t>
      </w:r>
    </w:p>
    <w:p>
      <w:r>
        <w:t>2.348</w:t>
      </w:r>
    </w:p>
    <w:p>
      <w:r>
        <w:t>2.348</w:t>
      </w:r>
    </w:p>
    <w:p>
      <w:r>
        <w:t>1.288</w:t>
      </w:r>
    </w:p>
    <w:p>
      <w:r>
        <w:t>1.288</w:t>
      </w:r>
    </w:p>
    <w:p>
      <w:r>
        <w:t>1.288</w:t>
      </w:r>
    </w:p>
    <w:p>
      <w:r>
        <w:t>-</w:t>
      </w:r>
    </w:p>
    <w:p>
      <w:r>
        <w:t>1.288</w:t>
      </w:r>
    </w:p>
    <w:p>
      <w:r>
        <w:t>1.288</w:t>
      </w:r>
    </w:p>
    <w:p>
      <w:r>
        <w:t>54,87%</w:t>
      </w:r>
    </w:p>
    <w:p>
      <w:r>
        <w:t>54,87%</w:t>
      </w:r>
    </w:p>
    <w:p>
      <w:r>
        <w:t>Huyện Tháp Mười</w:t>
      </w:r>
    </w:p>
    <w:p>
      <w:r>
        <w:t>964</w:t>
      </w:r>
    </w:p>
    <w:p>
      <w:r>
        <w:t>964</w:t>
      </w:r>
    </w:p>
    <w:p>
      <w:r>
        <w:t>51</w:t>
      </w:r>
    </w:p>
    <w:p>
      <w:r>
        <w:t>51</w:t>
      </w:r>
    </w:p>
    <w:p>
      <w:r>
        <w:t>51</w:t>
      </w:r>
    </w:p>
    <w:p>
      <w:r>
        <w:t>-</w:t>
      </w:r>
    </w:p>
    <w:p>
      <w:r>
        <w:t>51</w:t>
      </w:r>
    </w:p>
    <w:p>
      <w:r>
        <w:t>51</w:t>
      </w:r>
    </w:p>
    <w:p>
      <w:r>
        <w:t>5,25%</w:t>
      </w:r>
    </w:p>
    <w:p>
      <w:r>
        <w:t>5,25%</w:t>
      </w:r>
    </w:p>
    <w:p>
      <w:r>
        <w:t>Huyện Lấp Vò</w:t>
      </w:r>
    </w:p>
    <w:p>
      <w:r>
        <w:t>1.734</w:t>
      </w:r>
    </w:p>
    <w:p>
      <w:r>
        <w:t>1.734</w:t>
      </w:r>
    </w:p>
    <w:p>
      <w:r>
        <w:t>677</w:t>
      </w:r>
    </w:p>
    <w:p>
      <w:r>
        <w:t>677</w:t>
      </w:r>
    </w:p>
    <w:p>
      <w:r>
        <w:t>677</w:t>
      </w:r>
    </w:p>
    <w:p>
      <w:r>
        <w:t>-</w:t>
      </w:r>
    </w:p>
    <w:p>
      <w:r>
        <w:t>677</w:t>
      </w:r>
    </w:p>
    <w:p>
      <w:r>
        <w:t>677</w:t>
      </w:r>
    </w:p>
    <w:p>
      <w:r>
        <w:t>39,01%</w:t>
      </w:r>
    </w:p>
    <w:p>
      <w:r>
        <w:t>39,01%</w:t>
      </w:r>
    </w:p>
    <w:p>
      <w:r>
        <w:t>Huyện Lai Vung</w:t>
      </w:r>
    </w:p>
    <w:p>
      <w:r>
        <w:t>1.906</w:t>
      </w:r>
    </w:p>
    <w:p>
      <w:r>
        <w:t>1.906</w:t>
      </w:r>
    </w:p>
    <w:p>
      <w:r>
        <w:t>880</w:t>
      </w:r>
    </w:p>
    <w:p>
      <w:r>
        <w:t>880</w:t>
      </w:r>
    </w:p>
    <w:p>
      <w:r>
        <w:t>880</w:t>
      </w:r>
    </w:p>
    <w:p>
      <w:r>
        <w:t>-</w:t>
      </w:r>
    </w:p>
    <w:p>
      <w:r>
        <w:t>880</w:t>
      </w:r>
    </w:p>
    <w:p>
      <w:r>
        <w:t>880</w:t>
      </w:r>
    </w:p>
    <w:p>
      <w:r>
        <w:t>46,18%</w:t>
      </w:r>
    </w:p>
    <w:p>
      <w:r>
        <w:t>46,18%</w:t>
      </w:r>
    </w:p>
    <w:p>
      <w:r>
        <w:t>Thành phố Sa Đéc</w:t>
      </w:r>
    </w:p>
    <w:p>
      <w:r>
        <w:t>769</w:t>
      </w:r>
    </w:p>
    <w:p>
      <w:r>
        <w:t>769</w:t>
      </w:r>
    </w:p>
    <w:p>
      <w:r>
        <w:t>303</w:t>
      </w:r>
    </w:p>
    <w:p>
      <w:r>
        <w:t>303</w:t>
      </w:r>
    </w:p>
    <w:p>
      <w:r>
        <w:t>303</w:t>
      </w:r>
    </w:p>
    <w:p>
      <w:r>
        <w:t>-</w:t>
      </w:r>
    </w:p>
    <w:p>
      <w:r>
        <w:t>303</w:t>
      </w:r>
    </w:p>
    <w:p>
      <w:r>
        <w:t>303</w:t>
      </w:r>
    </w:p>
    <w:p>
      <w:r>
        <w:t>39,35%</w:t>
      </w:r>
    </w:p>
    <w:p>
      <w:r>
        <w:t>39,35%</w:t>
      </w:r>
    </w:p>
    <w:p>
      <w:r>
        <w:t>Huyện Châu Thành</w:t>
      </w:r>
    </w:p>
    <w:p>
      <w:r>
        <w:t>792</w:t>
      </w:r>
    </w:p>
    <w:p>
      <w:r>
        <w:t>792</w:t>
      </w:r>
    </w:p>
    <w:p>
      <w:r>
        <w:t>351</w:t>
      </w:r>
    </w:p>
    <w:p>
      <w:r>
        <w:t>351</w:t>
      </w:r>
    </w:p>
    <w:p>
      <w:r>
        <w:t>351</w:t>
      </w:r>
    </w:p>
    <w:p>
      <w:r>
        <w:t>-</w:t>
      </w:r>
    </w:p>
    <w:p>
      <w:r>
        <w:t>351</w:t>
      </w:r>
    </w:p>
    <w:p>
      <w:r>
        <w:t>351</w:t>
      </w:r>
    </w:p>
    <w:p>
      <w:r>
        <w:t>44,30%</w:t>
      </w:r>
    </w:p>
    <w:p>
      <w:r>
        <w:t>44,30%</w:t>
      </w:r>
    </w:p>
    <w:p>
      <w:r>
        <w:t>Biểu mẫu số 62</w:t>
      </w:r>
    </w:p>
    <w:p>
      <w:r>
        <w:t>QUYẾT TOÁN VỐN ĐẦU TƯ CÁC CHƯƠNG TRÌNH, DỰ ÁN SỬ DỤNG VỐN NGÂN SÁCH NHÀ NƯỚC NĂM 2022</w:t>
      </w:r>
    </w:p>
    <w:p>
      <w:r>
        <w:t>(Dùng cho ngân sách các cấp chính quyền địa phương)</w:t>
      </w:r>
    </w:p>
    <w:p>
      <w:r>
        <w:t>(Kèm theo nghị quyết số 45/NQ-HĐND ngày 09 tháng 12 năm 2023 của HĐND tỉnh Đồng Tháp)</w:t>
      </w:r>
    </w:p>
    <w:p>
      <w:r>
        <w:t>Đơn vị: Triệu đồng</w:t>
      </w:r>
    </w:p>
    <w:p>
      <w:r>
        <w:t>STT</w:t>
      </w:r>
    </w:p>
    <w:p>
      <w:r>
        <w:t>Danh mục dự án</w:t>
      </w:r>
    </w:p>
    <w:p>
      <w:r>
        <w:t>Địa điểm xây dựng</w:t>
      </w:r>
    </w:p>
    <w:p>
      <w:r>
        <w:t>Năng lực thiết kế</w:t>
      </w:r>
    </w:p>
    <w:p>
      <w:r>
        <w:t>Thời gian khởi công - hoàn thành</w:t>
      </w:r>
    </w:p>
    <w:p>
      <w:r>
        <w:t>Quyết định đầu tư</w:t>
      </w:r>
    </w:p>
    <w:p>
      <w:r>
        <w:t>Giá trị khối lượng thực hiện từ khởi công đến 31/12/…</w:t>
      </w:r>
    </w:p>
    <w:p>
      <w:r>
        <w:t>Lũy kế vốn đã bố trí đến 31/12/…</w:t>
      </w:r>
    </w:p>
    <w:p>
      <w:r>
        <w:t>DỰ TOÁN</w:t>
      </w:r>
    </w:p>
    <w:p>
      <w:r>
        <w:t>QUYẾT TOÁN</w:t>
      </w:r>
    </w:p>
    <w:p>
      <w:r>
        <w:t>So sánh (%)</w:t>
      </w:r>
    </w:p>
    <w:p>
      <w:r>
        <w:t>Số Quyết định, ngày, tháng, năm ban hành</w:t>
      </w:r>
    </w:p>
    <w:p>
      <w:r>
        <w:t>Tổng mức đầu tư được duyệt</w:t>
      </w:r>
    </w:p>
    <w:p>
      <w:r>
        <w:t>Tổng số</w:t>
      </w:r>
    </w:p>
    <w:p>
      <w:r>
        <w:t>Chia theo nguồn vốn</w:t>
      </w:r>
    </w:p>
    <w:p>
      <w:r>
        <w:t>Tổng số</w:t>
      </w:r>
    </w:p>
    <w:p>
      <w:r>
        <w:t>Chia theo nguồn vốn</w:t>
      </w:r>
    </w:p>
    <w:p>
      <w:r>
        <w:t>Tổng số</w:t>
      </w:r>
    </w:p>
    <w:p>
      <w:r>
        <w:t>Chia theo nguồn vốn</w:t>
      </w:r>
    </w:p>
    <w:p>
      <w:r>
        <w:t>Tổng số</w:t>
      </w:r>
    </w:p>
    <w:p>
      <w:r>
        <w:t>Chia theo nguồn vốn</w:t>
      </w:r>
    </w:p>
    <w:p>
      <w:r>
        <w:t>Tổng số</w:t>
      </w:r>
    </w:p>
    <w:p>
      <w:r>
        <w:t>Chia theo nguồn vốn</w:t>
      </w:r>
    </w:p>
    <w:p>
      <w:r>
        <w:t>Tổng số</w:t>
      </w:r>
    </w:p>
    <w:p>
      <w:r>
        <w:t>Chia theo nguồn vốn</w:t>
      </w:r>
    </w:p>
    <w:p>
      <w:r>
        <w:t>Ngoài nước</w:t>
      </w:r>
    </w:p>
    <w:p>
      <w:r>
        <w:t>Ngân sách trung ương</w:t>
      </w:r>
    </w:p>
    <w:p>
      <w:r>
        <w:t>…</w:t>
      </w:r>
    </w:p>
    <w:p>
      <w:r>
        <w:t>Ngoài</w:t>
      </w:r>
    </w:p>
    <w:p>
      <w:r>
        <w:t>nước</w:t>
      </w:r>
    </w:p>
    <w:p>
      <w:r>
        <w:t>Ngân sách trung ương</w:t>
      </w:r>
    </w:p>
    <w:p>
      <w:r>
        <w:t>…</w:t>
      </w:r>
    </w:p>
    <w:p>
      <w:r>
        <w:t>Ngoài nước</w:t>
      </w:r>
    </w:p>
    <w:p>
      <w:r>
        <w:t>Ngân sách trung ương</w:t>
      </w:r>
    </w:p>
    <w:p>
      <w:r>
        <w:t>…</w:t>
      </w:r>
    </w:p>
    <w:p>
      <w:r>
        <w:t>Ngoài nước</w:t>
      </w:r>
    </w:p>
    <w:p>
      <w:r>
        <w:t>Ngân sách trung ương</w:t>
      </w:r>
    </w:p>
    <w:p>
      <w:r>
        <w:t>Ngân sách Tỉnh</w:t>
      </w:r>
    </w:p>
    <w:p>
      <w:r>
        <w:t>Ngoài nước</w:t>
      </w:r>
    </w:p>
    <w:p>
      <w:r>
        <w:t>Ngân sách trung ương</w:t>
      </w:r>
    </w:p>
    <w:p>
      <w:r>
        <w:t>Ngân sách Tỉnh</w:t>
      </w:r>
    </w:p>
    <w:p>
      <w:r>
        <w:t>Ngoài nước</w:t>
      </w:r>
    </w:p>
    <w:p>
      <w:r>
        <w:t>Ngân sách trung ương</w:t>
      </w:r>
    </w:p>
    <w:p>
      <w:r>
        <w:t>Ngân sách Tỉnh</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25=21/17</w:t>
      </w:r>
    </w:p>
    <w:p>
      <w:r>
        <w:t>26=22/18</w:t>
      </w:r>
    </w:p>
    <w:p>
      <w:r>
        <w:t>27=23/19</w:t>
      </w:r>
    </w:p>
    <w:p>
      <w:r>
        <w:t>28=24/20</w:t>
      </w:r>
    </w:p>
    <w:p>
      <w:r>
        <w:t>TỔNG SỐ (A+B+C)</w:t>
      </w:r>
    </w:p>
    <w:p>
      <w:r>
        <w:t>3.964.867</w:t>
      </w:r>
    </w:p>
    <w:p>
      <w:r>
        <w:t>654.171</w:t>
      </w:r>
    </w:p>
    <w:p>
      <w:r>
        <w:t>1.303.162</w:t>
      </w:r>
    </w:p>
    <w:p>
      <w:r>
        <w:t>2.007.533</w:t>
      </w:r>
    </w:p>
    <w:p>
      <w:r>
        <w:t>3.284.323</w:t>
      </w:r>
    </w:p>
    <w:p>
      <w:r>
        <w:t>372.318</w:t>
      </w:r>
    </w:p>
    <w:p>
      <w:r>
        <w:t>744.371</w:t>
      </w:r>
    </w:p>
    <w:p>
      <w:r>
        <w:t>2.167.616</w:t>
      </w:r>
    </w:p>
    <w:p>
      <w:r>
        <w:t>108</w:t>
      </w:r>
    </w:p>
    <w:p>
      <w:r>
        <w:t>57</w:t>
      </w:r>
    </w:p>
    <w:p>
      <w:r>
        <w:t>57</w:t>
      </w:r>
    </w:p>
    <w:p>
      <w:r>
        <w:t>108</w:t>
      </w:r>
    </w:p>
    <w:p>
      <w:r>
        <w:t>A</w:t>
      </w:r>
    </w:p>
    <w:p>
      <w:r>
        <w:t>Cấp tỉnh</w:t>
      </w:r>
    </w:p>
    <w:p>
      <w:r>
        <w:t>2.007.533</w:t>
      </w:r>
    </w:p>
    <w:p>
      <w:r>
        <w:t>-</w:t>
      </w:r>
    </w:p>
    <w:p>
      <w:r>
        <w:t>-</w:t>
      </w:r>
    </w:p>
    <w:p>
      <w:r>
        <w:t>2.007.533</w:t>
      </w:r>
    </w:p>
    <w:p>
      <w:r>
        <w:t>2.167.634</w:t>
      </w:r>
    </w:p>
    <w:p>
      <w:r>
        <w:t>-</w:t>
      </w:r>
    </w:p>
    <w:p>
      <w:r>
        <w:t>-</w:t>
      </w:r>
    </w:p>
    <w:p>
      <w:r>
        <w:t>2.167.616</w:t>
      </w:r>
    </w:p>
    <w:p>
      <w:r>
        <w:t>108</w:t>
      </w:r>
    </w:p>
    <w:p>
      <w:r>
        <w:t>108</w:t>
      </w:r>
    </w:p>
    <w:p>
      <w:r>
        <w:t>I</w:t>
      </w:r>
    </w:p>
    <w:p>
      <w:r>
        <w:t>Xây dựng cơ bản tập trung (mã nguồn 42)</w:t>
      </w:r>
    </w:p>
    <w:p>
      <w:r>
        <w:t>336.398</w:t>
      </w:r>
    </w:p>
    <w:p>
      <w:r>
        <w:t>336.398</w:t>
      </w:r>
    </w:p>
    <w:p>
      <w:r>
        <w:t>405.229</w:t>
      </w:r>
    </w:p>
    <w:p>
      <w:r>
        <w:t>-</w:t>
      </w:r>
    </w:p>
    <w:p>
      <w:r>
        <w:t>-</w:t>
      </w:r>
    </w:p>
    <w:p>
      <w:r>
        <w:t>405.229</w:t>
      </w:r>
    </w:p>
    <w:p>
      <w:r>
        <w:t>120</w:t>
      </w:r>
    </w:p>
    <w:p>
      <w:r>
        <w:t>120</w:t>
      </w:r>
    </w:p>
    <w:p>
      <w:r>
        <w:t>I.1</w:t>
      </w:r>
    </w:p>
    <w:p>
      <w:r>
        <w:t>Vốn ngân sách tập trung cấp tỉnh quản lý</w:t>
      </w:r>
    </w:p>
    <w:p>
      <w:r>
        <w:t>334.813</w:t>
      </w:r>
    </w:p>
    <w:p>
      <w:r>
        <w:t>-</w:t>
      </w:r>
    </w:p>
    <w:p>
      <w:r>
        <w:t>-</w:t>
      </w:r>
    </w:p>
    <w:p>
      <w:r>
        <w:t>334.813</w:t>
      </w:r>
    </w:p>
    <w:p>
      <w:r>
        <w:t>403.644</w:t>
      </w:r>
    </w:p>
    <w:p>
      <w:r>
        <w:t>-</w:t>
      </w:r>
    </w:p>
    <w:p>
      <w:r>
        <w:t>-</w:t>
      </w:r>
    </w:p>
    <w:p>
      <w:r>
        <w:t>403.644</w:t>
      </w:r>
    </w:p>
    <w:p>
      <w:r>
        <w:t>121</w:t>
      </w:r>
    </w:p>
    <w:p>
      <w:r>
        <w:t>121</w:t>
      </w:r>
    </w:p>
    <w:p>
      <w:r>
        <w:t>1</w:t>
      </w:r>
    </w:p>
    <w:p>
      <w:r>
        <w:t>Ngành, lĩnh vực chi Quốc Phòng (010)</w:t>
      </w:r>
    </w:p>
    <w:p>
      <w:r>
        <w:t>78.571</w:t>
      </w:r>
    </w:p>
    <w:p>
      <w:r>
        <w:t>-</w:t>
      </w:r>
    </w:p>
    <w:p>
      <w:r>
        <w:t>-</w:t>
      </w:r>
    </w:p>
    <w:p>
      <w:r>
        <w:t>78.571</w:t>
      </w:r>
    </w:p>
    <w:p>
      <w:r>
        <w:t>101.869</w:t>
      </w:r>
    </w:p>
    <w:p>
      <w:r>
        <w:t>-</w:t>
      </w:r>
    </w:p>
    <w:p>
      <w:r>
        <w:t>-</w:t>
      </w:r>
    </w:p>
    <w:p>
      <w:r>
        <w:t>101.869</w:t>
      </w:r>
    </w:p>
    <w:p>
      <w:r>
        <w:t>130</w:t>
      </w:r>
    </w:p>
    <w:p>
      <w:r>
        <w:t>130</w:t>
      </w:r>
    </w:p>
    <w:p>
      <w:r>
        <w:t>Cải tạo, sửa chữa một số hạng mục doanh trại Trung đoàn bộ binh 320 và Tiểu đoàn bộ binh 1</w:t>
      </w:r>
    </w:p>
    <w:p>
      <w:r>
        <w:t>1.754</w:t>
      </w:r>
    </w:p>
    <w:p>
      <w:r>
        <w:t>0</w:t>
      </w:r>
    </w:p>
    <w:p>
      <w:r>
        <w:t>0</w:t>
      </w:r>
    </w:p>
    <w:p>
      <w:r>
        <w:t>1.754</w:t>
      </w:r>
    </w:p>
    <w:p>
      <w:r>
        <w:t>1.754</w:t>
      </w:r>
    </w:p>
    <w:p>
      <w:r>
        <w:t>0</w:t>
      </w:r>
    </w:p>
    <w:p>
      <w:r>
        <w:t>0</w:t>
      </w:r>
    </w:p>
    <w:p>
      <w:r>
        <w:t>1.754</w:t>
      </w:r>
    </w:p>
    <w:p>
      <w:r>
        <w:t>100</w:t>
      </w:r>
    </w:p>
    <w:p>
      <w:r>
        <w:t>100</w:t>
      </w:r>
    </w:p>
    <w:p>
      <w:r>
        <w:t>Xây dựng trụ sở Ban chỉ huy quân sự xã, phường, thị trấn giai đoạn 2016-2020</w:t>
      </w:r>
    </w:p>
    <w:p>
      <w:r>
        <w:t>368</w:t>
      </w:r>
    </w:p>
    <w:p>
      <w:r>
        <w:t>0</w:t>
      </w:r>
    </w:p>
    <w:p>
      <w:r>
        <w:t>0</w:t>
      </w:r>
    </w:p>
    <w:p>
      <w:r>
        <w:t>368</w:t>
      </w:r>
    </w:p>
    <w:p>
      <w:r>
        <w:t>368</w:t>
      </w:r>
    </w:p>
    <w:p>
      <w:r>
        <w:t>0</w:t>
      </w:r>
    </w:p>
    <w:p>
      <w:r>
        <w:t>0</w:t>
      </w:r>
    </w:p>
    <w:p>
      <w:r>
        <w:t>368</w:t>
      </w:r>
    </w:p>
    <w:p>
      <w:r>
        <w:t>100</w:t>
      </w:r>
    </w:p>
    <w:p>
      <w:r>
        <w:t>100</w:t>
      </w:r>
    </w:p>
    <w:p>
      <w:r>
        <w:t>Cụm dân cư Cà Vàng</w:t>
      </w:r>
    </w:p>
    <w:p>
      <w:r>
        <w:t>72</w:t>
      </w:r>
    </w:p>
    <w:p>
      <w:r>
        <w:t>0</w:t>
      </w:r>
    </w:p>
    <w:p>
      <w:r>
        <w:t>0</w:t>
      </w:r>
    </w:p>
    <w:p>
      <w:r>
        <w:t>72</w:t>
      </w:r>
    </w:p>
    <w:p>
      <w:r>
        <w:t>72</w:t>
      </w:r>
    </w:p>
    <w:p>
      <w:r>
        <w:t>0</w:t>
      </w:r>
    </w:p>
    <w:p>
      <w:r>
        <w:t>0</w:t>
      </w:r>
    </w:p>
    <w:p>
      <w:r>
        <w:t>72</w:t>
      </w:r>
    </w:p>
    <w:p>
      <w:r>
        <w:t>100</w:t>
      </w:r>
    </w:p>
    <w:p>
      <w:r>
        <w:t>100</w:t>
      </w:r>
    </w:p>
    <w:p>
      <w:r>
        <w:t>Cụm dân cư Cây Dương</w:t>
      </w:r>
    </w:p>
    <w:p>
      <w:r>
        <w:t>38</w:t>
      </w:r>
    </w:p>
    <w:p>
      <w:r>
        <w:t>0</w:t>
      </w:r>
    </w:p>
    <w:p>
      <w:r>
        <w:t>0</w:t>
      </w:r>
    </w:p>
    <w:p>
      <w:r>
        <w:t>38</w:t>
      </w:r>
    </w:p>
    <w:p>
      <w:r>
        <w:t>38</w:t>
      </w:r>
    </w:p>
    <w:p>
      <w:r>
        <w:t>0</w:t>
      </w:r>
    </w:p>
    <w:p>
      <w:r>
        <w:t>0</w:t>
      </w:r>
    </w:p>
    <w:p>
      <w:r>
        <w:t>38</w:t>
      </w:r>
    </w:p>
    <w:p>
      <w:r>
        <w:t>100</w:t>
      </w:r>
    </w:p>
    <w:p>
      <w:r>
        <w:t>100</w:t>
      </w:r>
    </w:p>
    <w:p>
      <w:r>
        <w:t>Xây dựng và nâng cấp cơ sở hạ tầng Bộ Chỉ huy Quân sự Tỉnh (giai đoạn 1)</w:t>
      </w:r>
    </w:p>
    <w:p>
      <w:r>
        <w:t>3.700</w:t>
      </w:r>
    </w:p>
    <w:p>
      <w:r>
        <w:t>0</w:t>
      </w:r>
    </w:p>
    <w:p>
      <w:r>
        <w:t>0</w:t>
      </w:r>
    </w:p>
    <w:p>
      <w:r>
        <w:t>3.700</w:t>
      </w:r>
    </w:p>
    <w:p>
      <w:r>
        <w:t>6.141</w:t>
      </w:r>
    </w:p>
    <w:p>
      <w:r>
        <w:t>0</w:t>
      </w:r>
    </w:p>
    <w:p>
      <w:r>
        <w:t>0</w:t>
      </w:r>
    </w:p>
    <w:p>
      <w:r>
        <w:t>6.141</w:t>
      </w:r>
    </w:p>
    <w:p>
      <w:r>
        <w:t>166</w:t>
      </w:r>
    </w:p>
    <w:p>
      <w:r>
        <w:t>166</w:t>
      </w:r>
    </w:p>
    <w:p>
      <w:r>
        <w:t>Xây dựng và nâng cấp cơ sở hạ tầng Bộ Chỉ huy Quân sự Tỉnh (giai đoạn 2)</w:t>
      </w:r>
    </w:p>
    <w:p>
      <w:r>
        <w:t>7.600</w:t>
      </w:r>
    </w:p>
    <w:p>
      <w:r>
        <w:t>0</w:t>
      </w:r>
    </w:p>
    <w:p>
      <w:r>
        <w:t>0</w:t>
      </w:r>
    </w:p>
    <w:p>
      <w:r>
        <w:t>7.600</w:t>
      </w:r>
    </w:p>
    <w:p>
      <w:r>
        <w:t>12.795</w:t>
      </w:r>
    </w:p>
    <w:p>
      <w:r>
        <w:t>0</w:t>
      </w:r>
    </w:p>
    <w:p>
      <w:r>
        <w:t>0</w:t>
      </w:r>
    </w:p>
    <w:p>
      <w:r>
        <w:t>12.795</w:t>
      </w:r>
    </w:p>
    <w:p>
      <w:r>
        <w:t>168</w:t>
      </w:r>
    </w:p>
    <w:p>
      <w:r>
        <w:t>168</w:t>
      </w:r>
    </w:p>
    <w:p>
      <w:r>
        <w:t>Bảo quản, bảo dưỡng vũ khí, trang bị kỹ thuật Bộ Chỉ huy Quân sự Tỉnh (công trình bí mật nhà nước)</w:t>
      </w:r>
    </w:p>
    <w:p>
      <w:r>
        <w:t>7.200</w:t>
      </w:r>
    </w:p>
    <w:p>
      <w:r>
        <w:t>0</w:t>
      </w:r>
    </w:p>
    <w:p>
      <w:r>
        <w:t>0</w:t>
      </w:r>
    </w:p>
    <w:p>
      <w:r>
        <w:t>7.200</w:t>
      </w:r>
    </w:p>
    <w:p>
      <w:r>
        <w:t>12.146</w:t>
      </w:r>
    </w:p>
    <w:p>
      <w:r>
        <w:t>0</w:t>
      </w:r>
    </w:p>
    <w:p>
      <w:r>
        <w:t>0</w:t>
      </w:r>
    </w:p>
    <w:p>
      <w:r>
        <w:t>12.146</w:t>
      </w:r>
    </w:p>
    <w:p>
      <w:r>
        <w:t>169</w:t>
      </w:r>
    </w:p>
    <w:p>
      <w:r>
        <w:t>169</w:t>
      </w:r>
    </w:p>
    <w:p>
      <w:r>
        <w:t>Cải tạo nâng cấp doanh trại Ban CHQS huyện, thành phố</w:t>
      </w:r>
    </w:p>
    <w:p>
      <w:r>
        <w:t>8.638</w:t>
      </w:r>
    </w:p>
    <w:p>
      <w:r>
        <w:t>0</w:t>
      </w:r>
    </w:p>
    <w:p>
      <w:r>
        <w:t>0</w:t>
      </w:r>
    </w:p>
    <w:p>
      <w:r>
        <w:t>8.638</w:t>
      </w:r>
    </w:p>
    <w:p>
      <w:r>
        <w:t>5.717</w:t>
      </w:r>
    </w:p>
    <w:p>
      <w:r>
        <w:t>0</w:t>
      </w:r>
    </w:p>
    <w:p>
      <w:r>
        <w:t>0</w:t>
      </w:r>
    </w:p>
    <w:p>
      <w:r>
        <w:t>5.717</w:t>
      </w:r>
    </w:p>
    <w:p>
      <w:r>
        <w:t>66</w:t>
      </w:r>
    </w:p>
    <w:p>
      <w:r>
        <w:t>66</w:t>
      </w:r>
    </w:p>
    <w:p>
      <w:r>
        <w:t>Đầu tư xây dựng công trình Khu kinh tế Quốc phòng Tân Hồng</w:t>
      </w:r>
    </w:p>
    <w:p>
      <w:r>
        <w:t>20.000</w:t>
      </w:r>
    </w:p>
    <w:p>
      <w:r>
        <w:t>0</w:t>
      </w:r>
    </w:p>
    <w:p>
      <w:r>
        <w:t>0</w:t>
      </w:r>
    </w:p>
    <w:p>
      <w:r>
        <w:t>20.000</w:t>
      </w:r>
    </w:p>
    <w:p>
      <w:r>
        <w:t>33.911</w:t>
      </w:r>
    </w:p>
    <w:p>
      <w:r>
        <w:t>0</w:t>
      </w:r>
    </w:p>
    <w:p>
      <w:r>
        <w:t>0</w:t>
      </w:r>
    </w:p>
    <w:p>
      <w:r>
        <w:t>33.911</w:t>
      </w:r>
    </w:p>
    <w:p>
      <w:r>
        <w:t>170</w:t>
      </w:r>
    </w:p>
    <w:p>
      <w:r>
        <w:t>170</w:t>
      </w:r>
    </w:p>
    <w:p>
      <w:r>
        <w:t>Trạm KSBP CKQT Dinh Bà</w:t>
      </w:r>
    </w:p>
    <w:p>
      <w:r>
        <w:t>6.900</w:t>
      </w:r>
    </w:p>
    <w:p>
      <w:r>
        <w:t>0</w:t>
      </w:r>
    </w:p>
    <w:p>
      <w:r>
        <w:t>0</w:t>
      </w:r>
    </w:p>
    <w:p>
      <w:r>
        <w:t>6.900</w:t>
      </w:r>
    </w:p>
    <w:p>
      <w:r>
        <w:t>5.635</w:t>
      </w:r>
    </w:p>
    <w:p>
      <w:r>
        <w:t>0</w:t>
      </w:r>
    </w:p>
    <w:p>
      <w:r>
        <w:t>0</w:t>
      </w:r>
    </w:p>
    <w:p>
      <w:r>
        <w:t>5.635</w:t>
      </w:r>
    </w:p>
    <w:p>
      <w:r>
        <w:t>82</w:t>
      </w:r>
    </w:p>
    <w:p>
      <w:r>
        <w:t>82</w:t>
      </w:r>
    </w:p>
    <w:p>
      <w:r>
        <w:t>Trạm KSBP Tân Thành B</w:t>
      </w:r>
    </w:p>
    <w:p>
      <w:r>
        <w:t>4.200</w:t>
      </w:r>
    </w:p>
    <w:p>
      <w:r>
        <w:t>0</w:t>
      </w:r>
    </w:p>
    <w:p>
      <w:r>
        <w:t>0</w:t>
      </w:r>
    </w:p>
    <w:p>
      <w:r>
        <w:t>4.200</w:t>
      </w:r>
    </w:p>
    <w:p>
      <w:r>
        <w:t>3.261</w:t>
      </w:r>
    </w:p>
    <w:p>
      <w:r>
        <w:t>0</w:t>
      </w:r>
    </w:p>
    <w:p>
      <w:r>
        <w:t>0</w:t>
      </w:r>
    </w:p>
    <w:p>
      <w:r>
        <w:t>3.261</w:t>
      </w:r>
    </w:p>
    <w:p>
      <w:r>
        <w:t>78</w:t>
      </w:r>
    </w:p>
    <w:p>
      <w:r>
        <w:t>78</w:t>
      </w:r>
    </w:p>
    <w:p>
      <w:r>
        <w:t>Trạm KSBP Bình Phú</w:t>
      </w:r>
    </w:p>
    <w:p>
      <w:r>
        <w:t>4.500</w:t>
      </w:r>
    </w:p>
    <w:p>
      <w:r>
        <w:t>0</w:t>
      </w:r>
    </w:p>
    <w:p>
      <w:r>
        <w:t>0</w:t>
      </w:r>
    </w:p>
    <w:p>
      <w:r>
        <w:t>4.500</w:t>
      </w:r>
    </w:p>
    <w:p>
      <w:r>
        <w:t>3.560</w:t>
      </w:r>
    </w:p>
    <w:p>
      <w:r>
        <w:t>0</w:t>
      </w:r>
    </w:p>
    <w:p>
      <w:r>
        <w:t>0</w:t>
      </w:r>
    </w:p>
    <w:p>
      <w:r>
        <w:t>3.560</w:t>
      </w:r>
    </w:p>
    <w:p>
      <w:r>
        <w:t>79</w:t>
      </w:r>
    </w:p>
    <w:p>
      <w:r>
        <w:t>79</w:t>
      </w:r>
    </w:p>
    <w:p>
      <w:r>
        <w:t>Trạm KSBP Cả Xiêm</w:t>
      </w:r>
    </w:p>
    <w:p>
      <w:r>
        <w:t>4.500</w:t>
      </w:r>
    </w:p>
    <w:p>
      <w:r>
        <w:t>0</w:t>
      </w:r>
    </w:p>
    <w:p>
      <w:r>
        <w:t>0</w:t>
      </w:r>
    </w:p>
    <w:p>
      <w:r>
        <w:t>4.500</w:t>
      </w:r>
    </w:p>
    <w:p>
      <w:r>
        <w:t>4.013</w:t>
      </w:r>
    </w:p>
    <w:p>
      <w:r>
        <w:t>0</w:t>
      </w:r>
    </w:p>
    <w:p>
      <w:r>
        <w:t>0</w:t>
      </w:r>
    </w:p>
    <w:p>
      <w:r>
        <w:t>4.013</w:t>
      </w:r>
    </w:p>
    <w:p>
      <w:r>
        <w:t>89</w:t>
      </w:r>
    </w:p>
    <w:p>
      <w:r>
        <w:t>89</w:t>
      </w:r>
    </w:p>
    <w:p>
      <w:r>
        <w:t>Trạm KSBP Kinh Thống Nhất</w:t>
      </w:r>
    </w:p>
    <w:p>
      <w:r>
        <w:t>4.400</w:t>
      </w:r>
    </w:p>
    <w:p>
      <w:r>
        <w:t>0</w:t>
      </w:r>
    </w:p>
    <w:p>
      <w:r>
        <w:t>0</w:t>
      </w:r>
    </w:p>
    <w:p>
      <w:r>
        <w:t>4.400</w:t>
      </w:r>
    </w:p>
    <w:p>
      <w:r>
        <w:t>3.467</w:t>
      </w:r>
    </w:p>
    <w:p>
      <w:r>
        <w:t>0</w:t>
      </w:r>
    </w:p>
    <w:p>
      <w:r>
        <w:t>0</w:t>
      </w:r>
    </w:p>
    <w:p>
      <w:r>
        <w:t>3.467</w:t>
      </w:r>
    </w:p>
    <w:p>
      <w:r>
        <w:t>79</w:t>
      </w:r>
    </w:p>
    <w:p>
      <w:r>
        <w:t>79</w:t>
      </w:r>
    </w:p>
    <w:p>
      <w:r>
        <w:t>Chốt dân quân thường trực trên tuyến biên giới tỉnh Đồng Tháp năm 2020 (công trình bí mật Nhà nước)</w:t>
      </w:r>
    </w:p>
    <w:p>
      <w:r>
        <w:t>4.700</w:t>
      </w:r>
    </w:p>
    <w:p>
      <w:r>
        <w:t>0</w:t>
      </w:r>
    </w:p>
    <w:p>
      <w:r>
        <w:t>0</w:t>
      </w:r>
    </w:p>
    <w:p>
      <w:r>
        <w:t>4.700</w:t>
      </w:r>
    </w:p>
    <w:p>
      <w:r>
        <w:t>8.990</w:t>
      </w:r>
    </w:p>
    <w:p>
      <w:r>
        <w:t>0</w:t>
      </w:r>
    </w:p>
    <w:p>
      <w:r>
        <w:t>0</w:t>
      </w:r>
    </w:p>
    <w:p>
      <w:r>
        <w:t>8.990</w:t>
      </w:r>
    </w:p>
    <w:p>
      <w:r>
        <w:t>191</w:t>
      </w:r>
    </w:p>
    <w:p>
      <w:r>
        <w:t>191</w:t>
      </w:r>
    </w:p>
    <w:p>
      <w:r>
        <w:t>2</w:t>
      </w:r>
    </w:p>
    <w:p>
      <w:r>
        <w:t>Ngành, lĩnh vực An ninh và trật tự an toàn xã hội (040)</w:t>
      </w:r>
    </w:p>
    <w:p>
      <w:r>
        <w:t>25.649</w:t>
      </w:r>
    </w:p>
    <w:p>
      <w:r>
        <w:t>-</w:t>
      </w:r>
    </w:p>
    <w:p>
      <w:r>
        <w:t>-</w:t>
      </w:r>
    </w:p>
    <w:p>
      <w:r>
        <w:t>25.649</w:t>
      </w:r>
    </w:p>
    <w:p>
      <w:r>
        <w:t>28.200</w:t>
      </w:r>
    </w:p>
    <w:p>
      <w:r>
        <w:t>-</w:t>
      </w:r>
    </w:p>
    <w:p>
      <w:r>
        <w:t>-</w:t>
      </w:r>
    </w:p>
    <w:p>
      <w:r>
        <w:t>28.200</w:t>
      </w:r>
    </w:p>
    <w:p>
      <w:r>
        <w:t>110</w:t>
      </w:r>
    </w:p>
    <w:p>
      <w:r>
        <w:t>110</w:t>
      </w:r>
    </w:p>
    <w:p>
      <w:r>
        <w:t>Xây dựng trung đội cảnh sát cơ động và Đội quản lý sử dụng động vật nghiệp vụ, thuộc Phòng Cảnh sát cơ động Công an tỉnh Đồng Tháp</w:t>
      </w:r>
    </w:p>
    <w:p>
      <w:r>
        <w:t>9.000</w:t>
      </w:r>
    </w:p>
    <w:p>
      <w:r>
        <w:t>0</w:t>
      </w:r>
    </w:p>
    <w:p>
      <w:r>
        <w:t>0</w:t>
      </w:r>
    </w:p>
    <w:p>
      <w:r>
        <w:t>9.000</w:t>
      </w:r>
    </w:p>
    <w:p>
      <w:r>
        <w:t>13.240</w:t>
      </w:r>
    </w:p>
    <w:p>
      <w:r>
        <w:t>0</w:t>
      </w:r>
    </w:p>
    <w:p>
      <w:r>
        <w:t>0</w:t>
      </w:r>
    </w:p>
    <w:p>
      <w:r>
        <w:t>13.240</w:t>
      </w:r>
    </w:p>
    <w:p>
      <w:r>
        <w:t>147</w:t>
      </w:r>
    </w:p>
    <w:p>
      <w:r>
        <w:t>147</w:t>
      </w:r>
    </w:p>
    <w:p>
      <w:r>
        <w:t>Kho vũ khí Công an tỉnh Đồng Tháp</w:t>
      </w:r>
    </w:p>
    <w:p>
      <w:r>
        <w:t>6.600</w:t>
      </w:r>
    </w:p>
    <w:p>
      <w:r>
        <w:t>0</w:t>
      </w:r>
    </w:p>
    <w:p>
      <w:r>
        <w:t>0</w:t>
      </w:r>
    </w:p>
    <w:p>
      <w:r>
        <w:t>6.600</w:t>
      </w:r>
    </w:p>
    <w:p>
      <w:r>
        <w:t>7.970</w:t>
      </w:r>
    </w:p>
    <w:p>
      <w:r>
        <w:t>0</w:t>
      </w:r>
    </w:p>
    <w:p>
      <w:r>
        <w:t>0</w:t>
      </w:r>
    </w:p>
    <w:p>
      <w:r>
        <w:t>7.970</w:t>
      </w:r>
    </w:p>
    <w:p>
      <w:r>
        <w:t>121</w:t>
      </w:r>
    </w:p>
    <w:p>
      <w:r>
        <w:t>121</w:t>
      </w:r>
    </w:p>
    <w:p>
      <w:r>
        <w:t>Nhà làm việc đội Cảnh sát giao thông huyện Hồng Ngự</w:t>
      </w:r>
    </w:p>
    <w:p>
      <w:r>
        <w:t>3.000</w:t>
      </w:r>
    </w:p>
    <w:p>
      <w:r>
        <w:t>0</w:t>
      </w:r>
    </w:p>
    <w:p>
      <w:r>
        <w:t>0</w:t>
      </w:r>
    </w:p>
    <w:p>
      <w:r>
        <w:t>3.000</w:t>
      </w:r>
    </w:p>
    <w:p>
      <w:r>
        <w:t>5.696</w:t>
      </w:r>
    </w:p>
    <w:p>
      <w:r>
        <w:t>0</w:t>
      </w:r>
    </w:p>
    <w:p>
      <w:r>
        <w:t>0</w:t>
      </w:r>
    </w:p>
    <w:p>
      <w:r>
        <w:t>5.696</w:t>
      </w:r>
    </w:p>
    <w:p>
      <w:r>
        <w:t>190</w:t>
      </w:r>
    </w:p>
    <w:p>
      <w:r>
        <w:t>190</w:t>
      </w:r>
    </w:p>
    <w:p>
      <w:r>
        <w:t>Nhà làm việc Đội Cảnh sát giao thông khu vực Hồng Ngự</w:t>
      </w:r>
    </w:p>
    <w:p>
      <w:r>
        <w:t>3.500</w:t>
      </w:r>
    </w:p>
    <w:p>
      <w:r>
        <w:t>0</w:t>
      </w:r>
    </w:p>
    <w:p>
      <w:r>
        <w:t>0</w:t>
      </w:r>
    </w:p>
    <w:p>
      <w:r>
        <w:t>3.500</w:t>
      </w:r>
    </w:p>
    <w:p>
      <w:r>
        <w:t>618</w:t>
      </w:r>
    </w:p>
    <w:p>
      <w:r>
        <w:t>0</w:t>
      </w:r>
    </w:p>
    <w:p>
      <w:r>
        <w:t>0</w:t>
      </w:r>
    </w:p>
    <w:p>
      <w:r>
        <w:t>618</w:t>
      </w:r>
    </w:p>
    <w:p>
      <w:r>
        <w:t>18</w:t>
      </w:r>
    </w:p>
    <w:p>
      <w:r>
        <w:t>18</w:t>
      </w:r>
    </w:p>
    <w:p>
      <w:r>
        <w:t>Nhà làm việc Đội Cảnh sát giao thông khu vực Tháp Mười</w:t>
      </w:r>
    </w:p>
    <w:p>
      <w:r>
        <w:t>3.500</w:t>
      </w:r>
    </w:p>
    <w:p>
      <w:r>
        <w:t>0</w:t>
      </w:r>
    </w:p>
    <w:p>
      <w:r>
        <w:t>0</w:t>
      </w:r>
    </w:p>
    <w:p>
      <w:r>
        <w:t>3.500</w:t>
      </w:r>
    </w:p>
    <w:p>
      <w:r>
        <w:t>627</w:t>
      </w:r>
    </w:p>
    <w:p>
      <w:r>
        <w:t>0</w:t>
      </w:r>
    </w:p>
    <w:p>
      <w:r>
        <w:t>0</w:t>
      </w:r>
    </w:p>
    <w:p>
      <w:r>
        <w:t>627</w:t>
      </w:r>
    </w:p>
    <w:p>
      <w:r>
        <w:t>18</w:t>
      </w:r>
    </w:p>
    <w:p>
      <w:r>
        <w:t>18</w:t>
      </w:r>
    </w:p>
    <w:p>
      <w:r>
        <w:t>Trụ sở công an xã thị trấn Gd3: hạng mục chi phí xd 14 trụ sở và chi phí khác</w:t>
      </w:r>
    </w:p>
    <w:p>
      <w:r>
        <w:t>-</w:t>
      </w:r>
    </w:p>
    <w:p>
      <w:r>
        <w:t>-</w:t>
      </w:r>
    </w:p>
    <w:p>
      <w:r>
        <w:t>-</w:t>
      </w:r>
    </w:p>
    <w:p>
      <w:r>
        <w:t>-</w:t>
      </w:r>
    </w:p>
    <w:p>
      <w:r>
        <w:t>Đầu tư xây dựng Trụ sở làm việc Công an xã, thị trấn (giai đoạn 3)</w:t>
      </w:r>
    </w:p>
    <w:p>
      <w:r>
        <w:t>-</w:t>
      </w:r>
    </w:p>
    <w:p>
      <w:r>
        <w:t>-</w:t>
      </w:r>
    </w:p>
    <w:p>
      <w:r>
        <w:t>-</w:t>
      </w:r>
    </w:p>
    <w:p>
      <w:r>
        <w:t>-</w:t>
      </w:r>
    </w:p>
    <w:p>
      <w:r>
        <w:t>Nhà làm việc đội Cảnh sát PCCC &amp; CHCN khu vực Lấp Vò (NS Tỉnh đối ứng)</w:t>
      </w:r>
    </w:p>
    <w:p>
      <w:r>
        <w:t>-</w:t>
      </w:r>
    </w:p>
    <w:p>
      <w:r>
        <w:t>-</w:t>
      </w:r>
    </w:p>
    <w:p>
      <w:r>
        <w:t>-</w:t>
      </w:r>
    </w:p>
    <w:p>
      <w:r>
        <w:t>-</w:t>
      </w:r>
    </w:p>
    <w:p>
      <w:r>
        <w:t>Sửa chữa doanh trại ngành công an giai đoạn 2017-2020 (thay thế dự án Di dời Khu tạm giữ Công an TP Cao Lãnh)</w:t>
      </w:r>
    </w:p>
    <w:p>
      <w:r>
        <w:t>49</w:t>
      </w:r>
    </w:p>
    <w:p>
      <w:r>
        <w:t>0</w:t>
      </w:r>
    </w:p>
    <w:p>
      <w:r>
        <w:t>0</w:t>
      </w:r>
    </w:p>
    <w:p>
      <w:r>
        <w:t>49</w:t>
      </w:r>
    </w:p>
    <w:p>
      <w:r>
        <w:t>49</w:t>
      </w:r>
    </w:p>
    <w:p>
      <w:r>
        <w:t>0</w:t>
      </w:r>
    </w:p>
    <w:p>
      <w:r>
        <w:t>0</w:t>
      </w:r>
    </w:p>
    <w:p>
      <w:r>
        <w:t>49</w:t>
      </w:r>
    </w:p>
    <w:p>
      <w:r>
        <w:t>100</w:t>
      </w:r>
    </w:p>
    <w:p>
      <w:r>
        <w:t>100</w:t>
      </w:r>
    </w:p>
    <w:p>
      <w:r>
        <w:t>3</w:t>
      </w:r>
    </w:p>
    <w:p>
      <w:r>
        <w:t>Ngành, lĩnh vực Sự nghiệp Giáo dục - đào tạo và dạy nghề (070)</w:t>
      </w:r>
    </w:p>
    <w:p>
      <w:r>
        <w:t>169</w:t>
      </w:r>
    </w:p>
    <w:p>
      <w:r>
        <w:t>169</w:t>
      </w:r>
    </w:p>
    <w:p>
      <w:r>
        <w:t>169</w:t>
      </w:r>
    </w:p>
    <w:p>
      <w:r>
        <w:t>-</w:t>
      </w:r>
    </w:p>
    <w:p>
      <w:r>
        <w:t>-</w:t>
      </w:r>
    </w:p>
    <w:p>
      <w:r>
        <w:t>169</w:t>
      </w:r>
    </w:p>
    <w:p>
      <w:r>
        <w:t>100</w:t>
      </w:r>
    </w:p>
    <w:p>
      <w:r>
        <w:t>100</w:t>
      </w:r>
    </w:p>
    <w:p>
      <w:r>
        <w:t>Trường Trung cấp nghề Giáo dục thường xuyên huyện Thanh Bình (GĐ 1)</w:t>
      </w:r>
    </w:p>
    <w:p>
      <w:r>
        <w:t>169</w:t>
      </w:r>
    </w:p>
    <w:p>
      <w:r>
        <w:t>0</w:t>
      </w:r>
    </w:p>
    <w:p>
      <w:r>
        <w:t>0</w:t>
      </w:r>
    </w:p>
    <w:p>
      <w:r>
        <w:t>169</w:t>
      </w:r>
    </w:p>
    <w:p>
      <w:r>
        <w:t>169</w:t>
      </w:r>
    </w:p>
    <w:p>
      <w:r>
        <w:t>0</w:t>
      </w:r>
    </w:p>
    <w:p>
      <w:r>
        <w:t>0</w:t>
      </w:r>
    </w:p>
    <w:p>
      <w:r>
        <w:t>169</w:t>
      </w:r>
    </w:p>
    <w:p>
      <w:r>
        <w:t>100</w:t>
      </w:r>
    </w:p>
    <w:p>
      <w:r>
        <w:t>100</w:t>
      </w:r>
    </w:p>
    <w:p>
      <w:r>
        <w:t>4</w:t>
      </w:r>
    </w:p>
    <w:p>
      <w:r>
        <w:t>Ngành, lĩnh vực Sự nghiệp Khoa học và công nghệ (100)</w:t>
      </w:r>
    </w:p>
    <w:p>
      <w:r>
        <w:t>32.250</w:t>
      </w:r>
    </w:p>
    <w:p>
      <w:r>
        <w:t>-</w:t>
      </w:r>
    </w:p>
    <w:p>
      <w:r>
        <w:t>-</w:t>
      </w:r>
    </w:p>
    <w:p>
      <w:r>
        <w:t>32.250</w:t>
      </w:r>
    </w:p>
    <w:p>
      <w:r>
        <w:t>34.677</w:t>
      </w:r>
    </w:p>
    <w:p>
      <w:r>
        <w:t>-</w:t>
      </w:r>
    </w:p>
    <w:p>
      <w:r>
        <w:t>-</w:t>
      </w:r>
    </w:p>
    <w:p>
      <w:r>
        <w:t>34.677</w:t>
      </w:r>
    </w:p>
    <w:p>
      <w:r>
        <w:t>108</w:t>
      </w:r>
    </w:p>
    <w:p>
      <w:r>
        <w:t>108</w:t>
      </w:r>
    </w:p>
    <w:p>
      <w:r>
        <w:t>Xây dựng xưởng sản xuất thực nghiệm và phòng kiểm định hiệu chuẩn</w:t>
      </w:r>
    </w:p>
    <w:p>
      <w:r>
        <w:t>2.250</w:t>
      </w:r>
    </w:p>
    <w:p>
      <w:r>
        <w:t>0</w:t>
      </w:r>
    </w:p>
    <w:p>
      <w:r>
        <w:t>0</w:t>
      </w:r>
    </w:p>
    <w:p>
      <w:r>
        <w:t>2.250</w:t>
      </w:r>
    </w:p>
    <w:p>
      <w:r>
        <w:t>3.242</w:t>
      </w:r>
    </w:p>
    <w:p>
      <w:r>
        <w:t>0</w:t>
      </w:r>
    </w:p>
    <w:p>
      <w:r>
        <w:t>0</w:t>
      </w:r>
    </w:p>
    <w:p>
      <w:r>
        <w:t>3.242</w:t>
      </w:r>
    </w:p>
    <w:p>
      <w:r>
        <w:t>144</w:t>
      </w:r>
    </w:p>
    <w:p>
      <w:r>
        <w:t>144</w:t>
      </w:r>
    </w:p>
    <w:p>
      <w:r>
        <w:t>- Mua sắm thiết bị kiểm định, kiểm nghiệm phục vụ quản lý nhà nước giai đoạn năm 2021-2025</w:t>
      </w:r>
    </w:p>
    <w:p>
      <w:r>
        <w:t>30.000</w:t>
      </w:r>
    </w:p>
    <w:p>
      <w:r>
        <w:t>0</w:t>
      </w:r>
    </w:p>
    <w:p>
      <w:r>
        <w:t>0</w:t>
      </w:r>
    </w:p>
    <w:p>
      <w:r>
        <w:t>30.000</w:t>
      </w:r>
    </w:p>
    <w:p>
      <w:r>
        <w:t>31.435</w:t>
      </w:r>
    </w:p>
    <w:p>
      <w:r>
        <w:t>0</w:t>
      </w:r>
    </w:p>
    <w:p>
      <w:r>
        <w:t>0</w:t>
      </w:r>
    </w:p>
    <w:p>
      <w:r>
        <w:t>31.435</w:t>
      </w:r>
    </w:p>
    <w:p>
      <w:r>
        <w:t>105</w:t>
      </w:r>
    </w:p>
    <w:p>
      <w:r>
        <w:t>105</w:t>
      </w:r>
    </w:p>
    <w:p>
      <w:r>
        <w:t>5</w:t>
      </w:r>
    </w:p>
    <w:p>
      <w:r>
        <w:t>Ngành, lĩnh vực Sự nghiệp Văn Hóa thông tin (160)</w:t>
      </w:r>
    </w:p>
    <w:p>
      <w:r>
        <w:t>3.054</w:t>
      </w:r>
    </w:p>
    <w:p>
      <w:r>
        <w:t>3.054</w:t>
      </w:r>
    </w:p>
    <w:p>
      <w:r>
        <w:t>3.237</w:t>
      </w:r>
    </w:p>
    <w:p>
      <w:r>
        <w:t>-</w:t>
      </w:r>
    </w:p>
    <w:p>
      <w:r>
        <w:t>-</w:t>
      </w:r>
    </w:p>
    <w:p>
      <w:r>
        <w:t>3.237</w:t>
      </w:r>
    </w:p>
    <w:p>
      <w:r>
        <w:t>106</w:t>
      </w:r>
    </w:p>
    <w:p>
      <w:r>
        <w:t>106</w:t>
      </w:r>
    </w:p>
    <w:p>
      <w:r>
        <w:t>Mở rộng khu di tích Nguyễn Sinh Sắc</w:t>
      </w:r>
    </w:p>
    <w:p>
      <w:r>
        <w:t>110</w:t>
      </w:r>
    </w:p>
    <w:p>
      <w:r>
        <w:t>0</w:t>
      </w:r>
    </w:p>
    <w:p>
      <w:r>
        <w:t>0</w:t>
      </w:r>
    </w:p>
    <w:p>
      <w:r>
        <w:t>110</w:t>
      </w:r>
    </w:p>
    <w:p>
      <w:r>
        <w:t>110</w:t>
      </w:r>
    </w:p>
    <w:p>
      <w:r>
        <w:t>0</w:t>
      </w:r>
    </w:p>
    <w:p>
      <w:r>
        <w:t>0</w:t>
      </w:r>
    </w:p>
    <w:p>
      <w:r>
        <w:t>110</w:t>
      </w:r>
    </w:p>
    <w:p>
      <w:r>
        <w:t>100</w:t>
      </w:r>
    </w:p>
    <w:p>
      <w:r>
        <w:t>100</w:t>
      </w:r>
    </w:p>
    <w:p>
      <w:r>
        <w:t>Kho hiện vật Bảo tàng tổng hợp Đồng Tháp</w:t>
      </w:r>
    </w:p>
    <w:p>
      <w:r>
        <w:t>174</w:t>
      </w:r>
    </w:p>
    <w:p>
      <w:r>
        <w:t>0</w:t>
      </w:r>
    </w:p>
    <w:p>
      <w:r>
        <w:t>0</w:t>
      </w:r>
    </w:p>
    <w:p>
      <w:r>
        <w:t>174</w:t>
      </w:r>
    </w:p>
    <w:p>
      <w:r>
        <w:t>174</w:t>
      </w:r>
    </w:p>
    <w:p>
      <w:r>
        <w:t>0</w:t>
      </w:r>
    </w:p>
    <w:p>
      <w:r>
        <w:t>0</w:t>
      </w:r>
    </w:p>
    <w:p>
      <w:r>
        <w:t>174</w:t>
      </w:r>
    </w:p>
    <w:p>
      <w:r>
        <w:t>100</w:t>
      </w:r>
    </w:p>
    <w:p>
      <w:r>
        <w:t>100</w:t>
      </w:r>
    </w:p>
    <w:p>
      <w:r>
        <w:t>Nhà trưng bày Chủ tịch Hồ Chí Minh và phòng tiếp khách lãnh đạo, trong khuôn viên Khu di tích mộ Cụ Phó bảng Nguyễn Sinh Sắc</w:t>
      </w:r>
    </w:p>
    <w:p>
      <w:r>
        <w:t>494</w:t>
      </w:r>
    </w:p>
    <w:p>
      <w:r>
        <w:t>0</w:t>
      </w:r>
    </w:p>
    <w:p>
      <w:r>
        <w:t>0</w:t>
      </w:r>
    </w:p>
    <w:p>
      <w:r>
        <w:t>494</w:t>
      </w:r>
    </w:p>
    <w:p>
      <w:r>
        <w:t>613</w:t>
      </w:r>
    </w:p>
    <w:p>
      <w:r>
        <w:t>0</w:t>
      </w:r>
    </w:p>
    <w:p>
      <w:r>
        <w:t>0</w:t>
      </w:r>
    </w:p>
    <w:p>
      <w:r>
        <w:t>613</w:t>
      </w:r>
    </w:p>
    <w:p>
      <w:r>
        <w:t>124</w:t>
      </w:r>
    </w:p>
    <w:p>
      <w:r>
        <w:t>124</w:t>
      </w:r>
    </w:p>
    <w:p>
      <w:r>
        <w:t>- Nhà trưng bày Xứ ủy Nam bộ và văn hóa Óc Eo tại Khu di tích quốc gia đặc biệt Gò Tháp, tỉnh Đồng Tháp</w:t>
      </w:r>
    </w:p>
    <w:p>
      <w:r>
        <w:t>2.276</w:t>
      </w:r>
    </w:p>
    <w:p>
      <w:r>
        <w:t>0</w:t>
      </w:r>
    </w:p>
    <w:p>
      <w:r>
        <w:t>0</w:t>
      </w:r>
    </w:p>
    <w:p>
      <w:r>
        <w:t>2.276</w:t>
      </w:r>
    </w:p>
    <w:p>
      <w:r>
        <w:t>2.341</w:t>
      </w:r>
    </w:p>
    <w:p>
      <w:r>
        <w:t>0</w:t>
      </w:r>
    </w:p>
    <w:p>
      <w:r>
        <w:t>0</w:t>
      </w:r>
    </w:p>
    <w:p>
      <w:r>
        <w:t>2.341</w:t>
      </w:r>
    </w:p>
    <w:p>
      <w:r>
        <w:t>103</w:t>
      </w:r>
    </w:p>
    <w:p>
      <w:r>
        <w:t>103</w:t>
      </w:r>
    </w:p>
    <w:p>
      <w:r>
        <w:t>6</w:t>
      </w:r>
    </w:p>
    <w:p>
      <w:r>
        <w:t>Ngành, lĩnh vực Phát thanh, truyền hình, thông tấn (190)</w:t>
      </w:r>
    </w:p>
    <w:p>
      <w:r>
        <w:t>15.000</w:t>
      </w:r>
    </w:p>
    <w:p>
      <w:r>
        <w:t>15.000</w:t>
      </w:r>
    </w:p>
    <w:p>
      <w:r>
        <w:t>15.000</w:t>
      </w:r>
    </w:p>
    <w:p>
      <w:r>
        <w:t>-</w:t>
      </w:r>
    </w:p>
    <w:p>
      <w:r>
        <w:t>-</w:t>
      </w:r>
    </w:p>
    <w:p>
      <w:r>
        <w:t>15.000</w:t>
      </w:r>
    </w:p>
    <w:p>
      <w:r>
        <w:t>100</w:t>
      </w:r>
    </w:p>
    <w:p>
      <w:r>
        <w:t>100</w:t>
      </w:r>
    </w:p>
    <w:p>
      <w:r>
        <w:t>- Dự án Thiết bị truyền hình kỹ thuật số chuẩn HD</w:t>
      </w:r>
    </w:p>
    <w:p>
      <w:r>
        <w:t>15.000</w:t>
      </w:r>
    </w:p>
    <w:p>
      <w:r>
        <w:t>0</w:t>
      </w:r>
    </w:p>
    <w:p>
      <w:r>
        <w:t>0</w:t>
      </w:r>
    </w:p>
    <w:p>
      <w:r>
        <w:t>15.000</w:t>
      </w:r>
    </w:p>
    <w:p>
      <w:r>
        <w:t>15.000</w:t>
      </w:r>
    </w:p>
    <w:p>
      <w:r>
        <w:t>0</w:t>
      </w:r>
    </w:p>
    <w:p>
      <w:r>
        <w:t>0</w:t>
      </w:r>
    </w:p>
    <w:p>
      <w:r>
        <w:t>15.000</w:t>
      </w:r>
    </w:p>
    <w:p>
      <w:r>
        <w:t>100</w:t>
      </w:r>
    </w:p>
    <w:p>
      <w:r>
        <w:t>100</w:t>
      </w:r>
    </w:p>
    <w:p>
      <w:r>
        <w:t>7</w:t>
      </w:r>
    </w:p>
    <w:p>
      <w:r>
        <w:t>Ngành, lĩnh vực Sự nghiệp Thể dục thể thao (220)</w:t>
      </w:r>
    </w:p>
    <w:p>
      <w:r>
        <w:t>37.000</w:t>
      </w:r>
    </w:p>
    <w:p>
      <w:r>
        <w:t>37.000</w:t>
      </w:r>
    </w:p>
    <w:p>
      <w:r>
        <w:t>37.000</w:t>
      </w:r>
    </w:p>
    <w:p>
      <w:r>
        <w:t>-</w:t>
      </w:r>
    </w:p>
    <w:p>
      <w:r>
        <w:t>-</w:t>
      </w:r>
    </w:p>
    <w:p>
      <w:r>
        <w:t>37.000</w:t>
      </w:r>
    </w:p>
    <w:p>
      <w:r>
        <w:t>100</w:t>
      </w:r>
    </w:p>
    <w:p>
      <w:r>
        <w:t>100</w:t>
      </w:r>
    </w:p>
    <w:p>
      <w:r>
        <w:t>- Cải tạo, sửa chữa cơ sở vật chất khu liên hợp TDTT</w:t>
      </w:r>
    </w:p>
    <w:p>
      <w:r>
        <w:t>37.000</w:t>
      </w:r>
    </w:p>
    <w:p>
      <w:r>
        <w:t>0</w:t>
      </w:r>
    </w:p>
    <w:p>
      <w:r>
        <w:t>0</w:t>
      </w:r>
    </w:p>
    <w:p>
      <w:r>
        <w:t>37.000</w:t>
      </w:r>
    </w:p>
    <w:p>
      <w:r>
        <w:t>37.000</w:t>
      </w:r>
    </w:p>
    <w:p>
      <w:r>
        <w:t>0</w:t>
      </w:r>
    </w:p>
    <w:p>
      <w:r>
        <w:t>0</w:t>
      </w:r>
    </w:p>
    <w:p>
      <w:r>
        <w:t>37.000</w:t>
      </w:r>
    </w:p>
    <w:p>
      <w:r>
        <w:t>100</w:t>
      </w:r>
    </w:p>
    <w:p>
      <w:r>
        <w:t>100</w:t>
      </w:r>
    </w:p>
    <w:p>
      <w:r>
        <w:t>8</w:t>
      </w:r>
    </w:p>
    <w:p>
      <w:r>
        <w:t>Ngành, lĩnh vực Các hoạt động kinh tế (280)</w:t>
      </w:r>
    </w:p>
    <w:p>
      <w:r>
        <w:t>118.459</w:t>
      </w:r>
    </w:p>
    <w:p>
      <w:r>
        <w:t>118.459</w:t>
      </w:r>
    </w:p>
    <w:p>
      <w:r>
        <w:t>147.591</w:t>
      </w:r>
    </w:p>
    <w:p>
      <w:r>
        <w:t>-</w:t>
      </w:r>
    </w:p>
    <w:p>
      <w:r>
        <w:t>-</w:t>
      </w:r>
    </w:p>
    <w:p>
      <w:r>
        <w:t>147.591</w:t>
      </w:r>
    </w:p>
    <w:p>
      <w:r>
        <w:t>125</w:t>
      </w:r>
    </w:p>
    <w:p>
      <w:r>
        <w:t>125</w:t>
      </w:r>
    </w:p>
    <w:p>
      <w:r>
        <w:t>- Kè Hổ Cứ, xã Hòa An, thành phố Cao Lãnh</w:t>
      </w:r>
    </w:p>
    <w:p>
      <w:r>
        <w:t>7.300</w:t>
      </w:r>
    </w:p>
    <w:p>
      <w:r>
        <w:t>0</w:t>
      </w:r>
    </w:p>
    <w:p>
      <w:r>
        <w:t>0</w:t>
      </w:r>
    </w:p>
    <w:p>
      <w:r>
        <w:t>7.300</w:t>
      </w:r>
    </w:p>
    <w:p>
      <w:r>
        <w:t>5.755</w:t>
      </w:r>
    </w:p>
    <w:p>
      <w:r>
        <w:t>0</w:t>
      </w:r>
    </w:p>
    <w:p>
      <w:r>
        <w:t>0</w:t>
      </w:r>
    </w:p>
    <w:p>
      <w:r>
        <w:t>5.755</w:t>
      </w:r>
    </w:p>
    <w:p>
      <w:r>
        <w:t>79</w:t>
      </w:r>
    </w:p>
    <w:p>
      <w:r>
        <w:t>79</w:t>
      </w:r>
    </w:p>
    <w:p>
      <w:r>
        <w:t>Xây dựng các hạng mục PCCCR phân khu A5</w:t>
      </w:r>
    </w:p>
    <w:p>
      <w:r>
        <w:t>4.800</w:t>
      </w:r>
    </w:p>
    <w:p>
      <w:r>
        <w:t>0</w:t>
      </w:r>
    </w:p>
    <w:p>
      <w:r>
        <w:t>0</w:t>
      </w:r>
    </w:p>
    <w:p>
      <w:r>
        <w:t>4.800</w:t>
      </w:r>
    </w:p>
    <w:p>
      <w:r>
        <w:t>4.629</w:t>
      </w:r>
    </w:p>
    <w:p>
      <w:r>
        <w:t>0</w:t>
      </w:r>
    </w:p>
    <w:p>
      <w:r>
        <w:t>0</w:t>
      </w:r>
    </w:p>
    <w:p>
      <w:r>
        <w:t>4.629</w:t>
      </w:r>
    </w:p>
    <w:p>
      <w:r>
        <w:t>96</w:t>
      </w:r>
    </w:p>
    <w:p>
      <w:r>
        <w:t>96</w:t>
      </w:r>
    </w:p>
    <w:p>
      <w:r>
        <w:t>Bố trí dân cư tỉnh Đồng Tháp giai đoạn 2021-2025</w:t>
      </w:r>
    </w:p>
    <w:p>
      <w:r>
        <w:t>100</w:t>
      </w:r>
    </w:p>
    <w:p>
      <w:r>
        <w:t>0</w:t>
      </w:r>
    </w:p>
    <w:p>
      <w:r>
        <w:t>0</w:t>
      </w:r>
    </w:p>
    <w:p>
      <w:r>
        <w:t>100</w:t>
      </w:r>
    </w:p>
    <w:p>
      <w:r>
        <w:t>100</w:t>
      </w:r>
    </w:p>
    <w:p>
      <w:r>
        <w:t>0</w:t>
      </w:r>
    </w:p>
    <w:p>
      <w:r>
        <w:t>0</w:t>
      </w:r>
    </w:p>
    <w:p>
      <w:r>
        <w:t>100</w:t>
      </w:r>
    </w:p>
    <w:p>
      <w:r>
        <w:t>100</w:t>
      </w:r>
    </w:p>
    <w:p>
      <w:r>
        <w:t>100</w:t>
      </w:r>
    </w:p>
    <w:p>
      <w:r>
        <w:t>- Hạ tầng giao thông khu vực Nam sông Tiền, tỉnh Đồng Tháp</w:t>
      </w:r>
    </w:p>
    <w:p>
      <w:r>
        <w:t>3.898</w:t>
      </w:r>
    </w:p>
    <w:p>
      <w:r>
        <w:t>0</w:t>
      </w:r>
    </w:p>
    <w:p>
      <w:r>
        <w:t>0</w:t>
      </w:r>
    </w:p>
    <w:p>
      <w:r>
        <w:t>3.898</w:t>
      </w:r>
    </w:p>
    <w:p>
      <w:r>
        <w:t>3.897</w:t>
      </w:r>
    </w:p>
    <w:p>
      <w:r>
        <w:t>0</w:t>
      </w:r>
    </w:p>
    <w:p>
      <w:r>
        <w:t>0</w:t>
      </w:r>
    </w:p>
    <w:p>
      <w:r>
        <w:t>3.897</w:t>
      </w:r>
    </w:p>
    <w:p>
      <w:r>
        <w:t>100</w:t>
      </w:r>
    </w:p>
    <w:p>
      <w:r>
        <w:t>100</w:t>
      </w:r>
    </w:p>
    <w:p>
      <w:r>
        <w:t>Dự án thành phần 3 - Xây dựng cầu Vàm Cống. Hạng mục: Bồi thường, hỗ trợ, tái định cư</w:t>
      </w:r>
    </w:p>
    <w:p>
      <w:r>
        <w:t>82</w:t>
      </w:r>
    </w:p>
    <w:p>
      <w:r>
        <w:t>0</w:t>
      </w:r>
    </w:p>
    <w:p>
      <w:r>
        <w:t>0</w:t>
      </w:r>
    </w:p>
    <w:p>
      <w:r>
        <w:t>82</w:t>
      </w:r>
    </w:p>
    <w:p>
      <w:r>
        <w:t>82</w:t>
      </w:r>
    </w:p>
    <w:p>
      <w:r>
        <w:t>0</w:t>
      </w:r>
    </w:p>
    <w:p>
      <w:r>
        <w:t>0</w:t>
      </w:r>
    </w:p>
    <w:p>
      <w:r>
        <w:t>82</w:t>
      </w:r>
    </w:p>
    <w:p>
      <w:r>
        <w:t>100</w:t>
      </w:r>
    </w:p>
    <w:p>
      <w:r>
        <w:t>100</w:t>
      </w:r>
    </w:p>
    <w:p>
      <w:r>
        <w:t>Dự án thành phần 2 - Xây dựng cầu Cao Lãnh, cầu Vàm Cống. Hạng mục: Bồi thường, hỗ trợ, tái định cư</w:t>
      </w:r>
    </w:p>
    <w:p>
      <w:r>
        <w:t>325</w:t>
      </w:r>
    </w:p>
    <w:p>
      <w:r>
        <w:t>0</w:t>
      </w:r>
    </w:p>
    <w:p>
      <w:r>
        <w:t>0</w:t>
      </w:r>
    </w:p>
    <w:p>
      <w:r>
        <w:t>325</w:t>
      </w:r>
    </w:p>
    <w:p>
      <w:r>
        <w:t>163</w:t>
      </w:r>
    </w:p>
    <w:p>
      <w:r>
        <w:t>0</w:t>
      </w:r>
    </w:p>
    <w:p>
      <w:r>
        <w:t>0</w:t>
      </w:r>
    </w:p>
    <w:p>
      <w:r>
        <w:t>163</w:t>
      </w:r>
    </w:p>
    <w:p>
      <w:r>
        <w:t>50</w:t>
      </w:r>
    </w:p>
    <w:p>
      <w:r>
        <w:t>50</w:t>
      </w:r>
    </w:p>
    <w:p>
      <w:r>
        <w:t>Dự án thành phần 1 - Xây dựng cầu Cao Lãnh . Hạng mục: Bồi thường, hỗ trợ, tái định cư</w:t>
      </w:r>
    </w:p>
    <w:p>
      <w:r>
        <w:t>158</w:t>
      </w:r>
    </w:p>
    <w:p>
      <w:r>
        <w:t>0</w:t>
      </w:r>
    </w:p>
    <w:p>
      <w:r>
        <w:t>0</w:t>
      </w:r>
    </w:p>
    <w:p>
      <w:r>
        <w:t>158</w:t>
      </w:r>
    </w:p>
    <w:p>
      <w:r>
        <w:t>158</w:t>
      </w:r>
    </w:p>
    <w:p>
      <w:r>
        <w:t>0</w:t>
      </w:r>
    </w:p>
    <w:p>
      <w:r>
        <w:t>0</w:t>
      </w:r>
    </w:p>
    <w:p>
      <w:r>
        <w:t>158</w:t>
      </w:r>
    </w:p>
    <w:p>
      <w:r>
        <w:t>100</w:t>
      </w:r>
    </w:p>
    <w:p>
      <w:r>
        <w:t>100</w:t>
      </w:r>
    </w:p>
    <w:p>
      <w:r>
        <w:t>Chương trình phục hồi thu nhập dự án thành phần 1, 2, 3 xây dựng cầu Cao Lãnh, cầu Vàm Cống và tuyến nối</w:t>
      </w:r>
    </w:p>
    <w:p>
      <w:r>
        <w:t>40</w:t>
      </w:r>
    </w:p>
    <w:p>
      <w:r>
        <w:t>0</w:t>
      </w:r>
    </w:p>
    <w:p>
      <w:r>
        <w:t>0</w:t>
      </w:r>
    </w:p>
    <w:p>
      <w:r>
        <w:t>40</w:t>
      </w:r>
    </w:p>
    <w:p>
      <w:r>
        <w:t>40</w:t>
      </w:r>
    </w:p>
    <w:p>
      <w:r>
        <w:t>0</w:t>
      </w:r>
    </w:p>
    <w:p>
      <w:r>
        <w:t>0</w:t>
      </w:r>
    </w:p>
    <w:p>
      <w:r>
        <w:t>40</w:t>
      </w:r>
    </w:p>
    <w:p>
      <w:r>
        <w:t>100</w:t>
      </w:r>
    </w:p>
    <w:p>
      <w:r>
        <w:t>100</w:t>
      </w:r>
    </w:p>
    <w:p>
      <w:r>
        <w:t>Đường ĐT 853 nối dài ( Giai đoạn 1)</w:t>
      </w:r>
    </w:p>
    <w:p>
      <w:r>
        <w:t>201</w:t>
      </w:r>
    </w:p>
    <w:p>
      <w:r>
        <w:t>0</w:t>
      </w:r>
    </w:p>
    <w:p>
      <w:r>
        <w:t>0</w:t>
      </w:r>
    </w:p>
    <w:p>
      <w:r>
        <w:t>201</w:t>
      </w:r>
    </w:p>
    <w:p>
      <w:r>
        <w:t>201</w:t>
      </w:r>
    </w:p>
    <w:p>
      <w:r>
        <w:t>0</w:t>
      </w:r>
    </w:p>
    <w:p>
      <w:r>
        <w:t>0</w:t>
      </w:r>
    </w:p>
    <w:p>
      <w:r>
        <w:t>201</w:t>
      </w:r>
    </w:p>
    <w:p>
      <w:r>
        <w:t>100</w:t>
      </w:r>
    </w:p>
    <w:p>
      <w:r>
        <w:t>100</w:t>
      </w:r>
    </w:p>
    <w:p>
      <w:r>
        <w:t>- Nâng cấp mở rộng tuyến đường ĐT842</w:t>
      </w:r>
    </w:p>
    <w:p>
      <w:r>
        <w:t>0</w:t>
      </w:r>
    </w:p>
    <w:p>
      <w:r>
        <w:t>0</w:t>
      </w:r>
    </w:p>
    <w:p>
      <w:r>
        <w:t>0</w:t>
      </w:r>
    </w:p>
    <w:p>
      <w:r>
        <w:t>0</w:t>
      </w:r>
    </w:p>
    <w:p>
      <w:r>
        <w:t>0</w:t>
      </w:r>
    </w:p>
    <w:p>
      <w:r>
        <w:t>0</w:t>
      </w:r>
    </w:p>
    <w:p>
      <w:r>
        <w:t>0</w:t>
      </w:r>
    </w:p>
    <w:p>
      <w:r>
        <w:t>0</w:t>
      </w:r>
    </w:p>
    <w:p>
      <w:r>
        <w:t>+ Nâng cấp mở rộng tuyến đường ĐT842 (phần xây lắp)</w:t>
      </w:r>
    </w:p>
    <w:p>
      <w:r>
        <w:t>1.300</w:t>
      </w:r>
    </w:p>
    <w:p>
      <w:r>
        <w:t>0</w:t>
      </w:r>
    </w:p>
    <w:p>
      <w:r>
        <w:t>0</w:t>
      </w:r>
    </w:p>
    <w:p>
      <w:r>
        <w:t>1.300</w:t>
      </w:r>
    </w:p>
    <w:p>
      <w:r>
        <w:t>1.300</w:t>
      </w:r>
    </w:p>
    <w:p>
      <w:r>
        <w:t>0</w:t>
      </w:r>
    </w:p>
    <w:p>
      <w:r>
        <w:t>0</w:t>
      </w:r>
    </w:p>
    <w:p>
      <w:r>
        <w:t>1.300</w:t>
      </w:r>
    </w:p>
    <w:p>
      <w:r>
        <w:t>100</w:t>
      </w:r>
    </w:p>
    <w:p>
      <w:r>
        <w:t>100</w:t>
      </w:r>
    </w:p>
    <w:p>
      <w:r>
        <w:t>+ Nâng cấp mở rộng tuyến đường ĐT842 (phần đền bù)</w:t>
      </w:r>
    </w:p>
    <w:p>
      <w:r>
        <w:t>8.700</w:t>
      </w:r>
    </w:p>
    <w:p>
      <w:r>
        <w:t>0</w:t>
      </w:r>
    </w:p>
    <w:p>
      <w:r>
        <w:t>0</w:t>
      </w:r>
    </w:p>
    <w:p>
      <w:r>
        <w:t>8.700</w:t>
      </w:r>
    </w:p>
    <w:p>
      <w:r>
        <w:t>8.588</w:t>
      </w:r>
    </w:p>
    <w:p>
      <w:r>
        <w:t>0</w:t>
      </w:r>
    </w:p>
    <w:p>
      <w:r>
        <w:t>0</w:t>
      </w:r>
    </w:p>
    <w:p>
      <w:r>
        <w:t>8.588</w:t>
      </w:r>
    </w:p>
    <w:p>
      <w:r>
        <w:t>99</w:t>
      </w:r>
    </w:p>
    <w:p>
      <w:r>
        <w:t>99</w:t>
      </w:r>
    </w:p>
    <w:p>
      <w:r>
        <w:t>- Mở rộng đường Phạm Hữu Lầu đoạn từ cầu Cái Tôm đến cống Tân Việt Hòa, TPCL</w:t>
      </w:r>
    </w:p>
    <w:p>
      <w:r>
        <w:t>0</w:t>
      </w:r>
    </w:p>
    <w:p>
      <w:r>
        <w:t>0</w:t>
      </w:r>
    </w:p>
    <w:p>
      <w:r>
        <w:t>0</w:t>
      </w:r>
    </w:p>
    <w:p>
      <w:r>
        <w:t>0</w:t>
      </w:r>
    </w:p>
    <w:p>
      <w:r>
        <w:t>10.741</w:t>
      </w:r>
    </w:p>
    <w:p>
      <w:r>
        <w:t>0</w:t>
      </w:r>
    </w:p>
    <w:p>
      <w:r>
        <w:t>0</w:t>
      </w:r>
    </w:p>
    <w:p>
      <w:r>
        <w:t>10.741</w:t>
      </w:r>
    </w:p>
    <w:p>
      <w:r>
        <w:t>Đường ĐT.845 đoạn Trường Xuân - Tân Phước</w:t>
      </w:r>
    </w:p>
    <w:p>
      <w:r>
        <w:t>437</w:t>
      </w:r>
    </w:p>
    <w:p>
      <w:r>
        <w:t>0</w:t>
      </w:r>
    </w:p>
    <w:p>
      <w:r>
        <w:t>0</w:t>
      </w:r>
    </w:p>
    <w:p>
      <w:r>
        <w:t>437</w:t>
      </w:r>
    </w:p>
    <w:p>
      <w:r>
        <w:t>437</w:t>
      </w:r>
    </w:p>
    <w:p>
      <w:r>
        <w:t>0</w:t>
      </w:r>
    </w:p>
    <w:p>
      <w:r>
        <w:t>0</w:t>
      </w:r>
    </w:p>
    <w:p>
      <w:r>
        <w:t>437</w:t>
      </w:r>
    </w:p>
    <w:p>
      <w:r>
        <w:t>100</w:t>
      </w:r>
    </w:p>
    <w:p>
      <w:r>
        <w:t>100</w:t>
      </w:r>
    </w:p>
    <w:p>
      <w:r>
        <w:t>Hạ tầng kỹ thuật khu kinh tế cử khẩu ĐT</w:t>
      </w:r>
    </w:p>
    <w:p>
      <w:r>
        <w:t>0</w:t>
      </w:r>
    </w:p>
    <w:p>
      <w:r>
        <w:t>0</w:t>
      </w:r>
    </w:p>
    <w:p>
      <w:r>
        <w:t>0</w:t>
      </w:r>
    </w:p>
    <w:p>
      <w:r>
        <w:t>0</w:t>
      </w:r>
    </w:p>
    <w:p>
      <w:r>
        <w:t>110</w:t>
      </w:r>
    </w:p>
    <w:p>
      <w:r>
        <w:t>0</w:t>
      </w:r>
    </w:p>
    <w:p>
      <w:r>
        <w:t>0</w:t>
      </w:r>
    </w:p>
    <w:p>
      <w:r>
        <w:t>110</w:t>
      </w:r>
    </w:p>
    <w:p>
      <w:r>
        <w:t>- Bến phà Tân Châu - Hồng Ngự (phía bờ huyện Hồng Ngự)</w:t>
      </w:r>
    </w:p>
    <w:p>
      <w:r>
        <w:t>2.100</w:t>
      </w:r>
    </w:p>
    <w:p>
      <w:r>
        <w:t>0</w:t>
      </w:r>
    </w:p>
    <w:p>
      <w:r>
        <w:t>0</w:t>
      </w:r>
    </w:p>
    <w:p>
      <w:r>
        <w:t>2.100</w:t>
      </w:r>
    </w:p>
    <w:p>
      <w:r>
        <w:t>2.100</w:t>
      </w:r>
    </w:p>
    <w:p>
      <w:r>
        <w:t>0</w:t>
      </w:r>
    </w:p>
    <w:p>
      <w:r>
        <w:t>0</w:t>
      </w:r>
    </w:p>
    <w:p>
      <w:r>
        <w:t>2.100</w:t>
      </w:r>
    </w:p>
    <w:p>
      <w:r>
        <w:t>100</w:t>
      </w:r>
    </w:p>
    <w:p>
      <w:r>
        <w:t>100</w:t>
      </w:r>
    </w:p>
    <w:p>
      <w:r>
        <w:t>- Hạ tầng kỹ thuật khu kinh tế cửa khẩu Đồng Tháp (giai đoạn 2)</w:t>
      </w:r>
    </w:p>
    <w:p>
      <w:r>
        <w:t>469</w:t>
      </w:r>
    </w:p>
    <w:p>
      <w:r>
        <w:t>0</w:t>
      </w:r>
    </w:p>
    <w:p>
      <w:r>
        <w:t>0</w:t>
      </w:r>
    </w:p>
    <w:p>
      <w:r>
        <w:t>469</w:t>
      </w:r>
    </w:p>
    <w:p>
      <w:r>
        <w:t>754</w:t>
      </w:r>
    </w:p>
    <w:p>
      <w:r>
        <w:t>0</w:t>
      </w:r>
    </w:p>
    <w:p>
      <w:r>
        <w:t>0</w:t>
      </w:r>
    </w:p>
    <w:p>
      <w:r>
        <w:t>754</w:t>
      </w:r>
    </w:p>
    <w:p>
      <w:r>
        <w:t>161</w:t>
      </w:r>
    </w:p>
    <w:p>
      <w:r>
        <w:t>161</w:t>
      </w:r>
    </w:p>
    <w:p>
      <w:r>
        <w:t>Hệ thống thoát nước thuộc dự án cụm dân cư ấp 4, xã Bình Hàng Trung huyện Cao Lãnh</w:t>
      </w:r>
    </w:p>
    <w:p>
      <w:r>
        <w:t>262</w:t>
      </w:r>
    </w:p>
    <w:p>
      <w:r>
        <w:t>0</w:t>
      </w:r>
    </w:p>
    <w:p>
      <w:r>
        <w:t>0</w:t>
      </w:r>
    </w:p>
    <w:p>
      <w:r>
        <w:t>262</w:t>
      </w:r>
    </w:p>
    <w:p>
      <w:r>
        <w:t>262</w:t>
      </w:r>
    </w:p>
    <w:p>
      <w:r>
        <w:t>0</w:t>
      </w:r>
    </w:p>
    <w:p>
      <w:r>
        <w:t>0</w:t>
      </w:r>
    </w:p>
    <w:p>
      <w:r>
        <w:t>262</w:t>
      </w:r>
    </w:p>
    <w:p>
      <w:r>
        <w:t>100</w:t>
      </w:r>
    </w:p>
    <w:p>
      <w:r>
        <w:t>100</w:t>
      </w:r>
    </w:p>
    <w:p>
      <w:r>
        <w:t>Hệ thống thoát nước thuộc dự án cụm dân cư ấp 5, xã Phương Thịnh huyện Cao Lãnh</w:t>
      </w:r>
    </w:p>
    <w:p>
      <w:r>
        <w:t>98</w:t>
      </w:r>
    </w:p>
    <w:p>
      <w:r>
        <w:t>0</w:t>
      </w:r>
    </w:p>
    <w:p>
      <w:r>
        <w:t>0</w:t>
      </w:r>
    </w:p>
    <w:p>
      <w:r>
        <w:t>98</w:t>
      </w:r>
    </w:p>
    <w:p>
      <w:r>
        <w:t>98</w:t>
      </w:r>
    </w:p>
    <w:p>
      <w:r>
        <w:t>0</w:t>
      </w:r>
    </w:p>
    <w:p>
      <w:r>
        <w:t>0</w:t>
      </w:r>
    </w:p>
    <w:p>
      <w:r>
        <w:t>98</w:t>
      </w:r>
    </w:p>
    <w:p>
      <w:r>
        <w:t>100</w:t>
      </w:r>
    </w:p>
    <w:p>
      <w:r>
        <w:t>100</w:t>
      </w:r>
    </w:p>
    <w:p>
      <w:r>
        <w:t>Hệ thống thoát nước thuộc dự án cụm dân cư Bình Phú Lợi xã Bình Thạnh</w:t>
      </w:r>
    </w:p>
    <w:p>
      <w:r>
        <w:t>14</w:t>
      </w:r>
    </w:p>
    <w:p>
      <w:r>
        <w:t>0</w:t>
      </w:r>
    </w:p>
    <w:p>
      <w:r>
        <w:t>0</w:t>
      </w:r>
    </w:p>
    <w:p>
      <w:r>
        <w:t>14</w:t>
      </w:r>
    </w:p>
    <w:p>
      <w:r>
        <w:t>14</w:t>
      </w:r>
    </w:p>
    <w:p>
      <w:r>
        <w:t>0</w:t>
      </w:r>
    </w:p>
    <w:p>
      <w:r>
        <w:t>0</w:t>
      </w:r>
    </w:p>
    <w:p>
      <w:r>
        <w:t>14</w:t>
      </w:r>
    </w:p>
    <w:p>
      <w:r>
        <w:t>100</w:t>
      </w:r>
    </w:p>
    <w:p>
      <w:r>
        <w:t>100</w:t>
      </w:r>
    </w:p>
    <w:p>
      <w:r>
        <w:t>- Cụm công nghiệp Mỹ Hiệp 2 (phần xây dựng)</w:t>
      </w:r>
    </w:p>
    <w:p>
      <w:r>
        <w:t>164</w:t>
      </w:r>
    </w:p>
    <w:p>
      <w:r>
        <w:t>0</w:t>
      </w:r>
    </w:p>
    <w:p>
      <w:r>
        <w:t>0</w:t>
      </w:r>
    </w:p>
    <w:p>
      <w:r>
        <w:t>164</w:t>
      </w:r>
    </w:p>
    <w:p>
      <w:r>
        <w:t>697</w:t>
      </w:r>
    </w:p>
    <w:p>
      <w:r>
        <w:t>0</w:t>
      </w:r>
    </w:p>
    <w:p>
      <w:r>
        <w:t>0</w:t>
      </w:r>
    </w:p>
    <w:p>
      <w:r>
        <w:t>697</w:t>
      </w:r>
    </w:p>
    <w:p>
      <w:r>
        <w:t>425</w:t>
      </w:r>
    </w:p>
    <w:p>
      <w:r>
        <w:t>425</w:t>
      </w:r>
    </w:p>
    <w:p>
      <w:r>
        <w:t>Trại bảo tồn và phát triển Vườn Quốc Gia Tràm Chim</w:t>
      </w:r>
    </w:p>
    <w:p>
      <w:r>
        <w:t>32</w:t>
      </w:r>
    </w:p>
    <w:p>
      <w:r>
        <w:t>0</w:t>
      </w:r>
    </w:p>
    <w:p>
      <w:r>
        <w:t>0</w:t>
      </w:r>
    </w:p>
    <w:p>
      <w:r>
        <w:t>32</w:t>
      </w:r>
    </w:p>
    <w:p>
      <w:r>
        <w:t>0</w:t>
      </w:r>
    </w:p>
    <w:p>
      <w:r>
        <w:t>0</w:t>
      </w:r>
    </w:p>
    <w:p>
      <w:r>
        <w:t>0</w:t>
      </w:r>
    </w:p>
    <w:p>
      <w:r>
        <w:t>0</w:t>
      </w:r>
    </w:p>
    <w:p>
      <w:r>
        <w:t>-</w:t>
      </w:r>
    </w:p>
    <w:p>
      <w:r>
        <w:t>-</w:t>
      </w:r>
    </w:p>
    <w:p>
      <w:r>
        <w:t>- Hạ tầng kỹ thuật Khu kinh tế cửa khẩu Đồng Tháp (giai đoạn 3)</w:t>
      </w:r>
    </w:p>
    <w:p>
      <w:r>
        <w:t>3.257</w:t>
      </w:r>
    </w:p>
    <w:p>
      <w:r>
        <w:t>0</w:t>
      </w:r>
    </w:p>
    <w:p>
      <w:r>
        <w:t>0</w:t>
      </w:r>
    </w:p>
    <w:p>
      <w:r>
        <w:t>3.257</w:t>
      </w:r>
    </w:p>
    <w:p>
      <w:r>
        <w:t>3.237</w:t>
      </w:r>
    </w:p>
    <w:p>
      <w:r>
        <w:t>0</w:t>
      </w:r>
    </w:p>
    <w:p>
      <w:r>
        <w:t>0</w:t>
      </w:r>
    </w:p>
    <w:p>
      <w:r>
        <w:t>3.237</w:t>
      </w:r>
    </w:p>
    <w:p>
      <w:r>
        <w:t>99</w:t>
      </w:r>
    </w:p>
    <w:p>
      <w:r>
        <w:t>99</w:t>
      </w:r>
    </w:p>
    <w:p>
      <w:r>
        <w:t>Nâng cấp đô thị vùng ĐBSCL - tiểu dự án TPCL</w:t>
      </w:r>
    </w:p>
    <w:p>
      <w:r>
        <w:t>1.917</w:t>
      </w:r>
    </w:p>
    <w:p>
      <w:r>
        <w:t>0</w:t>
      </w:r>
    </w:p>
    <w:p>
      <w:r>
        <w:t>0</w:t>
      </w:r>
    </w:p>
    <w:p>
      <w:r>
        <w:t>1.917</w:t>
      </w:r>
    </w:p>
    <w:p>
      <w:r>
        <w:t>1.917</w:t>
      </w:r>
    </w:p>
    <w:p>
      <w:r>
        <w:t>0</w:t>
      </w:r>
    </w:p>
    <w:p>
      <w:r>
        <w:t>0</w:t>
      </w:r>
    </w:p>
    <w:p>
      <w:r>
        <w:t>1.917</w:t>
      </w:r>
    </w:p>
    <w:p>
      <w:r>
        <w:t>100</w:t>
      </w:r>
    </w:p>
    <w:p>
      <w:r>
        <w:t>100</w:t>
      </w:r>
    </w:p>
    <w:p>
      <w:r>
        <w:t>Hợp phần đầu tư hạ tầng kỹ thuật Cụm công nghiệp Tân Lập, xã Tân Nhuận Đông, huyện Châu Thành</w:t>
      </w:r>
    </w:p>
    <w:p>
      <w:r>
        <w:t>535</w:t>
      </w:r>
    </w:p>
    <w:p>
      <w:r>
        <w:t>0</w:t>
      </w:r>
    </w:p>
    <w:p>
      <w:r>
        <w:t>0</w:t>
      </w:r>
    </w:p>
    <w:p>
      <w:r>
        <w:t>535</w:t>
      </w:r>
    </w:p>
    <w:p>
      <w:r>
        <w:t>535</w:t>
      </w:r>
    </w:p>
    <w:p>
      <w:r>
        <w:t>0</w:t>
      </w:r>
    </w:p>
    <w:p>
      <w:r>
        <w:t>0</w:t>
      </w:r>
    </w:p>
    <w:p>
      <w:r>
        <w:t>535</w:t>
      </w:r>
    </w:p>
    <w:p>
      <w:r>
        <w:t>100</w:t>
      </w:r>
    </w:p>
    <w:p>
      <w:r>
        <w:t>100</w:t>
      </w:r>
    </w:p>
    <w:p>
      <w:r>
        <w:t>QH chi tiết XD BV Đa khoa - Mỹ Tân</w:t>
      </w:r>
    </w:p>
    <w:p>
      <w:r>
        <w:t>0</w:t>
      </w:r>
    </w:p>
    <w:p>
      <w:r>
        <w:t>0</w:t>
      </w:r>
    </w:p>
    <w:p>
      <w:r>
        <w:t>0</w:t>
      </w:r>
    </w:p>
    <w:p>
      <w:r>
        <w:t>0</w:t>
      </w:r>
    </w:p>
    <w:p>
      <w:r>
        <w:t>138</w:t>
      </w:r>
    </w:p>
    <w:p>
      <w:r>
        <w:t>0</w:t>
      </w:r>
    </w:p>
    <w:p>
      <w:r>
        <w:t>0</w:t>
      </w:r>
    </w:p>
    <w:p>
      <w:r>
        <w:t>138</w:t>
      </w:r>
    </w:p>
    <w:p>
      <w:r>
        <w:t>- Xây dựng hệ thống thông tin cơ sở dữ liệu Gis phục vụ quản lý cơ sở hạ tầng giai đoạn 1, trên địa bàn huyện Lai Vung</w:t>
      </w:r>
    </w:p>
    <w:p>
      <w:r>
        <w:t>5.000</w:t>
      </w:r>
    </w:p>
    <w:p>
      <w:r>
        <w:t>0</w:t>
      </w:r>
    </w:p>
    <w:p>
      <w:r>
        <w:t>0</w:t>
      </w:r>
    </w:p>
    <w:p>
      <w:r>
        <w:t>5.000</w:t>
      </w:r>
    </w:p>
    <w:p>
      <w:r>
        <w:t>5.013</w:t>
      </w:r>
    </w:p>
    <w:p>
      <w:r>
        <w:t>0</w:t>
      </w:r>
    </w:p>
    <w:p>
      <w:r>
        <w:t>0</w:t>
      </w:r>
    </w:p>
    <w:p>
      <w:r>
        <w:t>5.013</w:t>
      </w:r>
    </w:p>
    <w:p>
      <w:r>
        <w:t>100</w:t>
      </w:r>
    </w:p>
    <w:p>
      <w:r>
        <w:t>100</w:t>
      </w:r>
    </w:p>
    <w:p>
      <w:r>
        <w:t>- Xây dựng hệ thống thông tin cơ sở dữ liệu Gis phục vụ quản lý cơ sở hạ tầng giai đoạn 1, trên địa bàn huyện Cao Lãnh</w:t>
      </w:r>
    </w:p>
    <w:p>
      <w:r>
        <w:t>7.000</w:t>
      </w:r>
    </w:p>
    <w:p>
      <w:r>
        <w:t>0</w:t>
      </w:r>
    </w:p>
    <w:p>
      <w:r>
        <w:t>0</w:t>
      </w:r>
    </w:p>
    <w:p>
      <w:r>
        <w:t>7.000</w:t>
      </w:r>
    </w:p>
    <w:p>
      <w:r>
        <w:t>10.179</w:t>
      </w:r>
    </w:p>
    <w:p>
      <w:r>
        <w:t>0</w:t>
      </w:r>
    </w:p>
    <w:p>
      <w:r>
        <w:t>0</w:t>
      </w:r>
    </w:p>
    <w:p>
      <w:r>
        <w:t>10.179</w:t>
      </w:r>
    </w:p>
    <w:p>
      <w:r>
        <w:t>145</w:t>
      </w:r>
    </w:p>
    <w:p>
      <w:r>
        <w:t>145</w:t>
      </w:r>
    </w:p>
    <w:p>
      <w:r>
        <w:t>- Xây dựng hệ thống thông tin cơ sở dữ liệu Gis phục vụ quản lý cơ sở hạ tầng giai đoạn 1, trên địa bàn huyện Lấp Vò</w:t>
      </w:r>
    </w:p>
    <w:p>
      <w:r>
        <w:t>5.000</w:t>
      </w:r>
    </w:p>
    <w:p>
      <w:r>
        <w:t>0</w:t>
      </w:r>
    </w:p>
    <w:p>
      <w:r>
        <w:t>0</w:t>
      </w:r>
    </w:p>
    <w:p>
      <w:r>
        <w:t>5.000</w:t>
      </w:r>
    </w:p>
    <w:p>
      <w:r>
        <w:t>5.016</w:t>
      </w:r>
    </w:p>
    <w:p>
      <w:r>
        <w:t>0</w:t>
      </w:r>
    </w:p>
    <w:p>
      <w:r>
        <w:t>0</w:t>
      </w:r>
    </w:p>
    <w:p>
      <w:r>
        <w:t>5.016</w:t>
      </w:r>
    </w:p>
    <w:p>
      <w:r>
        <w:t>100</w:t>
      </w:r>
    </w:p>
    <w:p>
      <w:r>
        <w:t>100</w:t>
      </w:r>
    </w:p>
    <w:p>
      <w:r>
        <w:t>- Cổng dịch vụ công và điều hành tác nghiệp nội bộ tỉnh Đồng Tháp</w:t>
      </w:r>
    </w:p>
    <w:p>
      <w:r>
        <w:t>8.366</w:t>
      </w:r>
    </w:p>
    <w:p>
      <w:r>
        <w:t>0</w:t>
      </w:r>
    </w:p>
    <w:p>
      <w:r>
        <w:t>0</w:t>
      </w:r>
    </w:p>
    <w:p>
      <w:r>
        <w:t>8.366</w:t>
      </w:r>
    </w:p>
    <w:p>
      <w:r>
        <w:t>10.422</w:t>
      </w:r>
    </w:p>
    <w:p>
      <w:r>
        <w:t>0</w:t>
      </w:r>
    </w:p>
    <w:p>
      <w:r>
        <w:t>0</w:t>
      </w:r>
    </w:p>
    <w:p>
      <w:r>
        <w:t>10.422</w:t>
      </w:r>
    </w:p>
    <w:p>
      <w:r>
        <w:t>125</w:t>
      </w:r>
    </w:p>
    <w:p>
      <w:r>
        <w:t>125</w:t>
      </w:r>
    </w:p>
    <w:p>
      <w:r>
        <w:t>- Xây dựng Hệ thống thông tin ngành Thông tin và truyền thông</w:t>
      </w:r>
    </w:p>
    <w:p>
      <w:r>
        <w:t>3.400</w:t>
      </w:r>
    </w:p>
    <w:p>
      <w:r>
        <w:t>0</w:t>
      </w:r>
    </w:p>
    <w:p>
      <w:r>
        <w:t>0</w:t>
      </w:r>
    </w:p>
    <w:p>
      <w:r>
        <w:t>3.400</w:t>
      </w:r>
    </w:p>
    <w:p>
      <w:r>
        <w:t>2.923</w:t>
      </w:r>
    </w:p>
    <w:p>
      <w:r>
        <w:t>0</w:t>
      </w:r>
    </w:p>
    <w:p>
      <w:r>
        <w:t>0</w:t>
      </w:r>
    </w:p>
    <w:p>
      <w:r>
        <w:t>2.923</w:t>
      </w:r>
    </w:p>
    <w:p>
      <w:r>
        <w:t>86</w:t>
      </w:r>
    </w:p>
    <w:p>
      <w:r>
        <w:t>86</w:t>
      </w:r>
    </w:p>
    <w:p>
      <w:r>
        <w:t>- Triển khai Trung tâm điều hành thông minh (IoC)</w:t>
      </w:r>
    </w:p>
    <w:p>
      <w:r>
        <w:t>14.500</w:t>
      </w:r>
    </w:p>
    <w:p>
      <w:r>
        <w:t>0</w:t>
      </w:r>
    </w:p>
    <w:p>
      <w:r>
        <w:t>0</w:t>
      </w:r>
    </w:p>
    <w:p>
      <w:r>
        <w:t>14.500</w:t>
      </w:r>
    </w:p>
    <w:p>
      <w:r>
        <w:t>19.250</w:t>
      </w:r>
    </w:p>
    <w:p>
      <w:r>
        <w:t>0</w:t>
      </w:r>
    </w:p>
    <w:p>
      <w:r>
        <w:t>0</w:t>
      </w:r>
    </w:p>
    <w:p>
      <w:r>
        <w:t>19.250</w:t>
      </w:r>
    </w:p>
    <w:p>
      <w:r>
        <w:t>133</w:t>
      </w:r>
    </w:p>
    <w:p>
      <w:r>
        <w:t>133</w:t>
      </w:r>
    </w:p>
    <w:p>
      <w:r>
        <w:t>- Xây dựng nhiệm vụ lập Quy hoạch tỉnh Đồng Tháp thời kỳ 2021-2030, tầm nhìn đến năm 2050</w:t>
      </w:r>
    </w:p>
    <w:p>
      <w:r>
        <w:t>29.526</w:t>
      </w:r>
    </w:p>
    <w:p>
      <w:r>
        <w:t>0</w:t>
      </w:r>
    </w:p>
    <w:p>
      <w:r>
        <w:t>0</w:t>
      </w:r>
    </w:p>
    <w:p>
      <w:r>
        <w:t>29.526</w:t>
      </w:r>
    </w:p>
    <w:p>
      <w:r>
        <w:t>36.224</w:t>
      </w:r>
    </w:p>
    <w:p>
      <w:r>
        <w:t>0</w:t>
      </w:r>
    </w:p>
    <w:p>
      <w:r>
        <w:t>0</w:t>
      </w:r>
    </w:p>
    <w:p>
      <w:r>
        <w:t>36.224</w:t>
      </w:r>
    </w:p>
    <w:p>
      <w:r>
        <w:t>123</w:t>
      </w:r>
    </w:p>
    <w:p>
      <w:r>
        <w:t>123</w:t>
      </w:r>
    </w:p>
    <w:p>
      <w:r>
        <w:t>- Kho lưu trữ, thuộc Sở Tài nguyên và Môi trường (tên cũ: Phòng họp và kho lưu trữ thuộc Sở Tài nguyên và Môi trường)</w:t>
      </w:r>
    </w:p>
    <w:p>
      <w:r>
        <w:t>9.200</w:t>
      </w:r>
    </w:p>
    <w:p>
      <w:r>
        <w:t>0</w:t>
      </w:r>
    </w:p>
    <w:p>
      <w:r>
        <w:t>0</w:t>
      </w:r>
    </w:p>
    <w:p>
      <w:r>
        <w:t>9.200</w:t>
      </w:r>
    </w:p>
    <w:p>
      <w:r>
        <w:t>12.335</w:t>
      </w:r>
    </w:p>
    <w:p>
      <w:r>
        <w:t>0</w:t>
      </w:r>
    </w:p>
    <w:p>
      <w:r>
        <w:t>0</w:t>
      </w:r>
    </w:p>
    <w:p>
      <w:r>
        <w:t>12.335</w:t>
      </w:r>
    </w:p>
    <w:p>
      <w:r>
        <w:t>134</w:t>
      </w:r>
    </w:p>
    <w:p>
      <w:r>
        <w:t>134</w:t>
      </w:r>
    </w:p>
    <w:p>
      <w:r>
        <w:t>- Xây dựng Hệ thống quản lý quy hoạch hạ tầng đô thị</w:t>
      </w:r>
    </w:p>
    <w:p>
      <w:r>
        <w:t>278</w:t>
      </w:r>
    </w:p>
    <w:p>
      <w:r>
        <w:t>0</w:t>
      </w:r>
    </w:p>
    <w:p>
      <w:r>
        <w:t>0</w:t>
      </w:r>
    </w:p>
    <w:p>
      <w:r>
        <w:t>278</w:t>
      </w:r>
    </w:p>
    <w:p>
      <w:r>
        <w:t>278</w:t>
      </w:r>
    </w:p>
    <w:p>
      <w:r>
        <w:t>0</w:t>
      </w:r>
    </w:p>
    <w:p>
      <w:r>
        <w:t>0</w:t>
      </w:r>
    </w:p>
    <w:p>
      <w:r>
        <w:t>278</w:t>
      </w:r>
    </w:p>
    <w:p>
      <w:r>
        <w:t>100</w:t>
      </w:r>
    </w:p>
    <w:p>
      <w:r>
        <w:t>100</w:t>
      </w:r>
    </w:p>
    <w:p>
      <w:r>
        <w:t>9</w:t>
      </w:r>
    </w:p>
    <w:p>
      <w:r>
        <w:t>Ngành, lĩnh vực Hoạt động của các cơ quan quản lý nhà nước, Đảng, đoàn thể (340)</w:t>
      </w:r>
    </w:p>
    <w:p>
      <w:r>
        <w:t>24.620</w:t>
      </w:r>
    </w:p>
    <w:p>
      <w:r>
        <w:t>24.620</w:t>
      </w:r>
    </w:p>
    <w:p>
      <w:r>
        <w:t>35.862</w:t>
      </w:r>
    </w:p>
    <w:p>
      <w:r>
        <w:t>0</w:t>
      </w:r>
    </w:p>
    <w:p>
      <w:r>
        <w:t>0</w:t>
      </w:r>
    </w:p>
    <w:p>
      <w:r>
        <w:t>35.862</w:t>
      </w:r>
    </w:p>
    <w:p>
      <w:r>
        <w:t>146</w:t>
      </w:r>
    </w:p>
    <w:p>
      <w:r>
        <w:t>146</w:t>
      </w:r>
    </w:p>
    <w:p>
      <w:r>
        <w:t>Trụ sở làm việc Ban quản lý Khu di tích Xẻo Quýt</w:t>
      </w:r>
    </w:p>
    <w:p>
      <w:r>
        <w:t>230</w:t>
      </w:r>
    </w:p>
    <w:p>
      <w:r>
        <w:t>0</w:t>
      </w:r>
    </w:p>
    <w:p>
      <w:r>
        <w:t>0</w:t>
      </w:r>
    </w:p>
    <w:p>
      <w:r>
        <w:t>230</w:t>
      </w:r>
    </w:p>
    <w:p>
      <w:r>
        <w:t>219</w:t>
      </w:r>
    </w:p>
    <w:p>
      <w:r>
        <w:t>0</w:t>
      </w:r>
    </w:p>
    <w:p>
      <w:r>
        <w:t>0</w:t>
      </w:r>
    </w:p>
    <w:p>
      <w:r>
        <w:t>219</w:t>
      </w:r>
    </w:p>
    <w:p>
      <w:r>
        <w:t>95</w:t>
      </w:r>
    </w:p>
    <w:p>
      <w:r>
        <w:t>95</w:t>
      </w:r>
    </w:p>
    <w:p>
      <w:r>
        <w:t>Trung Tâm hành chính công và khối trụ sở các đơn vị sự nghiệp tỉnh đồng Tháp</w:t>
      </w:r>
    </w:p>
    <w:p>
      <w:r>
        <w:t>1.308</w:t>
      </w:r>
    </w:p>
    <w:p>
      <w:r>
        <w:t>0</w:t>
      </w:r>
    </w:p>
    <w:p>
      <w:r>
        <w:t>0</w:t>
      </w:r>
    </w:p>
    <w:p>
      <w:r>
        <w:t>1.308</w:t>
      </w:r>
    </w:p>
    <w:p>
      <w:r>
        <w:t>777</w:t>
      </w:r>
    </w:p>
    <w:p>
      <w:r>
        <w:t>0</w:t>
      </w:r>
    </w:p>
    <w:p>
      <w:r>
        <w:t>0</w:t>
      </w:r>
    </w:p>
    <w:p>
      <w:r>
        <w:t>777</w:t>
      </w:r>
    </w:p>
    <w:p>
      <w:r>
        <w:t>59</w:t>
      </w:r>
    </w:p>
    <w:p>
      <w:r>
        <w:t>59</w:t>
      </w:r>
    </w:p>
    <w:p>
      <w:r>
        <w:t>Cải tạo, sửa chữa và nâng cấp trụ sở Tỉnh ủy Đồng Tháp</w:t>
      </w:r>
    </w:p>
    <w:p>
      <w:r>
        <w:t>8</w:t>
      </w:r>
    </w:p>
    <w:p>
      <w:r>
        <w:t>0</w:t>
      </w:r>
    </w:p>
    <w:p>
      <w:r>
        <w:t>0</w:t>
      </w:r>
    </w:p>
    <w:p>
      <w:r>
        <w:t>8</w:t>
      </w:r>
    </w:p>
    <w:p>
      <w:r>
        <w:t>8</w:t>
      </w:r>
    </w:p>
    <w:p>
      <w:r>
        <w:t>0</w:t>
      </w:r>
    </w:p>
    <w:p>
      <w:r>
        <w:t>0</w:t>
      </w:r>
    </w:p>
    <w:p>
      <w:r>
        <w:t>8</w:t>
      </w:r>
    </w:p>
    <w:p>
      <w:r>
        <w:t>100</w:t>
      </w:r>
    </w:p>
    <w:p>
      <w:r>
        <w:t>100</w:t>
      </w:r>
    </w:p>
    <w:p>
      <w:r>
        <w:t>Trụ sở Cục Quản lý thị trường Tỉnh (NS Tỉnh đối ứng đền bù, GPMB)</w:t>
      </w:r>
    </w:p>
    <w:p>
      <w:r>
        <w:t>573</w:t>
      </w:r>
    </w:p>
    <w:p>
      <w:r>
        <w:t>0</w:t>
      </w:r>
    </w:p>
    <w:p>
      <w:r>
        <w:t>0</w:t>
      </w:r>
    </w:p>
    <w:p>
      <w:r>
        <w:t>573</w:t>
      </w:r>
    </w:p>
    <w:p>
      <w:r>
        <w:t>660</w:t>
      </w:r>
    </w:p>
    <w:p>
      <w:r>
        <w:t>0</w:t>
      </w:r>
    </w:p>
    <w:p>
      <w:r>
        <w:t>0</w:t>
      </w:r>
    </w:p>
    <w:p>
      <w:r>
        <w:t>660</w:t>
      </w:r>
    </w:p>
    <w:p>
      <w:r>
        <w:t>115</w:t>
      </w:r>
    </w:p>
    <w:p>
      <w:r>
        <w:t>115</w:t>
      </w:r>
    </w:p>
    <w:p>
      <w:r>
        <w:t>- Dự án Cải tạo, bảo trì Khối A nhà ở công vụ Mỹ Trà, thành phố Cao Lãnh</w:t>
      </w:r>
    </w:p>
    <w:p>
      <w:r>
        <w:t>29</w:t>
      </w:r>
    </w:p>
    <w:p>
      <w:r>
        <w:t>0</w:t>
      </w:r>
    </w:p>
    <w:p>
      <w:r>
        <w:t>0</w:t>
      </w:r>
    </w:p>
    <w:p>
      <w:r>
        <w:t>29</w:t>
      </w:r>
    </w:p>
    <w:p>
      <w:r>
        <w:t>33</w:t>
      </w:r>
    </w:p>
    <w:p>
      <w:r>
        <w:t>0</w:t>
      </w:r>
    </w:p>
    <w:p>
      <w:r>
        <w:t>0</w:t>
      </w:r>
    </w:p>
    <w:p>
      <w:r>
        <w:t>33</w:t>
      </w:r>
    </w:p>
    <w:p>
      <w:r>
        <w:t>115</w:t>
      </w:r>
    </w:p>
    <w:p>
      <w:r>
        <w:t>115</w:t>
      </w:r>
    </w:p>
    <w:p>
      <w:r>
        <w:t>Hội trường thành phố Sa Đéc</w:t>
      </w:r>
    </w:p>
    <w:p>
      <w:r>
        <w:t>42</w:t>
      </w:r>
    </w:p>
    <w:p>
      <w:r>
        <w:t>0</w:t>
      </w:r>
    </w:p>
    <w:p>
      <w:r>
        <w:t>0</w:t>
      </w:r>
    </w:p>
    <w:p>
      <w:r>
        <w:t>42</w:t>
      </w:r>
    </w:p>
    <w:p>
      <w:r>
        <w:t>42</w:t>
      </w:r>
    </w:p>
    <w:p>
      <w:r>
        <w:t>0</w:t>
      </w:r>
    </w:p>
    <w:p>
      <w:r>
        <w:t>0</w:t>
      </w:r>
    </w:p>
    <w:p>
      <w:r>
        <w:t>42</w:t>
      </w:r>
    </w:p>
    <w:p>
      <w:r>
        <w:t>100</w:t>
      </w:r>
    </w:p>
    <w:p>
      <w:r>
        <w:t>100</w:t>
      </w:r>
    </w:p>
    <w:p>
      <w:r>
        <w:t>- San lấp mặt bằng và xây dựng mới hàng rào cơ sở điều trị nghiện Tỉnh</w:t>
      </w:r>
    </w:p>
    <w:p>
      <w:r>
        <w:t>5.880</w:t>
      </w:r>
    </w:p>
    <w:p>
      <w:r>
        <w:t>0</w:t>
      </w:r>
    </w:p>
    <w:p>
      <w:r>
        <w:t>0</w:t>
      </w:r>
    </w:p>
    <w:p>
      <w:r>
        <w:t>5.880</w:t>
      </w:r>
    </w:p>
    <w:p>
      <w:r>
        <w:t>8.510</w:t>
      </w:r>
    </w:p>
    <w:p>
      <w:r>
        <w:t>0</w:t>
      </w:r>
    </w:p>
    <w:p>
      <w:r>
        <w:t>0</w:t>
      </w:r>
    </w:p>
    <w:p>
      <w:r>
        <w:t>8.510</w:t>
      </w:r>
    </w:p>
    <w:p>
      <w:r>
        <w:t>145</w:t>
      </w:r>
    </w:p>
    <w:p>
      <w:r>
        <w:t>145</w:t>
      </w:r>
    </w:p>
    <w:p>
      <w:r>
        <w:t>Cải tạo trụ sở làm việc Sở Khoa học và Công nghệ</w:t>
      </w:r>
    </w:p>
    <w:p>
      <w:r>
        <w:t>5.000</w:t>
      </w:r>
    </w:p>
    <w:p>
      <w:r>
        <w:t>0</w:t>
      </w:r>
    </w:p>
    <w:p>
      <w:r>
        <w:t>0</w:t>
      </w:r>
    </w:p>
    <w:p>
      <w:r>
        <w:t>5.000</w:t>
      </w:r>
    </w:p>
    <w:p>
      <w:r>
        <w:t>6.136</w:t>
      </w:r>
    </w:p>
    <w:p>
      <w:r>
        <w:t>0</w:t>
      </w:r>
    </w:p>
    <w:p>
      <w:r>
        <w:t>0</w:t>
      </w:r>
    </w:p>
    <w:p>
      <w:r>
        <w:t>6.136</w:t>
      </w:r>
    </w:p>
    <w:p>
      <w:r>
        <w:t>123</w:t>
      </w:r>
    </w:p>
    <w:p>
      <w:r>
        <w:t>123</w:t>
      </w:r>
    </w:p>
    <w:p>
      <w:r>
        <w:t>- Kho lưu trữ, nhà xe, nhà Đội cảnh vệ thuộc Văn phòng UBND Tỉnh</w:t>
      </w:r>
    </w:p>
    <w:p>
      <w:r>
        <w:t>6.550</w:t>
      </w:r>
    </w:p>
    <w:p>
      <w:r>
        <w:t>0</w:t>
      </w:r>
    </w:p>
    <w:p>
      <w:r>
        <w:t>0</w:t>
      </w:r>
    </w:p>
    <w:p>
      <w:r>
        <w:t>6.550</w:t>
      </w:r>
    </w:p>
    <w:p>
      <w:r>
        <w:t>9.462</w:t>
      </w:r>
    </w:p>
    <w:p>
      <w:r>
        <w:t>0</w:t>
      </w:r>
    </w:p>
    <w:p>
      <w:r>
        <w:t>0</w:t>
      </w:r>
    </w:p>
    <w:p>
      <w:r>
        <w:t>9.462</w:t>
      </w:r>
    </w:p>
    <w:p>
      <w:r>
        <w:t>144</w:t>
      </w:r>
    </w:p>
    <w:p>
      <w:r>
        <w:t>144</w:t>
      </w:r>
    </w:p>
    <w:p>
      <w:r>
        <w:t>- Xây dựng Nhà ăn, hội trường và sửa chữa Trụ sở huyện ủy Lai Vung</w:t>
      </w:r>
    </w:p>
    <w:p>
      <w:r>
        <w:t>5.000</w:t>
      </w:r>
    </w:p>
    <w:p>
      <w:r>
        <w:t>0</w:t>
      </w:r>
    </w:p>
    <w:p>
      <w:r>
        <w:t>0</w:t>
      </w:r>
    </w:p>
    <w:p>
      <w:r>
        <w:t>5.000</w:t>
      </w:r>
    </w:p>
    <w:p>
      <w:r>
        <w:t>10.014</w:t>
      </w:r>
    </w:p>
    <w:p>
      <w:r>
        <w:t>0</w:t>
      </w:r>
    </w:p>
    <w:p>
      <w:r>
        <w:t>0</w:t>
      </w:r>
    </w:p>
    <w:p>
      <w:r>
        <w:t>10.014</w:t>
      </w:r>
    </w:p>
    <w:p>
      <w:r>
        <w:t>200</w:t>
      </w:r>
    </w:p>
    <w:p>
      <w:r>
        <w:t>200</w:t>
      </w:r>
    </w:p>
    <w:p>
      <w:r>
        <w:t>10</w:t>
      </w:r>
    </w:p>
    <w:p>
      <w:r>
        <w:t>Ngành, lĩnh vực Bảo đảm xã hội (370)</w:t>
      </w:r>
    </w:p>
    <w:p>
      <w:r>
        <w:t>39</w:t>
      </w:r>
    </w:p>
    <w:p>
      <w:r>
        <w:t>0</w:t>
      </w:r>
    </w:p>
    <w:p>
      <w:r>
        <w:t>0</w:t>
      </w:r>
    </w:p>
    <w:p>
      <w:r>
        <w:t>39</w:t>
      </w:r>
    </w:p>
    <w:p>
      <w:r>
        <w:t>39</w:t>
      </w:r>
    </w:p>
    <w:p>
      <w:r>
        <w:t>0</w:t>
      </w:r>
    </w:p>
    <w:p>
      <w:r>
        <w:t>0</w:t>
      </w:r>
    </w:p>
    <w:p>
      <w:r>
        <w:t>39</w:t>
      </w:r>
    </w:p>
    <w:p>
      <w:r>
        <w:t>100</w:t>
      </w:r>
    </w:p>
    <w:p>
      <w:r>
        <w:t>100</w:t>
      </w:r>
    </w:p>
    <w:p>
      <w:r>
        <w:t>Nâng cấp, sửa chữa cơ sở điều trị nghiện tỉnh Đồng Tháp</w:t>
      </w:r>
    </w:p>
    <w:p>
      <w:r>
        <w:t>39</w:t>
      </w:r>
    </w:p>
    <w:p>
      <w:r>
        <w:t>0</w:t>
      </w:r>
    </w:p>
    <w:p>
      <w:r>
        <w:t>0</w:t>
      </w:r>
    </w:p>
    <w:p>
      <w:r>
        <w:t>39</w:t>
      </w:r>
    </w:p>
    <w:p>
      <w:r>
        <w:t>39</w:t>
      </w:r>
    </w:p>
    <w:p>
      <w:r>
        <w:t>0</w:t>
      </w:r>
    </w:p>
    <w:p>
      <w:r>
        <w:t>0</w:t>
      </w:r>
    </w:p>
    <w:p>
      <w:r>
        <w:t>39</w:t>
      </w:r>
    </w:p>
    <w:p>
      <w:r>
        <w:t>100</w:t>
      </w:r>
    </w:p>
    <w:p>
      <w:r>
        <w:t>100</w:t>
      </w:r>
    </w:p>
    <w:p>
      <w:r>
        <w:t>11</w:t>
      </w:r>
    </w:p>
    <w:p>
      <w:r>
        <w:t>Các công trình tất toán chưa phân khai</w:t>
      </w:r>
    </w:p>
    <w:p>
      <w:r>
        <w:t>3</w:t>
      </w:r>
    </w:p>
    <w:p>
      <w:r>
        <w:t>0</w:t>
      </w:r>
    </w:p>
    <w:p>
      <w:r>
        <w:t>0</w:t>
      </w:r>
    </w:p>
    <w:p>
      <w:r>
        <w:t>3</w:t>
      </w:r>
    </w:p>
    <w:p>
      <w:r>
        <w:t>0</w:t>
      </w:r>
    </w:p>
    <w:p>
      <w:r>
        <w:t>0</w:t>
      </w:r>
    </w:p>
    <w:p>
      <w:r>
        <w:t>0</w:t>
      </w:r>
    </w:p>
    <w:p>
      <w:r>
        <w:t>0</w:t>
      </w:r>
    </w:p>
    <w:p>
      <w:r>
        <w:t>-</w:t>
      </w:r>
    </w:p>
    <w:p>
      <w:r>
        <w:t>-</w:t>
      </w:r>
    </w:p>
    <w:p>
      <w:r>
        <w:t>I.2</w:t>
      </w:r>
    </w:p>
    <w:p>
      <w:r>
        <w:t>KHO BẠC HUYỆN KIỂM SOÁT</w:t>
      </w:r>
    </w:p>
    <w:p>
      <w:r>
        <w:t>1.585</w:t>
      </w:r>
    </w:p>
    <w:p>
      <w:r>
        <w:t>0</w:t>
      </w:r>
    </w:p>
    <w:p>
      <w:r>
        <w:t>0</w:t>
      </w:r>
    </w:p>
    <w:p>
      <w:r>
        <w:t>1.585</w:t>
      </w:r>
    </w:p>
    <w:p>
      <w:r>
        <w:t>1.585</w:t>
      </w:r>
    </w:p>
    <w:p>
      <w:r>
        <w:t>0</w:t>
      </w:r>
    </w:p>
    <w:p>
      <w:r>
        <w:t>0</w:t>
      </w:r>
    </w:p>
    <w:p>
      <w:r>
        <w:t>1.585</w:t>
      </w:r>
    </w:p>
    <w:p>
      <w:r>
        <w:t>100</w:t>
      </w:r>
    </w:p>
    <w:p>
      <w:r>
        <w:t>100</w:t>
      </w:r>
    </w:p>
    <w:p>
      <w:r>
        <w:t>1</w:t>
      </w:r>
    </w:p>
    <w:p>
      <w:r>
        <w:t>Huyện Tam Nông</w:t>
      </w:r>
    </w:p>
    <w:p>
      <w:r>
        <w:t>1.585</w:t>
      </w:r>
    </w:p>
    <w:p>
      <w:r>
        <w:t>0</w:t>
      </w:r>
    </w:p>
    <w:p>
      <w:r>
        <w:t>0</w:t>
      </w:r>
    </w:p>
    <w:p>
      <w:r>
        <w:t>1.585</w:t>
      </w:r>
    </w:p>
    <w:p>
      <w:r>
        <w:t>1.585</w:t>
      </w:r>
    </w:p>
    <w:p>
      <w:r>
        <w:t>0</w:t>
      </w:r>
    </w:p>
    <w:p>
      <w:r>
        <w:t>0</w:t>
      </w:r>
    </w:p>
    <w:p>
      <w:r>
        <w:t>1.585</w:t>
      </w:r>
    </w:p>
    <w:p>
      <w:r>
        <w:t>100</w:t>
      </w:r>
    </w:p>
    <w:p>
      <w:r>
        <w:t>100</w:t>
      </w:r>
    </w:p>
    <w:p>
      <w:r>
        <w:t>Ngành, lĩnh vực Các hoạt động kinh tế (280)</w:t>
      </w:r>
    </w:p>
    <w:p>
      <w:r>
        <w:t>1.585</w:t>
      </w:r>
    </w:p>
    <w:p>
      <w:r>
        <w:t>1.585</w:t>
      </w:r>
    </w:p>
    <w:p>
      <w:r>
        <w:t>1.585</w:t>
      </w:r>
    </w:p>
    <w:p>
      <w:r>
        <w:t>0</w:t>
      </w:r>
    </w:p>
    <w:p>
      <w:r>
        <w:t>0</w:t>
      </w:r>
    </w:p>
    <w:p>
      <w:r>
        <w:t>1.585</w:t>
      </w:r>
    </w:p>
    <w:p>
      <w:r>
        <w:t>100</w:t>
      </w:r>
    </w:p>
    <w:p>
      <w:r>
        <w:t>100</w:t>
      </w:r>
    </w:p>
    <w:p>
      <w:r>
        <w:t>- Hạ tầng quản lý bảo vệ rừng và phát triển hệ sinh thái bền vững Vườn quốc gia Tràm Chim giai đoạn 2021-2025 (KB Tam nông QL)</w:t>
      </w:r>
    </w:p>
    <w:p>
      <w:r>
        <w:t>1.585</w:t>
      </w:r>
    </w:p>
    <w:p>
      <w:r>
        <w:t>0</w:t>
      </w:r>
    </w:p>
    <w:p>
      <w:r>
        <w:t>0</w:t>
      </w:r>
    </w:p>
    <w:p>
      <w:r>
        <w:t>1.585</w:t>
      </w:r>
    </w:p>
    <w:p>
      <w:r>
        <w:t>1.585</w:t>
      </w:r>
    </w:p>
    <w:p>
      <w:r>
        <w:t>0</w:t>
      </w:r>
    </w:p>
    <w:p>
      <w:r>
        <w:t>0</w:t>
      </w:r>
    </w:p>
    <w:p>
      <w:r>
        <w:t>1.585</w:t>
      </w:r>
    </w:p>
    <w:p>
      <w:r>
        <w:t>100</w:t>
      </w:r>
    </w:p>
    <w:p>
      <w:r>
        <w:t>100</w:t>
      </w:r>
    </w:p>
    <w:p>
      <w:r>
        <w:t>II</w:t>
      </w:r>
    </w:p>
    <w:p>
      <w:r>
        <w:t>Nguồn vốn Xổ số kiến thiết (nguồn 45)</w:t>
      </w:r>
    </w:p>
    <w:p>
      <w:r>
        <w:t>1.172.675</w:t>
      </w:r>
    </w:p>
    <w:p>
      <w:r>
        <w:t>1.172.675</w:t>
      </w:r>
    </w:p>
    <w:p>
      <w:r>
        <w:t>1.413.610</w:t>
      </w:r>
    </w:p>
    <w:p>
      <w:r>
        <w:t>1.413.610</w:t>
      </w:r>
    </w:p>
    <w:p>
      <w:r>
        <w:t>121</w:t>
      </w:r>
    </w:p>
    <w:p>
      <w:r>
        <w:t>121</w:t>
      </w:r>
    </w:p>
    <w:p>
      <w:r>
        <w:t>1</w:t>
      </w:r>
    </w:p>
    <w:p>
      <w:r>
        <w:t>KB Tinh kiểm soát</w:t>
      </w:r>
    </w:p>
    <w:p>
      <w:r>
        <w:t>632.531</w:t>
      </w:r>
    </w:p>
    <w:p>
      <w:r>
        <w:t>-</w:t>
      </w:r>
    </w:p>
    <w:p>
      <w:r>
        <w:t>-</w:t>
      </w:r>
    </w:p>
    <w:p>
      <w:r>
        <w:t>632.531</w:t>
      </w:r>
    </w:p>
    <w:p>
      <w:r>
        <w:t>719.877</w:t>
      </w:r>
    </w:p>
    <w:p>
      <w:r>
        <w:t>719.877</w:t>
      </w:r>
    </w:p>
    <w:p>
      <w:r>
        <w:t>114</w:t>
      </w:r>
    </w:p>
    <w:p>
      <w:r>
        <w:t>114</w:t>
      </w:r>
    </w:p>
    <w:p>
      <w:r>
        <w:t>1.1</w:t>
      </w:r>
    </w:p>
    <w:p>
      <w:r>
        <w:t>Ngành, lĩnh vực chi Quốc Phòng (010)</w:t>
      </w:r>
    </w:p>
    <w:p>
      <w:r>
        <w:t>64</w:t>
      </w:r>
    </w:p>
    <w:p>
      <w:r>
        <w:t>0</w:t>
      </w:r>
    </w:p>
    <w:p>
      <w:r>
        <w:t>0</w:t>
      </w:r>
    </w:p>
    <w:p>
      <w:r>
        <w:t>64</w:t>
      </w:r>
    </w:p>
    <w:p>
      <w:r>
        <w:t>64</w:t>
      </w:r>
    </w:p>
    <w:p>
      <w:r>
        <w:t>0</w:t>
      </w:r>
    </w:p>
    <w:p>
      <w:r>
        <w:t>0</w:t>
      </w:r>
    </w:p>
    <w:p>
      <w:r>
        <w:t>64</w:t>
      </w:r>
    </w:p>
    <w:p>
      <w:r>
        <w:t>100</w:t>
      </w:r>
    </w:p>
    <w:p>
      <w:r>
        <w:t>100</w:t>
      </w:r>
    </w:p>
    <w:p>
      <w:r>
        <w:t>Chốt dân quân và công trình chiến đấu</w:t>
      </w:r>
    </w:p>
    <w:p>
      <w:r>
        <w:t>64</w:t>
      </w:r>
    </w:p>
    <w:p>
      <w:r>
        <w:t>0</w:t>
      </w:r>
    </w:p>
    <w:p>
      <w:r>
        <w:t>0</w:t>
      </w:r>
    </w:p>
    <w:p>
      <w:r>
        <w:t>64</w:t>
      </w:r>
    </w:p>
    <w:p>
      <w:r>
        <w:t>64</w:t>
      </w:r>
    </w:p>
    <w:p>
      <w:r>
        <w:t>0</w:t>
      </w:r>
    </w:p>
    <w:p>
      <w:r>
        <w:t>0</w:t>
      </w:r>
    </w:p>
    <w:p>
      <w:r>
        <w:t>64</w:t>
      </w:r>
    </w:p>
    <w:p>
      <w:r>
        <w:t>100</w:t>
      </w:r>
    </w:p>
    <w:p>
      <w:r>
        <w:t>100</w:t>
      </w:r>
    </w:p>
    <w:p>
      <w:r>
        <w:t>1.2</w:t>
      </w:r>
    </w:p>
    <w:p>
      <w:r>
        <w:t>Ngành, lĩnh vực Sự nghiệp Giáo dục - đào tạo và dạy nghề (070)</w:t>
      </w:r>
    </w:p>
    <w:p>
      <w:r>
        <w:t>169.892</w:t>
      </w:r>
    </w:p>
    <w:p>
      <w:r>
        <w:t>0</w:t>
      </w:r>
    </w:p>
    <w:p>
      <w:r>
        <w:t>0</w:t>
      </w:r>
    </w:p>
    <w:p>
      <w:r>
        <w:t>169.892</w:t>
      </w:r>
    </w:p>
    <w:p>
      <w:r>
        <w:t>163.852</w:t>
      </w:r>
    </w:p>
    <w:p>
      <w:r>
        <w:t>0</w:t>
      </w:r>
    </w:p>
    <w:p>
      <w:r>
        <w:t>0</w:t>
      </w:r>
    </w:p>
    <w:p>
      <w:r>
        <w:t>163.852</w:t>
      </w:r>
    </w:p>
    <w:p>
      <w:r>
        <w:t>96</w:t>
      </w:r>
    </w:p>
    <w:p>
      <w:r>
        <w:t>96</w:t>
      </w:r>
    </w:p>
    <w:p>
      <w:r>
        <w:t>Mua sắm thiết bị mầm non giai đoạn 2021-2025</w:t>
      </w:r>
    </w:p>
    <w:p>
      <w:r>
        <w:t>14.869</w:t>
      </w:r>
    </w:p>
    <w:p>
      <w:r>
        <w:t>0</w:t>
      </w:r>
    </w:p>
    <w:p>
      <w:r>
        <w:t>0</w:t>
      </w:r>
    </w:p>
    <w:p>
      <w:r>
        <w:t>14.869</w:t>
      </w:r>
    </w:p>
    <w:p>
      <w:r>
        <w:t>12.629</w:t>
      </w:r>
    </w:p>
    <w:p>
      <w:r>
        <w:t>0</w:t>
      </w:r>
    </w:p>
    <w:p>
      <w:r>
        <w:t>0</w:t>
      </w:r>
    </w:p>
    <w:p>
      <w:r>
        <w:t>12.629</w:t>
      </w:r>
    </w:p>
    <w:p>
      <w:r>
        <w:t>85</w:t>
      </w:r>
    </w:p>
    <w:p>
      <w:r>
        <w:t>85</w:t>
      </w:r>
    </w:p>
    <w:p>
      <w:r>
        <w:t>- Trường THPT Tân Hồng</w:t>
      </w:r>
    </w:p>
    <w:p>
      <w:r>
        <w:t>72</w:t>
      </w:r>
    </w:p>
    <w:p>
      <w:r>
        <w:t>0</w:t>
      </w:r>
    </w:p>
    <w:p>
      <w:r>
        <w:t>0</w:t>
      </w:r>
    </w:p>
    <w:p>
      <w:r>
        <w:t>72</w:t>
      </w:r>
    </w:p>
    <w:p>
      <w:r>
        <w:t>234</w:t>
      </w:r>
    </w:p>
    <w:p>
      <w:r>
        <w:t>0</w:t>
      </w:r>
    </w:p>
    <w:p>
      <w:r>
        <w:t>0</w:t>
      </w:r>
    </w:p>
    <w:p>
      <w:r>
        <w:t>234</w:t>
      </w:r>
    </w:p>
    <w:p>
      <w:r>
        <w:t>323</w:t>
      </w:r>
    </w:p>
    <w:p>
      <w:r>
        <w:t>323</w:t>
      </w:r>
    </w:p>
    <w:p>
      <w:r>
        <w:t>- Dự án Trường THPT Kiến Văn</w:t>
      </w:r>
    </w:p>
    <w:p>
      <w:r>
        <w:t>20.000</w:t>
      </w:r>
    </w:p>
    <w:p>
      <w:r>
        <w:t>0</w:t>
      </w:r>
    </w:p>
    <w:p>
      <w:r>
        <w:t>0</w:t>
      </w:r>
    </w:p>
    <w:p>
      <w:r>
        <w:t>20.000</w:t>
      </w:r>
    </w:p>
    <w:p>
      <w:r>
        <w:t>32.411</w:t>
      </w:r>
    </w:p>
    <w:p>
      <w:r>
        <w:t>0</w:t>
      </w:r>
    </w:p>
    <w:p>
      <w:r>
        <w:t>0</w:t>
      </w:r>
    </w:p>
    <w:p>
      <w:r>
        <w:t>32.411</w:t>
      </w:r>
    </w:p>
    <w:p>
      <w:r>
        <w:t>162</w:t>
      </w:r>
    </w:p>
    <w:p>
      <w:r>
        <w:t>162</w:t>
      </w:r>
    </w:p>
    <w:p>
      <w:r>
        <w:t>- Hội trường trường THPT chuyên Nguyễn Quang Diêu</w:t>
      </w:r>
    </w:p>
    <w:p>
      <w:r>
        <w:t>11.600</w:t>
      </w:r>
    </w:p>
    <w:p>
      <w:r>
        <w:t>0</w:t>
      </w:r>
    </w:p>
    <w:p>
      <w:r>
        <w:t>0</w:t>
      </w:r>
    </w:p>
    <w:p>
      <w:r>
        <w:t>11.600</w:t>
      </w:r>
    </w:p>
    <w:p>
      <w:r>
        <w:t>12.968</w:t>
      </w:r>
    </w:p>
    <w:p>
      <w:r>
        <w:t>0</w:t>
      </w:r>
    </w:p>
    <w:p>
      <w:r>
        <w:t>0</w:t>
      </w:r>
    </w:p>
    <w:p>
      <w:r>
        <w:t>12.968</w:t>
      </w:r>
    </w:p>
    <w:p>
      <w:r>
        <w:t>112</w:t>
      </w:r>
    </w:p>
    <w:p>
      <w:r>
        <w:t>112</w:t>
      </w:r>
    </w:p>
    <w:p>
      <w:r>
        <w:t>- Dự án Mua sắm thiết bị bàn, ghế học sinh cho các trường phổ thông</w:t>
      </w:r>
    </w:p>
    <w:p>
      <w:r>
        <w:t>13.593</w:t>
      </w:r>
    </w:p>
    <w:p>
      <w:r>
        <w:t>0</w:t>
      </w:r>
    </w:p>
    <w:p>
      <w:r>
        <w:t>0</w:t>
      </w:r>
    </w:p>
    <w:p>
      <w:r>
        <w:t>13.593</w:t>
      </w:r>
    </w:p>
    <w:p>
      <w:r>
        <w:t>18.003</w:t>
      </w:r>
    </w:p>
    <w:p>
      <w:r>
        <w:t>0</w:t>
      </w:r>
    </w:p>
    <w:p>
      <w:r>
        <w:t>0</w:t>
      </w:r>
    </w:p>
    <w:p>
      <w:r>
        <w:t>18.003</w:t>
      </w:r>
    </w:p>
    <w:p>
      <w:r>
        <w:t>132</w:t>
      </w:r>
    </w:p>
    <w:p>
      <w:r>
        <w:t>132</w:t>
      </w:r>
    </w:p>
    <w:p>
      <w:r>
        <w:t>Mua sắm thiết bị dạy học tin học</w:t>
      </w:r>
    </w:p>
    <w:p>
      <w:r>
        <w:t>8.234</w:t>
      </w:r>
    </w:p>
    <w:p>
      <w:r>
        <w:t>0</w:t>
      </w:r>
    </w:p>
    <w:p>
      <w:r>
        <w:t>0</w:t>
      </w:r>
    </w:p>
    <w:p>
      <w:r>
        <w:t>8.234</w:t>
      </w:r>
    </w:p>
    <w:p>
      <w:r>
        <w:t>11.832</w:t>
      </w:r>
    </w:p>
    <w:p>
      <w:r>
        <w:t>0</w:t>
      </w:r>
    </w:p>
    <w:p>
      <w:r>
        <w:t>0</w:t>
      </w:r>
    </w:p>
    <w:p>
      <w:r>
        <w:t>11.832</w:t>
      </w:r>
    </w:p>
    <w:p>
      <w:r>
        <w:t>144</w:t>
      </w:r>
    </w:p>
    <w:p>
      <w:r>
        <w:t>144</w:t>
      </w:r>
    </w:p>
    <w:p>
      <w:r>
        <w:t>Trường THPT thành phố Cao Lãnh</w:t>
      </w:r>
    </w:p>
    <w:p>
      <w:r>
        <w:t>42.024</w:t>
      </w:r>
    </w:p>
    <w:p>
      <w:r>
        <w:t>0</w:t>
      </w:r>
    </w:p>
    <w:p>
      <w:r>
        <w:t>0</w:t>
      </w:r>
    </w:p>
    <w:p>
      <w:r>
        <w:t>42.024</w:t>
      </w:r>
    </w:p>
    <w:p>
      <w:r>
        <w:t>21.543</w:t>
      </w:r>
    </w:p>
    <w:p>
      <w:r>
        <w:t>0</w:t>
      </w:r>
    </w:p>
    <w:p>
      <w:r>
        <w:t>0</w:t>
      </w:r>
    </w:p>
    <w:p>
      <w:r>
        <w:t>21.543</w:t>
      </w:r>
    </w:p>
    <w:p>
      <w:r>
        <w:t>51</w:t>
      </w:r>
    </w:p>
    <w:p>
      <w:r>
        <w:t>51</w:t>
      </w:r>
    </w:p>
    <w:p>
      <w:r>
        <w:t>- Trường THPT chuyên Nguyễn Đình Chiểu (giai đoạn 2)</w:t>
      </w:r>
    </w:p>
    <w:p>
      <w:r>
        <w:t>0</w:t>
      </w:r>
    </w:p>
    <w:p>
      <w:r>
        <w:t>0</w:t>
      </w:r>
    </w:p>
    <w:p>
      <w:r>
        <w:t>0</w:t>
      </w:r>
    </w:p>
    <w:p>
      <w:r>
        <w:t>0</w:t>
      </w:r>
    </w:p>
    <w:p>
      <w:r>
        <w:t>269</w:t>
      </w:r>
    </w:p>
    <w:p>
      <w:r>
        <w:t>0</w:t>
      </w:r>
    </w:p>
    <w:p>
      <w:r>
        <w:t>0</w:t>
      </w:r>
    </w:p>
    <w:p>
      <w:r>
        <w:t>269</w:t>
      </w:r>
    </w:p>
    <w:p>
      <w:r>
        <w:t>- Trường THPT Tân Phú Trung</w:t>
      </w:r>
    </w:p>
    <w:p>
      <w:r>
        <w:t>5.100</w:t>
      </w:r>
    </w:p>
    <w:p>
      <w:r>
        <w:t>0</w:t>
      </w:r>
    </w:p>
    <w:p>
      <w:r>
        <w:t>0</w:t>
      </w:r>
    </w:p>
    <w:p>
      <w:r>
        <w:t>5.100</w:t>
      </w:r>
    </w:p>
    <w:p>
      <w:r>
        <w:t>1.446</w:t>
      </w:r>
    </w:p>
    <w:p>
      <w:r>
        <w:t>0</w:t>
      </w:r>
    </w:p>
    <w:p>
      <w:r>
        <w:t>0</w:t>
      </w:r>
    </w:p>
    <w:p>
      <w:r>
        <w:t>1.446</w:t>
      </w:r>
    </w:p>
    <w:p>
      <w:r>
        <w:t>28</w:t>
      </w:r>
    </w:p>
    <w:p>
      <w:r>
        <w:t>28</w:t>
      </w:r>
    </w:p>
    <w:p>
      <w:r>
        <w:t>- Trường THPT Lai Vung 3</w:t>
      </w:r>
    </w:p>
    <w:p>
      <w:r>
        <w:t>7.000</w:t>
      </w:r>
    </w:p>
    <w:p>
      <w:r>
        <w:t>0</w:t>
      </w:r>
    </w:p>
    <w:p>
      <w:r>
        <w:t>0</w:t>
      </w:r>
    </w:p>
    <w:p>
      <w:r>
        <w:t>7.000</w:t>
      </w:r>
    </w:p>
    <w:p>
      <w:r>
        <w:t>1.571</w:t>
      </w:r>
    </w:p>
    <w:p>
      <w:r>
        <w:t>0</w:t>
      </w:r>
    </w:p>
    <w:p>
      <w:r>
        <w:t>0</w:t>
      </w:r>
    </w:p>
    <w:p>
      <w:r>
        <w:t>1.571</w:t>
      </w:r>
    </w:p>
    <w:p>
      <w:r>
        <w:t>22</w:t>
      </w:r>
    </w:p>
    <w:p>
      <w:r>
        <w:t>22</w:t>
      </w:r>
    </w:p>
    <w:p>
      <w:r>
        <w:t>- Trường THCS-THPT Hòa Bình</w:t>
      </w:r>
    </w:p>
    <w:p>
      <w:r>
        <w:t>7.000</w:t>
      </w:r>
    </w:p>
    <w:p>
      <w:r>
        <w:t>0</w:t>
      </w:r>
    </w:p>
    <w:p>
      <w:r>
        <w:t>0</w:t>
      </w:r>
    </w:p>
    <w:p>
      <w:r>
        <w:t>7.000</w:t>
      </w:r>
    </w:p>
    <w:p>
      <w:r>
        <w:t>1.834</w:t>
      </w:r>
    </w:p>
    <w:p>
      <w:r>
        <w:t>0</w:t>
      </w:r>
    </w:p>
    <w:p>
      <w:r>
        <w:t>0</w:t>
      </w:r>
    </w:p>
    <w:p>
      <w:r>
        <w:t>1.834</w:t>
      </w:r>
    </w:p>
    <w:p>
      <w:r>
        <w:t>26</w:t>
      </w:r>
    </w:p>
    <w:p>
      <w:r>
        <w:t>26</w:t>
      </w:r>
    </w:p>
    <w:p>
      <w:r>
        <w:t>- Dự án Mua sắm trang, thiết bị dạy học ngoại ngữ</w:t>
      </w:r>
    </w:p>
    <w:p>
      <w:r>
        <w:t>5.700</w:t>
      </w:r>
    </w:p>
    <w:p>
      <w:r>
        <w:t>0</w:t>
      </w:r>
    </w:p>
    <w:p>
      <w:r>
        <w:t>0</w:t>
      </w:r>
    </w:p>
    <w:p>
      <w:r>
        <w:t>5.700</w:t>
      </w:r>
    </w:p>
    <w:p>
      <w:r>
        <w:t>191</w:t>
      </w:r>
    </w:p>
    <w:p>
      <w:r>
        <w:t>0</w:t>
      </w:r>
    </w:p>
    <w:p>
      <w:r>
        <w:t>0</w:t>
      </w:r>
    </w:p>
    <w:p>
      <w:r>
        <w:t>191</w:t>
      </w:r>
    </w:p>
    <w:p>
      <w:r>
        <w:t>3</w:t>
      </w:r>
    </w:p>
    <w:p>
      <w:r>
        <w:t>3</w:t>
      </w:r>
    </w:p>
    <w:p>
      <w:r>
        <w:t>- Trường THPT Hồng Ngự 3</w:t>
      </w:r>
    </w:p>
    <w:p>
      <w:r>
        <w:t>10.000</w:t>
      </w:r>
    </w:p>
    <w:p>
      <w:r>
        <w:t>0</w:t>
      </w:r>
    </w:p>
    <w:p>
      <w:r>
        <w:t>0</w:t>
      </w:r>
    </w:p>
    <w:p>
      <w:r>
        <w:t>10.000</w:t>
      </w:r>
    </w:p>
    <w:p>
      <w:r>
        <w:t>2.959</w:t>
      </w:r>
    </w:p>
    <w:p>
      <w:r>
        <w:t>0</w:t>
      </w:r>
    </w:p>
    <w:p>
      <w:r>
        <w:t>0</w:t>
      </w:r>
    </w:p>
    <w:p>
      <w:r>
        <w:t>2.959</w:t>
      </w:r>
    </w:p>
    <w:p>
      <w:r>
        <w:t>30</w:t>
      </w:r>
    </w:p>
    <w:p>
      <w:r>
        <w:t>30</w:t>
      </w:r>
    </w:p>
    <w:p>
      <w:r>
        <w:t>- Nâng cấp, mở rộng trung tâm dịch vụ việc làm tỉnh Đồng Tháp</w:t>
      </w:r>
    </w:p>
    <w:p>
      <w:r>
        <w:t>10.000</w:t>
      </w:r>
    </w:p>
    <w:p>
      <w:r>
        <w:t>0</w:t>
      </w:r>
    </w:p>
    <w:p>
      <w:r>
        <w:t>0</w:t>
      </w:r>
    </w:p>
    <w:p>
      <w:r>
        <w:t>10.000</w:t>
      </w:r>
    </w:p>
    <w:p>
      <w:r>
        <w:t>16.386</w:t>
      </w:r>
    </w:p>
    <w:p>
      <w:r>
        <w:t>0</w:t>
      </w:r>
    </w:p>
    <w:p>
      <w:r>
        <w:t>0</w:t>
      </w:r>
    </w:p>
    <w:p>
      <w:r>
        <w:t>16.386</w:t>
      </w:r>
    </w:p>
    <w:p>
      <w:r>
        <w:t>164</w:t>
      </w:r>
    </w:p>
    <w:p>
      <w:r>
        <w:t>164</w:t>
      </w:r>
    </w:p>
    <w:p>
      <w:r>
        <w:t>- Trường Cao đẳng cộng đồng Đồng Tháp (giai đoạn 2)</w:t>
      </w:r>
    </w:p>
    <w:p>
      <w:r>
        <w:t>14.700</w:t>
      </w:r>
    </w:p>
    <w:p>
      <w:r>
        <w:t>0</w:t>
      </w:r>
    </w:p>
    <w:p>
      <w:r>
        <w:t>0</w:t>
      </w:r>
    </w:p>
    <w:p>
      <w:r>
        <w:t>14.700</w:t>
      </w:r>
    </w:p>
    <w:p>
      <w:r>
        <w:t>29.574</w:t>
      </w:r>
    </w:p>
    <w:p>
      <w:r>
        <w:t>0</w:t>
      </w:r>
    </w:p>
    <w:p>
      <w:r>
        <w:t>0</w:t>
      </w:r>
    </w:p>
    <w:p>
      <w:r>
        <w:t>29.574</w:t>
      </w:r>
    </w:p>
    <w:p>
      <w:r>
        <w:t>201</w:t>
      </w:r>
    </w:p>
    <w:p>
      <w:r>
        <w:t>201</w:t>
      </w:r>
    </w:p>
    <w:p>
      <w:r>
        <w:t>1.3</w:t>
      </w:r>
    </w:p>
    <w:p>
      <w:r>
        <w:t>Ngành, lĩnh vực Y tế dân số và gia đình (130)</w:t>
      </w:r>
    </w:p>
    <w:p>
      <w:r>
        <w:t>20.012</w:t>
      </w:r>
    </w:p>
    <w:p>
      <w:r>
        <w:t>20.012</w:t>
      </w:r>
    </w:p>
    <w:p>
      <w:r>
        <w:t>12.743</w:t>
      </w:r>
    </w:p>
    <w:p>
      <w:r>
        <w:t>-</w:t>
      </w:r>
    </w:p>
    <w:p>
      <w:r>
        <w:t>-</w:t>
      </w:r>
    </w:p>
    <w:p>
      <w:r>
        <w:t>12.743</w:t>
      </w:r>
    </w:p>
    <w:p>
      <w:r>
        <w:t>64</w:t>
      </w:r>
    </w:p>
    <w:p>
      <w:r>
        <w:t>64</w:t>
      </w:r>
    </w:p>
    <w:p>
      <w:r>
        <w:t>Trạm Kiểm dịch y tế cửa khẩu Dinh Bà</w:t>
      </w:r>
    </w:p>
    <w:p>
      <w:r>
        <w:t>2.230</w:t>
      </w:r>
    </w:p>
    <w:p>
      <w:r>
        <w:t>0</w:t>
      </w:r>
    </w:p>
    <w:p>
      <w:r>
        <w:t>0</w:t>
      </w:r>
    </w:p>
    <w:p>
      <w:r>
        <w:t>2.230</w:t>
      </w:r>
    </w:p>
    <w:p>
      <w:r>
        <w:t>3.559</w:t>
      </w:r>
    </w:p>
    <w:p>
      <w:r>
        <w:t>0</w:t>
      </w:r>
    </w:p>
    <w:p>
      <w:r>
        <w:t>0</w:t>
      </w:r>
    </w:p>
    <w:p>
      <w:r>
        <w:t>3.559</w:t>
      </w:r>
    </w:p>
    <w:p>
      <w:r>
        <w:t>160</w:t>
      </w:r>
    </w:p>
    <w:p>
      <w:r>
        <w:t>160</w:t>
      </w:r>
    </w:p>
    <w:p>
      <w:r>
        <w:t>Trạm Kiểm dịch y tế cửa khẩu Thường Phước</w:t>
      </w:r>
    </w:p>
    <w:p>
      <w:r>
        <w:t>2.200</w:t>
      </w:r>
    </w:p>
    <w:p>
      <w:r>
        <w:t>0</w:t>
      </w:r>
    </w:p>
    <w:p>
      <w:r>
        <w:t>0</w:t>
      </w:r>
    </w:p>
    <w:p>
      <w:r>
        <w:t>2.200</w:t>
      </w:r>
    </w:p>
    <w:p>
      <w:r>
        <w:t>3.195</w:t>
      </w:r>
    </w:p>
    <w:p>
      <w:r>
        <w:t>0</w:t>
      </w:r>
    </w:p>
    <w:p>
      <w:r>
        <w:t>0</w:t>
      </w:r>
    </w:p>
    <w:p>
      <w:r>
        <w:t>3.195</w:t>
      </w:r>
    </w:p>
    <w:p>
      <w:r>
        <w:t>145</w:t>
      </w:r>
    </w:p>
    <w:p>
      <w:r>
        <w:t>145</w:t>
      </w:r>
    </w:p>
    <w:p>
      <w:r>
        <w:t>Nâng cấp Bệnh viện quân dân y tinh DT</w:t>
      </w:r>
    </w:p>
    <w:p>
      <w:r>
        <w:t>326</w:t>
      </w:r>
    </w:p>
    <w:p>
      <w:r>
        <w:t>0</w:t>
      </w:r>
    </w:p>
    <w:p>
      <w:r>
        <w:t>0</w:t>
      </w:r>
    </w:p>
    <w:p>
      <w:r>
        <w:t>326</w:t>
      </w:r>
    </w:p>
    <w:p>
      <w:r>
        <w:t>326</w:t>
      </w:r>
    </w:p>
    <w:p>
      <w:r>
        <w:t>0</w:t>
      </w:r>
    </w:p>
    <w:p>
      <w:r>
        <w:t>0</w:t>
      </w:r>
    </w:p>
    <w:p>
      <w:r>
        <w:t>326</w:t>
      </w:r>
    </w:p>
    <w:p>
      <w:r>
        <w:t>100</w:t>
      </w:r>
    </w:p>
    <w:p>
      <w:r>
        <w:t>100</w:t>
      </w:r>
    </w:p>
    <w:p>
      <w:r>
        <w:t>Bệnh viện dã chiến huyện Tân Hồng</w:t>
      </w:r>
    </w:p>
    <w:p>
      <w:r>
        <w:t>53</w:t>
      </w:r>
    </w:p>
    <w:p>
      <w:r>
        <w:t>0</w:t>
      </w:r>
    </w:p>
    <w:p>
      <w:r>
        <w:t>0</w:t>
      </w:r>
    </w:p>
    <w:p>
      <w:r>
        <w:t>53</w:t>
      </w:r>
    </w:p>
    <w:p>
      <w:r>
        <w:t>53</w:t>
      </w:r>
    </w:p>
    <w:p>
      <w:r>
        <w:t>0</w:t>
      </w:r>
    </w:p>
    <w:p>
      <w:r>
        <w:t>0</w:t>
      </w:r>
    </w:p>
    <w:p>
      <w:r>
        <w:t>53</w:t>
      </w:r>
    </w:p>
    <w:p>
      <w:r>
        <w:t>100</w:t>
      </w:r>
    </w:p>
    <w:p>
      <w:r>
        <w:t>100</w:t>
      </w:r>
    </w:p>
    <w:p>
      <w:r>
        <w:t>Bệnh viện dã chiến huyện Hồng Ngự</w:t>
      </w:r>
    </w:p>
    <w:p>
      <w:r>
        <w:t>3</w:t>
      </w:r>
    </w:p>
    <w:p>
      <w:r>
        <w:t>0</w:t>
      </w:r>
    </w:p>
    <w:p>
      <w:r>
        <w:t>0</w:t>
      </w:r>
    </w:p>
    <w:p>
      <w:r>
        <w:t>3</w:t>
      </w:r>
    </w:p>
    <w:p>
      <w:r>
        <w:t>3</w:t>
      </w:r>
    </w:p>
    <w:p>
      <w:r>
        <w:t>0</w:t>
      </w:r>
    </w:p>
    <w:p>
      <w:r>
        <w:t>0</w:t>
      </w:r>
    </w:p>
    <w:p>
      <w:r>
        <w:t>3</w:t>
      </w:r>
    </w:p>
    <w:p>
      <w:r>
        <w:t>100</w:t>
      </w:r>
    </w:p>
    <w:p>
      <w:r>
        <w:t>100</w:t>
      </w:r>
    </w:p>
    <w:p>
      <w:r>
        <w:t>Nâng cấp, mở rộng hệ thống cơ sở vật chất và trang thiết bị Bệnh viện đa khoa khu vực Hồng Ngự</w:t>
      </w:r>
    </w:p>
    <w:p>
      <w:r>
        <w:t>12.300</w:t>
      </w:r>
    </w:p>
    <w:p>
      <w:r>
        <w:t>0</w:t>
      </w:r>
    </w:p>
    <w:p>
      <w:r>
        <w:t>0</w:t>
      </w:r>
    </w:p>
    <w:p>
      <w:r>
        <w:t>12.300</w:t>
      </w:r>
    </w:p>
    <w:p>
      <w:r>
        <w:t>2.707</w:t>
      </w:r>
    </w:p>
    <w:p>
      <w:r>
        <w:t>0</w:t>
      </w:r>
    </w:p>
    <w:p>
      <w:r>
        <w:t>0</w:t>
      </w:r>
    </w:p>
    <w:p>
      <w:r>
        <w:t>2.707</w:t>
      </w:r>
    </w:p>
    <w:p>
      <w:r>
        <w:t>22</w:t>
      </w:r>
    </w:p>
    <w:p>
      <w:r>
        <w:t>22</w:t>
      </w:r>
    </w:p>
    <w:p>
      <w:r>
        <w:t>Nâng cấp, mở rộng Bệnh viện Phổi</w:t>
      </w:r>
    </w:p>
    <w:p>
      <w:r>
        <w:t>2.900</w:t>
      </w:r>
    </w:p>
    <w:p>
      <w:r>
        <w:t>0</w:t>
      </w:r>
    </w:p>
    <w:p>
      <w:r>
        <w:t>0</w:t>
      </w:r>
    </w:p>
    <w:p>
      <w:r>
        <w:t>2.900</w:t>
      </w:r>
    </w:p>
    <w:p>
      <w:r>
        <w:t>2.900</w:t>
      </w:r>
    </w:p>
    <w:p>
      <w:r>
        <w:t>0</w:t>
      </w:r>
    </w:p>
    <w:p>
      <w:r>
        <w:t>0</w:t>
      </w:r>
    </w:p>
    <w:p>
      <w:r>
        <w:t>2.900</w:t>
      </w:r>
    </w:p>
    <w:p>
      <w:r>
        <w:t>100</w:t>
      </w:r>
    </w:p>
    <w:p>
      <w:r>
        <w:t>100</w:t>
      </w:r>
    </w:p>
    <w:p>
      <w:r>
        <w:t>1.4</w:t>
      </w:r>
    </w:p>
    <w:p>
      <w:r>
        <w:t>Ngành, lĩnh vực Văn hóa Thông Tin (160)</w:t>
      </w:r>
    </w:p>
    <w:p>
      <w:r>
        <w:t>1.748</w:t>
      </w:r>
    </w:p>
    <w:p>
      <w:r>
        <w:t>1.748</w:t>
      </w:r>
    </w:p>
    <w:p>
      <w:r>
        <w:t>1.700</w:t>
      </w:r>
    </w:p>
    <w:p>
      <w:r>
        <w:t>0</w:t>
      </w:r>
    </w:p>
    <w:p>
      <w:r>
        <w:t>0</w:t>
      </w:r>
    </w:p>
    <w:p>
      <w:r>
        <w:t>1.700</w:t>
      </w:r>
    </w:p>
    <w:p>
      <w:r>
        <w:t>97</w:t>
      </w:r>
    </w:p>
    <w:p>
      <w:r>
        <w:t>97</w:t>
      </w:r>
    </w:p>
    <w:p>
      <w:r>
        <w:t>- Tu bổ, chống xuống cấp một số di tích trên địa bàn tỉnh Đồng Tháp</w:t>
      </w:r>
    </w:p>
    <w:p>
      <w:r>
        <w:t>280</w:t>
      </w:r>
    </w:p>
    <w:p>
      <w:r>
        <w:t>0</w:t>
      </w:r>
    </w:p>
    <w:p>
      <w:r>
        <w:t>0</w:t>
      </w:r>
    </w:p>
    <w:p>
      <w:r>
        <w:t>280</w:t>
      </w:r>
    </w:p>
    <w:p>
      <w:r>
        <w:t>280</w:t>
      </w:r>
    </w:p>
    <w:p>
      <w:r>
        <w:t>0</w:t>
      </w:r>
    </w:p>
    <w:p>
      <w:r>
        <w:t>0</w:t>
      </w:r>
    </w:p>
    <w:p>
      <w:r>
        <w:t>280</w:t>
      </w:r>
    </w:p>
    <w:p>
      <w:r>
        <w:t>100</w:t>
      </w:r>
    </w:p>
    <w:p>
      <w:r>
        <w:t>100</w:t>
      </w:r>
    </w:p>
    <w:p>
      <w:r>
        <w:t>- Bảo tồn, tôn tạo và phát huy giá trị Khu di tích Nguyễn Sinh Sắc</w:t>
      </w:r>
    </w:p>
    <w:p>
      <w:r>
        <w:t>120</w:t>
      </w:r>
    </w:p>
    <w:p>
      <w:r>
        <w:t>0</w:t>
      </w:r>
    </w:p>
    <w:p>
      <w:r>
        <w:t>0</w:t>
      </w:r>
    </w:p>
    <w:p>
      <w:r>
        <w:t>120</w:t>
      </w:r>
    </w:p>
    <w:p>
      <w:r>
        <w:t>120</w:t>
      </w:r>
    </w:p>
    <w:p>
      <w:r>
        <w:t>0</w:t>
      </w:r>
    </w:p>
    <w:p>
      <w:r>
        <w:t>0</w:t>
      </w:r>
    </w:p>
    <w:p>
      <w:r>
        <w:t>120</w:t>
      </w:r>
    </w:p>
    <w:p>
      <w:r>
        <w:t>100</w:t>
      </w:r>
    </w:p>
    <w:p>
      <w:r>
        <w:t>100</w:t>
      </w:r>
    </w:p>
    <w:p>
      <w:r>
        <w:t>- Phát huy giá trị di tích lịch sử cách mạng</w:t>
      </w:r>
    </w:p>
    <w:p>
      <w:r>
        <w:t>390</w:t>
      </w:r>
    </w:p>
    <w:p>
      <w:r>
        <w:t>0</w:t>
      </w:r>
    </w:p>
    <w:p>
      <w:r>
        <w:t>0</w:t>
      </w:r>
    </w:p>
    <w:p>
      <w:r>
        <w:t>390</w:t>
      </w:r>
    </w:p>
    <w:p>
      <w:r>
        <w:t>342</w:t>
      </w:r>
    </w:p>
    <w:p>
      <w:r>
        <w:t>0</w:t>
      </w:r>
    </w:p>
    <w:p>
      <w:r>
        <w:t>0</w:t>
      </w:r>
    </w:p>
    <w:p>
      <w:r>
        <w:t>342</w:t>
      </w:r>
    </w:p>
    <w:p>
      <w:r>
        <w:t>88</w:t>
      </w:r>
    </w:p>
    <w:p>
      <w:r>
        <w:t>88</w:t>
      </w:r>
    </w:p>
    <w:p>
      <w:r>
        <w:t>Tượng đài tưởng niệm sự kiện tập kết 1954</w:t>
      </w:r>
    </w:p>
    <w:p>
      <w:r>
        <w:t>922</w:t>
      </w:r>
    </w:p>
    <w:p>
      <w:r>
        <w:t>0</w:t>
      </w:r>
    </w:p>
    <w:p>
      <w:r>
        <w:t>0</w:t>
      </w:r>
    </w:p>
    <w:p>
      <w:r>
        <w:t>922</w:t>
      </w:r>
    </w:p>
    <w:p>
      <w:r>
        <w:t>922</w:t>
      </w:r>
    </w:p>
    <w:p>
      <w:r>
        <w:t>0</w:t>
      </w:r>
    </w:p>
    <w:p>
      <w:r>
        <w:t>0</w:t>
      </w:r>
    </w:p>
    <w:p>
      <w:r>
        <w:t>922</w:t>
      </w:r>
    </w:p>
    <w:p>
      <w:r>
        <w:t>100</w:t>
      </w:r>
    </w:p>
    <w:p>
      <w:r>
        <w:t>100</w:t>
      </w:r>
    </w:p>
    <w:p>
      <w:r>
        <w:t>- Chỉ dẫn thông tin, địa điểm du lịch</w:t>
      </w:r>
    </w:p>
    <w:p>
      <w:r>
        <w:t>36</w:t>
      </w:r>
    </w:p>
    <w:p>
      <w:r>
        <w:t>0</w:t>
      </w:r>
    </w:p>
    <w:p>
      <w:r>
        <w:t>0</w:t>
      </w:r>
    </w:p>
    <w:p>
      <w:r>
        <w:t>36</w:t>
      </w:r>
    </w:p>
    <w:p>
      <w:r>
        <w:t>36</w:t>
      </w:r>
    </w:p>
    <w:p>
      <w:r>
        <w:t>0</w:t>
      </w:r>
    </w:p>
    <w:p>
      <w:r>
        <w:t>0</w:t>
      </w:r>
    </w:p>
    <w:p>
      <w:r>
        <w:t>36</w:t>
      </w:r>
    </w:p>
    <w:p>
      <w:r>
        <w:t>100</w:t>
      </w:r>
    </w:p>
    <w:p>
      <w:r>
        <w:t>100</w:t>
      </w:r>
    </w:p>
    <w:p>
      <w:r>
        <w:t>1.5</w:t>
      </w:r>
    </w:p>
    <w:p>
      <w:r>
        <w:t>Ngành, lĩnh vực Các hoạt động kinh tế (280)</w:t>
      </w:r>
    </w:p>
    <w:p>
      <w:r>
        <w:t>430.027</w:t>
      </w:r>
    </w:p>
    <w:p>
      <w:r>
        <w:t>430.027</w:t>
      </w:r>
    </w:p>
    <w:p>
      <w:r>
        <w:t>531.518</w:t>
      </w:r>
    </w:p>
    <w:p>
      <w:r>
        <w:t>0</w:t>
      </w:r>
    </w:p>
    <w:p>
      <w:r>
        <w:t>0</w:t>
      </w:r>
    </w:p>
    <w:p>
      <w:r>
        <w:t>531.518</w:t>
      </w:r>
    </w:p>
    <w:p>
      <w:r>
        <w:t>124</w:t>
      </w:r>
    </w:p>
    <w:p>
      <w:r>
        <w:t>124</w:t>
      </w:r>
    </w:p>
    <w:p>
      <w:r>
        <w:t>- Chuyển đổi nông nghiệp bền vững tại Việt Nam (dự án VnSAT) trên địa bàn tỉnh Đồng Tháp</w:t>
      </w:r>
    </w:p>
    <w:p>
      <w:r>
        <w:t>29.937</w:t>
      </w:r>
    </w:p>
    <w:p>
      <w:r>
        <w:t>0</w:t>
      </w:r>
    </w:p>
    <w:p>
      <w:r>
        <w:t>0</w:t>
      </w:r>
    </w:p>
    <w:p>
      <w:r>
        <w:t>29.937</w:t>
      </w:r>
    </w:p>
    <w:p>
      <w:r>
        <w:t>18.727</w:t>
      </w:r>
    </w:p>
    <w:p>
      <w:r>
        <w:t>0</w:t>
      </w:r>
    </w:p>
    <w:p>
      <w:r>
        <w:t>0</w:t>
      </w:r>
    </w:p>
    <w:p>
      <w:r>
        <w:t>18.727</w:t>
      </w:r>
    </w:p>
    <w:p>
      <w:r>
        <w:t>63</w:t>
      </w:r>
    </w:p>
    <w:p>
      <w:r>
        <w:t>63</w:t>
      </w:r>
    </w:p>
    <w:p>
      <w:r>
        <w:t>- Dự án phát triển cơ sở hạ tầng tỉnh Đồng Tháp</w:t>
      </w:r>
    </w:p>
    <w:p>
      <w:r>
        <w:t>0</w:t>
      </w:r>
    </w:p>
    <w:p>
      <w:r>
        <w:t>0</w:t>
      </w:r>
    </w:p>
    <w:p>
      <w:r>
        <w:t>0</w:t>
      </w:r>
    </w:p>
    <w:p>
      <w:r>
        <w:t>0</w:t>
      </w:r>
    </w:p>
    <w:p>
      <w:r>
        <w:t>36.711</w:t>
      </w:r>
    </w:p>
    <w:p>
      <w:r>
        <w:t>0</w:t>
      </w:r>
    </w:p>
    <w:p>
      <w:r>
        <w:t>0</w:t>
      </w:r>
    </w:p>
    <w:p>
      <w:r>
        <w:t>36.711</w:t>
      </w:r>
    </w:p>
    <w:p>
      <w:r>
        <w:t>- Chống chịu khí hậu tổng hợp và sinh kế bền vững Đồng bằng sông Cửu Long (ICRSL) - Tiểu dự án Nâng cao khả năng thoát lũ và phát triển sinh kế bền vững thích ứng với khí hậu cho vùng Đồng Tháp Mười - các huyện phía Bắc tỉnh Đồng Tháp</w:t>
      </w:r>
    </w:p>
    <w:p>
      <w:r>
        <w:t>2.380</w:t>
      </w:r>
    </w:p>
    <w:p>
      <w:r>
        <w:t>0</w:t>
      </w:r>
    </w:p>
    <w:p>
      <w:r>
        <w:t>0</w:t>
      </w:r>
    </w:p>
    <w:p>
      <w:r>
        <w:t>2.380</w:t>
      </w:r>
    </w:p>
    <w:p>
      <w:r>
        <w:t>10.916</w:t>
      </w:r>
    </w:p>
    <w:p>
      <w:r>
        <w:t>0</w:t>
      </w:r>
    </w:p>
    <w:p>
      <w:r>
        <w:t>0</w:t>
      </w:r>
    </w:p>
    <w:p>
      <w:r>
        <w:t>10.916</w:t>
      </w:r>
    </w:p>
    <w:p>
      <w:r>
        <w:t>459</w:t>
      </w:r>
    </w:p>
    <w:p>
      <w:r>
        <w:t>459</w:t>
      </w:r>
    </w:p>
    <w:p>
      <w:r>
        <w:t>- Nâng cấp tuyến đê bao, kè chống sạt lở, xây dựng hệ thống cống dọc sông Tiền, thành phố Cao Lãnh</w:t>
      </w:r>
    </w:p>
    <w:p>
      <w:r>
        <w:t>0</w:t>
      </w:r>
    </w:p>
    <w:p>
      <w:r>
        <w:t>0</w:t>
      </w:r>
    </w:p>
    <w:p>
      <w:r>
        <w:t>0</w:t>
      </w:r>
    </w:p>
    <w:p>
      <w:r>
        <w:t>0</w:t>
      </w:r>
    </w:p>
    <w:p>
      <w:r>
        <w:t>3.163</w:t>
      </w:r>
    </w:p>
    <w:p>
      <w:r>
        <w:t>0</w:t>
      </w:r>
    </w:p>
    <w:p>
      <w:r>
        <w:t>0</w:t>
      </w:r>
    </w:p>
    <w:p>
      <w:r>
        <w:t>3.163</w:t>
      </w:r>
    </w:p>
    <w:p>
      <w:r>
        <w:t>- Xử lý sạt lở cấp bách bờ sông Tiền khu vực xã Bình Hàng Trung, huyện Cao Lãnh</w:t>
      </w:r>
    </w:p>
    <w:p>
      <w:r>
        <w:t>21.439</w:t>
      </w:r>
    </w:p>
    <w:p>
      <w:r>
        <w:t>0</w:t>
      </w:r>
    </w:p>
    <w:p>
      <w:r>
        <w:t>0</w:t>
      </w:r>
    </w:p>
    <w:p>
      <w:r>
        <w:t>21.439</w:t>
      </w:r>
    </w:p>
    <w:p>
      <w:r>
        <w:t>21.439</w:t>
      </w:r>
    </w:p>
    <w:p>
      <w:r>
        <w:t>0</w:t>
      </w:r>
    </w:p>
    <w:p>
      <w:r>
        <w:t>0</w:t>
      </w:r>
    </w:p>
    <w:p>
      <w:r>
        <w:t>21.439</w:t>
      </w:r>
    </w:p>
    <w:p>
      <w:r>
        <w:t>100</w:t>
      </w:r>
    </w:p>
    <w:p>
      <w:r>
        <w:t>100</w:t>
      </w:r>
    </w:p>
    <w:p>
      <w:r>
        <w:t>Nâng cấp mở rộng hệ thống cấp nước sạch nông thôn khu vực Giồng Găng, xã Tân Phước - Cà Vàng, xã Thông Bình, HTH</w:t>
      </w:r>
    </w:p>
    <w:p>
      <w:r>
        <w:t>3.000</w:t>
      </w:r>
    </w:p>
    <w:p>
      <w:r>
        <w:t>0</w:t>
      </w:r>
    </w:p>
    <w:p>
      <w:r>
        <w:t>0</w:t>
      </w:r>
    </w:p>
    <w:p>
      <w:r>
        <w:t>3.000</w:t>
      </w:r>
    </w:p>
    <w:p>
      <w:r>
        <w:t>676</w:t>
      </w:r>
    </w:p>
    <w:p>
      <w:r>
        <w:t>0</w:t>
      </w:r>
    </w:p>
    <w:p>
      <w:r>
        <w:t>0</w:t>
      </w:r>
    </w:p>
    <w:p>
      <w:r>
        <w:t>676</w:t>
      </w:r>
    </w:p>
    <w:p>
      <w:r>
        <w:t>23</w:t>
      </w:r>
    </w:p>
    <w:p>
      <w:r>
        <w:t>23</w:t>
      </w:r>
    </w:p>
    <w:p>
      <w:r>
        <w:t>- Kè Hổ Cứ, xã Hoà An, thành phố Cao Lãnh (nối dài về phía hạ lưu)</w:t>
      </w:r>
    </w:p>
    <w:p>
      <w:r>
        <w:t>2.600</w:t>
      </w:r>
    </w:p>
    <w:p>
      <w:r>
        <w:t>0</w:t>
      </w:r>
    </w:p>
    <w:p>
      <w:r>
        <w:t>0</w:t>
      </w:r>
    </w:p>
    <w:p>
      <w:r>
        <w:t>2.600</w:t>
      </w:r>
    </w:p>
    <w:p>
      <w:r>
        <w:t>2.600</w:t>
      </w:r>
    </w:p>
    <w:p>
      <w:r>
        <w:t>0</w:t>
      </w:r>
    </w:p>
    <w:p>
      <w:r>
        <w:t>0</w:t>
      </w:r>
    </w:p>
    <w:p>
      <w:r>
        <w:t>2.600</w:t>
      </w:r>
    </w:p>
    <w:p>
      <w:r>
        <w:t>100</w:t>
      </w:r>
    </w:p>
    <w:p>
      <w:r>
        <w:t>100</w:t>
      </w:r>
    </w:p>
    <w:p>
      <w:r>
        <w:t>- Xử lý sạt sạt lở cấp bách bờ sông Tiền khu vực xã Bình Hàng Trung, huyện Cao Lãnh (giai đoạn 2)</w:t>
      </w:r>
    </w:p>
    <w:p>
      <w:r>
        <w:t>2.000</w:t>
      </w:r>
    </w:p>
    <w:p>
      <w:r>
        <w:t>0</w:t>
      </w:r>
    </w:p>
    <w:p>
      <w:r>
        <w:t>0</w:t>
      </w:r>
    </w:p>
    <w:p>
      <w:r>
        <w:t>2.000</w:t>
      </w:r>
    </w:p>
    <w:p>
      <w:r>
        <w:t>1.884</w:t>
      </w:r>
    </w:p>
    <w:p>
      <w:r>
        <w:t>0</w:t>
      </w:r>
    </w:p>
    <w:p>
      <w:r>
        <w:t>0</w:t>
      </w:r>
    </w:p>
    <w:p>
      <w:r>
        <w:t>1.884</w:t>
      </w:r>
    </w:p>
    <w:p>
      <w:r>
        <w:t>94</w:t>
      </w:r>
    </w:p>
    <w:p>
      <w:r>
        <w:t>94</w:t>
      </w:r>
    </w:p>
    <w:p>
      <w:r>
        <w:t>- Nâng cấp tuyến đê bao, kè chống sạt lở, xây dựng hệ thống cống dọc sông Tiền, Thành phố Cao Lãnh (giai đoạn 2)</w:t>
      </w:r>
    </w:p>
    <w:p>
      <w:r>
        <w:t>1.070</w:t>
      </w:r>
    </w:p>
    <w:p>
      <w:r>
        <w:t>0</w:t>
      </w:r>
    </w:p>
    <w:p>
      <w:r>
        <w:t>0</w:t>
      </w:r>
    </w:p>
    <w:p>
      <w:r>
        <w:t>1.070</w:t>
      </w:r>
    </w:p>
    <w:p>
      <w:r>
        <w:t>94</w:t>
      </w:r>
    </w:p>
    <w:p>
      <w:r>
        <w:t>0</w:t>
      </w:r>
    </w:p>
    <w:p>
      <w:r>
        <w:t>0</w:t>
      </w:r>
    </w:p>
    <w:p>
      <w:r>
        <w:t>94</w:t>
      </w:r>
    </w:p>
    <w:p>
      <w:r>
        <w:t>9</w:t>
      </w:r>
    </w:p>
    <w:p>
      <w:r>
        <w:t>9</w:t>
      </w:r>
    </w:p>
    <w:p>
      <w:r>
        <w:t>Nạo vét kênh An Phong - Mỹ Hòa, Bắc Đông, HM (BT, hỗ trợ TDC)</w:t>
      </w:r>
    </w:p>
    <w:p>
      <w:r>
        <w:t>107</w:t>
      </w:r>
    </w:p>
    <w:p>
      <w:r>
        <w:t>0</w:t>
      </w:r>
    </w:p>
    <w:p>
      <w:r>
        <w:t>0</w:t>
      </w:r>
    </w:p>
    <w:p>
      <w:r>
        <w:t>107</w:t>
      </w:r>
    </w:p>
    <w:p>
      <w:r>
        <w:t>107</w:t>
      </w:r>
    </w:p>
    <w:p>
      <w:r>
        <w:t>0</w:t>
      </w:r>
    </w:p>
    <w:p>
      <w:r>
        <w:t>0</w:t>
      </w:r>
    </w:p>
    <w:p>
      <w:r>
        <w:t>107</w:t>
      </w:r>
    </w:p>
    <w:p>
      <w:r>
        <w:t>100</w:t>
      </w:r>
    </w:p>
    <w:p>
      <w:r>
        <w:t>100</w:t>
      </w:r>
    </w:p>
    <w:p>
      <w:r>
        <w:t>- Đường Nguyễn Sinh Sắc đoạn từ ĐT 848 đến cầu Cái Cỏ</w:t>
      </w:r>
    </w:p>
    <w:p>
      <w:r>
        <w:t>90</w:t>
      </w:r>
    </w:p>
    <w:p>
      <w:r>
        <w:t>0</w:t>
      </w:r>
    </w:p>
    <w:p>
      <w:r>
        <w:t>0</w:t>
      </w:r>
    </w:p>
    <w:p>
      <w:r>
        <w:t>90</w:t>
      </w:r>
    </w:p>
    <w:p>
      <w:r>
        <w:t>93</w:t>
      </w:r>
    </w:p>
    <w:p>
      <w:r>
        <w:t>0</w:t>
      </w:r>
    </w:p>
    <w:p>
      <w:r>
        <w:t>0</w:t>
      </w:r>
    </w:p>
    <w:p>
      <w:r>
        <w:t>93</w:t>
      </w:r>
    </w:p>
    <w:p>
      <w:r>
        <w:t>103</w:t>
      </w:r>
    </w:p>
    <w:p>
      <w:r>
        <w:t>103</w:t>
      </w:r>
    </w:p>
    <w:p>
      <w:r>
        <w:t>- Đường Trần Thị Nhượng (giai đoạn 4)</w:t>
      </w:r>
    </w:p>
    <w:p>
      <w:r>
        <w:t>0</w:t>
      </w:r>
    </w:p>
    <w:p>
      <w:r>
        <w:t>0</w:t>
      </w:r>
    </w:p>
    <w:p>
      <w:r>
        <w:t>0</w:t>
      </w:r>
    </w:p>
    <w:p>
      <w:r>
        <w:t>0</w:t>
      </w:r>
    </w:p>
    <w:p>
      <w:r>
        <w:t>325</w:t>
      </w:r>
    </w:p>
    <w:p>
      <w:r>
        <w:t>0</w:t>
      </w:r>
    </w:p>
    <w:p>
      <w:r>
        <w:t>0</w:t>
      </w:r>
    </w:p>
    <w:p>
      <w:r>
        <w:t>325</w:t>
      </w:r>
    </w:p>
    <w:p>
      <w:r>
        <w:t>- Hệ thống giao thông kết nối hạ tầng du lịch và nông nghiệp tỉnh Đồng Tháp (Ban QLDTXD GT)</w:t>
      </w:r>
    </w:p>
    <w:p>
      <w:r>
        <w:t>13.459</w:t>
      </w:r>
    </w:p>
    <w:p>
      <w:r>
        <w:t>0</w:t>
      </w:r>
    </w:p>
    <w:p>
      <w:r>
        <w:t>0</w:t>
      </w:r>
    </w:p>
    <w:p>
      <w:r>
        <w:t>13.459</w:t>
      </w:r>
    </w:p>
    <w:p>
      <w:r>
        <w:t>13.459</w:t>
      </w:r>
    </w:p>
    <w:p>
      <w:r>
        <w:t>0</w:t>
      </w:r>
    </w:p>
    <w:p>
      <w:r>
        <w:t>0</w:t>
      </w:r>
    </w:p>
    <w:p>
      <w:r>
        <w:t>13.459</w:t>
      </w:r>
    </w:p>
    <w:p>
      <w:r>
        <w:t>100</w:t>
      </w:r>
    </w:p>
    <w:p>
      <w:r>
        <w:t>100</w:t>
      </w:r>
    </w:p>
    <w:p>
      <w:r>
        <w:t>Đường ĐT 849 giai đoạn 1 (đoạn từ ĐT 848 đến QL 80) xây lắp</w:t>
      </w:r>
    </w:p>
    <w:p>
      <w:r>
        <w:t>2.884</w:t>
      </w:r>
    </w:p>
    <w:p>
      <w:r>
        <w:t>0</w:t>
      </w:r>
    </w:p>
    <w:p>
      <w:r>
        <w:t>0</w:t>
      </w:r>
    </w:p>
    <w:p>
      <w:r>
        <w:t>2.884</w:t>
      </w:r>
    </w:p>
    <w:p>
      <w:r>
        <w:t>2.884</w:t>
      </w:r>
    </w:p>
    <w:p>
      <w:r>
        <w:t>0</w:t>
      </w:r>
    </w:p>
    <w:p>
      <w:r>
        <w:t>0</w:t>
      </w:r>
    </w:p>
    <w:p>
      <w:r>
        <w:t>2.884</w:t>
      </w:r>
    </w:p>
    <w:p>
      <w:r>
        <w:t>100</w:t>
      </w:r>
    </w:p>
    <w:p>
      <w:r>
        <w:t>100</w:t>
      </w:r>
    </w:p>
    <w:p>
      <w:r>
        <w:t>+ Đường ĐT 852B giai đoạn 2 (đường vành đai Tây Bắc) (phần xây dựng)</w:t>
      </w:r>
    </w:p>
    <w:p>
      <w:r>
        <w:t>403</w:t>
      </w:r>
    </w:p>
    <w:p>
      <w:r>
        <w:t>0</w:t>
      </w:r>
    </w:p>
    <w:p>
      <w:r>
        <w:t>0</w:t>
      </w:r>
    </w:p>
    <w:p>
      <w:r>
        <w:t>403</w:t>
      </w:r>
    </w:p>
    <w:p>
      <w:r>
        <w:t>403</w:t>
      </w:r>
    </w:p>
    <w:p>
      <w:r>
        <w:t>0</w:t>
      </w:r>
    </w:p>
    <w:p>
      <w:r>
        <w:t>0</w:t>
      </w:r>
    </w:p>
    <w:p>
      <w:r>
        <w:t>403</w:t>
      </w:r>
    </w:p>
    <w:p>
      <w:r>
        <w:t>100</w:t>
      </w:r>
    </w:p>
    <w:p>
      <w:r>
        <w:t>100</w:t>
      </w:r>
    </w:p>
    <w:p>
      <w:r>
        <w:t>+ Đường ĐT 852B giai đoạn 2 (đường vành đai Tây Bắc) (phần đền bù)</w:t>
      </w:r>
    </w:p>
    <w:p>
      <w:r>
        <w:t>84</w:t>
      </w:r>
    </w:p>
    <w:p>
      <w:r>
        <w:t>0</w:t>
      </w:r>
    </w:p>
    <w:p>
      <w:r>
        <w:t>0</w:t>
      </w:r>
    </w:p>
    <w:p>
      <w:r>
        <w:t>84</w:t>
      </w:r>
    </w:p>
    <w:p>
      <w:r>
        <w:t>84</w:t>
      </w:r>
    </w:p>
    <w:p>
      <w:r>
        <w:t>0</w:t>
      </w:r>
    </w:p>
    <w:p>
      <w:r>
        <w:t>0</w:t>
      </w:r>
    </w:p>
    <w:p>
      <w:r>
        <w:t>84</w:t>
      </w:r>
    </w:p>
    <w:p>
      <w:r>
        <w:t>100</w:t>
      </w:r>
    </w:p>
    <w:p>
      <w:r>
        <w:t>100</w:t>
      </w:r>
    </w:p>
    <w:p>
      <w:r>
        <w:t>- Đường ĐT 846 đoạn từ Tân Nghĩa đến Quốc lộ 30- BQLDA Giao Thông</w:t>
      </w:r>
    </w:p>
    <w:p>
      <w:r>
        <w:t>898</w:t>
      </w:r>
    </w:p>
    <w:p>
      <w:r>
        <w:t>0</w:t>
      </w:r>
    </w:p>
    <w:p>
      <w:r>
        <w:t>0</w:t>
      </w:r>
    </w:p>
    <w:p>
      <w:r>
        <w:t>898</w:t>
      </w:r>
    </w:p>
    <w:p>
      <w:r>
        <w:t>898</w:t>
      </w:r>
    </w:p>
    <w:p>
      <w:r>
        <w:t>0</w:t>
      </w:r>
    </w:p>
    <w:p>
      <w:r>
        <w:t>0</w:t>
      </w:r>
    </w:p>
    <w:p>
      <w:r>
        <w:t>898</w:t>
      </w:r>
    </w:p>
    <w:p>
      <w:r>
        <w:t>100</w:t>
      </w:r>
    </w:p>
    <w:p>
      <w:r>
        <w:t>100</w:t>
      </w:r>
    </w:p>
    <w:p>
      <w:r>
        <w:t>- Sửa chữa đường ĐT 844 đoạn từ An Long đến thị trấn Tràm Chim (Km0+000 - Km17+872)</w:t>
      </w:r>
    </w:p>
    <w:p>
      <w:r>
        <w:t>659</w:t>
      </w:r>
    </w:p>
    <w:p>
      <w:r>
        <w:t>0</w:t>
      </w:r>
    </w:p>
    <w:p>
      <w:r>
        <w:t>0</w:t>
      </w:r>
    </w:p>
    <w:p>
      <w:r>
        <w:t>659</w:t>
      </w:r>
    </w:p>
    <w:p>
      <w:r>
        <w:t>659</w:t>
      </w:r>
    </w:p>
    <w:p>
      <w:r>
        <w:t>0</w:t>
      </w:r>
    </w:p>
    <w:p>
      <w:r>
        <w:t>0</w:t>
      </w:r>
    </w:p>
    <w:p>
      <w:r>
        <w:t>659</w:t>
      </w:r>
    </w:p>
    <w:p>
      <w:r>
        <w:t>100</w:t>
      </w:r>
    </w:p>
    <w:p>
      <w:r>
        <w:t>100</w:t>
      </w:r>
    </w:p>
    <w:p>
      <w:r>
        <w:t>+ Đường Hoàng Sa, TPSĐ (phần đền bù)</w:t>
      </w:r>
    </w:p>
    <w:p>
      <w:r>
        <w:t>0</w:t>
      </w:r>
    </w:p>
    <w:p>
      <w:r>
        <w:t>0</w:t>
      </w:r>
    </w:p>
    <w:p>
      <w:r>
        <w:t>0</w:t>
      </w:r>
    </w:p>
    <w:p>
      <w:r>
        <w:t>0</w:t>
      </w:r>
    </w:p>
    <w:p>
      <w:r>
        <w:t>116</w:t>
      </w:r>
    </w:p>
    <w:p>
      <w:r>
        <w:t>0</w:t>
      </w:r>
    </w:p>
    <w:p>
      <w:r>
        <w:t>0</w:t>
      </w:r>
    </w:p>
    <w:p>
      <w:r>
        <w:t>116</w:t>
      </w:r>
    </w:p>
    <w:p>
      <w:r>
        <w:t>7683121 - MR Duong Pham Huu Lau (Cai Tom-Tan Viet Hoa)</w:t>
      </w:r>
    </w:p>
    <w:p>
      <w:r>
        <w:t>0</w:t>
      </w:r>
    </w:p>
    <w:p>
      <w:r>
        <w:t>0</w:t>
      </w:r>
    </w:p>
    <w:p>
      <w:r>
        <w:t>0</w:t>
      </w:r>
    </w:p>
    <w:p>
      <w:r>
        <w:t>0</w:t>
      </w:r>
    </w:p>
    <w:p>
      <w:r>
        <w:t>2.654</w:t>
      </w:r>
    </w:p>
    <w:p>
      <w:r>
        <w:t>0</w:t>
      </w:r>
    </w:p>
    <w:p>
      <w:r>
        <w:t>0</w:t>
      </w:r>
    </w:p>
    <w:p>
      <w:r>
        <w:t>2.654</w:t>
      </w:r>
    </w:p>
    <w:p>
      <w:r>
        <w:t>- Nâng cấp đường liên huyện Tân Hội Trung - Thanh Mỹ (ban QLDA GT)</w:t>
      </w:r>
    </w:p>
    <w:p>
      <w:r>
        <w:t>1.073</w:t>
      </w:r>
    </w:p>
    <w:p>
      <w:r>
        <w:t>0</w:t>
      </w:r>
    </w:p>
    <w:p>
      <w:r>
        <w:t>0</w:t>
      </w:r>
    </w:p>
    <w:p>
      <w:r>
        <w:t>1.073</w:t>
      </w:r>
    </w:p>
    <w:p>
      <w:r>
        <w:t>1.073</w:t>
      </w:r>
    </w:p>
    <w:p>
      <w:r>
        <w:t>0</w:t>
      </w:r>
    </w:p>
    <w:p>
      <w:r>
        <w:t>0</w:t>
      </w:r>
    </w:p>
    <w:p>
      <w:r>
        <w:t>1.073</w:t>
      </w:r>
    </w:p>
    <w:p>
      <w:r>
        <w:t>100</w:t>
      </w:r>
    </w:p>
    <w:p>
      <w:r>
        <w:t>100</w:t>
      </w:r>
    </w:p>
    <w:p>
      <w:r>
        <w:t>- Nâng cấp đường liên huyện Tân Hội Trung - Thanh Mỹ (ban QLDA HCL)</w:t>
      </w:r>
    </w:p>
    <w:p>
      <w:r>
        <w:t>0</w:t>
      </w:r>
    </w:p>
    <w:p>
      <w:r>
        <w:t>0</w:t>
      </w:r>
    </w:p>
    <w:p>
      <w:r>
        <w:t>0</w:t>
      </w:r>
    </w:p>
    <w:p>
      <w:r>
        <w:t>0</w:t>
      </w:r>
    </w:p>
    <w:p>
      <w:r>
        <w:t>600</w:t>
      </w:r>
    </w:p>
    <w:p>
      <w:r>
        <w:t>0</w:t>
      </w:r>
    </w:p>
    <w:p>
      <w:r>
        <w:t>0</w:t>
      </w:r>
    </w:p>
    <w:p>
      <w:r>
        <w:t>600</w:t>
      </w:r>
    </w:p>
    <w:p>
      <w:r>
        <w:t>- Đường vành đai Tây Bắc thuộc khu di tích Gò Tháp</w:t>
      </w:r>
    </w:p>
    <w:p>
      <w:r>
        <w:t>1.141</w:t>
      </w:r>
    </w:p>
    <w:p>
      <w:r>
        <w:t>0</w:t>
      </w:r>
    </w:p>
    <w:p>
      <w:r>
        <w:t>0</w:t>
      </w:r>
    </w:p>
    <w:p>
      <w:r>
        <w:t>1.141</w:t>
      </w:r>
    </w:p>
    <w:p>
      <w:r>
        <w:t>1.141</w:t>
      </w:r>
    </w:p>
    <w:p>
      <w:r>
        <w:t>0</w:t>
      </w:r>
    </w:p>
    <w:p>
      <w:r>
        <w:t>0</w:t>
      </w:r>
    </w:p>
    <w:p>
      <w:r>
        <w:t>1.141</w:t>
      </w:r>
    </w:p>
    <w:p>
      <w:r>
        <w:t>100</w:t>
      </w:r>
    </w:p>
    <w:p>
      <w:r>
        <w:t>100</w:t>
      </w:r>
    </w:p>
    <w:p>
      <w:r>
        <w:t>+ Nâng cấp đường ĐT841 và xây dựng mới cầu Sở Thượng 2 (phần xây lắp)</w:t>
      </w:r>
    </w:p>
    <w:p>
      <w:r>
        <w:t>48.697</w:t>
      </w:r>
    </w:p>
    <w:p>
      <w:r>
        <w:t>0</w:t>
      </w:r>
    </w:p>
    <w:p>
      <w:r>
        <w:t>0</w:t>
      </w:r>
    </w:p>
    <w:p>
      <w:r>
        <w:t>48.697</w:t>
      </w:r>
    </w:p>
    <w:p>
      <w:r>
        <w:t>63.157</w:t>
      </w:r>
    </w:p>
    <w:p>
      <w:r>
        <w:t>0</w:t>
      </w:r>
    </w:p>
    <w:p>
      <w:r>
        <w:t>0</w:t>
      </w:r>
    </w:p>
    <w:p>
      <w:r>
        <w:t>63.157</w:t>
      </w:r>
    </w:p>
    <w:p>
      <w:r>
        <w:t>130</w:t>
      </w:r>
    </w:p>
    <w:p>
      <w:r>
        <w:t>130</w:t>
      </w:r>
    </w:p>
    <w:p>
      <w:r>
        <w:t>+ Nâng cấp đường ĐT841 và xây dựng mới cầu Sở Thượng 2 (phần đền bù huyện Hồng Ngự)</w:t>
      </w:r>
    </w:p>
    <w:p>
      <w:r>
        <w:t>600</w:t>
      </w:r>
    </w:p>
    <w:p>
      <w:r>
        <w:t>0</w:t>
      </w:r>
    </w:p>
    <w:p>
      <w:r>
        <w:t>0</w:t>
      </w:r>
    </w:p>
    <w:p>
      <w:r>
        <w:t>600</w:t>
      </w:r>
    </w:p>
    <w:p>
      <w:r>
        <w:t>1.484</w:t>
      </w:r>
    </w:p>
    <w:p>
      <w:r>
        <w:t>0</w:t>
      </w:r>
    </w:p>
    <w:p>
      <w:r>
        <w:t>0</w:t>
      </w:r>
    </w:p>
    <w:p>
      <w:r>
        <w:t>1.484</w:t>
      </w:r>
    </w:p>
    <w:p>
      <w:r>
        <w:t>247</w:t>
      </w:r>
    </w:p>
    <w:p>
      <w:r>
        <w:t>247</w:t>
      </w:r>
    </w:p>
    <w:p>
      <w:r>
        <w:t>+ Nâng cấp đường ĐT841 và xây dựng mới cầu Sở Thượng 2 (phần đền bù thành phố Hồng Ngự)</w:t>
      </w:r>
    </w:p>
    <w:p>
      <w:r>
        <w:t>6.990</w:t>
      </w:r>
    </w:p>
    <w:p>
      <w:r>
        <w:t>0</w:t>
      </w:r>
    </w:p>
    <w:p>
      <w:r>
        <w:t>0</w:t>
      </w:r>
    </w:p>
    <w:p>
      <w:r>
        <w:t>6.990</w:t>
      </w:r>
    </w:p>
    <w:p>
      <w:r>
        <w:t>8.702</w:t>
      </w:r>
    </w:p>
    <w:p>
      <w:r>
        <w:t>0</w:t>
      </w:r>
    </w:p>
    <w:p>
      <w:r>
        <w:t>0</w:t>
      </w:r>
    </w:p>
    <w:p>
      <w:r>
        <w:t>8.702</w:t>
      </w:r>
    </w:p>
    <w:p>
      <w:r>
        <w:t>124</w:t>
      </w:r>
    </w:p>
    <w:p>
      <w:r>
        <w:t>124</w:t>
      </w:r>
    </w:p>
    <w:p>
      <w:r>
        <w:t>- Nâng cấp đường ĐT848 đoạn từ vòng xoay khu công nghiệp C đến nút giao ĐT849</w:t>
      </w:r>
    </w:p>
    <w:p>
      <w:r>
        <w:t>790</w:t>
      </w:r>
    </w:p>
    <w:p>
      <w:r>
        <w:t>0</w:t>
      </w:r>
    </w:p>
    <w:p>
      <w:r>
        <w:t>0</w:t>
      </w:r>
    </w:p>
    <w:p>
      <w:r>
        <w:t>790</w:t>
      </w:r>
    </w:p>
    <w:p>
      <w:r>
        <w:t>790</w:t>
      </w:r>
    </w:p>
    <w:p>
      <w:r>
        <w:t>0</w:t>
      </w:r>
    </w:p>
    <w:p>
      <w:r>
        <w:t>0</w:t>
      </w:r>
    </w:p>
    <w:p>
      <w:r>
        <w:t>790</w:t>
      </w:r>
    </w:p>
    <w:p>
      <w:r>
        <w:t>100</w:t>
      </w:r>
    </w:p>
    <w:p>
      <w:r>
        <w:t>100</w:t>
      </w:r>
    </w:p>
    <w:p>
      <w:r>
        <w:t>Đường ĐT 845 đoạn Km 15-642.6 - km 42+858,54 huyện Tam Nông, Tháp Mười, Tân Hồng</w:t>
      </w:r>
    </w:p>
    <w:p>
      <w:r>
        <w:t>382</w:t>
      </w:r>
    </w:p>
    <w:p>
      <w:r>
        <w:t>0</w:t>
      </w:r>
    </w:p>
    <w:p>
      <w:r>
        <w:t>0</w:t>
      </w:r>
    </w:p>
    <w:p>
      <w:r>
        <w:t>382</w:t>
      </w:r>
    </w:p>
    <w:p>
      <w:r>
        <w:t>382</w:t>
      </w:r>
    </w:p>
    <w:p>
      <w:r>
        <w:t>0</w:t>
      </w:r>
    </w:p>
    <w:p>
      <w:r>
        <w:t>0</w:t>
      </w:r>
    </w:p>
    <w:p>
      <w:r>
        <w:t>382</w:t>
      </w:r>
    </w:p>
    <w:p>
      <w:r>
        <w:t>100</w:t>
      </w:r>
    </w:p>
    <w:p>
      <w:r>
        <w:t>100</w:t>
      </w:r>
    </w:p>
    <w:p>
      <w:r>
        <w:t>+ Nâng cấp đường ĐT.848 đoạn từ nút giao ĐT.849 đến cầu Cái Tàu Thượng (phần xây lắp)</w:t>
      </w:r>
    </w:p>
    <w:p>
      <w:r>
        <w:t>20.704</w:t>
      </w:r>
    </w:p>
    <w:p>
      <w:r>
        <w:t>0</w:t>
      </w:r>
    </w:p>
    <w:p>
      <w:r>
        <w:t>0</w:t>
      </w:r>
    </w:p>
    <w:p>
      <w:r>
        <w:t>20.704</w:t>
      </w:r>
    </w:p>
    <w:p>
      <w:r>
        <w:t>20.704</w:t>
      </w:r>
    </w:p>
    <w:p>
      <w:r>
        <w:t>0</w:t>
      </w:r>
    </w:p>
    <w:p>
      <w:r>
        <w:t>0</w:t>
      </w:r>
    </w:p>
    <w:p>
      <w:r>
        <w:t>20.704</w:t>
      </w:r>
    </w:p>
    <w:p>
      <w:r>
        <w:t>100</w:t>
      </w:r>
    </w:p>
    <w:p>
      <w:r>
        <w:t>100</w:t>
      </w:r>
    </w:p>
    <w:p>
      <w:r>
        <w:t>+ Nâng cấp đường ĐT848 đoạn từ nút giao ĐT849 đến cầu Cái Tàu Thượng - Phần đền bù TTPTQD-Sở TNMT</w:t>
      </w:r>
    </w:p>
    <w:p>
      <w:r>
        <w:t>296</w:t>
      </w:r>
    </w:p>
    <w:p>
      <w:r>
        <w:t>0</w:t>
      </w:r>
    </w:p>
    <w:p>
      <w:r>
        <w:t>0</w:t>
      </w:r>
    </w:p>
    <w:p>
      <w:r>
        <w:t>296</w:t>
      </w:r>
    </w:p>
    <w:p>
      <w:r>
        <w:t>169</w:t>
      </w:r>
    </w:p>
    <w:p>
      <w:r>
        <w:t>0</w:t>
      </w:r>
    </w:p>
    <w:p>
      <w:r>
        <w:t>0</w:t>
      </w:r>
    </w:p>
    <w:p>
      <w:r>
        <w:t>169</w:t>
      </w:r>
    </w:p>
    <w:p>
      <w:r>
        <w:t>57</w:t>
      </w:r>
    </w:p>
    <w:p>
      <w:r>
        <w:t>57</w:t>
      </w:r>
    </w:p>
    <w:p>
      <w:r>
        <w:t>+ Mở rộng đường ĐT.846 đoạn Mỹ An - Bằng Lăng (phần xây lắp)</w:t>
      </w:r>
    </w:p>
    <w:p>
      <w:r>
        <w:t>17.643</w:t>
      </w:r>
    </w:p>
    <w:p>
      <w:r>
        <w:t>0</w:t>
      </w:r>
    </w:p>
    <w:p>
      <w:r>
        <w:t>0</w:t>
      </w:r>
    </w:p>
    <w:p>
      <w:r>
        <w:t>17.643</w:t>
      </w:r>
    </w:p>
    <w:p>
      <w:r>
        <w:t>17.643</w:t>
      </w:r>
    </w:p>
    <w:p>
      <w:r>
        <w:t>0</w:t>
      </w:r>
    </w:p>
    <w:p>
      <w:r>
        <w:t>0</w:t>
      </w:r>
    </w:p>
    <w:p>
      <w:r>
        <w:t>17.643</w:t>
      </w:r>
    </w:p>
    <w:p>
      <w:r>
        <w:t>100</w:t>
      </w:r>
    </w:p>
    <w:p>
      <w:r>
        <w:t>100</w:t>
      </w:r>
    </w:p>
    <w:p>
      <w:r>
        <w:t>+ Mở rộng đường ĐT.846 đoạn Mỹ An - Bằng Lăng (phần đền bù)</w:t>
      </w:r>
    </w:p>
    <w:p>
      <w:r>
        <w:t>0</w:t>
      </w:r>
    </w:p>
    <w:p>
      <w:r>
        <w:t>0</w:t>
      </w:r>
    </w:p>
    <w:p>
      <w:r>
        <w:t>0</w:t>
      </w:r>
    </w:p>
    <w:p>
      <w:r>
        <w:t>0</w:t>
      </w:r>
    </w:p>
    <w:p>
      <w:r>
        <w:t>827</w:t>
      </w:r>
    </w:p>
    <w:p>
      <w:r>
        <w:t>0</w:t>
      </w:r>
    </w:p>
    <w:p>
      <w:r>
        <w:t>0</w:t>
      </w:r>
    </w:p>
    <w:p>
      <w:r>
        <w:t>827</w:t>
      </w:r>
    </w:p>
    <w:p>
      <w:r>
        <w:t>+ Mở trộng đường ĐT.849 đoạn từ ĐT.848 đến Quốc lộ 80 (phần xây lắp)</w:t>
      </w:r>
    </w:p>
    <w:p>
      <w:r>
        <w:t>34.500</w:t>
      </w:r>
    </w:p>
    <w:p>
      <w:r>
        <w:t>0</w:t>
      </w:r>
    </w:p>
    <w:p>
      <w:r>
        <w:t>0</w:t>
      </w:r>
    </w:p>
    <w:p>
      <w:r>
        <w:t>34.500</w:t>
      </w:r>
    </w:p>
    <w:p>
      <w:r>
        <w:t>51.809</w:t>
      </w:r>
    </w:p>
    <w:p>
      <w:r>
        <w:t>0</w:t>
      </w:r>
    </w:p>
    <w:p>
      <w:r>
        <w:t>0</w:t>
      </w:r>
    </w:p>
    <w:p>
      <w:r>
        <w:t>51.809</w:t>
      </w:r>
    </w:p>
    <w:p>
      <w:r>
        <w:t>150</w:t>
      </w:r>
    </w:p>
    <w:p>
      <w:r>
        <w:t>150</w:t>
      </w:r>
    </w:p>
    <w:p>
      <w:r>
        <w:t>+ Mở trộng đường ĐT.849 đoạn từ ĐT.848 đến Quốc lộ 80 (phần đền bù H lấp vò)</w:t>
      </w:r>
    </w:p>
    <w:p>
      <w:r>
        <w:t>1.880</w:t>
      </w:r>
    </w:p>
    <w:p>
      <w:r>
        <w:t>0</w:t>
      </w:r>
    </w:p>
    <w:p>
      <w:r>
        <w:t>0</w:t>
      </w:r>
    </w:p>
    <w:p>
      <w:r>
        <w:t>1.880</w:t>
      </w:r>
    </w:p>
    <w:p>
      <w:r>
        <w:t>6.030</w:t>
      </w:r>
    </w:p>
    <w:p>
      <w:r>
        <w:t>0</w:t>
      </w:r>
    </w:p>
    <w:p>
      <w:r>
        <w:t>0</w:t>
      </w:r>
    </w:p>
    <w:p>
      <w:r>
        <w:t>6.030</w:t>
      </w:r>
    </w:p>
    <w:p>
      <w:r>
        <w:t>321</w:t>
      </w:r>
    </w:p>
    <w:p>
      <w:r>
        <w:t>321</w:t>
      </w:r>
    </w:p>
    <w:p>
      <w:r>
        <w:t>+ Xây dựng cầu Tân Thành B tuyến ĐT.843 (phần xây lắp)</w:t>
      </w:r>
    </w:p>
    <w:p>
      <w:r>
        <w:t>6.649</w:t>
      </w:r>
    </w:p>
    <w:p>
      <w:r>
        <w:t>0</w:t>
      </w:r>
    </w:p>
    <w:p>
      <w:r>
        <w:t>0</w:t>
      </w:r>
    </w:p>
    <w:p>
      <w:r>
        <w:t>6.649</w:t>
      </w:r>
    </w:p>
    <w:p>
      <w:r>
        <w:t>10.788</w:t>
      </w:r>
    </w:p>
    <w:p>
      <w:r>
        <w:t>0</w:t>
      </w:r>
    </w:p>
    <w:p>
      <w:r>
        <w:t>0</w:t>
      </w:r>
    </w:p>
    <w:p>
      <w:r>
        <w:t>10.788</w:t>
      </w:r>
    </w:p>
    <w:p>
      <w:r>
        <w:t>162</w:t>
      </w:r>
    </w:p>
    <w:p>
      <w:r>
        <w:t>162</w:t>
      </w:r>
    </w:p>
    <w:p>
      <w:r>
        <w:t>+ Xây dựng cầu Tân Thành B tuyến ĐT.843 (phần đền bù)</w:t>
      </w:r>
    </w:p>
    <w:p>
      <w:r>
        <w:t>2.211</w:t>
      </w:r>
    </w:p>
    <w:p>
      <w:r>
        <w:t>0</w:t>
      </w:r>
    </w:p>
    <w:p>
      <w:r>
        <w:t>0</w:t>
      </w:r>
    </w:p>
    <w:p>
      <w:r>
        <w:t>2.211</w:t>
      </w:r>
    </w:p>
    <w:p>
      <w:r>
        <w:t>7.573</w:t>
      </w:r>
    </w:p>
    <w:p>
      <w:r>
        <w:t>0</w:t>
      </w:r>
    </w:p>
    <w:p>
      <w:r>
        <w:t>0</w:t>
      </w:r>
    </w:p>
    <w:p>
      <w:r>
        <w:t>7.573</w:t>
      </w:r>
    </w:p>
    <w:p>
      <w:r>
        <w:t>342</w:t>
      </w:r>
    </w:p>
    <w:p>
      <w:r>
        <w:t>342</w:t>
      </w:r>
    </w:p>
    <w:p>
      <w:r>
        <w:t>+ Xây dựng tuyến ĐT.857 (đoạn QL30- ĐT.845) (phần xây lắp)</w:t>
      </w:r>
    </w:p>
    <w:p>
      <w:r>
        <w:t>20.424</w:t>
      </w:r>
    </w:p>
    <w:p>
      <w:r>
        <w:t>0</w:t>
      </w:r>
    </w:p>
    <w:p>
      <w:r>
        <w:t>0</w:t>
      </w:r>
    </w:p>
    <w:p>
      <w:r>
        <w:t>20.424</w:t>
      </w:r>
    </w:p>
    <w:p>
      <w:r>
        <w:t>14.326</w:t>
      </w:r>
    </w:p>
    <w:p>
      <w:r>
        <w:t>0</w:t>
      </w:r>
    </w:p>
    <w:p>
      <w:r>
        <w:t>0</w:t>
      </w:r>
    </w:p>
    <w:p>
      <w:r>
        <w:t>14.326</w:t>
      </w:r>
    </w:p>
    <w:p>
      <w:r>
        <w:t>70</w:t>
      </w:r>
    </w:p>
    <w:p>
      <w:r>
        <w:t>70</w:t>
      </w:r>
    </w:p>
    <w:p>
      <w:r>
        <w:t>+ Xây dựng tuyến ĐT.857 (đoạn QL30- ĐT.845) (phần đền bù, GPMB) TTPTQD-Sở TNMT</w:t>
      </w:r>
    </w:p>
    <w:p>
      <w:r>
        <w:t>176.684</w:t>
      </w:r>
    </w:p>
    <w:p>
      <w:r>
        <w:t>0</w:t>
      </w:r>
    </w:p>
    <w:p>
      <w:r>
        <w:t>0</w:t>
      </w:r>
    </w:p>
    <w:p>
      <w:r>
        <w:t>176.684</w:t>
      </w:r>
    </w:p>
    <w:p>
      <w:r>
        <w:t>176.684</w:t>
      </w:r>
    </w:p>
    <w:p>
      <w:r>
        <w:t>0</w:t>
      </w:r>
    </w:p>
    <w:p>
      <w:r>
        <w:t>0</w:t>
      </w:r>
    </w:p>
    <w:p>
      <w:r>
        <w:t>176.684</w:t>
      </w:r>
    </w:p>
    <w:p>
      <w:r>
        <w:t>100</w:t>
      </w:r>
    </w:p>
    <w:p>
      <w:r>
        <w:t>100</w:t>
      </w:r>
    </w:p>
    <w:p>
      <w:r>
        <w:t>Xây dựng cầu Phú Hiệp và Cà Dâm, huyện Tam Nông</w:t>
      </w:r>
    </w:p>
    <w:p>
      <w:r>
        <w:t>2.700</w:t>
      </w:r>
    </w:p>
    <w:p>
      <w:r>
        <w:t>0</w:t>
      </w:r>
    </w:p>
    <w:p>
      <w:r>
        <w:t>0</w:t>
      </w:r>
    </w:p>
    <w:p>
      <w:r>
        <w:t>2.700</w:t>
      </w:r>
    </w:p>
    <w:p>
      <w:r>
        <w:t>2.700</w:t>
      </w:r>
    </w:p>
    <w:p>
      <w:r>
        <w:t>0</w:t>
      </w:r>
    </w:p>
    <w:p>
      <w:r>
        <w:t>0</w:t>
      </w:r>
    </w:p>
    <w:p>
      <w:r>
        <w:t>2.700</w:t>
      </w:r>
    </w:p>
    <w:p>
      <w:r>
        <w:t>100</w:t>
      </w:r>
    </w:p>
    <w:p>
      <w:r>
        <w:t>100</w:t>
      </w:r>
    </w:p>
    <w:p>
      <w:r>
        <w:t>- Nâng cấp tải trọng cầu Tràm Chim trên đường ĐT.843, huyện Tam Nông</w:t>
      </w:r>
    </w:p>
    <w:p>
      <w:r>
        <w:t>4.000</w:t>
      </w:r>
    </w:p>
    <w:p>
      <w:r>
        <w:t>0</w:t>
      </w:r>
    </w:p>
    <w:p>
      <w:r>
        <w:t>0</w:t>
      </w:r>
    </w:p>
    <w:p>
      <w:r>
        <w:t>4.000</w:t>
      </w:r>
    </w:p>
    <w:p>
      <w:r>
        <w:t>4.000</w:t>
      </w:r>
    </w:p>
    <w:p>
      <w:r>
        <w:t>0</w:t>
      </w:r>
    </w:p>
    <w:p>
      <w:r>
        <w:t>0</w:t>
      </w:r>
    </w:p>
    <w:p>
      <w:r>
        <w:t>4.000</w:t>
      </w:r>
    </w:p>
    <w:p>
      <w:r>
        <w:t>100</w:t>
      </w:r>
    </w:p>
    <w:p>
      <w:r>
        <w:t>100</w:t>
      </w:r>
    </w:p>
    <w:p>
      <w:r>
        <w:t>- Hợp phần đầu tư hạ tầng kỹ thuật Cụm công nghiệp Tân Lập, xã Tân Nhuận Đông, huyện Châu Thành (bổ sung kinh phí đền bù, GPMB)</w:t>
      </w:r>
    </w:p>
    <w:p>
      <w:r>
        <w:t>0</w:t>
      </w:r>
    </w:p>
    <w:p>
      <w:r>
        <w:t>0</w:t>
      </w:r>
    </w:p>
    <w:p>
      <w:r>
        <w:t>0</w:t>
      </w:r>
    </w:p>
    <w:p>
      <w:r>
        <w:t>0</w:t>
      </w:r>
    </w:p>
    <w:p>
      <w:r>
        <w:t>127</w:t>
      </w:r>
    </w:p>
    <w:p>
      <w:r>
        <w:t>0</w:t>
      </w:r>
    </w:p>
    <w:p>
      <w:r>
        <w:t>0</w:t>
      </w:r>
    </w:p>
    <w:p>
      <w:r>
        <w:t>127</w:t>
      </w:r>
    </w:p>
    <w:p>
      <w:r>
        <w:t>- Hạ tầng khu công nghiệp Tân Kiều, huyện Tháp Mười (TTPTQĐ)</w:t>
      </w:r>
    </w:p>
    <w:p>
      <w:r>
        <w:t>0</w:t>
      </w:r>
    </w:p>
    <w:p>
      <w:r>
        <w:t>0</w:t>
      </w:r>
    </w:p>
    <w:p>
      <w:r>
        <w:t>0</w:t>
      </w:r>
    </w:p>
    <w:p>
      <w:r>
        <w:t>0</w:t>
      </w:r>
    </w:p>
    <w:p>
      <w:r>
        <w:t>21.886</w:t>
      </w:r>
    </w:p>
    <w:p>
      <w:r>
        <w:t>0</w:t>
      </w:r>
    </w:p>
    <w:p>
      <w:r>
        <w:t>0</w:t>
      </w:r>
    </w:p>
    <w:p>
      <w:r>
        <w:t>21.886</w:t>
      </w:r>
    </w:p>
    <w:p>
      <w:r>
        <w:t>Khu công nghiệp Ba Sao</w:t>
      </w:r>
    </w:p>
    <w:p>
      <w:r>
        <w:t>1.408</w:t>
      </w:r>
    </w:p>
    <w:p>
      <w:r>
        <w:t>0</w:t>
      </w:r>
    </w:p>
    <w:p>
      <w:r>
        <w:t>0</w:t>
      </w:r>
    </w:p>
    <w:p>
      <w:r>
        <w:t>1.408</w:t>
      </w:r>
    </w:p>
    <w:p>
      <w:r>
        <w:t>1.026</w:t>
      </w:r>
    </w:p>
    <w:p>
      <w:r>
        <w:t>0</w:t>
      </w:r>
    </w:p>
    <w:p>
      <w:r>
        <w:t>0</w:t>
      </w:r>
    </w:p>
    <w:p>
      <w:r>
        <w:t>1.026</w:t>
      </w:r>
    </w:p>
    <w:p>
      <w:r>
        <w:t>73</w:t>
      </w:r>
    </w:p>
    <w:p>
      <w:r>
        <w:t>73</w:t>
      </w:r>
    </w:p>
    <w:p>
      <w:r>
        <w:t>Cụm công nghiệp Quảng Khánh (giai đoạn 2)</w:t>
      </w:r>
    </w:p>
    <w:p>
      <w:r>
        <w:t>220</w:t>
      </w:r>
    </w:p>
    <w:p>
      <w:r>
        <w:t>0</w:t>
      </w:r>
    </w:p>
    <w:p>
      <w:r>
        <w:t>0</w:t>
      </w:r>
    </w:p>
    <w:p>
      <w:r>
        <w:t>220</w:t>
      </w:r>
    </w:p>
    <w:p>
      <w:r>
        <w:t>5</w:t>
      </w:r>
    </w:p>
    <w:p>
      <w:r>
        <w:t>0</w:t>
      </w:r>
    </w:p>
    <w:p>
      <w:r>
        <w:t>0</w:t>
      </w:r>
    </w:p>
    <w:p>
      <w:r>
        <w:t>5</w:t>
      </w:r>
    </w:p>
    <w:p>
      <w:r>
        <w:t>2</w:t>
      </w:r>
    </w:p>
    <w:p>
      <w:r>
        <w:t>2</w:t>
      </w:r>
    </w:p>
    <w:p>
      <w:r>
        <w:t>Cụm dân cư Xẻo Vạt xã Tân Bình huyện Châu Thành</w:t>
      </w:r>
    </w:p>
    <w:p>
      <w:r>
        <w:t>24</w:t>
      </w:r>
    </w:p>
    <w:p>
      <w:r>
        <w:t>0</w:t>
      </w:r>
    </w:p>
    <w:p>
      <w:r>
        <w:t>0</w:t>
      </w:r>
    </w:p>
    <w:p>
      <w:r>
        <w:t>24</w:t>
      </w:r>
    </w:p>
    <w:p>
      <w:r>
        <w:t>0</w:t>
      </w:r>
    </w:p>
    <w:p>
      <w:r>
        <w:t>0</w:t>
      </w:r>
    </w:p>
    <w:p>
      <w:r>
        <w:t>0</w:t>
      </w:r>
    </w:p>
    <w:p>
      <w:r>
        <w:t>0</w:t>
      </w:r>
    </w:p>
    <w:p>
      <w:r>
        <w:t>-</w:t>
      </w:r>
    </w:p>
    <w:p>
      <w:r>
        <w:t>-</w:t>
      </w:r>
    </w:p>
    <w:p>
      <w:r>
        <w:t>1.6</w:t>
      </w:r>
    </w:p>
    <w:p>
      <w:r>
        <w:t>Ngành, lĩnh vực Bảo đảm xã hội (370)</w:t>
      </w:r>
    </w:p>
    <w:p>
      <w:r>
        <w:t>10.000</w:t>
      </w:r>
    </w:p>
    <w:p>
      <w:r>
        <w:t>0</w:t>
      </w:r>
    </w:p>
    <w:p>
      <w:r>
        <w:t>0</w:t>
      </w:r>
    </w:p>
    <w:p>
      <w:r>
        <w:t>10.000</w:t>
      </w:r>
    </w:p>
    <w:p>
      <w:r>
        <w:t>10.000</w:t>
      </w:r>
    </w:p>
    <w:p>
      <w:r>
        <w:t>0</w:t>
      </w:r>
    </w:p>
    <w:p>
      <w:r>
        <w:t>0</w:t>
      </w:r>
    </w:p>
    <w:p>
      <w:r>
        <w:t>10.000</w:t>
      </w:r>
    </w:p>
    <w:p>
      <w:r>
        <w:t>100</w:t>
      </w:r>
    </w:p>
    <w:p>
      <w:r>
        <w:t>100</w:t>
      </w:r>
    </w:p>
    <w:p>
      <w:r>
        <w:t>- Đền thờ liệt sĩ huyện Hồng Ngự</w:t>
      </w:r>
    </w:p>
    <w:p>
      <w:r>
        <w:t>10.000</w:t>
      </w:r>
    </w:p>
    <w:p>
      <w:r>
        <w:t>0</w:t>
      </w:r>
    </w:p>
    <w:p>
      <w:r>
        <w:t>0</w:t>
      </w:r>
    </w:p>
    <w:p>
      <w:r>
        <w:t>10.000</w:t>
      </w:r>
    </w:p>
    <w:p>
      <w:r>
        <w:t>10.000</w:t>
      </w:r>
    </w:p>
    <w:p>
      <w:r>
        <w:t>0</w:t>
      </w:r>
    </w:p>
    <w:p>
      <w:r>
        <w:t>0</w:t>
      </w:r>
    </w:p>
    <w:p>
      <w:r>
        <w:t>10.000</w:t>
      </w:r>
    </w:p>
    <w:p>
      <w:r>
        <w:t>100</w:t>
      </w:r>
    </w:p>
    <w:p>
      <w:r>
        <w:t>100</w:t>
      </w:r>
    </w:p>
    <w:p>
      <w:r>
        <w:t>1.7</w:t>
      </w:r>
    </w:p>
    <w:p>
      <w:r>
        <w:t>Vốn chưa phân khai</w:t>
      </w:r>
    </w:p>
    <w:p>
      <w:r>
        <w:t>789</w:t>
      </w:r>
    </w:p>
    <w:p>
      <w:r>
        <w:t>0</w:t>
      </w:r>
    </w:p>
    <w:p>
      <w:r>
        <w:t>0</w:t>
      </w:r>
    </w:p>
    <w:p>
      <w:r>
        <w:t>789</w:t>
      </w:r>
    </w:p>
    <w:p>
      <w:r>
        <w:t>-</w:t>
      </w:r>
    </w:p>
    <w:p>
      <w:r>
        <w:t>-</w:t>
      </w:r>
    </w:p>
    <w:p>
      <w:r>
        <w:t>-</w:t>
      </w:r>
    </w:p>
    <w:p>
      <w:r>
        <w:t>-</w:t>
      </w:r>
    </w:p>
    <w:p>
      <w:r>
        <w:t>2</w:t>
      </w:r>
    </w:p>
    <w:p>
      <w:r>
        <w:t>XSKT HUYỆN KIỂM SOÁT</w:t>
      </w:r>
    </w:p>
    <w:p>
      <w:r>
        <w:t>540.145</w:t>
      </w:r>
    </w:p>
    <w:p>
      <w:r>
        <w:t>540.145</w:t>
      </w:r>
    </w:p>
    <w:p>
      <w:r>
        <w:t>693.734</w:t>
      </w:r>
    </w:p>
    <w:p>
      <w:r>
        <w:t>-</w:t>
      </w:r>
    </w:p>
    <w:p>
      <w:r>
        <w:t>-</w:t>
      </w:r>
    </w:p>
    <w:p>
      <w:r>
        <w:t>693.734</w:t>
      </w:r>
    </w:p>
    <w:p>
      <w:r>
        <w:t>128</w:t>
      </w:r>
    </w:p>
    <w:p>
      <w:r>
        <w:t>128</w:t>
      </w:r>
    </w:p>
    <w:p>
      <w:r>
        <w:t>2.1</w:t>
      </w:r>
    </w:p>
    <w:p>
      <w:r>
        <w:t>thành phố Cao Lãnh</w:t>
      </w:r>
    </w:p>
    <w:p>
      <w:r>
        <w:t>36.400</w:t>
      </w:r>
    </w:p>
    <w:p>
      <w:r>
        <w:t>36.400</w:t>
      </w:r>
    </w:p>
    <w:p>
      <w:r>
        <w:t>42.807</w:t>
      </w:r>
    </w:p>
    <w:p>
      <w:r>
        <w:t>-</w:t>
      </w:r>
    </w:p>
    <w:p>
      <w:r>
        <w:t>-</w:t>
      </w:r>
    </w:p>
    <w:p>
      <w:r>
        <w:t>42.807</w:t>
      </w:r>
    </w:p>
    <w:p>
      <w:r>
        <w:t>118</w:t>
      </w:r>
    </w:p>
    <w:p>
      <w:r>
        <w:t>118</w:t>
      </w:r>
    </w:p>
    <w:p>
      <w:r>
        <w:t>Ngành, lĩnh vực Sự nghiệp Giáo dục - đào tạo và dạy nghề (070)</w:t>
      </w:r>
    </w:p>
    <w:p>
      <w:r>
        <w:t>36.400</w:t>
      </w:r>
    </w:p>
    <w:p>
      <w:r>
        <w:t>36.400</w:t>
      </w:r>
    </w:p>
    <w:p>
      <w:r>
        <w:t>42.807</w:t>
      </w:r>
    </w:p>
    <w:p>
      <w:r>
        <w:t>0</w:t>
      </w:r>
    </w:p>
    <w:p>
      <w:r>
        <w:t>0</w:t>
      </w:r>
    </w:p>
    <w:p>
      <w:r>
        <w:t>42.807</w:t>
      </w:r>
    </w:p>
    <w:p>
      <w:r>
        <w:t>118</w:t>
      </w:r>
    </w:p>
    <w:p>
      <w:r>
        <w:t>118</w:t>
      </w:r>
    </w:p>
    <w:p>
      <w:r>
        <w:t>Trường MN Trúc Xanh (giai đoạn 2)</w:t>
      </w:r>
    </w:p>
    <w:p>
      <w:r>
        <w:t>1.600</w:t>
      </w:r>
    </w:p>
    <w:p>
      <w:r>
        <w:t>0</w:t>
      </w:r>
    </w:p>
    <w:p>
      <w:r>
        <w:t>0</w:t>
      </w:r>
    </w:p>
    <w:p>
      <w:r>
        <w:t>1.600</w:t>
      </w:r>
    </w:p>
    <w:p>
      <w:r>
        <w:t>2.610</w:t>
      </w:r>
    </w:p>
    <w:p>
      <w:r>
        <w:t>0</w:t>
      </w:r>
    </w:p>
    <w:p>
      <w:r>
        <w:t>0</w:t>
      </w:r>
    </w:p>
    <w:p>
      <w:r>
        <w:t>2.610</w:t>
      </w:r>
    </w:p>
    <w:p>
      <w:r>
        <w:t>163</w:t>
      </w:r>
    </w:p>
    <w:p>
      <w:r>
        <w:t>163</w:t>
      </w:r>
    </w:p>
    <w:p>
      <w:r>
        <w:t>Trường MN Mỹ Phú 2</w:t>
      </w:r>
    </w:p>
    <w:p>
      <w:r>
        <w:t>3.500</w:t>
      </w:r>
    </w:p>
    <w:p>
      <w:r>
        <w:t>0</w:t>
      </w:r>
    </w:p>
    <w:p>
      <w:r>
        <w:t>0</w:t>
      </w:r>
    </w:p>
    <w:p>
      <w:r>
        <w:t>3.500</w:t>
      </w:r>
    </w:p>
    <w:p>
      <w:r>
        <w:t>6.243</w:t>
      </w:r>
    </w:p>
    <w:p>
      <w:r>
        <w:t>0</w:t>
      </w:r>
    </w:p>
    <w:p>
      <w:r>
        <w:t>0</w:t>
      </w:r>
    </w:p>
    <w:p>
      <w:r>
        <w:t>6.243</w:t>
      </w:r>
    </w:p>
    <w:p>
      <w:r>
        <w:t>178</w:t>
      </w:r>
    </w:p>
    <w:p>
      <w:r>
        <w:t>178</w:t>
      </w:r>
    </w:p>
    <w:p>
      <w:r>
        <w:t>Trường mầm non Hương Sen</w:t>
      </w:r>
    </w:p>
    <w:p>
      <w:r>
        <w:t>3.700</w:t>
      </w:r>
    </w:p>
    <w:p>
      <w:r>
        <w:t>0</w:t>
      </w:r>
    </w:p>
    <w:p>
      <w:r>
        <w:t>0</w:t>
      </w:r>
    </w:p>
    <w:p>
      <w:r>
        <w:t>3.700</w:t>
      </w:r>
    </w:p>
    <w:p>
      <w:r>
        <w:t>621</w:t>
      </w:r>
    </w:p>
    <w:p>
      <w:r>
        <w:t>0</w:t>
      </w:r>
    </w:p>
    <w:p>
      <w:r>
        <w:t>0</w:t>
      </w:r>
    </w:p>
    <w:p>
      <w:r>
        <w:t>621</w:t>
      </w:r>
    </w:p>
    <w:p>
      <w:r>
        <w:t>17</w:t>
      </w:r>
    </w:p>
    <w:p>
      <w:r>
        <w:t>17</w:t>
      </w:r>
    </w:p>
    <w:p>
      <w:r>
        <w:t>Trường TH Nguyễn Trung Trực (giai đoạn 2)</w:t>
      </w:r>
    </w:p>
    <w:p>
      <w:r>
        <w:t>3.500</w:t>
      </w:r>
    </w:p>
    <w:p>
      <w:r>
        <w:t>0</w:t>
      </w:r>
    </w:p>
    <w:p>
      <w:r>
        <w:t>0</w:t>
      </w:r>
    </w:p>
    <w:p>
      <w:r>
        <w:t>3.500</w:t>
      </w:r>
    </w:p>
    <w:p>
      <w:r>
        <w:t>5.678</w:t>
      </w:r>
    </w:p>
    <w:p>
      <w:r>
        <w:t>0</w:t>
      </w:r>
    </w:p>
    <w:p>
      <w:r>
        <w:t>0</w:t>
      </w:r>
    </w:p>
    <w:p>
      <w:r>
        <w:t>5.678</w:t>
      </w:r>
    </w:p>
    <w:p>
      <w:r>
        <w:t>162</w:t>
      </w:r>
    </w:p>
    <w:p>
      <w:r>
        <w:t>162</w:t>
      </w:r>
    </w:p>
    <w:p>
      <w:r>
        <w:t>Trường TH Trần Phú (giai đoạn 2)</w:t>
      </w:r>
    </w:p>
    <w:p>
      <w:r>
        <w:t>3.600</w:t>
      </w:r>
    </w:p>
    <w:p>
      <w:r>
        <w:t>0</w:t>
      </w:r>
    </w:p>
    <w:p>
      <w:r>
        <w:t>0</w:t>
      </w:r>
    </w:p>
    <w:p>
      <w:r>
        <w:t>3.600</w:t>
      </w:r>
    </w:p>
    <w:p>
      <w:r>
        <w:t>5.126</w:t>
      </w:r>
    </w:p>
    <w:p>
      <w:r>
        <w:t>0</w:t>
      </w:r>
    </w:p>
    <w:p>
      <w:r>
        <w:t>0</w:t>
      </w:r>
    </w:p>
    <w:p>
      <w:r>
        <w:t>5.126</w:t>
      </w:r>
    </w:p>
    <w:p>
      <w:r>
        <w:t>142</w:t>
      </w:r>
    </w:p>
    <w:p>
      <w:r>
        <w:t>142</w:t>
      </w:r>
    </w:p>
    <w:p>
      <w:r>
        <w:t>Trường TH Phan Đăng Lưu (giai đoạn 2)</w:t>
      </w:r>
    </w:p>
    <w:p>
      <w:r>
        <w:t>500</w:t>
      </w:r>
    </w:p>
    <w:p>
      <w:r>
        <w:t>0</w:t>
      </w:r>
    </w:p>
    <w:p>
      <w:r>
        <w:t>0</w:t>
      </w:r>
    </w:p>
    <w:p>
      <w:r>
        <w:t>500</w:t>
      </w:r>
    </w:p>
    <w:p>
      <w:r>
        <w:t>7.598</w:t>
      </w:r>
    </w:p>
    <w:p>
      <w:r>
        <w:t>0</w:t>
      </w:r>
    </w:p>
    <w:p>
      <w:r>
        <w:t>0</w:t>
      </w:r>
    </w:p>
    <w:p>
      <w:r>
        <w:t>7.598</w:t>
      </w:r>
    </w:p>
    <w:p>
      <w:r>
        <w:t>1.520</w:t>
      </w:r>
    </w:p>
    <w:p>
      <w:r>
        <w:t>1.520</w:t>
      </w:r>
    </w:p>
    <w:p>
      <w:r>
        <w:t>Trường TH Bùi Thị Xuân (giai đoạn 2)</w:t>
      </w:r>
    </w:p>
    <w:p>
      <w:r>
        <w:t>1.000</w:t>
      </w:r>
    </w:p>
    <w:p>
      <w:r>
        <w:t>0</w:t>
      </w:r>
    </w:p>
    <w:p>
      <w:r>
        <w:t>0</w:t>
      </w:r>
    </w:p>
    <w:p>
      <w:r>
        <w:t>1.000</w:t>
      </w:r>
    </w:p>
    <w:p>
      <w:r>
        <w:t>4.874</w:t>
      </w:r>
    </w:p>
    <w:p>
      <w:r>
        <w:t>0</w:t>
      </w:r>
    </w:p>
    <w:p>
      <w:r>
        <w:t>0</w:t>
      </w:r>
    </w:p>
    <w:p>
      <w:r>
        <w:t>4.874</w:t>
      </w:r>
    </w:p>
    <w:p>
      <w:r>
        <w:t>487</w:t>
      </w:r>
    </w:p>
    <w:p>
      <w:r>
        <w:t>487</w:t>
      </w:r>
    </w:p>
    <w:p>
      <w:r>
        <w:t>Trường TH Mỹ Ngãi (giai đoạn 2)</w:t>
      </w:r>
    </w:p>
    <w:p>
      <w:r>
        <w:t>6.200</w:t>
      </w:r>
    </w:p>
    <w:p>
      <w:r>
        <w:t>0</w:t>
      </w:r>
    </w:p>
    <w:p>
      <w:r>
        <w:t>0</w:t>
      </w:r>
    </w:p>
    <w:p>
      <w:r>
        <w:t>6.200</w:t>
      </w:r>
    </w:p>
    <w:p>
      <w:r>
        <w:t>4.875</w:t>
      </w:r>
    </w:p>
    <w:p>
      <w:r>
        <w:t>0</w:t>
      </w:r>
    </w:p>
    <w:p>
      <w:r>
        <w:t>0</w:t>
      </w:r>
    </w:p>
    <w:p>
      <w:r>
        <w:t>4.875</w:t>
      </w:r>
    </w:p>
    <w:p>
      <w:r>
        <w:t>79</w:t>
      </w:r>
    </w:p>
    <w:p>
      <w:r>
        <w:t>79</w:t>
      </w:r>
    </w:p>
    <w:p>
      <w:r>
        <w:t>Trường TH Tinh Thới (giai đoạn 2)</w:t>
      </w:r>
    </w:p>
    <w:p>
      <w:r>
        <w:t>4.000</w:t>
      </w:r>
    </w:p>
    <w:p>
      <w:r>
        <w:t>0</w:t>
      </w:r>
    </w:p>
    <w:p>
      <w:r>
        <w:t>0</w:t>
      </w:r>
    </w:p>
    <w:p>
      <w:r>
        <w:t>4.000</w:t>
      </w:r>
    </w:p>
    <w:p>
      <w:r>
        <w:t>2.134</w:t>
      </w:r>
    </w:p>
    <w:p>
      <w:r>
        <w:t>0</w:t>
      </w:r>
    </w:p>
    <w:p>
      <w:r>
        <w:t>0</w:t>
      </w:r>
    </w:p>
    <w:p>
      <w:r>
        <w:t>2.134</w:t>
      </w:r>
    </w:p>
    <w:p>
      <w:r>
        <w:t>53</w:t>
      </w:r>
    </w:p>
    <w:p>
      <w:r>
        <w:t>53</w:t>
      </w:r>
    </w:p>
    <w:p>
      <w:r>
        <w:t>Trường THCS Thống Linh (giai đoạn 2)</w:t>
      </w:r>
    </w:p>
    <w:p>
      <w:r>
        <w:t>8.800</w:t>
      </w:r>
    </w:p>
    <w:p>
      <w:r>
        <w:t>0</w:t>
      </w:r>
    </w:p>
    <w:p>
      <w:r>
        <w:t>0</w:t>
      </w:r>
    </w:p>
    <w:p>
      <w:r>
        <w:t>8.800</w:t>
      </w:r>
    </w:p>
    <w:p>
      <w:r>
        <w:t>3.050</w:t>
      </w:r>
    </w:p>
    <w:p>
      <w:r>
        <w:t>0</w:t>
      </w:r>
    </w:p>
    <w:p>
      <w:r>
        <w:t>0</w:t>
      </w:r>
    </w:p>
    <w:p>
      <w:r>
        <w:t>3.050</w:t>
      </w:r>
    </w:p>
    <w:p>
      <w:r>
        <w:t>35</w:t>
      </w:r>
    </w:p>
    <w:p>
      <w:r>
        <w:t>35</w:t>
      </w:r>
    </w:p>
    <w:p>
      <w:r>
        <w:t>2.2</w:t>
      </w:r>
    </w:p>
    <w:p>
      <w:r>
        <w:t>thành phố Sa Đéc</w:t>
      </w:r>
    </w:p>
    <w:p>
      <w:r>
        <w:t>10.900</w:t>
      </w:r>
    </w:p>
    <w:p>
      <w:r>
        <w:t>10.900</w:t>
      </w:r>
    </w:p>
    <w:p>
      <w:r>
        <w:t>7.027</w:t>
      </w:r>
    </w:p>
    <w:p>
      <w:r>
        <w:t>0</w:t>
      </w:r>
    </w:p>
    <w:p>
      <w:r>
        <w:t>0</w:t>
      </w:r>
    </w:p>
    <w:p>
      <w:r>
        <w:t>7.027</w:t>
      </w:r>
    </w:p>
    <w:p>
      <w:r>
        <w:t>64</w:t>
      </w:r>
    </w:p>
    <w:p>
      <w:r>
        <w:t>64</w:t>
      </w:r>
    </w:p>
    <w:p>
      <w:r>
        <w:t>Ngành, lĩnh vực Sự nghiệp Giáo dục - đào tạo và dạy nghề (070)</w:t>
      </w:r>
    </w:p>
    <w:p>
      <w:r>
        <w:t>10.900</w:t>
      </w:r>
    </w:p>
    <w:p>
      <w:r>
        <w:t>10.900</w:t>
      </w:r>
    </w:p>
    <w:p>
      <w:r>
        <w:t>7.027</w:t>
      </w:r>
    </w:p>
    <w:p>
      <w:r>
        <w:t>-</w:t>
      </w:r>
    </w:p>
    <w:p>
      <w:r>
        <w:t>-</w:t>
      </w:r>
    </w:p>
    <w:p>
      <w:r>
        <w:t>7.027</w:t>
      </w:r>
    </w:p>
    <w:p>
      <w:r>
        <w:t>64</w:t>
      </w:r>
    </w:p>
    <w:p>
      <w:r>
        <w:t>64</w:t>
      </w:r>
    </w:p>
    <w:p>
      <w:r>
        <w:t>- Trường TH Phú Long</w:t>
      </w:r>
    </w:p>
    <w:p>
      <w:r>
        <w:t>10.900</w:t>
      </w:r>
    </w:p>
    <w:p>
      <w:r>
        <w:t>0</w:t>
      </w:r>
    </w:p>
    <w:p>
      <w:r>
        <w:t>0</w:t>
      </w:r>
    </w:p>
    <w:p>
      <w:r>
        <w:t>10.900</w:t>
      </w:r>
    </w:p>
    <w:p>
      <w:r>
        <w:t>7.027</w:t>
      </w:r>
    </w:p>
    <w:p>
      <w:r>
        <w:t>0</w:t>
      </w:r>
    </w:p>
    <w:p>
      <w:r>
        <w:t>0</w:t>
      </w:r>
    </w:p>
    <w:p>
      <w:r>
        <w:t>7.027</w:t>
      </w:r>
    </w:p>
    <w:p>
      <w:r>
        <w:t>64</w:t>
      </w:r>
    </w:p>
    <w:p>
      <w:r>
        <w:t>64</w:t>
      </w:r>
    </w:p>
    <w:p>
      <w:r>
        <w:t>2.3</w:t>
      </w:r>
    </w:p>
    <w:p>
      <w:r>
        <w:t>huyện Châu Thành</w:t>
      </w:r>
    </w:p>
    <w:p>
      <w:r>
        <w:t>41.210</w:t>
      </w:r>
    </w:p>
    <w:p>
      <w:r>
        <w:t>41.210</w:t>
      </w:r>
    </w:p>
    <w:p>
      <w:r>
        <w:t>41.604</w:t>
      </w:r>
    </w:p>
    <w:p>
      <w:r>
        <w:t>0</w:t>
      </w:r>
    </w:p>
    <w:p>
      <w:r>
        <w:t>0</w:t>
      </w:r>
    </w:p>
    <w:p>
      <w:r>
        <w:t>41.604</w:t>
      </w:r>
    </w:p>
    <w:p>
      <w:r>
        <w:t>101</w:t>
      </w:r>
    </w:p>
    <w:p>
      <w:r>
        <w:t>101</w:t>
      </w:r>
    </w:p>
    <w:p>
      <w:r>
        <w:t>Ngành, lĩnh vực Sự nghiệp Giáo dục - đào tạo và dạy nghề (070)</w:t>
      </w:r>
    </w:p>
    <w:p>
      <w:r>
        <w:t>41.210</w:t>
      </w:r>
    </w:p>
    <w:p>
      <w:r>
        <w:t>41.210</w:t>
      </w:r>
    </w:p>
    <w:p>
      <w:r>
        <w:t>41.604</w:t>
      </w:r>
    </w:p>
    <w:p>
      <w:r>
        <w:t>0</w:t>
      </w:r>
    </w:p>
    <w:p>
      <w:r>
        <w:t>0</w:t>
      </w:r>
    </w:p>
    <w:p>
      <w:r>
        <w:t>41.604</w:t>
      </w:r>
    </w:p>
    <w:p>
      <w:r>
        <w:t>101</w:t>
      </w:r>
    </w:p>
    <w:p>
      <w:r>
        <w:t>101</w:t>
      </w:r>
    </w:p>
    <w:p>
      <w:r>
        <w:t>- Trường mẫu giáo Tân Phú (Điểm chính)</w:t>
      </w:r>
    </w:p>
    <w:p>
      <w:r>
        <w:t>5.000</w:t>
      </w:r>
    </w:p>
    <w:p>
      <w:r>
        <w:t>0</w:t>
      </w:r>
    </w:p>
    <w:p>
      <w:r>
        <w:t>0</w:t>
      </w:r>
    </w:p>
    <w:p>
      <w:r>
        <w:t>5.000</w:t>
      </w:r>
    </w:p>
    <w:p>
      <w:r>
        <w:t>1.197</w:t>
      </w:r>
    </w:p>
    <w:p>
      <w:r>
        <w:t>0</w:t>
      </w:r>
    </w:p>
    <w:p>
      <w:r>
        <w:t>0</w:t>
      </w:r>
    </w:p>
    <w:p>
      <w:r>
        <w:t>1.197</w:t>
      </w:r>
    </w:p>
    <w:p>
      <w:r>
        <w:t>24</w:t>
      </w:r>
    </w:p>
    <w:p>
      <w:r>
        <w:t>24</w:t>
      </w:r>
    </w:p>
    <w:p>
      <w:r>
        <w:t>- Trường mẫu giáo An Nhơn (Điểm Chính)</w:t>
      </w:r>
    </w:p>
    <w:p>
      <w:r>
        <w:t>6.500</w:t>
      </w:r>
    </w:p>
    <w:p>
      <w:r>
        <w:t>0</w:t>
      </w:r>
    </w:p>
    <w:p>
      <w:r>
        <w:t>0</w:t>
      </w:r>
    </w:p>
    <w:p>
      <w:r>
        <w:t>6.500</w:t>
      </w:r>
    </w:p>
    <w:p>
      <w:r>
        <w:t>5.292</w:t>
      </w:r>
    </w:p>
    <w:p>
      <w:r>
        <w:t>0</w:t>
      </w:r>
    </w:p>
    <w:p>
      <w:r>
        <w:t>0</w:t>
      </w:r>
    </w:p>
    <w:p>
      <w:r>
        <w:t>5.292</w:t>
      </w:r>
    </w:p>
    <w:p>
      <w:r>
        <w:t>81</w:t>
      </w:r>
    </w:p>
    <w:p>
      <w:r>
        <w:t>81</w:t>
      </w:r>
    </w:p>
    <w:p>
      <w:r>
        <w:t>Trường MG Tân Nhuận Đông</w:t>
      </w:r>
    </w:p>
    <w:p>
      <w:r>
        <w:t>0</w:t>
      </w:r>
    </w:p>
    <w:p>
      <w:r>
        <w:t>0</w:t>
      </w:r>
    </w:p>
    <w:p>
      <w:r>
        <w:t>0</w:t>
      </w:r>
    </w:p>
    <w:p>
      <w:r>
        <w:t>0</w:t>
      </w:r>
    </w:p>
    <w:p>
      <w:r>
        <w:t>983</w:t>
      </w:r>
    </w:p>
    <w:p>
      <w:r>
        <w:t>0</w:t>
      </w:r>
    </w:p>
    <w:p>
      <w:r>
        <w:t>0</w:t>
      </w:r>
    </w:p>
    <w:p>
      <w:r>
        <w:t>983</w:t>
      </w:r>
    </w:p>
    <w:p>
      <w:r>
        <w:t>Trường MN An Khánh (A)</w:t>
      </w:r>
    </w:p>
    <w:p>
      <w:r>
        <w:t>121</w:t>
      </w:r>
    </w:p>
    <w:p>
      <w:r>
        <w:t>0</w:t>
      </w:r>
    </w:p>
    <w:p>
      <w:r>
        <w:t>0</w:t>
      </w:r>
    </w:p>
    <w:p>
      <w:r>
        <w:t>121</w:t>
      </w:r>
    </w:p>
    <w:p>
      <w:r>
        <w:t>121</w:t>
      </w:r>
    </w:p>
    <w:p>
      <w:r>
        <w:t>0</w:t>
      </w:r>
    </w:p>
    <w:p>
      <w:r>
        <w:t>0</w:t>
      </w:r>
    </w:p>
    <w:p>
      <w:r>
        <w:t>121</w:t>
      </w:r>
    </w:p>
    <w:p>
      <w:r>
        <w:t>100</w:t>
      </w:r>
    </w:p>
    <w:p>
      <w:r>
        <w:t>100</w:t>
      </w:r>
    </w:p>
    <w:p>
      <w:r>
        <w:t>Trường MG Hoà Tân</w:t>
      </w:r>
    </w:p>
    <w:p>
      <w:r>
        <w:t>7.587</w:t>
      </w:r>
    </w:p>
    <w:p>
      <w:r>
        <w:t>0</w:t>
      </w:r>
    </w:p>
    <w:p>
      <w:r>
        <w:t>0</w:t>
      </w:r>
    </w:p>
    <w:p>
      <w:r>
        <w:t>7.587</w:t>
      </w:r>
    </w:p>
    <w:p>
      <w:r>
        <w:t>12.362</w:t>
      </w:r>
    </w:p>
    <w:p>
      <w:r>
        <w:t>0</w:t>
      </w:r>
    </w:p>
    <w:p>
      <w:r>
        <w:t>0</w:t>
      </w:r>
    </w:p>
    <w:p>
      <w:r>
        <w:t>12.362</w:t>
      </w:r>
    </w:p>
    <w:p>
      <w:r>
        <w:t>163</w:t>
      </w:r>
    </w:p>
    <w:p>
      <w:r>
        <w:t>163</w:t>
      </w:r>
    </w:p>
    <w:p>
      <w:r>
        <w:t>Trường MG An Hiệp (Hội xuân)</w:t>
      </w:r>
    </w:p>
    <w:p>
      <w:r>
        <w:t>1.747</w:t>
      </w:r>
    </w:p>
    <w:p>
      <w:r>
        <w:t>0</w:t>
      </w:r>
    </w:p>
    <w:p>
      <w:r>
        <w:t>0</w:t>
      </w:r>
    </w:p>
    <w:p>
      <w:r>
        <w:t>1.747</w:t>
      </w:r>
    </w:p>
    <w:p>
      <w:r>
        <w:t>2.941</w:t>
      </w:r>
    </w:p>
    <w:p>
      <w:r>
        <w:t>0</w:t>
      </w:r>
    </w:p>
    <w:p>
      <w:r>
        <w:t>0</w:t>
      </w:r>
    </w:p>
    <w:p>
      <w:r>
        <w:t>2.941</w:t>
      </w:r>
    </w:p>
    <w:p>
      <w:r>
        <w:t>168</w:t>
      </w:r>
    </w:p>
    <w:p>
      <w:r>
        <w:t>168</w:t>
      </w:r>
    </w:p>
    <w:p>
      <w:r>
        <w:t>Trường MN An Khánh (A)</w:t>
      </w:r>
    </w:p>
    <w:p>
      <w:r>
        <w:t>0</w:t>
      </w:r>
    </w:p>
    <w:p>
      <w:r>
        <w:t>0</w:t>
      </w:r>
    </w:p>
    <w:p>
      <w:r>
        <w:t>0</w:t>
      </w:r>
    </w:p>
    <w:p>
      <w:r>
        <w:t>0</w:t>
      </w:r>
    </w:p>
    <w:p>
      <w:r>
        <w:t>28</w:t>
      </w:r>
    </w:p>
    <w:p>
      <w:r>
        <w:t>0</w:t>
      </w:r>
    </w:p>
    <w:p>
      <w:r>
        <w:t>0</w:t>
      </w:r>
    </w:p>
    <w:p>
      <w:r>
        <w:t>28</w:t>
      </w:r>
    </w:p>
    <w:p>
      <w:r>
        <w:t>Trường TH Phú Long (điểm phú hoà)</w:t>
      </w:r>
    </w:p>
    <w:p>
      <w:r>
        <w:t>2.900</w:t>
      </w:r>
    </w:p>
    <w:p>
      <w:r>
        <w:t>0</w:t>
      </w:r>
    </w:p>
    <w:p>
      <w:r>
        <w:t>0</w:t>
      </w:r>
    </w:p>
    <w:p>
      <w:r>
        <w:t>2.900</w:t>
      </w:r>
    </w:p>
    <w:p>
      <w:r>
        <w:t>2.687</w:t>
      </w:r>
    </w:p>
    <w:p>
      <w:r>
        <w:t>0</w:t>
      </w:r>
    </w:p>
    <w:p>
      <w:r>
        <w:t>0</w:t>
      </w:r>
    </w:p>
    <w:p>
      <w:r>
        <w:t>2.687</w:t>
      </w:r>
    </w:p>
    <w:p>
      <w:r>
        <w:t>93</w:t>
      </w:r>
    </w:p>
    <w:p>
      <w:r>
        <w:t>93</w:t>
      </w:r>
    </w:p>
    <w:p>
      <w:r>
        <w:t>- Trường Tiểu học Hòa Tân 1</w:t>
      </w:r>
    </w:p>
    <w:p>
      <w:r>
        <w:t>6.371</w:t>
      </w:r>
    </w:p>
    <w:p>
      <w:r>
        <w:t>0</w:t>
      </w:r>
    </w:p>
    <w:p>
      <w:r>
        <w:t>0</w:t>
      </w:r>
    </w:p>
    <w:p>
      <w:r>
        <w:t>6.371</w:t>
      </w:r>
    </w:p>
    <w:p>
      <w:r>
        <w:t>4.031</w:t>
      </w:r>
    </w:p>
    <w:p>
      <w:r>
        <w:t>0</w:t>
      </w:r>
    </w:p>
    <w:p>
      <w:r>
        <w:t>0</w:t>
      </w:r>
    </w:p>
    <w:p>
      <w:r>
        <w:t>4.031</w:t>
      </w:r>
    </w:p>
    <w:p>
      <w:r>
        <w:t>63</w:t>
      </w:r>
    </w:p>
    <w:p>
      <w:r>
        <w:t>63</w:t>
      </w:r>
    </w:p>
    <w:p>
      <w:r>
        <w:t>- Trường Tiểu học Cái Tàu Hạ 2</w:t>
      </w:r>
    </w:p>
    <w:p>
      <w:r>
        <w:t>4.000</w:t>
      </w:r>
    </w:p>
    <w:p>
      <w:r>
        <w:t>0</w:t>
      </w:r>
    </w:p>
    <w:p>
      <w:r>
        <w:t>0</w:t>
      </w:r>
    </w:p>
    <w:p>
      <w:r>
        <w:t>4.000</w:t>
      </w:r>
    </w:p>
    <w:p>
      <w:r>
        <w:t>1.020</w:t>
      </w:r>
    </w:p>
    <w:p>
      <w:r>
        <w:t>0</w:t>
      </w:r>
    </w:p>
    <w:p>
      <w:r>
        <w:t>0</w:t>
      </w:r>
    </w:p>
    <w:p>
      <w:r>
        <w:t>1.020</w:t>
      </w:r>
    </w:p>
    <w:p>
      <w:r>
        <w:t>26</w:t>
      </w:r>
    </w:p>
    <w:p>
      <w:r>
        <w:t>26</w:t>
      </w:r>
    </w:p>
    <w:p>
      <w:r>
        <w:t>Trường TH Nha mân 2 (điểm chính)</w:t>
      </w:r>
    </w:p>
    <w:p>
      <w:r>
        <w:t>6.984</w:t>
      </w:r>
    </w:p>
    <w:p>
      <w:r>
        <w:t>0</w:t>
      </w:r>
    </w:p>
    <w:p>
      <w:r>
        <w:t>0</w:t>
      </w:r>
    </w:p>
    <w:p>
      <w:r>
        <w:t>6.984</w:t>
      </w:r>
    </w:p>
    <w:p>
      <w:r>
        <w:t>10.471</w:t>
      </w:r>
    </w:p>
    <w:p>
      <w:r>
        <w:t>0</w:t>
      </w:r>
    </w:p>
    <w:p>
      <w:r>
        <w:t>0</w:t>
      </w:r>
    </w:p>
    <w:p>
      <w:r>
        <w:t>10.471</w:t>
      </w:r>
    </w:p>
    <w:p>
      <w:r>
        <w:t>150</w:t>
      </w:r>
    </w:p>
    <w:p>
      <w:r>
        <w:t>150</w:t>
      </w:r>
    </w:p>
    <w:p>
      <w:r>
        <w:t>Trường THCS Hoà Tân</w:t>
      </w:r>
    </w:p>
    <w:p>
      <w:r>
        <w:t>0</w:t>
      </w:r>
    </w:p>
    <w:p>
      <w:r>
        <w:t>0</w:t>
      </w:r>
    </w:p>
    <w:p>
      <w:r>
        <w:t>0</w:t>
      </w:r>
    </w:p>
    <w:p>
      <w:r>
        <w:t>0</w:t>
      </w:r>
    </w:p>
    <w:p>
      <w:r>
        <w:t>472</w:t>
      </w:r>
    </w:p>
    <w:p>
      <w:r>
        <w:t>0</w:t>
      </w:r>
    </w:p>
    <w:p>
      <w:r>
        <w:t>0</w:t>
      </w:r>
    </w:p>
    <w:p>
      <w:r>
        <w:t>472</w:t>
      </w:r>
    </w:p>
    <w:p>
      <w:r>
        <w:t>2.4</w:t>
      </w:r>
    </w:p>
    <w:p>
      <w:r>
        <w:t>huyện Tam Nông</w:t>
      </w:r>
    </w:p>
    <w:p>
      <w:r>
        <w:t>40.628</w:t>
      </w:r>
    </w:p>
    <w:p>
      <w:r>
        <w:t>-</w:t>
      </w:r>
    </w:p>
    <w:p>
      <w:r>
        <w:t>-</w:t>
      </w:r>
    </w:p>
    <w:p>
      <w:r>
        <w:t>40.628</w:t>
      </w:r>
    </w:p>
    <w:p>
      <w:r>
        <w:t>59.061</w:t>
      </w:r>
    </w:p>
    <w:p>
      <w:r>
        <w:t>-</w:t>
      </w:r>
    </w:p>
    <w:p>
      <w:r>
        <w:t>-</w:t>
      </w:r>
    </w:p>
    <w:p>
      <w:r>
        <w:t>59.061</w:t>
      </w:r>
    </w:p>
    <w:p>
      <w:r>
        <w:t>145</w:t>
      </w:r>
    </w:p>
    <w:p>
      <w:r>
        <w:t>145</w:t>
      </w:r>
    </w:p>
    <w:p>
      <w:r>
        <w:t>Ngành, lĩnh vực Sự nghiệp Giáo dục - đào tạo và dạy nghề (070)</w:t>
      </w:r>
    </w:p>
    <w:p>
      <w:r>
        <w:t>40.628</w:t>
      </w:r>
    </w:p>
    <w:p>
      <w:r>
        <w:t>0</w:t>
      </w:r>
    </w:p>
    <w:p>
      <w:r>
        <w:t>0</w:t>
      </w:r>
    </w:p>
    <w:p>
      <w:r>
        <w:t>40.628</w:t>
      </w:r>
    </w:p>
    <w:p>
      <w:r>
        <w:t>59.061</w:t>
      </w:r>
    </w:p>
    <w:p>
      <w:r>
        <w:t>0</w:t>
      </w:r>
    </w:p>
    <w:p>
      <w:r>
        <w:t>0</w:t>
      </w:r>
    </w:p>
    <w:p>
      <w:r>
        <w:t>59.061</w:t>
      </w:r>
    </w:p>
    <w:p>
      <w:r>
        <w:t>145</w:t>
      </w:r>
    </w:p>
    <w:p>
      <w:r>
        <w:t>145</w:t>
      </w:r>
    </w:p>
    <w:p>
      <w:r>
        <w:t>Trường Mầm non Tràm Chim</w:t>
      </w:r>
    </w:p>
    <w:p>
      <w:r>
        <w:t>5.000</w:t>
      </w:r>
    </w:p>
    <w:p>
      <w:r>
        <w:t>0</w:t>
      </w:r>
    </w:p>
    <w:p>
      <w:r>
        <w:t>0</w:t>
      </w:r>
    </w:p>
    <w:p>
      <w:r>
        <w:t>5.000</w:t>
      </w:r>
    </w:p>
    <w:p>
      <w:r>
        <w:t>3.179</w:t>
      </w:r>
    </w:p>
    <w:p>
      <w:r>
        <w:t>0</w:t>
      </w:r>
    </w:p>
    <w:p>
      <w:r>
        <w:t>0</w:t>
      </w:r>
    </w:p>
    <w:p>
      <w:r>
        <w:t>3.179</w:t>
      </w:r>
    </w:p>
    <w:p>
      <w:r>
        <w:t>64</w:t>
      </w:r>
    </w:p>
    <w:p>
      <w:r>
        <w:t>64</w:t>
      </w:r>
    </w:p>
    <w:p>
      <w:r>
        <w:t>Trường Mầm non Hoa Sen</w:t>
      </w:r>
    </w:p>
    <w:p>
      <w:r>
        <w:t>850</w:t>
      </w:r>
    </w:p>
    <w:p>
      <w:r>
        <w:t>0</w:t>
      </w:r>
    </w:p>
    <w:p>
      <w:r>
        <w:t>0</w:t>
      </w:r>
    </w:p>
    <w:p>
      <w:r>
        <w:t>850</w:t>
      </w:r>
    </w:p>
    <w:p>
      <w:r>
        <w:t>850</w:t>
      </w:r>
    </w:p>
    <w:p>
      <w:r>
        <w:t>0</w:t>
      </w:r>
    </w:p>
    <w:p>
      <w:r>
        <w:t>0</w:t>
      </w:r>
    </w:p>
    <w:p>
      <w:r>
        <w:t>850</w:t>
      </w:r>
    </w:p>
    <w:p>
      <w:r>
        <w:t>100</w:t>
      </w:r>
    </w:p>
    <w:p>
      <w:r>
        <w:t>100</w:t>
      </w:r>
    </w:p>
    <w:p>
      <w:r>
        <w:t>Trường TH Tràm Chim 2 (điểm chính)</w:t>
      </w:r>
    </w:p>
    <w:p>
      <w:r>
        <w:t>3.427</w:t>
      </w:r>
    </w:p>
    <w:p>
      <w:r>
        <w:t>0</w:t>
      </w:r>
    </w:p>
    <w:p>
      <w:r>
        <w:t>0</w:t>
      </w:r>
    </w:p>
    <w:p>
      <w:r>
        <w:t>3.427</w:t>
      </w:r>
    </w:p>
    <w:p>
      <w:r>
        <w:t>6.220</w:t>
      </w:r>
    </w:p>
    <w:p>
      <w:r>
        <w:t>0</w:t>
      </w:r>
    </w:p>
    <w:p>
      <w:r>
        <w:t>0</w:t>
      </w:r>
    </w:p>
    <w:p>
      <w:r>
        <w:t>6.220</w:t>
      </w:r>
    </w:p>
    <w:p>
      <w:r>
        <w:t>182</w:t>
      </w:r>
    </w:p>
    <w:p>
      <w:r>
        <w:t>182</w:t>
      </w:r>
    </w:p>
    <w:p>
      <w:r>
        <w:t>Trường TH Phú Ninh B (điểm chính)</w:t>
      </w:r>
    </w:p>
    <w:p>
      <w:r>
        <w:t>8.338</w:t>
      </w:r>
    </w:p>
    <w:p>
      <w:r>
        <w:t>0</w:t>
      </w:r>
    </w:p>
    <w:p>
      <w:r>
        <w:t>0</w:t>
      </w:r>
    </w:p>
    <w:p>
      <w:r>
        <w:t>8.338</w:t>
      </w:r>
    </w:p>
    <w:p>
      <w:r>
        <w:t>15.509</w:t>
      </w:r>
    </w:p>
    <w:p>
      <w:r>
        <w:t>0</w:t>
      </w:r>
    </w:p>
    <w:p>
      <w:r>
        <w:t>0</w:t>
      </w:r>
    </w:p>
    <w:p>
      <w:r>
        <w:t>15.509</w:t>
      </w:r>
    </w:p>
    <w:p>
      <w:r>
        <w:t>186</w:t>
      </w:r>
    </w:p>
    <w:p>
      <w:r>
        <w:t>186</w:t>
      </w:r>
    </w:p>
    <w:p>
      <w:r>
        <w:t>Trường TH Phú Hiệp A</w:t>
      </w:r>
    </w:p>
    <w:p>
      <w:r>
        <w:t>7.972</w:t>
      </w:r>
    </w:p>
    <w:p>
      <w:r>
        <w:t>0</w:t>
      </w:r>
    </w:p>
    <w:p>
      <w:r>
        <w:t>0</w:t>
      </w:r>
    </w:p>
    <w:p>
      <w:r>
        <w:t>7.972</w:t>
      </w:r>
    </w:p>
    <w:p>
      <w:r>
        <w:t>15.223</w:t>
      </w:r>
    </w:p>
    <w:p>
      <w:r>
        <w:t>0</w:t>
      </w:r>
    </w:p>
    <w:p>
      <w:r>
        <w:t>0</w:t>
      </w:r>
    </w:p>
    <w:p>
      <w:r>
        <w:t>15.223</w:t>
      </w:r>
    </w:p>
    <w:p>
      <w:r>
        <w:t>191</w:t>
      </w:r>
    </w:p>
    <w:p>
      <w:r>
        <w:t>191</w:t>
      </w:r>
    </w:p>
    <w:p>
      <w:r>
        <w:t>Trường Tiểu học Phú Cường B (điểm chính)</w:t>
      </w:r>
    </w:p>
    <w:p>
      <w:r>
        <w:t>3.201</w:t>
      </w:r>
    </w:p>
    <w:p>
      <w:r>
        <w:t>0</w:t>
      </w:r>
    </w:p>
    <w:p>
      <w:r>
        <w:t>0</w:t>
      </w:r>
    </w:p>
    <w:p>
      <w:r>
        <w:t>3.201</w:t>
      </w:r>
    </w:p>
    <w:p>
      <w:r>
        <w:t>2.417</w:t>
      </w:r>
    </w:p>
    <w:p>
      <w:r>
        <w:t>0</w:t>
      </w:r>
    </w:p>
    <w:p>
      <w:r>
        <w:t>0</w:t>
      </w:r>
    </w:p>
    <w:p>
      <w:r>
        <w:t>2.417</w:t>
      </w:r>
    </w:p>
    <w:p>
      <w:r>
        <w:t>76</w:t>
      </w:r>
    </w:p>
    <w:p>
      <w:r>
        <w:t>76</w:t>
      </w:r>
    </w:p>
    <w:p>
      <w:r>
        <w:t>Trường Tiểu học -THCS Phú Thành B</w:t>
      </w:r>
    </w:p>
    <w:p>
      <w:r>
        <w:t>2.400</w:t>
      </w:r>
    </w:p>
    <w:p>
      <w:r>
        <w:t>0</w:t>
      </w:r>
    </w:p>
    <w:p>
      <w:r>
        <w:t>0</w:t>
      </w:r>
    </w:p>
    <w:p>
      <w:r>
        <w:t>2.400</w:t>
      </w:r>
    </w:p>
    <w:p>
      <w:r>
        <w:t>980</w:t>
      </w:r>
    </w:p>
    <w:p>
      <w:r>
        <w:t>0</w:t>
      </w:r>
    </w:p>
    <w:p>
      <w:r>
        <w:t>0</w:t>
      </w:r>
    </w:p>
    <w:p>
      <w:r>
        <w:t>980</w:t>
      </w:r>
    </w:p>
    <w:p>
      <w:r>
        <w:t>41</w:t>
      </w:r>
    </w:p>
    <w:p>
      <w:r>
        <w:t>41</w:t>
      </w:r>
    </w:p>
    <w:p>
      <w:r>
        <w:t>Trường Tiểu học Phú Hiệp B (Điểm Chính)</w:t>
      </w:r>
    </w:p>
    <w:p>
      <w:r>
        <w:t>950</w:t>
      </w:r>
    </w:p>
    <w:p>
      <w:r>
        <w:t>0</w:t>
      </w:r>
    </w:p>
    <w:p>
      <w:r>
        <w:t>0</w:t>
      </w:r>
    </w:p>
    <w:p>
      <w:r>
        <w:t>950</w:t>
      </w:r>
    </w:p>
    <w:p>
      <w:r>
        <w:t>950</w:t>
      </w:r>
    </w:p>
    <w:p>
      <w:r>
        <w:t>0</w:t>
      </w:r>
    </w:p>
    <w:p>
      <w:r>
        <w:t>0</w:t>
      </w:r>
    </w:p>
    <w:p>
      <w:r>
        <w:t>950</w:t>
      </w:r>
    </w:p>
    <w:p>
      <w:r>
        <w:t>100</w:t>
      </w:r>
    </w:p>
    <w:p>
      <w:r>
        <w:t>100</w:t>
      </w:r>
    </w:p>
    <w:p>
      <w:r>
        <w:t>Trường THCS An Hoà</w:t>
      </w:r>
    </w:p>
    <w:p>
      <w:r>
        <w:t>6.090</w:t>
      </w:r>
    </w:p>
    <w:p>
      <w:r>
        <w:t>0</w:t>
      </w:r>
    </w:p>
    <w:p>
      <w:r>
        <w:t>0</w:t>
      </w:r>
    </w:p>
    <w:p>
      <w:r>
        <w:t>6.090</w:t>
      </w:r>
    </w:p>
    <w:p>
      <w:r>
        <w:t>12.455</w:t>
      </w:r>
    </w:p>
    <w:p>
      <w:r>
        <w:t>0</w:t>
      </w:r>
    </w:p>
    <w:p>
      <w:r>
        <w:t>0</w:t>
      </w:r>
    </w:p>
    <w:p>
      <w:r>
        <w:t>12.455</w:t>
      </w:r>
    </w:p>
    <w:p>
      <w:r>
        <w:t>205</w:t>
      </w:r>
    </w:p>
    <w:p>
      <w:r>
        <w:t>205</w:t>
      </w:r>
    </w:p>
    <w:p>
      <w:r>
        <w:t>Trường Trung học cơ sở Phú Hiệp</w:t>
      </w:r>
    </w:p>
    <w:p>
      <w:r>
        <w:t>2.400</w:t>
      </w:r>
    </w:p>
    <w:p>
      <w:r>
        <w:t>0</w:t>
      </w:r>
    </w:p>
    <w:p>
      <w:r>
        <w:t>0</w:t>
      </w:r>
    </w:p>
    <w:p>
      <w:r>
        <w:t>2.400</w:t>
      </w:r>
    </w:p>
    <w:p>
      <w:r>
        <w:t>1.278</w:t>
      </w:r>
    </w:p>
    <w:p>
      <w:r>
        <w:t>0</w:t>
      </w:r>
    </w:p>
    <w:p>
      <w:r>
        <w:t>0</w:t>
      </w:r>
    </w:p>
    <w:p>
      <w:r>
        <w:t>1.278</w:t>
      </w:r>
    </w:p>
    <w:p>
      <w:r>
        <w:t>53</w:t>
      </w:r>
    </w:p>
    <w:p>
      <w:r>
        <w:t>53</w:t>
      </w:r>
    </w:p>
    <w:p>
      <w:r>
        <w:t>2.5</w:t>
      </w:r>
    </w:p>
    <w:p>
      <w:r>
        <w:t>huyện Thanh Bình</w:t>
      </w:r>
    </w:p>
    <w:p>
      <w:r>
        <w:t>48.174</w:t>
      </w:r>
    </w:p>
    <w:p>
      <w:r>
        <w:t>0</w:t>
      </w:r>
    </w:p>
    <w:p>
      <w:r>
        <w:t>0</w:t>
      </w:r>
    </w:p>
    <w:p>
      <w:r>
        <w:t>48.174</w:t>
      </w:r>
    </w:p>
    <w:p>
      <w:r>
        <w:t>56.275</w:t>
      </w:r>
    </w:p>
    <w:p>
      <w:r>
        <w:t>0</w:t>
      </w:r>
    </w:p>
    <w:p>
      <w:r>
        <w:t>0</w:t>
      </w:r>
    </w:p>
    <w:p>
      <w:r>
        <w:t>56.275</w:t>
      </w:r>
    </w:p>
    <w:p>
      <w:r>
        <w:t>117</w:t>
      </w:r>
    </w:p>
    <w:p>
      <w:r>
        <w:t>117</w:t>
      </w:r>
    </w:p>
    <w:p>
      <w:r>
        <w:t>Ngành, lĩnh vực Sự nghiệp Giáo dục - đào tạo và dạy nghề (070)</w:t>
      </w:r>
    </w:p>
    <w:p>
      <w:r>
        <w:t>48.174</w:t>
      </w:r>
    </w:p>
    <w:p>
      <w:r>
        <w:t>-</w:t>
      </w:r>
    </w:p>
    <w:p>
      <w:r>
        <w:t>-</w:t>
      </w:r>
    </w:p>
    <w:p>
      <w:r>
        <w:t>48.174</w:t>
      </w:r>
    </w:p>
    <w:p>
      <w:r>
        <w:t>56.275</w:t>
      </w:r>
    </w:p>
    <w:p>
      <w:r>
        <w:t>-</w:t>
      </w:r>
    </w:p>
    <w:p>
      <w:r>
        <w:t>-</w:t>
      </w:r>
    </w:p>
    <w:p>
      <w:r>
        <w:t>56.275</w:t>
      </w:r>
    </w:p>
    <w:p>
      <w:r>
        <w:t>117</w:t>
      </w:r>
    </w:p>
    <w:p>
      <w:r>
        <w:t>117</w:t>
      </w:r>
    </w:p>
    <w:p>
      <w:r>
        <w:t>Trường Mẫu giáo Tân Thạnh; HM: XDM</w:t>
      </w:r>
    </w:p>
    <w:p>
      <w:r>
        <w:t>1.746</w:t>
      </w:r>
    </w:p>
    <w:p>
      <w:r>
        <w:t>0</w:t>
      </w:r>
    </w:p>
    <w:p>
      <w:r>
        <w:t>0</w:t>
      </w:r>
    </w:p>
    <w:p>
      <w:r>
        <w:t>1.746</w:t>
      </w:r>
    </w:p>
    <w:p>
      <w:r>
        <w:t>1.786</w:t>
      </w:r>
    </w:p>
    <w:p>
      <w:r>
        <w:t>0</w:t>
      </w:r>
    </w:p>
    <w:p>
      <w:r>
        <w:t>0</w:t>
      </w:r>
    </w:p>
    <w:p>
      <w:r>
        <w:t>1.786</w:t>
      </w:r>
    </w:p>
    <w:p>
      <w:r>
        <w:t>102</w:t>
      </w:r>
    </w:p>
    <w:p>
      <w:r>
        <w:t>102</w:t>
      </w:r>
    </w:p>
    <w:p>
      <w:r>
        <w:t>7908787-Trường MG Tân Mỹ( đ chính)</w:t>
      </w:r>
    </w:p>
    <w:p>
      <w:r>
        <w:t>3.400</w:t>
      </w:r>
    </w:p>
    <w:p>
      <w:r>
        <w:t>0</w:t>
      </w:r>
    </w:p>
    <w:p>
      <w:r>
        <w:t>0</w:t>
      </w:r>
    </w:p>
    <w:p>
      <w:r>
        <w:t>3.400</w:t>
      </w:r>
    </w:p>
    <w:p>
      <w:r>
        <w:t>1.517</w:t>
      </w:r>
    </w:p>
    <w:p>
      <w:r>
        <w:t>0</w:t>
      </w:r>
    </w:p>
    <w:p>
      <w:r>
        <w:t>0</w:t>
      </w:r>
    </w:p>
    <w:p>
      <w:r>
        <w:t>1.517</w:t>
      </w:r>
    </w:p>
    <w:p>
      <w:r>
        <w:t>45</w:t>
      </w:r>
    </w:p>
    <w:p>
      <w:r>
        <w:t>45</w:t>
      </w:r>
    </w:p>
    <w:p>
      <w:r>
        <w:t>7918959-Trường MG Phú Lợi( đ chính)</w:t>
      </w:r>
    </w:p>
    <w:p>
      <w:r>
        <w:t>3.400</w:t>
      </w:r>
    </w:p>
    <w:p>
      <w:r>
        <w:t>0</w:t>
      </w:r>
    </w:p>
    <w:p>
      <w:r>
        <w:t>0</w:t>
      </w:r>
    </w:p>
    <w:p>
      <w:r>
        <w:t>3.400</w:t>
      </w:r>
    </w:p>
    <w:p>
      <w:r>
        <w:t>1.544</w:t>
      </w:r>
    </w:p>
    <w:p>
      <w:r>
        <w:t>0</w:t>
      </w:r>
    </w:p>
    <w:p>
      <w:r>
        <w:t>0</w:t>
      </w:r>
    </w:p>
    <w:p>
      <w:r>
        <w:t>1.544</w:t>
      </w:r>
    </w:p>
    <w:p>
      <w:r>
        <w:t>45</w:t>
      </w:r>
    </w:p>
    <w:p>
      <w:r>
        <w:t>45</w:t>
      </w:r>
    </w:p>
    <w:p>
      <w:r>
        <w:t>Trường TH Tân Mỹ 1</w:t>
      </w:r>
    </w:p>
    <w:p>
      <w:r>
        <w:t>8.615</w:t>
      </w:r>
    </w:p>
    <w:p>
      <w:r>
        <w:t>0</w:t>
      </w:r>
    </w:p>
    <w:p>
      <w:r>
        <w:t>0</w:t>
      </w:r>
    </w:p>
    <w:p>
      <w:r>
        <w:t>8.615</w:t>
      </w:r>
    </w:p>
    <w:p>
      <w:r>
        <w:t>18.865</w:t>
      </w:r>
    </w:p>
    <w:p>
      <w:r>
        <w:t>0</w:t>
      </w:r>
    </w:p>
    <w:p>
      <w:r>
        <w:t>0</w:t>
      </w:r>
    </w:p>
    <w:p>
      <w:r>
        <w:t>18.865</w:t>
      </w:r>
    </w:p>
    <w:p>
      <w:r>
        <w:t>219</w:t>
      </w:r>
    </w:p>
    <w:p>
      <w:r>
        <w:t>219</w:t>
      </w:r>
    </w:p>
    <w:p>
      <w:r>
        <w:t>Trường TH Tân Quới 2</w:t>
      </w:r>
    </w:p>
    <w:p>
      <w:r>
        <w:t>7.797</w:t>
      </w:r>
    </w:p>
    <w:p>
      <w:r>
        <w:t>0</w:t>
      </w:r>
    </w:p>
    <w:p>
      <w:r>
        <w:t>0</w:t>
      </w:r>
    </w:p>
    <w:p>
      <w:r>
        <w:t>7.797</w:t>
      </w:r>
    </w:p>
    <w:p>
      <w:r>
        <w:t>12.767</w:t>
      </w:r>
    </w:p>
    <w:p>
      <w:r>
        <w:t>0</w:t>
      </w:r>
    </w:p>
    <w:p>
      <w:r>
        <w:t>0</w:t>
      </w:r>
    </w:p>
    <w:p>
      <w:r>
        <w:t>12.767</w:t>
      </w:r>
    </w:p>
    <w:p>
      <w:r>
        <w:t>164</w:t>
      </w:r>
    </w:p>
    <w:p>
      <w:r>
        <w:t>164</w:t>
      </w:r>
    </w:p>
    <w:p>
      <w:r>
        <w:t>Trường TH Thị Trấn 2(đ chính)</w:t>
      </w:r>
    </w:p>
    <w:p>
      <w:r>
        <w:t>2.800</w:t>
      </w:r>
    </w:p>
    <w:p>
      <w:r>
        <w:t>0</w:t>
      </w:r>
    </w:p>
    <w:p>
      <w:r>
        <w:t>0</w:t>
      </w:r>
    </w:p>
    <w:p>
      <w:r>
        <w:t>2.800</w:t>
      </w:r>
    </w:p>
    <w:p>
      <w:r>
        <w:t>2.044</w:t>
      </w:r>
    </w:p>
    <w:p>
      <w:r>
        <w:t>0</w:t>
      </w:r>
    </w:p>
    <w:p>
      <w:r>
        <w:t>0</w:t>
      </w:r>
    </w:p>
    <w:p>
      <w:r>
        <w:t>2.044</w:t>
      </w:r>
    </w:p>
    <w:p>
      <w:r>
        <w:t>73</w:t>
      </w:r>
    </w:p>
    <w:p>
      <w:r>
        <w:t>73</w:t>
      </w:r>
    </w:p>
    <w:p>
      <w:r>
        <w:t>Trường TH Tân Mỹ 2( đ chính)</w:t>
      </w:r>
    </w:p>
    <w:p>
      <w:r>
        <w:t>4.000</w:t>
      </w:r>
    </w:p>
    <w:p>
      <w:r>
        <w:t>0</w:t>
      </w:r>
    </w:p>
    <w:p>
      <w:r>
        <w:t>0</w:t>
      </w:r>
    </w:p>
    <w:p>
      <w:r>
        <w:t>4.000</w:t>
      </w:r>
    </w:p>
    <w:p>
      <w:r>
        <w:t>1.290</w:t>
      </w:r>
    </w:p>
    <w:p>
      <w:r>
        <w:t>0</w:t>
      </w:r>
    </w:p>
    <w:p>
      <w:r>
        <w:t>0</w:t>
      </w:r>
    </w:p>
    <w:p>
      <w:r>
        <w:t>1.290</w:t>
      </w:r>
    </w:p>
    <w:p>
      <w:r>
        <w:t>32</w:t>
      </w:r>
    </w:p>
    <w:p>
      <w:r>
        <w:t>32</w:t>
      </w:r>
    </w:p>
    <w:p>
      <w:r>
        <w:t>7917194-Trường TH Bình Tấn 2( đ chính)</w:t>
      </w:r>
    </w:p>
    <w:p>
      <w:r>
        <w:t>5.873</w:t>
      </w:r>
    </w:p>
    <w:p>
      <w:r>
        <w:t>0</w:t>
      </w:r>
    </w:p>
    <w:p>
      <w:r>
        <w:t>0</w:t>
      </w:r>
    </w:p>
    <w:p>
      <w:r>
        <w:t>5.873</w:t>
      </w:r>
    </w:p>
    <w:p>
      <w:r>
        <w:t>5.340</w:t>
      </w:r>
    </w:p>
    <w:p>
      <w:r>
        <w:t>0</w:t>
      </w:r>
    </w:p>
    <w:p>
      <w:r>
        <w:t>0</w:t>
      </w:r>
    </w:p>
    <w:p>
      <w:r>
        <w:t>5.340</w:t>
      </w:r>
    </w:p>
    <w:p>
      <w:r>
        <w:t>91</w:t>
      </w:r>
    </w:p>
    <w:p>
      <w:r>
        <w:t>91</w:t>
      </w:r>
    </w:p>
    <w:p>
      <w:r>
        <w:t>Trường THCS Tân Thạnh</w:t>
      </w:r>
    </w:p>
    <w:p>
      <w:r>
        <w:t>3.852</w:t>
      </w:r>
    </w:p>
    <w:p>
      <w:r>
        <w:t>0</w:t>
      </w:r>
    </w:p>
    <w:p>
      <w:r>
        <w:t>0</w:t>
      </w:r>
    </w:p>
    <w:p>
      <w:r>
        <w:t>3.852</w:t>
      </w:r>
    </w:p>
    <w:p>
      <w:r>
        <w:t>5.934</w:t>
      </w:r>
    </w:p>
    <w:p>
      <w:r>
        <w:t>0</w:t>
      </w:r>
    </w:p>
    <w:p>
      <w:r>
        <w:t>0</w:t>
      </w:r>
    </w:p>
    <w:p>
      <w:r>
        <w:t>5.934</w:t>
      </w:r>
    </w:p>
    <w:p>
      <w:r>
        <w:t>154</w:t>
      </w:r>
    </w:p>
    <w:p>
      <w:r>
        <w:t>154</w:t>
      </w:r>
    </w:p>
    <w:p>
      <w:r>
        <w:t>Trường THCS An Phong</w:t>
      </w:r>
    </w:p>
    <w:p>
      <w:r>
        <w:t>3.291</w:t>
      </w:r>
    </w:p>
    <w:p>
      <w:r>
        <w:t>0</w:t>
      </w:r>
    </w:p>
    <w:p>
      <w:r>
        <w:t>0</w:t>
      </w:r>
    </w:p>
    <w:p>
      <w:r>
        <w:t>3.291</w:t>
      </w:r>
    </w:p>
    <w:p>
      <w:r>
        <w:t>3.787</w:t>
      </w:r>
    </w:p>
    <w:p>
      <w:r>
        <w:t>0</w:t>
      </w:r>
    </w:p>
    <w:p>
      <w:r>
        <w:t>0</w:t>
      </w:r>
    </w:p>
    <w:p>
      <w:r>
        <w:t>3.787</w:t>
      </w:r>
    </w:p>
    <w:p>
      <w:r>
        <w:t>115</w:t>
      </w:r>
    </w:p>
    <w:p>
      <w:r>
        <w:t>115</w:t>
      </w:r>
    </w:p>
    <w:p>
      <w:r>
        <w:t>Trường THCS Phú Lợi</w:t>
      </w:r>
    </w:p>
    <w:p>
      <w:r>
        <w:t>3.400</w:t>
      </w:r>
    </w:p>
    <w:p>
      <w:r>
        <w:t>0</w:t>
      </w:r>
    </w:p>
    <w:p>
      <w:r>
        <w:t>0</w:t>
      </w:r>
    </w:p>
    <w:p>
      <w:r>
        <w:t>3.400</w:t>
      </w:r>
    </w:p>
    <w:p>
      <w:r>
        <w:t>1.400</w:t>
      </w:r>
    </w:p>
    <w:p>
      <w:r>
        <w:t>0</w:t>
      </w:r>
    </w:p>
    <w:p>
      <w:r>
        <w:t>0</w:t>
      </w:r>
    </w:p>
    <w:p>
      <w:r>
        <w:t>1.400</w:t>
      </w:r>
    </w:p>
    <w:p>
      <w:r>
        <w:t>41</w:t>
      </w:r>
    </w:p>
    <w:p>
      <w:r>
        <w:t>41</w:t>
      </w:r>
    </w:p>
    <w:p>
      <w:r>
        <w:t>2.6</w:t>
      </w:r>
    </w:p>
    <w:p>
      <w:r>
        <w:t>huyện Hồng Ngự</w:t>
      </w:r>
    </w:p>
    <w:p>
      <w:r>
        <w:t>49.100</w:t>
      </w:r>
    </w:p>
    <w:p>
      <w:r>
        <w:t>-</w:t>
      </w:r>
    </w:p>
    <w:p>
      <w:r>
        <w:t>-</w:t>
      </w:r>
    </w:p>
    <w:p>
      <w:r>
        <w:t>49.100</w:t>
      </w:r>
    </w:p>
    <w:p>
      <w:r>
        <w:t>54.207</w:t>
      </w:r>
    </w:p>
    <w:p>
      <w:r>
        <w:t>-</w:t>
      </w:r>
    </w:p>
    <w:p>
      <w:r>
        <w:t>-</w:t>
      </w:r>
    </w:p>
    <w:p>
      <w:r>
        <w:t>54.207</w:t>
      </w:r>
    </w:p>
    <w:p>
      <w:r>
        <w:t>110</w:t>
      </w:r>
    </w:p>
    <w:p>
      <w:r>
        <w:t>110</w:t>
      </w:r>
    </w:p>
    <w:p>
      <w:r>
        <w:t>Ngành, lĩnh vực Sự nghiệp Giáo dục - đào tạo và dạy nghề (070)</w:t>
      </w:r>
    </w:p>
    <w:p>
      <w:r>
        <w:t>49.100</w:t>
      </w:r>
    </w:p>
    <w:p>
      <w:r>
        <w:t>-</w:t>
      </w:r>
    </w:p>
    <w:p>
      <w:r>
        <w:t>-</w:t>
      </w:r>
    </w:p>
    <w:p>
      <w:r>
        <w:t>49.100</w:t>
      </w:r>
    </w:p>
    <w:p>
      <w:r>
        <w:t>54.207</w:t>
      </w:r>
    </w:p>
    <w:p>
      <w:r>
        <w:t>-</w:t>
      </w:r>
    </w:p>
    <w:p>
      <w:r>
        <w:t>-</w:t>
      </w:r>
    </w:p>
    <w:p>
      <w:r>
        <w:t>54.207</w:t>
      </w:r>
    </w:p>
    <w:p>
      <w:r>
        <w:t>110</w:t>
      </w:r>
    </w:p>
    <w:p>
      <w:r>
        <w:t>110</w:t>
      </w:r>
    </w:p>
    <w:p>
      <w:r>
        <w:t>Trường MG Phú Thuận A</w:t>
      </w:r>
    </w:p>
    <w:p>
      <w:r>
        <w:t>1.727</w:t>
      </w:r>
    </w:p>
    <w:p>
      <w:r>
        <w:t>0</w:t>
      </w:r>
    </w:p>
    <w:p>
      <w:r>
        <w:t>0</w:t>
      </w:r>
    </w:p>
    <w:p>
      <w:r>
        <w:t>1.727</w:t>
      </w:r>
    </w:p>
    <w:p>
      <w:r>
        <w:t>3.125</w:t>
      </w:r>
    </w:p>
    <w:p>
      <w:r>
        <w:t>0</w:t>
      </w:r>
    </w:p>
    <w:p>
      <w:r>
        <w:t>0</w:t>
      </w:r>
    </w:p>
    <w:p>
      <w:r>
        <w:t>3.125</w:t>
      </w:r>
    </w:p>
    <w:p>
      <w:r>
        <w:t>181</w:t>
      </w:r>
    </w:p>
    <w:p>
      <w:r>
        <w:t>181</w:t>
      </w:r>
    </w:p>
    <w:p>
      <w:r>
        <w:t>Trường MG Long Khánh B</w:t>
      </w:r>
    </w:p>
    <w:p>
      <w:r>
        <w:t>2.050</w:t>
      </w:r>
    </w:p>
    <w:p>
      <w:r>
        <w:t>0</w:t>
      </w:r>
    </w:p>
    <w:p>
      <w:r>
        <w:t>0</w:t>
      </w:r>
    </w:p>
    <w:p>
      <w:r>
        <w:t>2.050</w:t>
      </w:r>
    </w:p>
    <w:p>
      <w:r>
        <w:t>4.348</w:t>
      </w:r>
    </w:p>
    <w:p>
      <w:r>
        <w:t>0</w:t>
      </w:r>
    </w:p>
    <w:p>
      <w:r>
        <w:t>0</w:t>
      </w:r>
    </w:p>
    <w:p>
      <w:r>
        <w:t>4.348</w:t>
      </w:r>
    </w:p>
    <w:p>
      <w:r>
        <w:t>212</w:t>
      </w:r>
    </w:p>
    <w:p>
      <w:r>
        <w:t>212</w:t>
      </w:r>
    </w:p>
    <w:p>
      <w:r>
        <w:t>Trường MG Thường Thới Tiền</w:t>
      </w:r>
    </w:p>
    <w:p>
      <w:r>
        <w:t>3.500</w:t>
      </w:r>
    </w:p>
    <w:p>
      <w:r>
        <w:t>0</w:t>
      </w:r>
    </w:p>
    <w:p>
      <w:r>
        <w:t>0</w:t>
      </w:r>
    </w:p>
    <w:p>
      <w:r>
        <w:t>3.500</w:t>
      </w:r>
    </w:p>
    <w:p>
      <w:r>
        <w:t>3.484</w:t>
      </w:r>
    </w:p>
    <w:p>
      <w:r>
        <w:t>0</w:t>
      </w:r>
    </w:p>
    <w:p>
      <w:r>
        <w:t>0</w:t>
      </w:r>
    </w:p>
    <w:p>
      <w:r>
        <w:t>3.484</w:t>
      </w:r>
    </w:p>
    <w:p>
      <w:r>
        <w:t>100</w:t>
      </w:r>
    </w:p>
    <w:p>
      <w:r>
        <w:t>100</w:t>
      </w:r>
    </w:p>
    <w:p>
      <w:r>
        <w:t>Trường TH Thường Lạc 2</w:t>
      </w:r>
    </w:p>
    <w:p>
      <w:r>
        <w:t>3.911</w:t>
      </w:r>
    </w:p>
    <w:p>
      <w:r>
        <w:t>0</w:t>
      </w:r>
    </w:p>
    <w:p>
      <w:r>
        <w:t>0</w:t>
      </w:r>
    </w:p>
    <w:p>
      <w:r>
        <w:t>3.911</w:t>
      </w:r>
    </w:p>
    <w:p>
      <w:r>
        <w:t>5.952</w:t>
      </w:r>
    </w:p>
    <w:p>
      <w:r>
        <w:t>0</w:t>
      </w:r>
    </w:p>
    <w:p>
      <w:r>
        <w:t>0</w:t>
      </w:r>
    </w:p>
    <w:p>
      <w:r>
        <w:t>5.952</w:t>
      </w:r>
    </w:p>
    <w:p>
      <w:r>
        <w:t>152</w:t>
      </w:r>
    </w:p>
    <w:p>
      <w:r>
        <w:t>152</w:t>
      </w:r>
    </w:p>
    <w:p>
      <w:r>
        <w:t>Trường TH Thường Lạc</w:t>
      </w:r>
    </w:p>
    <w:p>
      <w:r>
        <w:t>0</w:t>
      </w:r>
    </w:p>
    <w:p>
      <w:r>
        <w:t>0</w:t>
      </w:r>
    </w:p>
    <w:p>
      <w:r>
        <w:t>0</w:t>
      </w:r>
    </w:p>
    <w:p>
      <w:r>
        <w:t>0</w:t>
      </w:r>
    </w:p>
    <w:p>
      <w:r>
        <w:t>500</w:t>
      </w:r>
    </w:p>
    <w:p>
      <w:r>
        <w:t>0</w:t>
      </w:r>
    </w:p>
    <w:p>
      <w:r>
        <w:t>0</w:t>
      </w:r>
    </w:p>
    <w:p>
      <w:r>
        <w:t>500</w:t>
      </w:r>
    </w:p>
    <w:p>
      <w:r>
        <w:t>Trường TH Thường Phước 2A</w:t>
      </w:r>
    </w:p>
    <w:p>
      <w:r>
        <w:t>4.475</w:t>
      </w:r>
    </w:p>
    <w:p>
      <w:r>
        <w:t>0</w:t>
      </w:r>
    </w:p>
    <w:p>
      <w:r>
        <w:t>0</w:t>
      </w:r>
    </w:p>
    <w:p>
      <w:r>
        <w:t>4.475</w:t>
      </w:r>
    </w:p>
    <w:p>
      <w:r>
        <w:t>6.905</w:t>
      </w:r>
    </w:p>
    <w:p>
      <w:r>
        <w:t>0</w:t>
      </w:r>
    </w:p>
    <w:p>
      <w:r>
        <w:t>0</w:t>
      </w:r>
    </w:p>
    <w:p>
      <w:r>
        <w:t>6.905</w:t>
      </w:r>
    </w:p>
    <w:p>
      <w:r>
        <w:t>154</w:t>
      </w:r>
    </w:p>
    <w:p>
      <w:r>
        <w:t>154</w:t>
      </w:r>
    </w:p>
    <w:p>
      <w:r>
        <w:t>Trường TH Thường Phước 1A</w:t>
      </w:r>
    </w:p>
    <w:p>
      <w:r>
        <w:t>0</w:t>
      </w:r>
    </w:p>
    <w:p>
      <w:r>
        <w:t>0</w:t>
      </w:r>
    </w:p>
    <w:p>
      <w:r>
        <w:t>0</w:t>
      </w:r>
    </w:p>
    <w:p>
      <w:r>
        <w:t>0</w:t>
      </w:r>
    </w:p>
    <w:p>
      <w:r>
        <w:t>120</w:t>
      </w:r>
    </w:p>
    <w:p>
      <w:r>
        <w:t>0</w:t>
      </w:r>
    </w:p>
    <w:p>
      <w:r>
        <w:t>0</w:t>
      </w:r>
    </w:p>
    <w:p>
      <w:r>
        <w:t>120</w:t>
      </w:r>
    </w:p>
    <w:p>
      <w:r>
        <w:t>Trường TH Phú Thuận B3</w:t>
      </w:r>
    </w:p>
    <w:p>
      <w:r>
        <w:t>4.500</w:t>
      </w:r>
    </w:p>
    <w:p>
      <w:r>
        <w:t>0</w:t>
      </w:r>
    </w:p>
    <w:p>
      <w:r>
        <w:t>0</w:t>
      </w:r>
    </w:p>
    <w:p>
      <w:r>
        <w:t>4.500</w:t>
      </w:r>
    </w:p>
    <w:p>
      <w:r>
        <w:t>2.710</w:t>
      </w:r>
    </w:p>
    <w:p>
      <w:r>
        <w:t>0</w:t>
      </w:r>
    </w:p>
    <w:p>
      <w:r>
        <w:t>0</w:t>
      </w:r>
    </w:p>
    <w:p>
      <w:r>
        <w:t>2.710</w:t>
      </w:r>
    </w:p>
    <w:p>
      <w:r>
        <w:t>60</w:t>
      </w:r>
    </w:p>
    <w:p>
      <w:r>
        <w:t>60</w:t>
      </w:r>
    </w:p>
    <w:p>
      <w:r>
        <w:t>Trường TH Thường Thới Hậu A</w:t>
      </w:r>
    </w:p>
    <w:p>
      <w:r>
        <w:t>6.076</w:t>
      </w:r>
    </w:p>
    <w:p>
      <w:r>
        <w:t>0</w:t>
      </w:r>
    </w:p>
    <w:p>
      <w:r>
        <w:t>0</w:t>
      </w:r>
    </w:p>
    <w:p>
      <w:r>
        <w:t>6.076</w:t>
      </w:r>
    </w:p>
    <w:p>
      <w:r>
        <w:t>900</w:t>
      </w:r>
    </w:p>
    <w:p>
      <w:r>
        <w:t>0</w:t>
      </w:r>
    </w:p>
    <w:p>
      <w:r>
        <w:t>0</w:t>
      </w:r>
    </w:p>
    <w:p>
      <w:r>
        <w:t>900</w:t>
      </w:r>
    </w:p>
    <w:p>
      <w:r>
        <w:t>15</w:t>
      </w:r>
    </w:p>
    <w:p>
      <w:r>
        <w:t>15</w:t>
      </w:r>
    </w:p>
    <w:p>
      <w:r>
        <w:t>Trường THCS Thường Lạc (tên cũ: Trường THCS Thường Thới Hậu B)</w:t>
      </w:r>
    </w:p>
    <w:p>
      <w:r>
        <w:t>722</w:t>
      </w:r>
    </w:p>
    <w:p>
      <w:r>
        <w:t>0</w:t>
      </w:r>
    </w:p>
    <w:p>
      <w:r>
        <w:t>0</w:t>
      </w:r>
    </w:p>
    <w:p>
      <w:r>
        <w:t>722</w:t>
      </w:r>
    </w:p>
    <w:p>
      <w:r>
        <w:t>721</w:t>
      </w:r>
    </w:p>
    <w:p>
      <w:r>
        <w:t>0</w:t>
      </w:r>
    </w:p>
    <w:p>
      <w:r>
        <w:t>0</w:t>
      </w:r>
    </w:p>
    <w:p>
      <w:r>
        <w:t>721</w:t>
      </w:r>
    </w:p>
    <w:p>
      <w:r>
        <w:t>100</w:t>
      </w:r>
    </w:p>
    <w:p>
      <w:r>
        <w:t>100</w:t>
      </w:r>
    </w:p>
    <w:p>
      <w:r>
        <w:t>Trường THCS Thường Phước 1</w:t>
      </w:r>
    </w:p>
    <w:p>
      <w:r>
        <w:t>7.400</w:t>
      </w:r>
    </w:p>
    <w:p>
      <w:r>
        <w:t>0</w:t>
      </w:r>
    </w:p>
    <w:p>
      <w:r>
        <w:t>0</w:t>
      </w:r>
    </w:p>
    <w:p>
      <w:r>
        <w:t>7.400</w:t>
      </w:r>
    </w:p>
    <w:p>
      <w:r>
        <w:t>15.494</w:t>
      </w:r>
    </w:p>
    <w:p>
      <w:r>
        <w:t>0</w:t>
      </w:r>
    </w:p>
    <w:p>
      <w:r>
        <w:t>0</w:t>
      </w:r>
    </w:p>
    <w:p>
      <w:r>
        <w:t>15.494</w:t>
      </w:r>
    </w:p>
    <w:p>
      <w:r>
        <w:t>209</w:t>
      </w:r>
    </w:p>
    <w:p>
      <w:r>
        <w:t>209</w:t>
      </w:r>
    </w:p>
    <w:p>
      <w:r>
        <w:t>Trường THCS Thường Thới Hậu A</w:t>
      </w:r>
    </w:p>
    <w:p>
      <w:r>
        <w:t>5.850</w:t>
      </w:r>
    </w:p>
    <w:p>
      <w:r>
        <w:t>0</w:t>
      </w:r>
    </w:p>
    <w:p>
      <w:r>
        <w:t>0</w:t>
      </w:r>
    </w:p>
    <w:p>
      <w:r>
        <w:t>5.850</w:t>
      </w:r>
    </w:p>
    <w:p>
      <w:r>
        <w:t>8.199</w:t>
      </w:r>
    </w:p>
    <w:p>
      <w:r>
        <w:t>0</w:t>
      </w:r>
    </w:p>
    <w:p>
      <w:r>
        <w:t>0</w:t>
      </w:r>
    </w:p>
    <w:p>
      <w:r>
        <w:t>8.199</w:t>
      </w:r>
    </w:p>
    <w:p>
      <w:r>
        <w:t>140</w:t>
      </w:r>
    </w:p>
    <w:p>
      <w:r>
        <w:t>140</w:t>
      </w:r>
    </w:p>
    <w:p>
      <w:r>
        <w:t>Trường THCS Long Thuận</w:t>
      </w:r>
    </w:p>
    <w:p>
      <w:r>
        <w:t>5.689</w:t>
      </w:r>
    </w:p>
    <w:p>
      <w:r>
        <w:t>0</w:t>
      </w:r>
    </w:p>
    <w:p>
      <w:r>
        <w:t>0</w:t>
      </w:r>
    </w:p>
    <w:p>
      <w:r>
        <w:t>5.689</w:t>
      </w:r>
    </w:p>
    <w:p>
      <w:r>
        <w:t>1.389</w:t>
      </w:r>
    </w:p>
    <w:p>
      <w:r>
        <w:t>0</w:t>
      </w:r>
    </w:p>
    <w:p>
      <w:r>
        <w:t>0</w:t>
      </w:r>
    </w:p>
    <w:p>
      <w:r>
        <w:t>1.389</w:t>
      </w:r>
    </w:p>
    <w:p>
      <w:r>
        <w:t>24</w:t>
      </w:r>
    </w:p>
    <w:p>
      <w:r>
        <w:t>24</w:t>
      </w:r>
    </w:p>
    <w:p>
      <w:r>
        <w:t>Trường THCS Long Khánh A</w:t>
      </w:r>
    </w:p>
    <w:p>
      <w:r>
        <w:t>3.200</w:t>
      </w:r>
    </w:p>
    <w:p>
      <w:r>
        <w:t>0</w:t>
      </w:r>
    </w:p>
    <w:p>
      <w:r>
        <w:t>0</w:t>
      </w:r>
    </w:p>
    <w:p>
      <w:r>
        <w:t>3.200</w:t>
      </w:r>
    </w:p>
    <w:p>
      <w:r>
        <w:t>360</w:t>
      </w:r>
    </w:p>
    <w:p>
      <w:r>
        <w:t>0</w:t>
      </w:r>
    </w:p>
    <w:p>
      <w:r>
        <w:t>0</w:t>
      </w:r>
    </w:p>
    <w:p>
      <w:r>
        <w:t>360</w:t>
      </w:r>
    </w:p>
    <w:p>
      <w:r>
        <w:t>11</w:t>
      </w:r>
    </w:p>
    <w:p>
      <w:r>
        <w:t>11</w:t>
      </w:r>
    </w:p>
    <w:p>
      <w:r>
        <w:t>2.7</w:t>
      </w:r>
    </w:p>
    <w:p>
      <w:r>
        <w:t>huyện Lấp Vò</w:t>
      </w:r>
    </w:p>
    <w:p>
      <w:r>
        <w:t>38.613</w:t>
      </w:r>
    </w:p>
    <w:p>
      <w:r>
        <w:t>0</w:t>
      </w:r>
    </w:p>
    <w:p>
      <w:r>
        <w:t>0</w:t>
      </w:r>
    </w:p>
    <w:p>
      <w:r>
        <w:t>38.613</w:t>
      </w:r>
    </w:p>
    <w:p>
      <w:r>
        <w:t>26.345</w:t>
      </w:r>
    </w:p>
    <w:p>
      <w:r>
        <w:t>0</w:t>
      </w:r>
    </w:p>
    <w:p>
      <w:r>
        <w:t>0</w:t>
      </w:r>
    </w:p>
    <w:p>
      <w:r>
        <w:t>26.345</w:t>
      </w:r>
    </w:p>
    <w:p>
      <w:r>
        <w:t>68</w:t>
      </w:r>
    </w:p>
    <w:p>
      <w:r>
        <w:t>68</w:t>
      </w:r>
    </w:p>
    <w:p>
      <w:r>
        <w:t>Ngành, lĩnh vực Sự nghiệp Giáo dục - đào tạo và dạy nghề (070)</w:t>
      </w:r>
    </w:p>
    <w:p>
      <w:r>
        <w:t>38.613</w:t>
      </w:r>
    </w:p>
    <w:p>
      <w:r>
        <w:t>0</w:t>
      </w:r>
    </w:p>
    <w:p>
      <w:r>
        <w:t>0</w:t>
      </w:r>
    </w:p>
    <w:p>
      <w:r>
        <w:t>38.613</w:t>
      </w:r>
    </w:p>
    <w:p>
      <w:r>
        <w:t>26.345</w:t>
      </w:r>
    </w:p>
    <w:p>
      <w:r>
        <w:t>0</w:t>
      </w:r>
    </w:p>
    <w:p>
      <w:r>
        <w:t>0</w:t>
      </w:r>
    </w:p>
    <w:p>
      <w:r>
        <w:t>26.345</w:t>
      </w:r>
    </w:p>
    <w:p>
      <w:r>
        <w:t>68</w:t>
      </w:r>
    </w:p>
    <w:p>
      <w:r>
        <w:t>68</w:t>
      </w:r>
    </w:p>
    <w:p>
      <w:r>
        <w:t>Trường mầm non Mỹ An Hưng A</w:t>
      </w:r>
    </w:p>
    <w:p>
      <w:r>
        <w:t>2.000</w:t>
      </w:r>
    </w:p>
    <w:p>
      <w:r>
        <w:t>0</w:t>
      </w:r>
    </w:p>
    <w:p>
      <w:r>
        <w:t>0</w:t>
      </w:r>
    </w:p>
    <w:p>
      <w:r>
        <w:t>2.000</w:t>
      </w:r>
    </w:p>
    <w:p>
      <w:r>
        <w:t>2.921</w:t>
      </w:r>
    </w:p>
    <w:p>
      <w:r>
        <w:t>0</w:t>
      </w:r>
    </w:p>
    <w:p>
      <w:r>
        <w:t>0</w:t>
      </w:r>
    </w:p>
    <w:p>
      <w:r>
        <w:t>2.921</w:t>
      </w:r>
    </w:p>
    <w:p>
      <w:r>
        <w:t>146</w:t>
      </w:r>
    </w:p>
    <w:p>
      <w:r>
        <w:t>146</w:t>
      </w:r>
    </w:p>
    <w:p>
      <w:r>
        <w:t>- Trường TH Mỹ An Hưng A</w:t>
      </w:r>
    </w:p>
    <w:p>
      <w:r>
        <w:t>8.000</w:t>
      </w:r>
    </w:p>
    <w:p>
      <w:r>
        <w:t>0</w:t>
      </w:r>
    </w:p>
    <w:p>
      <w:r>
        <w:t>0</w:t>
      </w:r>
    </w:p>
    <w:p>
      <w:r>
        <w:t>8.000</w:t>
      </w:r>
    </w:p>
    <w:p>
      <w:r>
        <w:t>5.845</w:t>
      </w:r>
    </w:p>
    <w:p>
      <w:r>
        <w:t>0</w:t>
      </w:r>
    </w:p>
    <w:p>
      <w:r>
        <w:t>0</w:t>
      </w:r>
    </w:p>
    <w:p>
      <w:r>
        <w:t>5.845</w:t>
      </w:r>
    </w:p>
    <w:p>
      <w:r>
        <w:t>73</w:t>
      </w:r>
    </w:p>
    <w:p>
      <w:r>
        <w:t>73</w:t>
      </w:r>
    </w:p>
    <w:p>
      <w:r>
        <w:t>- Trường TH Định An</w:t>
      </w:r>
    </w:p>
    <w:p>
      <w:r>
        <w:t>10.000</w:t>
      </w:r>
    </w:p>
    <w:p>
      <w:r>
        <w:t>0</w:t>
      </w:r>
    </w:p>
    <w:p>
      <w:r>
        <w:t>0</w:t>
      </w:r>
    </w:p>
    <w:p>
      <w:r>
        <w:t>10.000</w:t>
      </w:r>
    </w:p>
    <w:p>
      <w:r>
        <w:t>5.652</w:t>
      </w:r>
    </w:p>
    <w:p>
      <w:r>
        <w:t>0</w:t>
      </w:r>
    </w:p>
    <w:p>
      <w:r>
        <w:t>0</w:t>
      </w:r>
    </w:p>
    <w:p>
      <w:r>
        <w:t>5.652</w:t>
      </w:r>
    </w:p>
    <w:p>
      <w:r>
        <w:t>57</w:t>
      </w:r>
    </w:p>
    <w:p>
      <w:r>
        <w:t>57</w:t>
      </w:r>
    </w:p>
    <w:p>
      <w:r>
        <w:t>- Trường TH Tân Khánh Trung 3</w:t>
      </w:r>
    </w:p>
    <w:p>
      <w:r>
        <w:t>8.000</w:t>
      </w:r>
    </w:p>
    <w:p>
      <w:r>
        <w:t>0</w:t>
      </w:r>
    </w:p>
    <w:p>
      <w:r>
        <w:t>0</w:t>
      </w:r>
    </w:p>
    <w:p>
      <w:r>
        <w:t>8.000</w:t>
      </w:r>
    </w:p>
    <w:p>
      <w:r>
        <w:t>4.973</w:t>
      </w:r>
    </w:p>
    <w:p>
      <w:r>
        <w:t>0</w:t>
      </w:r>
    </w:p>
    <w:p>
      <w:r>
        <w:t>0</w:t>
      </w:r>
    </w:p>
    <w:p>
      <w:r>
        <w:t>4.973</w:t>
      </w:r>
    </w:p>
    <w:p>
      <w:r>
        <w:t>62</w:t>
      </w:r>
    </w:p>
    <w:p>
      <w:r>
        <w:t>62</w:t>
      </w:r>
    </w:p>
    <w:p>
      <w:r>
        <w:t>Trường tiểu học Bình Thành 3</w:t>
      </w:r>
    </w:p>
    <w:p>
      <w:r>
        <w:t>613</w:t>
      </w:r>
    </w:p>
    <w:p>
      <w:r>
        <w:t>0</w:t>
      </w:r>
    </w:p>
    <w:p>
      <w:r>
        <w:t>0</w:t>
      </w:r>
    </w:p>
    <w:p>
      <w:r>
        <w:t>613</w:t>
      </w:r>
    </w:p>
    <w:p>
      <w:r>
        <w:t>1.154</w:t>
      </w:r>
    </w:p>
    <w:p>
      <w:r>
        <w:t>0</w:t>
      </w:r>
    </w:p>
    <w:p>
      <w:r>
        <w:t>0</w:t>
      </w:r>
    </w:p>
    <w:p>
      <w:r>
        <w:t>1.154</w:t>
      </w:r>
    </w:p>
    <w:p>
      <w:r>
        <w:t>188</w:t>
      </w:r>
    </w:p>
    <w:p>
      <w:r>
        <w:t>188</w:t>
      </w:r>
    </w:p>
    <w:p>
      <w:r>
        <w:t>- Trường THCS Định An</w:t>
      </w:r>
    </w:p>
    <w:p>
      <w:r>
        <w:t>10.000</w:t>
      </w:r>
    </w:p>
    <w:p>
      <w:r>
        <w:t>0</w:t>
      </w:r>
    </w:p>
    <w:p>
      <w:r>
        <w:t>0</w:t>
      </w:r>
    </w:p>
    <w:p>
      <w:r>
        <w:t>10.000</w:t>
      </w:r>
    </w:p>
    <w:p>
      <w:r>
        <w:t>5.800</w:t>
      </w:r>
    </w:p>
    <w:p>
      <w:r>
        <w:t>0</w:t>
      </w:r>
    </w:p>
    <w:p>
      <w:r>
        <w:t>0</w:t>
      </w:r>
    </w:p>
    <w:p>
      <w:r>
        <w:t>5.800</w:t>
      </w:r>
    </w:p>
    <w:p>
      <w:r>
        <w:t>58</w:t>
      </w:r>
    </w:p>
    <w:p>
      <w:r>
        <w:t>58</w:t>
      </w:r>
    </w:p>
    <w:p>
      <w:r>
        <w:t>2.8</w:t>
      </w:r>
    </w:p>
    <w:p>
      <w:r>
        <w:t>huyện Lai Vung</w:t>
      </w:r>
    </w:p>
    <w:p>
      <w:r>
        <w:t>64.957</w:t>
      </w:r>
    </w:p>
    <w:p>
      <w:r>
        <w:t>64.957</w:t>
      </w:r>
    </w:p>
    <w:p>
      <w:r>
        <w:t>90.700</w:t>
      </w:r>
    </w:p>
    <w:p>
      <w:r>
        <w:t>0</w:t>
      </w:r>
    </w:p>
    <w:p>
      <w:r>
        <w:t>0</w:t>
      </w:r>
    </w:p>
    <w:p>
      <w:r>
        <w:t>90.700</w:t>
      </w:r>
    </w:p>
    <w:p>
      <w:r>
        <w:t>140</w:t>
      </w:r>
    </w:p>
    <w:p>
      <w:r>
        <w:t>140</w:t>
      </w:r>
    </w:p>
    <w:p>
      <w:r>
        <w:t>Ngành, lĩnh vực Sự nghiệp Giáo dục - đào tạo và dạy nghề (070)</w:t>
      </w:r>
    </w:p>
    <w:p>
      <w:r>
        <w:t>64.957</w:t>
      </w:r>
    </w:p>
    <w:p>
      <w:r>
        <w:t>64.957</w:t>
      </w:r>
    </w:p>
    <w:p>
      <w:r>
        <w:t>90.700</w:t>
      </w:r>
    </w:p>
    <w:p>
      <w:r>
        <w:t>0</w:t>
      </w:r>
    </w:p>
    <w:p>
      <w:r>
        <w:t>0</w:t>
      </w:r>
    </w:p>
    <w:p>
      <w:r>
        <w:t>90.700</w:t>
      </w:r>
    </w:p>
    <w:p>
      <w:r>
        <w:t>140</w:t>
      </w:r>
    </w:p>
    <w:p>
      <w:r>
        <w:t>140</w:t>
      </w:r>
    </w:p>
    <w:p>
      <w:r>
        <w:t>Trường MN Long Hậu 2</w:t>
      </w:r>
    </w:p>
    <w:p>
      <w:r>
        <w:t>4.000</w:t>
      </w:r>
    </w:p>
    <w:p>
      <w:r>
        <w:t>0</w:t>
      </w:r>
    </w:p>
    <w:p>
      <w:r>
        <w:t>0</w:t>
      </w:r>
    </w:p>
    <w:p>
      <w:r>
        <w:t>4.000</w:t>
      </w:r>
    </w:p>
    <w:p>
      <w:r>
        <w:t>5.315</w:t>
      </w:r>
    </w:p>
    <w:p>
      <w:r>
        <w:t>0</w:t>
      </w:r>
    </w:p>
    <w:p>
      <w:r>
        <w:t>0</w:t>
      </w:r>
    </w:p>
    <w:p>
      <w:r>
        <w:t>5.315</w:t>
      </w:r>
    </w:p>
    <w:p>
      <w:r>
        <w:t>133</w:t>
      </w:r>
    </w:p>
    <w:p>
      <w:r>
        <w:t>133</w:t>
      </w:r>
    </w:p>
    <w:p>
      <w:r>
        <w:t>Trường MN Long Thắng 2</w:t>
      </w:r>
    </w:p>
    <w:p>
      <w:r>
        <w:t>5.000</w:t>
      </w:r>
    </w:p>
    <w:p>
      <w:r>
        <w:t>0</w:t>
      </w:r>
    </w:p>
    <w:p>
      <w:r>
        <w:t>0</w:t>
      </w:r>
    </w:p>
    <w:p>
      <w:r>
        <w:t>5.000</w:t>
      </w:r>
    </w:p>
    <w:p>
      <w:r>
        <w:t>5.231</w:t>
      </w:r>
    </w:p>
    <w:p>
      <w:r>
        <w:t>0</w:t>
      </w:r>
    </w:p>
    <w:p>
      <w:r>
        <w:t>0</w:t>
      </w:r>
    </w:p>
    <w:p>
      <w:r>
        <w:t>5.231</w:t>
      </w:r>
    </w:p>
    <w:p>
      <w:r>
        <w:t>105</w:t>
      </w:r>
    </w:p>
    <w:p>
      <w:r>
        <w:t>105</w:t>
      </w:r>
    </w:p>
    <w:p>
      <w:r>
        <w:t>Trường TH Phong Hòa 1</w:t>
      </w:r>
    </w:p>
    <w:p>
      <w:r>
        <w:t>4.101</w:t>
      </w:r>
    </w:p>
    <w:p>
      <w:r>
        <w:t>0</w:t>
      </w:r>
    </w:p>
    <w:p>
      <w:r>
        <w:t>0</w:t>
      </w:r>
    </w:p>
    <w:p>
      <w:r>
        <w:t>4.101</w:t>
      </w:r>
    </w:p>
    <w:p>
      <w:r>
        <w:t>9.695</w:t>
      </w:r>
    </w:p>
    <w:p>
      <w:r>
        <w:t>0</w:t>
      </w:r>
    </w:p>
    <w:p>
      <w:r>
        <w:t>0</w:t>
      </w:r>
    </w:p>
    <w:p>
      <w:r>
        <w:t>9.695</w:t>
      </w:r>
    </w:p>
    <w:p>
      <w:r>
        <w:t>236</w:t>
      </w:r>
    </w:p>
    <w:p>
      <w:r>
        <w:t>236</w:t>
      </w:r>
    </w:p>
    <w:p>
      <w:r>
        <w:t>Trường Tiểu học Thị trấn Lai Vung 2</w:t>
      </w:r>
    </w:p>
    <w:p>
      <w:r>
        <w:t>5.486</w:t>
      </w:r>
    </w:p>
    <w:p>
      <w:r>
        <w:t>0</w:t>
      </w:r>
    </w:p>
    <w:p>
      <w:r>
        <w:t>0</w:t>
      </w:r>
    </w:p>
    <w:p>
      <w:r>
        <w:t>5.486</w:t>
      </w:r>
    </w:p>
    <w:p>
      <w:r>
        <w:t>12.937</w:t>
      </w:r>
    </w:p>
    <w:p>
      <w:r>
        <w:t>0</w:t>
      </w:r>
    </w:p>
    <w:p>
      <w:r>
        <w:t>0</w:t>
      </w:r>
    </w:p>
    <w:p>
      <w:r>
        <w:t>12.937</w:t>
      </w:r>
    </w:p>
    <w:p>
      <w:r>
        <w:t>236</w:t>
      </w:r>
    </w:p>
    <w:p>
      <w:r>
        <w:t>236</w:t>
      </w:r>
    </w:p>
    <w:p>
      <w:r>
        <w:t>Trường Tiểu học Long Thắng 2</w:t>
      </w:r>
    </w:p>
    <w:p>
      <w:r>
        <w:t>5.000</w:t>
      </w:r>
    </w:p>
    <w:p>
      <w:r>
        <w:t>0</w:t>
      </w:r>
    </w:p>
    <w:p>
      <w:r>
        <w:t>0</w:t>
      </w:r>
    </w:p>
    <w:p>
      <w:r>
        <w:t>5.000</w:t>
      </w:r>
    </w:p>
    <w:p>
      <w:r>
        <w:t>5.138</w:t>
      </w:r>
    </w:p>
    <w:p>
      <w:r>
        <w:t>0</w:t>
      </w:r>
    </w:p>
    <w:p>
      <w:r>
        <w:t>0</w:t>
      </w:r>
    </w:p>
    <w:p>
      <w:r>
        <w:t>5.138</w:t>
      </w:r>
    </w:p>
    <w:p>
      <w:r>
        <w:t>103</w:t>
      </w:r>
    </w:p>
    <w:p>
      <w:r>
        <w:t>103</w:t>
      </w:r>
    </w:p>
    <w:p>
      <w:r>
        <w:t>Trường Tiểu học Long Hậu 2</w:t>
      </w:r>
    </w:p>
    <w:p>
      <w:r>
        <w:t>4.000</w:t>
      </w:r>
    </w:p>
    <w:p>
      <w:r>
        <w:t>0</w:t>
      </w:r>
    </w:p>
    <w:p>
      <w:r>
        <w:t>0</w:t>
      </w:r>
    </w:p>
    <w:p>
      <w:r>
        <w:t>4.000</w:t>
      </w:r>
    </w:p>
    <w:p>
      <w:r>
        <w:t>10.606</w:t>
      </w:r>
    </w:p>
    <w:p>
      <w:r>
        <w:t>0</w:t>
      </w:r>
    </w:p>
    <w:p>
      <w:r>
        <w:t>0</w:t>
      </w:r>
    </w:p>
    <w:p>
      <w:r>
        <w:t>10.606</w:t>
      </w:r>
    </w:p>
    <w:p>
      <w:r>
        <w:t>265</w:t>
      </w:r>
    </w:p>
    <w:p>
      <w:r>
        <w:t>265</w:t>
      </w:r>
    </w:p>
    <w:p>
      <w:r>
        <w:t>Trường Tiểu học Vĩnh Thới 3</w:t>
      </w:r>
    </w:p>
    <w:p>
      <w:r>
        <w:t>3.000</w:t>
      </w:r>
    </w:p>
    <w:p>
      <w:r>
        <w:t>0</w:t>
      </w:r>
    </w:p>
    <w:p>
      <w:r>
        <w:t>0</w:t>
      </w:r>
    </w:p>
    <w:p>
      <w:r>
        <w:t>3.000</w:t>
      </w:r>
    </w:p>
    <w:p>
      <w:r>
        <w:t>3.938</w:t>
      </w:r>
    </w:p>
    <w:p>
      <w:r>
        <w:t>0</w:t>
      </w:r>
    </w:p>
    <w:p>
      <w:r>
        <w:t>0</w:t>
      </w:r>
    </w:p>
    <w:p>
      <w:r>
        <w:t>3.938</w:t>
      </w:r>
    </w:p>
    <w:p>
      <w:r>
        <w:t>131</w:t>
      </w:r>
    </w:p>
    <w:p>
      <w:r>
        <w:t>131</w:t>
      </w:r>
    </w:p>
    <w:p>
      <w:r>
        <w:t>Trường Tiểu học Tân Hòa 1</w:t>
      </w:r>
    </w:p>
    <w:p>
      <w:r>
        <w:t>6.500</w:t>
      </w:r>
    </w:p>
    <w:p>
      <w:r>
        <w:t>0</w:t>
      </w:r>
    </w:p>
    <w:p>
      <w:r>
        <w:t>0</w:t>
      </w:r>
    </w:p>
    <w:p>
      <w:r>
        <w:t>6.500</w:t>
      </w:r>
    </w:p>
    <w:p>
      <w:r>
        <w:t>7.871</w:t>
      </w:r>
    </w:p>
    <w:p>
      <w:r>
        <w:t>0</w:t>
      </w:r>
    </w:p>
    <w:p>
      <w:r>
        <w:t>0</w:t>
      </w:r>
    </w:p>
    <w:p>
      <w:r>
        <w:t>7.871</w:t>
      </w:r>
    </w:p>
    <w:p>
      <w:r>
        <w:t>121</w:t>
      </w:r>
    </w:p>
    <w:p>
      <w:r>
        <w:t>121</w:t>
      </w:r>
    </w:p>
    <w:p>
      <w:r>
        <w:t>- Trường Tiểu học Tân Thành 3</w:t>
      </w:r>
    </w:p>
    <w:p>
      <w:r>
        <w:t>4.000</w:t>
      </w:r>
    </w:p>
    <w:p>
      <w:r>
        <w:t>0</w:t>
      </w:r>
    </w:p>
    <w:p>
      <w:r>
        <w:t>0</w:t>
      </w:r>
    </w:p>
    <w:p>
      <w:r>
        <w:t>4.000</w:t>
      </w:r>
    </w:p>
    <w:p>
      <w:r>
        <w:t>2.246</w:t>
      </w:r>
    </w:p>
    <w:p>
      <w:r>
        <w:t>0</w:t>
      </w:r>
    </w:p>
    <w:p>
      <w:r>
        <w:t>0</w:t>
      </w:r>
    </w:p>
    <w:p>
      <w:r>
        <w:t>2.246</w:t>
      </w:r>
    </w:p>
    <w:p>
      <w:r>
        <w:t>56</w:t>
      </w:r>
    </w:p>
    <w:p>
      <w:r>
        <w:t>56</w:t>
      </w:r>
    </w:p>
    <w:p>
      <w:r>
        <w:t>- Trường Tiểu học Phong Hòa 2 (điểm chính)</w:t>
      </w:r>
    </w:p>
    <w:p>
      <w:r>
        <w:t>2.400</w:t>
      </w:r>
    </w:p>
    <w:p>
      <w:r>
        <w:t>0</w:t>
      </w:r>
    </w:p>
    <w:p>
      <w:r>
        <w:t>0</w:t>
      </w:r>
    </w:p>
    <w:p>
      <w:r>
        <w:t>2.400</w:t>
      </w:r>
    </w:p>
    <w:p>
      <w:r>
        <w:t>301</w:t>
      </w:r>
    </w:p>
    <w:p>
      <w:r>
        <w:t>0</w:t>
      </w:r>
    </w:p>
    <w:p>
      <w:r>
        <w:t>0</w:t>
      </w:r>
    </w:p>
    <w:p>
      <w:r>
        <w:t>301</w:t>
      </w:r>
    </w:p>
    <w:p>
      <w:r>
        <w:t>13</w:t>
      </w:r>
    </w:p>
    <w:p>
      <w:r>
        <w:t>13</w:t>
      </w:r>
    </w:p>
    <w:p>
      <w:r>
        <w:t>- Trường Tiểu học Phong Hòa 2 (điểm Tân Quới)</w:t>
      </w:r>
    </w:p>
    <w:p>
      <w:r>
        <w:t>2.500</w:t>
      </w:r>
    </w:p>
    <w:p>
      <w:r>
        <w:t>0</w:t>
      </w:r>
    </w:p>
    <w:p>
      <w:r>
        <w:t>0</w:t>
      </w:r>
    </w:p>
    <w:p>
      <w:r>
        <w:t>2.500</w:t>
      </w:r>
    </w:p>
    <w:p>
      <w:r>
        <w:t>967</w:t>
      </w:r>
    </w:p>
    <w:p>
      <w:r>
        <w:t>0</w:t>
      </w:r>
    </w:p>
    <w:p>
      <w:r>
        <w:t>0</w:t>
      </w:r>
    </w:p>
    <w:p>
      <w:r>
        <w:t>967</w:t>
      </w:r>
    </w:p>
    <w:p>
      <w:r>
        <w:t>39</w:t>
      </w:r>
    </w:p>
    <w:p>
      <w:r>
        <w:t>39</w:t>
      </w:r>
    </w:p>
    <w:p>
      <w:r>
        <w:t>Trường THCS Tân Dương</w:t>
      </w:r>
    </w:p>
    <w:p>
      <w:r>
        <w:t>5.470</w:t>
      </w:r>
    </w:p>
    <w:p>
      <w:r>
        <w:t>0</w:t>
      </w:r>
    </w:p>
    <w:p>
      <w:r>
        <w:t>0</w:t>
      </w:r>
    </w:p>
    <w:p>
      <w:r>
        <w:t>5.470</w:t>
      </w:r>
    </w:p>
    <w:p>
      <w:r>
        <w:t>10.576</w:t>
      </w:r>
    </w:p>
    <w:p>
      <w:r>
        <w:t>0</w:t>
      </w:r>
    </w:p>
    <w:p>
      <w:r>
        <w:t>0</w:t>
      </w:r>
    </w:p>
    <w:p>
      <w:r>
        <w:t>10.576</w:t>
      </w:r>
    </w:p>
    <w:p>
      <w:r>
        <w:t>193</w:t>
      </w:r>
    </w:p>
    <w:p>
      <w:r>
        <w:t>193</w:t>
      </w:r>
    </w:p>
    <w:p>
      <w:r>
        <w:t>Trường THCS Tân Phước</w:t>
      </w:r>
    </w:p>
    <w:p>
      <w:r>
        <w:t>6.500</w:t>
      </w:r>
    </w:p>
    <w:p>
      <w:r>
        <w:t>0</w:t>
      </w:r>
    </w:p>
    <w:p>
      <w:r>
        <w:t>0</w:t>
      </w:r>
    </w:p>
    <w:p>
      <w:r>
        <w:t>6.500</w:t>
      </w:r>
    </w:p>
    <w:p>
      <w:r>
        <w:t>14.541</w:t>
      </w:r>
    </w:p>
    <w:p>
      <w:r>
        <w:t>0</w:t>
      </w:r>
    </w:p>
    <w:p>
      <w:r>
        <w:t>0</w:t>
      </w:r>
    </w:p>
    <w:p>
      <w:r>
        <w:t>14.541</w:t>
      </w:r>
    </w:p>
    <w:p>
      <w:r>
        <w:t>224</w:t>
      </w:r>
    </w:p>
    <w:p>
      <w:r>
        <w:t>224</w:t>
      </w:r>
    </w:p>
    <w:p>
      <w:r>
        <w:t>- Trường THCS Long Hậu</w:t>
      </w:r>
    </w:p>
    <w:p>
      <w:r>
        <w:t>7.000</w:t>
      </w:r>
    </w:p>
    <w:p>
      <w:r>
        <w:t>0</w:t>
      </w:r>
    </w:p>
    <w:p>
      <w:r>
        <w:t>0</w:t>
      </w:r>
    </w:p>
    <w:p>
      <w:r>
        <w:t>7.000</w:t>
      </w:r>
    </w:p>
    <w:p>
      <w:r>
        <w:t>1.339</w:t>
      </w:r>
    </w:p>
    <w:p>
      <w:r>
        <w:t>0</w:t>
      </w:r>
    </w:p>
    <w:p>
      <w:r>
        <w:t>0</w:t>
      </w:r>
    </w:p>
    <w:p>
      <w:r>
        <w:t>1.339</w:t>
      </w:r>
    </w:p>
    <w:p>
      <w:r>
        <w:t>19</w:t>
      </w:r>
    </w:p>
    <w:p>
      <w:r>
        <w:t>19</w:t>
      </w:r>
    </w:p>
    <w:p>
      <w:r>
        <w:t>2.9</w:t>
      </w:r>
    </w:p>
    <w:p>
      <w:r>
        <w:t>huyện Tháp Mười</w:t>
      </w:r>
    </w:p>
    <w:p>
      <w:r>
        <w:t>43.841</w:t>
      </w:r>
    </w:p>
    <w:p>
      <w:r>
        <w:t>43.841</w:t>
      </w:r>
    </w:p>
    <w:p>
      <w:r>
        <w:t>68.881</w:t>
      </w:r>
    </w:p>
    <w:p>
      <w:r>
        <w:t>-</w:t>
      </w:r>
    </w:p>
    <w:p>
      <w:r>
        <w:t>-</w:t>
      </w:r>
    </w:p>
    <w:p>
      <w:r>
        <w:t>68.881</w:t>
      </w:r>
    </w:p>
    <w:p>
      <w:r>
        <w:t>157</w:t>
      </w:r>
    </w:p>
    <w:p>
      <w:r>
        <w:t>157</w:t>
      </w:r>
    </w:p>
    <w:p>
      <w:r>
        <w:t>Ngành, lĩnh vực Sự nghiệp Giáo dục - đào tạo và dạy nghề (070)</w:t>
      </w:r>
    </w:p>
    <w:p>
      <w:r>
        <w:t>43.841</w:t>
      </w:r>
    </w:p>
    <w:p>
      <w:r>
        <w:t>43.841</w:t>
      </w:r>
    </w:p>
    <w:p>
      <w:r>
        <w:t>68.881</w:t>
      </w:r>
    </w:p>
    <w:p>
      <w:r>
        <w:t>-</w:t>
      </w:r>
    </w:p>
    <w:p>
      <w:r>
        <w:t>-</w:t>
      </w:r>
    </w:p>
    <w:p>
      <w:r>
        <w:t>68.881</w:t>
      </w:r>
    </w:p>
    <w:p>
      <w:r>
        <w:t>157</w:t>
      </w:r>
    </w:p>
    <w:p>
      <w:r>
        <w:t>157</w:t>
      </w:r>
    </w:p>
    <w:p>
      <w:r>
        <w:t>Trường mầm non Tháp Mười</w:t>
      </w:r>
    </w:p>
    <w:p>
      <w:r>
        <w:t>0</w:t>
      </w:r>
    </w:p>
    <w:p>
      <w:r>
        <w:t>0</w:t>
      </w:r>
    </w:p>
    <w:p>
      <w:r>
        <w:t>0</w:t>
      </w:r>
    </w:p>
    <w:p>
      <w:r>
        <w:t>0</w:t>
      </w:r>
    </w:p>
    <w:p>
      <w:r>
        <w:t>150</w:t>
      </w:r>
    </w:p>
    <w:p>
      <w:r>
        <w:t>0</w:t>
      </w:r>
    </w:p>
    <w:p>
      <w:r>
        <w:t>0</w:t>
      </w:r>
    </w:p>
    <w:p>
      <w:r>
        <w:t>150</w:t>
      </w:r>
    </w:p>
    <w:p>
      <w:r>
        <w:t>Trường mầm non Tháp Mười (giai đoạn 2)</w:t>
      </w:r>
    </w:p>
    <w:p>
      <w:r>
        <w:t>0</w:t>
      </w:r>
    </w:p>
    <w:p>
      <w:r>
        <w:t>0</w:t>
      </w:r>
    </w:p>
    <w:p>
      <w:r>
        <w:t>0</w:t>
      </w:r>
    </w:p>
    <w:p>
      <w:r>
        <w:t>0</w:t>
      </w:r>
    </w:p>
    <w:p>
      <w:r>
        <w:t>314</w:t>
      </w:r>
    </w:p>
    <w:p>
      <w:r>
        <w:t>0</w:t>
      </w:r>
    </w:p>
    <w:p>
      <w:r>
        <w:t>0</w:t>
      </w:r>
    </w:p>
    <w:p>
      <w:r>
        <w:t>314</w:t>
      </w:r>
    </w:p>
    <w:p>
      <w:r>
        <w:t>Trường mầm non Đốc Binh Kiều 2</w:t>
      </w:r>
    </w:p>
    <w:p>
      <w:r>
        <w:t>457</w:t>
      </w:r>
    </w:p>
    <w:p>
      <w:r>
        <w:t>0</w:t>
      </w:r>
    </w:p>
    <w:p>
      <w:r>
        <w:t>0</w:t>
      </w:r>
    </w:p>
    <w:p>
      <w:r>
        <w:t>457</w:t>
      </w:r>
    </w:p>
    <w:p>
      <w:r>
        <w:t>918</w:t>
      </w:r>
    </w:p>
    <w:p>
      <w:r>
        <w:t>0</w:t>
      </w:r>
    </w:p>
    <w:p>
      <w:r>
        <w:t>0</w:t>
      </w:r>
    </w:p>
    <w:p>
      <w:r>
        <w:t>918</w:t>
      </w:r>
    </w:p>
    <w:p>
      <w:r>
        <w:t>201</w:t>
      </w:r>
    </w:p>
    <w:p>
      <w:r>
        <w:t>201</w:t>
      </w:r>
    </w:p>
    <w:p>
      <w:r>
        <w:t>Trường MN Đốc Binh Kiều 1</w:t>
      </w:r>
    </w:p>
    <w:p>
      <w:r>
        <w:t>1.500</w:t>
      </w:r>
    </w:p>
    <w:p>
      <w:r>
        <w:t>0</w:t>
      </w:r>
    </w:p>
    <w:p>
      <w:r>
        <w:t>0</w:t>
      </w:r>
    </w:p>
    <w:p>
      <w:r>
        <w:t>1.500</w:t>
      </w:r>
    </w:p>
    <w:p>
      <w:r>
        <w:t>840</w:t>
      </w:r>
    </w:p>
    <w:p>
      <w:r>
        <w:t>0</w:t>
      </w:r>
    </w:p>
    <w:p>
      <w:r>
        <w:t>0</w:t>
      </w:r>
    </w:p>
    <w:p>
      <w:r>
        <w:t>840</w:t>
      </w:r>
    </w:p>
    <w:p>
      <w:r>
        <w:t>56</w:t>
      </w:r>
    </w:p>
    <w:p>
      <w:r>
        <w:t>56</w:t>
      </w:r>
    </w:p>
    <w:p>
      <w:r>
        <w:t>Trường MN Mỹ Hòa</w:t>
      </w:r>
    </w:p>
    <w:p>
      <w:r>
        <w:t>3.100</w:t>
      </w:r>
    </w:p>
    <w:p>
      <w:r>
        <w:t>0</w:t>
      </w:r>
    </w:p>
    <w:p>
      <w:r>
        <w:t>0</w:t>
      </w:r>
    </w:p>
    <w:p>
      <w:r>
        <w:t>3.100</w:t>
      </w:r>
    </w:p>
    <w:p>
      <w:r>
        <w:t>1.295</w:t>
      </w:r>
    </w:p>
    <w:p>
      <w:r>
        <w:t>0</w:t>
      </w:r>
    </w:p>
    <w:p>
      <w:r>
        <w:t>0</w:t>
      </w:r>
    </w:p>
    <w:p>
      <w:r>
        <w:t>1.295</w:t>
      </w:r>
    </w:p>
    <w:p>
      <w:r>
        <w:t>42</w:t>
      </w:r>
    </w:p>
    <w:p>
      <w:r>
        <w:t>42</w:t>
      </w:r>
    </w:p>
    <w:p>
      <w:r>
        <w:t>Trường MN Mỹ Quý 1</w:t>
      </w:r>
    </w:p>
    <w:p>
      <w:r>
        <w:t>1.500</w:t>
      </w:r>
    </w:p>
    <w:p>
      <w:r>
        <w:t>0</w:t>
      </w:r>
    </w:p>
    <w:p>
      <w:r>
        <w:t>0</w:t>
      </w:r>
    </w:p>
    <w:p>
      <w:r>
        <w:t>1.500</w:t>
      </w:r>
    </w:p>
    <w:p>
      <w:r>
        <w:t>1.180</w:t>
      </w:r>
    </w:p>
    <w:p>
      <w:r>
        <w:t>0</w:t>
      </w:r>
    </w:p>
    <w:p>
      <w:r>
        <w:t>0</w:t>
      </w:r>
    </w:p>
    <w:p>
      <w:r>
        <w:t>1.180</w:t>
      </w:r>
    </w:p>
    <w:p>
      <w:r>
        <w:t>79</w:t>
      </w:r>
    </w:p>
    <w:p>
      <w:r>
        <w:t>79</w:t>
      </w:r>
    </w:p>
    <w:p>
      <w:r>
        <w:t>Trường MN Thanh Mỹ 2</w:t>
      </w:r>
    </w:p>
    <w:p>
      <w:r>
        <w:t>5.344</w:t>
      </w:r>
    </w:p>
    <w:p>
      <w:r>
        <w:t>0</w:t>
      </w:r>
    </w:p>
    <w:p>
      <w:r>
        <w:t>0</w:t>
      </w:r>
    </w:p>
    <w:p>
      <w:r>
        <w:t>5.344</w:t>
      </w:r>
    </w:p>
    <w:p>
      <w:r>
        <w:t>6.626</w:t>
      </w:r>
    </w:p>
    <w:p>
      <w:r>
        <w:t>0</w:t>
      </w:r>
    </w:p>
    <w:p>
      <w:r>
        <w:t>0</w:t>
      </w:r>
    </w:p>
    <w:p>
      <w:r>
        <w:t>6.626</w:t>
      </w:r>
    </w:p>
    <w:p>
      <w:r>
        <w:t>124</w:t>
      </w:r>
    </w:p>
    <w:p>
      <w:r>
        <w:t>124</w:t>
      </w:r>
    </w:p>
    <w:p>
      <w:r>
        <w:t>Trường MN Mỹ Quý 2</w:t>
      </w:r>
    </w:p>
    <w:p>
      <w:r>
        <w:t>3.500</w:t>
      </w:r>
    </w:p>
    <w:p>
      <w:r>
        <w:t>0</w:t>
      </w:r>
    </w:p>
    <w:p>
      <w:r>
        <w:t>0</w:t>
      </w:r>
    </w:p>
    <w:p>
      <w:r>
        <w:t>3.500</w:t>
      </w:r>
    </w:p>
    <w:p>
      <w:r>
        <w:t>4.532</w:t>
      </w:r>
    </w:p>
    <w:p>
      <w:r>
        <w:t>0</w:t>
      </w:r>
    </w:p>
    <w:p>
      <w:r>
        <w:t>0</w:t>
      </w:r>
    </w:p>
    <w:p>
      <w:r>
        <w:t>4.532</w:t>
      </w:r>
    </w:p>
    <w:p>
      <w:r>
        <w:t>129</w:t>
      </w:r>
    </w:p>
    <w:p>
      <w:r>
        <w:t>129</w:t>
      </w:r>
    </w:p>
    <w:p>
      <w:r>
        <w:t>Trường tiểu học Đốc Binh Kiều 3 (điểm kinh cái)</w:t>
      </w:r>
    </w:p>
    <w:p>
      <w:r>
        <w:t>0</w:t>
      </w:r>
    </w:p>
    <w:p>
      <w:r>
        <w:t>0</w:t>
      </w:r>
    </w:p>
    <w:p>
      <w:r>
        <w:t>0</w:t>
      </w:r>
    </w:p>
    <w:p>
      <w:r>
        <w:t>0</w:t>
      </w:r>
    </w:p>
    <w:p>
      <w:r>
        <w:t>216</w:t>
      </w:r>
    </w:p>
    <w:p>
      <w:r>
        <w:t>0</w:t>
      </w:r>
    </w:p>
    <w:p>
      <w:r>
        <w:t>0</w:t>
      </w:r>
    </w:p>
    <w:p>
      <w:r>
        <w:t>216</w:t>
      </w:r>
    </w:p>
    <w:p>
      <w:r>
        <w:t>Trường tiểu học Phú Điền 1</w:t>
      </w:r>
    </w:p>
    <w:p>
      <w:r>
        <w:t>4.000</w:t>
      </w:r>
    </w:p>
    <w:p>
      <w:r>
        <w:t>0</w:t>
      </w:r>
    </w:p>
    <w:p>
      <w:r>
        <w:t>0</w:t>
      </w:r>
    </w:p>
    <w:p>
      <w:r>
        <w:t>4.000</w:t>
      </w:r>
    </w:p>
    <w:p>
      <w:r>
        <w:t>7.174</w:t>
      </w:r>
    </w:p>
    <w:p>
      <w:r>
        <w:t>0</w:t>
      </w:r>
    </w:p>
    <w:p>
      <w:r>
        <w:t>0</w:t>
      </w:r>
    </w:p>
    <w:p>
      <w:r>
        <w:t>7.174</w:t>
      </w:r>
    </w:p>
    <w:p>
      <w:r>
        <w:t>179</w:t>
      </w:r>
    </w:p>
    <w:p>
      <w:r>
        <w:t>179</w:t>
      </w:r>
    </w:p>
    <w:p>
      <w:r>
        <w:t>Trường TH Tân Kiều 3</w:t>
      </w:r>
    </w:p>
    <w:p>
      <w:r>
        <w:t>1.500</w:t>
      </w:r>
    </w:p>
    <w:p>
      <w:r>
        <w:t>0</w:t>
      </w:r>
    </w:p>
    <w:p>
      <w:r>
        <w:t>0</w:t>
      </w:r>
    </w:p>
    <w:p>
      <w:r>
        <w:t>1.500</w:t>
      </w:r>
    </w:p>
    <w:p>
      <w:r>
        <w:t>887</w:t>
      </w:r>
    </w:p>
    <w:p>
      <w:r>
        <w:t>0</w:t>
      </w:r>
    </w:p>
    <w:p>
      <w:r>
        <w:t>0</w:t>
      </w:r>
    </w:p>
    <w:p>
      <w:r>
        <w:t>887</w:t>
      </w:r>
    </w:p>
    <w:p>
      <w:r>
        <w:t>59</w:t>
      </w:r>
    </w:p>
    <w:p>
      <w:r>
        <w:t>59</w:t>
      </w:r>
    </w:p>
    <w:p>
      <w:r>
        <w:t>Trường TH Mỹ Quý 1</w:t>
      </w:r>
    </w:p>
    <w:p>
      <w:r>
        <w:t>5.000</w:t>
      </w:r>
    </w:p>
    <w:p>
      <w:r>
        <w:t>0</w:t>
      </w:r>
    </w:p>
    <w:p>
      <w:r>
        <w:t>0</w:t>
      </w:r>
    </w:p>
    <w:p>
      <w:r>
        <w:t>5.000</w:t>
      </w:r>
    </w:p>
    <w:p>
      <w:r>
        <w:t>8.826</w:t>
      </w:r>
    </w:p>
    <w:p>
      <w:r>
        <w:t>0</w:t>
      </w:r>
    </w:p>
    <w:p>
      <w:r>
        <w:t>0</w:t>
      </w:r>
    </w:p>
    <w:p>
      <w:r>
        <w:t>8.826</w:t>
      </w:r>
    </w:p>
    <w:p>
      <w:r>
        <w:t>177</w:t>
      </w:r>
    </w:p>
    <w:p>
      <w:r>
        <w:t>177</w:t>
      </w:r>
    </w:p>
    <w:p>
      <w:r>
        <w:t>Trường TH Trần Thị Bích Dung</w:t>
      </w:r>
    </w:p>
    <w:p>
      <w:r>
        <w:t>0</w:t>
      </w:r>
    </w:p>
    <w:p>
      <w:r>
        <w:t>0</w:t>
      </w:r>
    </w:p>
    <w:p>
      <w:r>
        <w:t>0</w:t>
      </w:r>
    </w:p>
    <w:p>
      <w:r>
        <w:t>0</w:t>
      </w:r>
    </w:p>
    <w:p>
      <w:r>
        <w:t>730</w:t>
      </w:r>
    </w:p>
    <w:p>
      <w:r>
        <w:t>0</w:t>
      </w:r>
    </w:p>
    <w:p>
      <w:r>
        <w:t>0</w:t>
      </w:r>
    </w:p>
    <w:p>
      <w:r>
        <w:t>730</w:t>
      </w:r>
    </w:p>
    <w:p>
      <w:r>
        <w:t>Trường TH Mỹ An 1 (điểm chính)</w:t>
      </w:r>
    </w:p>
    <w:p>
      <w:r>
        <w:t>4.000</w:t>
      </w:r>
    </w:p>
    <w:p>
      <w:r>
        <w:t>0</w:t>
      </w:r>
    </w:p>
    <w:p>
      <w:r>
        <w:t>0</w:t>
      </w:r>
    </w:p>
    <w:p>
      <w:r>
        <w:t>4.000</w:t>
      </w:r>
    </w:p>
    <w:p>
      <w:r>
        <w:t>6.099</w:t>
      </w:r>
    </w:p>
    <w:p>
      <w:r>
        <w:t>0</w:t>
      </w:r>
    </w:p>
    <w:p>
      <w:r>
        <w:t>0</w:t>
      </w:r>
    </w:p>
    <w:p>
      <w:r>
        <w:t>6.099</w:t>
      </w:r>
    </w:p>
    <w:p>
      <w:r>
        <w:t>152</w:t>
      </w:r>
    </w:p>
    <w:p>
      <w:r>
        <w:t>152</w:t>
      </w:r>
    </w:p>
    <w:p>
      <w:r>
        <w:t>Trường TH Mỹ An A</w:t>
      </w:r>
    </w:p>
    <w:p>
      <w:r>
        <w:t>4.940</w:t>
      </w:r>
    </w:p>
    <w:p>
      <w:r>
        <w:t>0</w:t>
      </w:r>
    </w:p>
    <w:p>
      <w:r>
        <w:t>0</w:t>
      </w:r>
    </w:p>
    <w:p>
      <w:r>
        <w:t>4.940</w:t>
      </w:r>
    </w:p>
    <w:p>
      <w:r>
        <w:t>10.761</w:t>
      </w:r>
    </w:p>
    <w:p>
      <w:r>
        <w:t>0</w:t>
      </w:r>
    </w:p>
    <w:p>
      <w:r>
        <w:t>0</w:t>
      </w:r>
    </w:p>
    <w:p>
      <w:r>
        <w:t>10.761</w:t>
      </w:r>
    </w:p>
    <w:p>
      <w:r>
        <w:t>218</w:t>
      </w:r>
    </w:p>
    <w:p>
      <w:r>
        <w:t>218</w:t>
      </w:r>
    </w:p>
    <w:p>
      <w:r>
        <w:t>Trường TH Mỹ Quý 3</w:t>
      </w:r>
    </w:p>
    <w:p>
      <w:r>
        <w:t>2.200</w:t>
      </w:r>
    </w:p>
    <w:p>
      <w:r>
        <w:t>0</w:t>
      </w:r>
    </w:p>
    <w:p>
      <w:r>
        <w:t>0</w:t>
      </w:r>
    </w:p>
    <w:p>
      <w:r>
        <w:t>2.200</w:t>
      </w:r>
    </w:p>
    <w:p>
      <w:r>
        <w:t>4.088</w:t>
      </w:r>
    </w:p>
    <w:p>
      <w:r>
        <w:t>0</w:t>
      </w:r>
    </w:p>
    <w:p>
      <w:r>
        <w:t>0</w:t>
      </w:r>
    </w:p>
    <w:p>
      <w:r>
        <w:t>4.088</w:t>
      </w:r>
    </w:p>
    <w:p>
      <w:r>
        <w:t>186</w:t>
      </w:r>
    </w:p>
    <w:p>
      <w:r>
        <w:t>186</w:t>
      </w:r>
    </w:p>
    <w:p>
      <w:r>
        <w:t>Trường TH-THCS Thanh Mỹ (phần TH)</w:t>
      </w:r>
    </w:p>
    <w:p>
      <w:r>
        <w:t>4.000</w:t>
      </w:r>
    </w:p>
    <w:p>
      <w:r>
        <w:t>0</w:t>
      </w:r>
    </w:p>
    <w:p>
      <w:r>
        <w:t>0</w:t>
      </w:r>
    </w:p>
    <w:p>
      <w:r>
        <w:t>4.000</w:t>
      </w:r>
    </w:p>
    <w:p>
      <w:r>
        <w:t>11.485</w:t>
      </w:r>
    </w:p>
    <w:p>
      <w:r>
        <w:t>0</w:t>
      </w:r>
    </w:p>
    <w:p>
      <w:r>
        <w:t>0</w:t>
      </w:r>
    </w:p>
    <w:p>
      <w:r>
        <w:t>11.485</w:t>
      </w:r>
    </w:p>
    <w:p>
      <w:r>
        <w:t>287</w:t>
      </w:r>
    </w:p>
    <w:p>
      <w:r>
        <w:t>287</w:t>
      </w:r>
    </w:p>
    <w:p>
      <w:r>
        <w:t>- Trường THCS TT Mỹ An</w:t>
      </w:r>
    </w:p>
    <w:p>
      <w:r>
        <w:t>1.400</w:t>
      </w:r>
    </w:p>
    <w:p>
      <w:r>
        <w:t>0</w:t>
      </w:r>
    </w:p>
    <w:p>
      <w:r>
        <w:t>0</w:t>
      </w:r>
    </w:p>
    <w:p>
      <w:r>
        <w:t>1.400</w:t>
      </w:r>
    </w:p>
    <w:p>
      <w:r>
        <w:t>1.400</w:t>
      </w:r>
    </w:p>
    <w:p>
      <w:r>
        <w:t>0</w:t>
      </w:r>
    </w:p>
    <w:p>
      <w:r>
        <w:t>0</w:t>
      </w:r>
    </w:p>
    <w:p>
      <w:r>
        <w:t>1.400</w:t>
      </w:r>
    </w:p>
    <w:p>
      <w:r>
        <w:t>100</w:t>
      </w:r>
    </w:p>
    <w:p>
      <w:r>
        <w:t>100</w:t>
      </w:r>
    </w:p>
    <w:p>
      <w:r>
        <w:t>- Trường THCS Tân Kiều</w:t>
      </w:r>
    </w:p>
    <w:p>
      <w:r>
        <w:t>1.400</w:t>
      </w:r>
    </w:p>
    <w:p>
      <w:r>
        <w:t>0</w:t>
      </w:r>
    </w:p>
    <w:p>
      <w:r>
        <w:t>0</w:t>
      </w:r>
    </w:p>
    <w:p>
      <w:r>
        <w:t>1.400</w:t>
      </w:r>
    </w:p>
    <w:p>
      <w:r>
        <w:t>1.360</w:t>
      </w:r>
    </w:p>
    <w:p>
      <w:r>
        <w:t>0</w:t>
      </w:r>
    </w:p>
    <w:p>
      <w:r>
        <w:t>0</w:t>
      </w:r>
    </w:p>
    <w:p>
      <w:r>
        <w:t>1.360</w:t>
      </w:r>
    </w:p>
    <w:p>
      <w:r>
        <w:t>97</w:t>
      </w:r>
    </w:p>
    <w:p>
      <w:r>
        <w:t>97</w:t>
      </w:r>
    </w:p>
    <w:p>
      <w:r>
        <w:t>2.10</w:t>
      </w:r>
    </w:p>
    <w:p>
      <w:r>
        <w:t>huyện Tân Hồng</w:t>
      </w:r>
    </w:p>
    <w:p>
      <w:r>
        <w:t>65.966</w:t>
      </w:r>
    </w:p>
    <w:p>
      <w:r>
        <w:t>65.966</w:t>
      </w:r>
    </w:p>
    <w:p>
      <w:r>
        <w:t>113.147</w:t>
      </w:r>
    </w:p>
    <w:p>
      <w:r>
        <w:t>0</w:t>
      </w:r>
    </w:p>
    <w:p>
      <w:r>
        <w:t>0</w:t>
      </w:r>
    </w:p>
    <w:p>
      <w:r>
        <w:t>113.147</w:t>
      </w:r>
    </w:p>
    <w:p>
      <w:r>
        <w:t>172</w:t>
      </w:r>
    </w:p>
    <w:p>
      <w:r>
        <w:t>172</w:t>
      </w:r>
    </w:p>
    <w:p>
      <w:r>
        <w:t>Ngành, lĩnh vực Sự nghiệp Giáo dục - đào tạo và dạy nghề (070)</w:t>
      </w:r>
    </w:p>
    <w:p>
      <w:r>
        <w:t>65.966</w:t>
      </w:r>
    </w:p>
    <w:p>
      <w:r>
        <w:t>65.966</w:t>
      </w:r>
    </w:p>
    <w:p>
      <w:r>
        <w:t>113.147</w:t>
      </w:r>
    </w:p>
    <w:p>
      <w:r>
        <w:t>0</w:t>
      </w:r>
    </w:p>
    <w:p>
      <w:r>
        <w:t>0</w:t>
      </w:r>
    </w:p>
    <w:p>
      <w:r>
        <w:t>113.147</w:t>
      </w:r>
    </w:p>
    <w:p>
      <w:r>
        <w:t>172</w:t>
      </w:r>
    </w:p>
    <w:p>
      <w:r>
        <w:t>172</w:t>
      </w:r>
    </w:p>
    <w:p>
      <w:r>
        <w:t>Trường MN Thông Bình</w:t>
      </w:r>
    </w:p>
    <w:p>
      <w:r>
        <w:t>0</w:t>
      </w:r>
    </w:p>
    <w:p>
      <w:r>
        <w:t>0</w:t>
      </w:r>
    </w:p>
    <w:p>
      <w:r>
        <w:t>0</w:t>
      </w:r>
    </w:p>
    <w:p>
      <w:r>
        <w:t>0</w:t>
      </w:r>
    </w:p>
    <w:p>
      <w:r>
        <w:t>70</w:t>
      </w:r>
    </w:p>
    <w:p>
      <w:r>
        <w:t>0</w:t>
      </w:r>
    </w:p>
    <w:p>
      <w:r>
        <w:t>0</w:t>
      </w:r>
    </w:p>
    <w:p>
      <w:r>
        <w:t>70</w:t>
      </w:r>
    </w:p>
    <w:p>
      <w:r>
        <w:t>Trường Mầm Non Dinh Bà (điểm phụ CDC mới)</w:t>
      </w:r>
    </w:p>
    <w:p>
      <w:r>
        <w:t>3.100</w:t>
      </w:r>
    </w:p>
    <w:p>
      <w:r>
        <w:t>0</w:t>
      </w:r>
    </w:p>
    <w:p>
      <w:r>
        <w:t>0</w:t>
      </w:r>
    </w:p>
    <w:p>
      <w:r>
        <w:t>3.100</w:t>
      </w:r>
    </w:p>
    <w:p>
      <w:r>
        <w:t>2.464</w:t>
      </w:r>
    </w:p>
    <w:p>
      <w:r>
        <w:t>0</w:t>
      </w:r>
    </w:p>
    <w:p>
      <w:r>
        <w:t>0</w:t>
      </w:r>
    </w:p>
    <w:p>
      <w:r>
        <w:t>2.464</w:t>
      </w:r>
    </w:p>
    <w:p>
      <w:r>
        <w:t>79</w:t>
      </w:r>
    </w:p>
    <w:p>
      <w:r>
        <w:t>79</w:t>
      </w:r>
    </w:p>
    <w:p>
      <w:r>
        <w:t>Trường Mầm Non Tân Thành A (điểm phụ Chiến thắng)</w:t>
      </w:r>
    </w:p>
    <w:p>
      <w:r>
        <w:t>2.000</w:t>
      </w:r>
    </w:p>
    <w:p>
      <w:r>
        <w:t>0</w:t>
      </w:r>
    </w:p>
    <w:p>
      <w:r>
        <w:t>0</w:t>
      </w:r>
    </w:p>
    <w:p>
      <w:r>
        <w:t>2.000</w:t>
      </w:r>
    </w:p>
    <w:p>
      <w:r>
        <w:t>447</w:t>
      </w:r>
    </w:p>
    <w:p>
      <w:r>
        <w:t>0</w:t>
      </w:r>
    </w:p>
    <w:p>
      <w:r>
        <w:t>0</w:t>
      </w:r>
    </w:p>
    <w:p>
      <w:r>
        <w:t>447</w:t>
      </w:r>
    </w:p>
    <w:p>
      <w:r>
        <w:t>22</w:t>
      </w:r>
    </w:p>
    <w:p>
      <w:r>
        <w:t>22</w:t>
      </w:r>
    </w:p>
    <w:p>
      <w:r>
        <w:t>Trường Mầm Non 01/6</w:t>
      </w:r>
    </w:p>
    <w:p>
      <w:r>
        <w:t>4.400</w:t>
      </w:r>
    </w:p>
    <w:p>
      <w:r>
        <w:t>0</w:t>
      </w:r>
    </w:p>
    <w:p>
      <w:r>
        <w:t>0</w:t>
      </w:r>
    </w:p>
    <w:p>
      <w:r>
        <w:t>4.400</w:t>
      </w:r>
    </w:p>
    <w:p>
      <w:r>
        <w:t>3.180</w:t>
      </w:r>
    </w:p>
    <w:p>
      <w:r>
        <w:t>0</w:t>
      </w:r>
    </w:p>
    <w:p>
      <w:r>
        <w:t>0</w:t>
      </w:r>
    </w:p>
    <w:p>
      <w:r>
        <w:t>3.180</w:t>
      </w:r>
    </w:p>
    <w:p>
      <w:r>
        <w:t>72</w:t>
      </w:r>
    </w:p>
    <w:p>
      <w:r>
        <w:t>72</w:t>
      </w:r>
    </w:p>
    <w:p>
      <w:r>
        <w:t>Trường MG Tân Phước</w:t>
      </w:r>
    </w:p>
    <w:p>
      <w:r>
        <w:t>3.800</w:t>
      </w:r>
    </w:p>
    <w:p>
      <w:r>
        <w:t>0</w:t>
      </w:r>
    </w:p>
    <w:p>
      <w:r>
        <w:t>0</w:t>
      </w:r>
    </w:p>
    <w:p>
      <w:r>
        <w:t>3.800</w:t>
      </w:r>
    </w:p>
    <w:p>
      <w:r>
        <w:t>8.664</w:t>
      </w:r>
    </w:p>
    <w:p>
      <w:r>
        <w:t>0</w:t>
      </w:r>
    </w:p>
    <w:p>
      <w:r>
        <w:t>0</w:t>
      </w:r>
    </w:p>
    <w:p>
      <w:r>
        <w:t>8.664</w:t>
      </w:r>
    </w:p>
    <w:p>
      <w:r>
        <w:t>228</w:t>
      </w:r>
    </w:p>
    <w:p>
      <w:r>
        <w:t>228</w:t>
      </w:r>
    </w:p>
    <w:p>
      <w:r>
        <w:t>Trường MN Thị trấn Sa Rài</w:t>
      </w:r>
    </w:p>
    <w:p>
      <w:r>
        <w:t>3.700</w:t>
      </w:r>
    </w:p>
    <w:p>
      <w:r>
        <w:t>0</w:t>
      </w:r>
    </w:p>
    <w:p>
      <w:r>
        <w:t>0</w:t>
      </w:r>
    </w:p>
    <w:p>
      <w:r>
        <w:t>3.700</w:t>
      </w:r>
    </w:p>
    <w:p>
      <w:r>
        <w:t>4.909</w:t>
      </w:r>
    </w:p>
    <w:p>
      <w:r>
        <w:t>0</w:t>
      </w:r>
    </w:p>
    <w:p>
      <w:r>
        <w:t>0</w:t>
      </w:r>
    </w:p>
    <w:p>
      <w:r>
        <w:t>4.909</w:t>
      </w:r>
    </w:p>
    <w:p>
      <w:r>
        <w:t>133</w:t>
      </w:r>
    </w:p>
    <w:p>
      <w:r>
        <w:t>133</w:t>
      </w:r>
    </w:p>
    <w:p>
      <w:r>
        <w:t>Trường MG Tân Công Chí</w:t>
      </w:r>
    </w:p>
    <w:p>
      <w:r>
        <w:t>700</w:t>
      </w:r>
    </w:p>
    <w:p>
      <w:r>
        <w:t>0</w:t>
      </w:r>
    </w:p>
    <w:p>
      <w:r>
        <w:t>0</w:t>
      </w:r>
    </w:p>
    <w:p>
      <w:r>
        <w:t>700</w:t>
      </w:r>
    </w:p>
    <w:p>
      <w:r>
        <w:t>1.947</w:t>
      </w:r>
    </w:p>
    <w:p>
      <w:r>
        <w:t>0</w:t>
      </w:r>
    </w:p>
    <w:p>
      <w:r>
        <w:t>0</w:t>
      </w:r>
    </w:p>
    <w:p>
      <w:r>
        <w:t>1.947</w:t>
      </w:r>
    </w:p>
    <w:p>
      <w:r>
        <w:t>278</w:t>
      </w:r>
    </w:p>
    <w:p>
      <w:r>
        <w:t>278</w:t>
      </w:r>
    </w:p>
    <w:p>
      <w:r>
        <w:t>Trường MG Tân Thành A (điểm chính)</w:t>
      </w:r>
    </w:p>
    <w:p>
      <w:r>
        <w:t>2.000</w:t>
      </w:r>
    </w:p>
    <w:p>
      <w:r>
        <w:t>0</w:t>
      </w:r>
    </w:p>
    <w:p>
      <w:r>
        <w:t>0</w:t>
      </w:r>
    </w:p>
    <w:p>
      <w:r>
        <w:t>2.000</w:t>
      </w:r>
    </w:p>
    <w:p>
      <w:r>
        <w:t>5.180</w:t>
      </w:r>
    </w:p>
    <w:p>
      <w:r>
        <w:t>0</w:t>
      </w:r>
    </w:p>
    <w:p>
      <w:r>
        <w:t>0</w:t>
      </w:r>
    </w:p>
    <w:p>
      <w:r>
        <w:t>5.180</w:t>
      </w:r>
    </w:p>
    <w:p>
      <w:r>
        <w:t>259</w:t>
      </w:r>
    </w:p>
    <w:p>
      <w:r>
        <w:t>259</w:t>
      </w:r>
    </w:p>
    <w:p>
      <w:r>
        <w:t>Trường TH Giồng Găng</w:t>
      </w:r>
    </w:p>
    <w:p>
      <w:r>
        <w:t>4.198</w:t>
      </w:r>
    </w:p>
    <w:p>
      <w:r>
        <w:t>0</w:t>
      </w:r>
    </w:p>
    <w:p>
      <w:r>
        <w:t>0</w:t>
      </w:r>
    </w:p>
    <w:p>
      <w:r>
        <w:t>4.198</w:t>
      </w:r>
    </w:p>
    <w:p>
      <w:r>
        <w:t>10.338</w:t>
      </w:r>
    </w:p>
    <w:p>
      <w:r>
        <w:t>0</w:t>
      </w:r>
    </w:p>
    <w:p>
      <w:r>
        <w:t>0</w:t>
      </w:r>
    </w:p>
    <w:p>
      <w:r>
        <w:t>10.338</w:t>
      </w:r>
    </w:p>
    <w:p>
      <w:r>
        <w:t>246</w:t>
      </w:r>
    </w:p>
    <w:p>
      <w:r>
        <w:t>246</w:t>
      </w:r>
    </w:p>
    <w:p>
      <w:r>
        <w:t>Trường TH Trần Phú</w:t>
      </w:r>
    </w:p>
    <w:p>
      <w:r>
        <w:t>6.300</w:t>
      </w:r>
    </w:p>
    <w:p>
      <w:r>
        <w:t>0</w:t>
      </w:r>
    </w:p>
    <w:p>
      <w:r>
        <w:t>0</w:t>
      </w:r>
    </w:p>
    <w:p>
      <w:r>
        <w:t>6.300</w:t>
      </w:r>
    </w:p>
    <w:p>
      <w:r>
        <w:t>9.295</w:t>
      </w:r>
    </w:p>
    <w:p>
      <w:r>
        <w:t>0</w:t>
      </w:r>
    </w:p>
    <w:p>
      <w:r>
        <w:t>0</w:t>
      </w:r>
    </w:p>
    <w:p>
      <w:r>
        <w:t>9.295</w:t>
      </w:r>
    </w:p>
    <w:p>
      <w:r>
        <w:t>148</w:t>
      </w:r>
    </w:p>
    <w:p>
      <w:r>
        <w:t>148</w:t>
      </w:r>
    </w:p>
    <w:p>
      <w:r>
        <w:t>Trường TH Nguyễn Huệ</w:t>
      </w:r>
    </w:p>
    <w:p>
      <w:r>
        <w:t>5.000</w:t>
      </w:r>
    </w:p>
    <w:p>
      <w:r>
        <w:t>0</w:t>
      </w:r>
    </w:p>
    <w:p>
      <w:r>
        <w:t>0</w:t>
      </w:r>
    </w:p>
    <w:p>
      <w:r>
        <w:t>5.000</w:t>
      </w:r>
    </w:p>
    <w:p>
      <w:r>
        <w:t>2.864</w:t>
      </w:r>
    </w:p>
    <w:p>
      <w:r>
        <w:t>0</w:t>
      </w:r>
    </w:p>
    <w:p>
      <w:r>
        <w:t>0</w:t>
      </w:r>
    </w:p>
    <w:p>
      <w:r>
        <w:t>2.864</w:t>
      </w:r>
    </w:p>
    <w:p>
      <w:r>
        <w:t>57</w:t>
      </w:r>
    </w:p>
    <w:p>
      <w:r>
        <w:t>57</w:t>
      </w:r>
    </w:p>
    <w:p>
      <w:r>
        <w:t>Trường TH Tân Công Chí 1</w:t>
      </w:r>
    </w:p>
    <w:p>
      <w:r>
        <w:t>3.500</w:t>
      </w:r>
    </w:p>
    <w:p>
      <w:r>
        <w:t>0</w:t>
      </w:r>
    </w:p>
    <w:p>
      <w:r>
        <w:t>0</w:t>
      </w:r>
    </w:p>
    <w:p>
      <w:r>
        <w:t>3.500</w:t>
      </w:r>
    </w:p>
    <w:p>
      <w:r>
        <w:t>7.000</w:t>
      </w:r>
    </w:p>
    <w:p>
      <w:r>
        <w:t>0</w:t>
      </w:r>
    </w:p>
    <w:p>
      <w:r>
        <w:t>0</w:t>
      </w:r>
    </w:p>
    <w:p>
      <w:r>
        <w:t>7.000</w:t>
      </w:r>
    </w:p>
    <w:p>
      <w:r>
        <w:t>200</w:t>
      </w:r>
    </w:p>
    <w:p>
      <w:r>
        <w:t>200</w:t>
      </w:r>
    </w:p>
    <w:p>
      <w:r>
        <w:t>Trường TH Bình Phú 2</w:t>
      </w:r>
    </w:p>
    <w:p>
      <w:r>
        <w:t>4.500</w:t>
      </w:r>
    </w:p>
    <w:p>
      <w:r>
        <w:t>0</w:t>
      </w:r>
    </w:p>
    <w:p>
      <w:r>
        <w:t>0</w:t>
      </w:r>
    </w:p>
    <w:p>
      <w:r>
        <w:t>4.500</w:t>
      </w:r>
    </w:p>
    <w:p>
      <w:r>
        <w:t>8.716</w:t>
      </w:r>
    </w:p>
    <w:p>
      <w:r>
        <w:t>0</w:t>
      </w:r>
    </w:p>
    <w:p>
      <w:r>
        <w:t>0</w:t>
      </w:r>
    </w:p>
    <w:p>
      <w:r>
        <w:t>8.716</w:t>
      </w:r>
    </w:p>
    <w:p>
      <w:r>
        <w:t>194</w:t>
      </w:r>
    </w:p>
    <w:p>
      <w:r>
        <w:t>194</w:t>
      </w:r>
    </w:p>
    <w:p>
      <w:r>
        <w:t>Trường TH Tân Thành B2</w:t>
      </w:r>
    </w:p>
    <w:p>
      <w:r>
        <w:t>5.200</w:t>
      </w:r>
    </w:p>
    <w:p>
      <w:r>
        <w:t>0</w:t>
      </w:r>
    </w:p>
    <w:p>
      <w:r>
        <w:t>0</w:t>
      </w:r>
    </w:p>
    <w:p>
      <w:r>
        <w:t>5.200</w:t>
      </w:r>
    </w:p>
    <w:p>
      <w:r>
        <w:t>4.881</w:t>
      </w:r>
    </w:p>
    <w:p>
      <w:r>
        <w:t>0</w:t>
      </w:r>
    </w:p>
    <w:p>
      <w:r>
        <w:t>0</w:t>
      </w:r>
    </w:p>
    <w:p>
      <w:r>
        <w:t>4.881</w:t>
      </w:r>
    </w:p>
    <w:p>
      <w:r>
        <w:t>94</w:t>
      </w:r>
    </w:p>
    <w:p>
      <w:r>
        <w:t>94</w:t>
      </w:r>
    </w:p>
    <w:p>
      <w:r>
        <w:t>Trường THCS Nguyễn Quang Diêu</w:t>
      </w:r>
    </w:p>
    <w:p>
      <w:r>
        <w:t>1.300</w:t>
      </w:r>
    </w:p>
    <w:p>
      <w:r>
        <w:t>0</w:t>
      </w:r>
    </w:p>
    <w:p>
      <w:r>
        <w:t>0</w:t>
      </w:r>
    </w:p>
    <w:p>
      <w:r>
        <w:t>1.300</w:t>
      </w:r>
    </w:p>
    <w:p>
      <w:r>
        <w:t>3.714</w:t>
      </w:r>
    </w:p>
    <w:p>
      <w:r>
        <w:t>0</w:t>
      </w:r>
    </w:p>
    <w:p>
      <w:r>
        <w:t>0</w:t>
      </w:r>
    </w:p>
    <w:p>
      <w:r>
        <w:t>3.714</w:t>
      </w:r>
    </w:p>
    <w:p>
      <w:r>
        <w:t>286</w:t>
      </w:r>
    </w:p>
    <w:p>
      <w:r>
        <w:t>286</w:t>
      </w:r>
    </w:p>
    <w:p>
      <w:r>
        <w:t>Trường THCS Tân Phước</w:t>
      </w:r>
    </w:p>
    <w:p>
      <w:r>
        <w:t>5.309</w:t>
      </w:r>
    </w:p>
    <w:p>
      <w:r>
        <w:t>0</w:t>
      </w:r>
    </w:p>
    <w:p>
      <w:r>
        <w:t>0</w:t>
      </w:r>
    </w:p>
    <w:p>
      <w:r>
        <w:t>5.309</w:t>
      </w:r>
    </w:p>
    <w:p>
      <w:r>
        <w:t>15.360</w:t>
      </w:r>
    </w:p>
    <w:p>
      <w:r>
        <w:t>0</w:t>
      </w:r>
    </w:p>
    <w:p>
      <w:r>
        <w:t>0</w:t>
      </w:r>
    </w:p>
    <w:p>
      <w:r>
        <w:t>15.360</w:t>
      </w:r>
    </w:p>
    <w:p>
      <w:r>
        <w:t>289</w:t>
      </w:r>
    </w:p>
    <w:p>
      <w:r>
        <w:t>289</w:t>
      </w:r>
    </w:p>
    <w:p>
      <w:r>
        <w:t>Trường THCS Tân Hộ Cơ</w:t>
      </w:r>
    </w:p>
    <w:p>
      <w:r>
        <w:t>4.760</w:t>
      </w:r>
    </w:p>
    <w:p>
      <w:r>
        <w:t>0</w:t>
      </w:r>
    </w:p>
    <w:p>
      <w:r>
        <w:t>0</w:t>
      </w:r>
    </w:p>
    <w:p>
      <w:r>
        <w:t>4.760</w:t>
      </w:r>
    </w:p>
    <w:p>
      <w:r>
        <w:t>11.614</w:t>
      </w:r>
    </w:p>
    <w:p>
      <w:r>
        <w:t>0</w:t>
      </w:r>
    </w:p>
    <w:p>
      <w:r>
        <w:t>0</w:t>
      </w:r>
    </w:p>
    <w:p>
      <w:r>
        <w:t>11.614</w:t>
      </w:r>
    </w:p>
    <w:p>
      <w:r>
        <w:t>244</w:t>
      </w:r>
    </w:p>
    <w:p>
      <w:r>
        <w:t>244</w:t>
      </w:r>
    </w:p>
    <w:p>
      <w:r>
        <w:t>Trường THCS Nguyễn Văn Trỗi</w:t>
      </w:r>
    </w:p>
    <w:p>
      <w:r>
        <w:t>6.200</w:t>
      </w:r>
    </w:p>
    <w:p>
      <w:r>
        <w:t>0</w:t>
      </w:r>
    </w:p>
    <w:p>
      <w:r>
        <w:t>0</w:t>
      </w:r>
    </w:p>
    <w:p>
      <w:r>
        <w:t>6.200</w:t>
      </w:r>
    </w:p>
    <w:p>
      <w:r>
        <w:t>10.234</w:t>
      </w:r>
    </w:p>
    <w:p>
      <w:r>
        <w:t>0</w:t>
      </w:r>
    </w:p>
    <w:p>
      <w:r>
        <w:t>0</w:t>
      </w:r>
    </w:p>
    <w:p>
      <w:r>
        <w:t>10.234</w:t>
      </w:r>
    </w:p>
    <w:p>
      <w:r>
        <w:t>165</w:t>
      </w:r>
    </w:p>
    <w:p>
      <w:r>
        <w:t>165</w:t>
      </w:r>
    </w:p>
    <w:p>
      <w:r>
        <w:t>Trường TH-THCS Thống Nhất</w:t>
      </w:r>
    </w:p>
    <w:p>
      <w:r>
        <w:t>0</w:t>
      </w:r>
    </w:p>
    <w:p>
      <w:r>
        <w:t>0</w:t>
      </w:r>
    </w:p>
    <w:p>
      <w:r>
        <w:t>0</w:t>
      </w:r>
    </w:p>
    <w:p>
      <w:r>
        <w:t>0</w:t>
      </w:r>
    </w:p>
    <w:p>
      <w:r>
        <w:t>1.955</w:t>
      </w:r>
    </w:p>
    <w:p>
      <w:r>
        <w:t>0</w:t>
      </w:r>
    </w:p>
    <w:p>
      <w:r>
        <w:t>0</w:t>
      </w:r>
    </w:p>
    <w:p>
      <w:r>
        <w:t>1.955</w:t>
      </w:r>
    </w:p>
    <w:p>
      <w:r>
        <w:t>Trung Tâm VH-HT cộng đồng xã Bình Phú</w:t>
      </w:r>
    </w:p>
    <w:p>
      <w:r>
        <w:t>0</w:t>
      </w:r>
    </w:p>
    <w:p>
      <w:r>
        <w:t>0</w:t>
      </w:r>
    </w:p>
    <w:p>
      <w:r>
        <w:t>0</w:t>
      </w:r>
    </w:p>
    <w:p>
      <w:r>
        <w:t>0</w:t>
      </w:r>
    </w:p>
    <w:p>
      <w:r>
        <w:t>317</w:t>
      </w:r>
    </w:p>
    <w:p>
      <w:r>
        <w:t>0</w:t>
      </w:r>
    </w:p>
    <w:p>
      <w:r>
        <w:t>0</w:t>
      </w:r>
    </w:p>
    <w:p>
      <w:r>
        <w:t>317</w:t>
      </w:r>
    </w:p>
    <w:p>
      <w:r>
        <w:t>2.11</w:t>
      </w:r>
    </w:p>
    <w:p>
      <w:r>
        <w:t>huyện Cao Lãnh</w:t>
      </w:r>
    </w:p>
    <w:p>
      <w:r>
        <w:t>46.946</w:t>
      </w:r>
    </w:p>
    <w:p>
      <w:r>
        <w:t>46.946</w:t>
      </w:r>
    </w:p>
    <w:p>
      <w:r>
        <w:t>57.005</w:t>
      </w:r>
    </w:p>
    <w:p>
      <w:r>
        <w:t>0</w:t>
      </w:r>
    </w:p>
    <w:p>
      <w:r>
        <w:t>0</w:t>
      </w:r>
    </w:p>
    <w:p>
      <w:r>
        <w:t>57.005</w:t>
      </w:r>
    </w:p>
    <w:p>
      <w:r>
        <w:t>121</w:t>
      </w:r>
    </w:p>
    <w:p>
      <w:r>
        <w:t>121</w:t>
      </w:r>
    </w:p>
    <w:p>
      <w:r>
        <w:t>Ngành, lĩnh vực Sự nghiệp Giáo dục - đào tạo và dạy nghề (070)</w:t>
      </w:r>
    </w:p>
    <w:p>
      <w:r>
        <w:t>46.946</w:t>
      </w:r>
    </w:p>
    <w:p>
      <w:r>
        <w:t>46.946</w:t>
      </w:r>
    </w:p>
    <w:p>
      <w:r>
        <w:t>57.005</w:t>
      </w:r>
    </w:p>
    <w:p>
      <w:r>
        <w:t>0</w:t>
      </w:r>
    </w:p>
    <w:p>
      <w:r>
        <w:t>0</w:t>
      </w:r>
    </w:p>
    <w:p>
      <w:r>
        <w:t>57.005</w:t>
      </w:r>
    </w:p>
    <w:p>
      <w:r>
        <w:t>121</w:t>
      </w:r>
    </w:p>
    <w:p>
      <w:r>
        <w:t>121</w:t>
      </w:r>
    </w:p>
    <w:p>
      <w:r>
        <w:t>Trường Mầm non Gáo Giồng</w:t>
      </w:r>
    </w:p>
    <w:p>
      <w:r>
        <w:t>5.422</w:t>
      </w:r>
    </w:p>
    <w:p>
      <w:r>
        <w:t>0</w:t>
      </w:r>
    </w:p>
    <w:p>
      <w:r>
        <w:t>0</w:t>
      </w:r>
    </w:p>
    <w:p>
      <w:r>
        <w:t>5.422</w:t>
      </w:r>
    </w:p>
    <w:p>
      <w:r>
        <w:t>13.151</w:t>
      </w:r>
    </w:p>
    <w:p>
      <w:r>
        <w:t>0</w:t>
      </w:r>
    </w:p>
    <w:p>
      <w:r>
        <w:t>0</w:t>
      </w:r>
    </w:p>
    <w:p>
      <w:r>
        <w:t>13.151</w:t>
      </w:r>
    </w:p>
    <w:p>
      <w:r>
        <w:t>243</w:t>
      </w:r>
    </w:p>
    <w:p>
      <w:r>
        <w:t>243</w:t>
      </w:r>
    </w:p>
    <w:p>
      <w:r>
        <w:t>Trường Mầm non Bình Thạnh B</w:t>
      </w:r>
    </w:p>
    <w:p>
      <w:r>
        <w:t>922</w:t>
      </w:r>
    </w:p>
    <w:p>
      <w:r>
        <w:t>0</w:t>
      </w:r>
    </w:p>
    <w:p>
      <w:r>
        <w:t>0</w:t>
      </w:r>
    </w:p>
    <w:p>
      <w:r>
        <w:t>922</w:t>
      </w:r>
    </w:p>
    <w:p>
      <w:r>
        <w:t>922</w:t>
      </w:r>
    </w:p>
    <w:p>
      <w:r>
        <w:t>0</w:t>
      </w:r>
    </w:p>
    <w:p>
      <w:r>
        <w:t>0</w:t>
      </w:r>
    </w:p>
    <w:p>
      <w:r>
        <w:t>922</w:t>
      </w:r>
    </w:p>
    <w:p>
      <w:r>
        <w:t>100</w:t>
      </w:r>
    </w:p>
    <w:p>
      <w:r>
        <w:t>100</w:t>
      </w:r>
    </w:p>
    <w:p>
      <w:r>
        <w:t>Trường Tiểu học Nhị Mỹ 1</w:t>
      </w:r>
    </w:p>
    <w:p>
      <w:r>
        <w:t>4.000</w:t>
      </w:r>
    </w:p>
    <w:p>
      <w:r>
        <w:t>0</w:t>
      </w:r>
    </w:p>
    <w:p>
      <w:r>
        <w:t>0</w:t>
      </w:r>
    </w:p>
    <w:p>
      <w:r>
        <w:t>4.000</w:t>
      </w:r>
    </w:p>
    <w:p>
      <w:r>
        <w:t>7.565</w:t>
      </w:r>
    </w:p>
    <w:p>
      <w:r>
        <w:t>0</w:t>
      </w:r>
    </w:p>
    <w:p>
      <w:r>
        <w:t>0</w:t>
      </w:r>
    </w:p>
    <w:p>
      <w:r>
        <w:t>7.565</w:t>
      </w:r>
    </w:p>
    <w:p>
      <w:r>
        <w:t>189</w:t>
      </w:r>
    </w:p>
    <w:p>
      <w:r>
        <w:t>189</w:t>
      </w:r>
    </w:p>
    <w:p>
      <w:r>
        <w:t>Trường Tiểu học Gáo Giồng</w:t>
      </w:r>
    </w:p>
    <w:p>
      <w:r>
        <w:t>5.000</w:t>
      </w:r>
    </w:p>
    <w:p>
      <w:r>
        <w:t>0</w:t>
      </w:r>
    </w:p>
    <w:p>
      <w:r>
        <w:t>0</w:t>
      </w:r>
    </w:p>
    <w:p>
      <w:r>
        <w:t>5.000</w:t>
      </w:r>
    </w:p>
    <w:p>
      <w:r>
        <w:t>1.650</w:t>
      </w:r>
    </w:p>
    <w:p>
      <w:r>
        <w:t>0</w:t>
      </w:r>
    </w:p>
    <w:p>
      <w:r>
        <w:t>0</w:t>
      </w:r>
    </w:p>
    <w:p>
      <w:r>
        <w:t>1.650</w:t>
      </w:r>
    </w:p>
    <w:p>
      <w:r>
        <w:t>33</w:t>
      </w:r>
    </w:p>
    <w:p>
      <w:r>
        <w:t>33</w:t>
      </w:r>
    </w:p>
    <w:p>
      <w:r>
        <w:t>Trường TH Thị Trấn Mỹ Thọ 1</w:t>
      </w:r>
    </w:p>
    <w:p>
      <w:r>
        <w:t>4.323</w:t>
      </w:r>
    </w:p>
    <w:p>
      <w:r>
        <w:t>0</w:t>
      </w:r>
    </w:p>
    <w:p>
      <w:r>
        <w:t>0</w:t>
      </w:r>
    </w:p>
    <w:p>
      <w:r>
        <w:t>4.323</w:t>
      </w:r>
    </w:p>
    <w:p>
      <w:r>
        <w:t>8.955</w:t>
      </w:r>
    </w:p>
    <w:p>
      <w:r>
        <w:t>0</w:t>
      </w:r>
    </w:p>
    <w:p>
      <w:r>
        <w:t>0</w:t>
      </w:r>
    </w:p>
    <w:p>
      <w:r>
        <w:t>8.955</w:t>
      </w:r>
    </w:p>
    <w:p>
      <w:r>
        <w:t>207</w:t>
      </w:r>
    </w:p>
    <w:p>
      <w:r>
        <w:t>207</w:t>
      </w:r>
    </w:p>
    <w:p>
      <w:r>
        <w:t>Trường TH Ba Sao 2</w:t>
      </w:r>
    </w:p>
    <w:p>
      <w:r>
        <w:t>5.577</w:t>
      </w:r>
    </w:p>
    <w:p>
      <w:r>
        <w:t>0</w:t>
      </w:r>
    </w:p>
    <w:p>
      <w:r>
        <w:t>0</w:t>
      </w:r>
    </w:p>
    <w:p>
      <w:r>
        <w:t>5.577</w:t>
      </w:r>
    </w:p>
    <w:p>
      <w:r>
        <w:t>11.174</w:t>
      </w:r>
    </w:p>
    <w:p>
      <w:r>
        <w:t>0</w:t>
      </w:r>
    </w:p>
    <w:p>
      <w:r>
        <w:t>0</w:t>
      </w:r>
    </w:p>
    <w:p>
      <w:r>
        <w:t>11.174</w:t>
      </w:r>
    </w:p>
    <w:p>
      <w:r>
        <w:t>200</w:t>
      </w:r>
    </w:p>
    <w:p>
      <w:r>
        <w:t>200</w:t>
      </w:r>
    </w:p>
    <w:p>
      <w:r>
        <w:t>Trường TH Phương Thịnh 1</w:t>
      </w:r>
    </w:p>
    <w:p>
      <w:r>
        <w:t>3.800</w:t>
      </w:r>
    </w:p>
    <w:p>
      <w:r>
        <w:t>0</w:t>
      </w:r>
    </w:p>
    <w:p>
      <w:r>
        <w:t>0</w:t>
      </w:r>
    </w:p>
    <w:p>
      <w:r>
        <w:t>3.800</w:t>
      </w:r>
    </w:p>
    <w:p>
      <w:r>
        <w:t>6.232</w:t>
      </w:r>
    </w:p>
    <w:p>
      <w:r>
        <w:t>0</w:t>
      </w:r>
    </w:p>
    <w:p>
      <w:r>
        <w:t>0</w:t>
      </w:r>
    </w:p>
    <w:p>
      <w:r>
        <w:t>6.232</w:t>
      </w:r>
    </w:p>
    <w:p>
      <w:r>
        <w:t>164</w:t>
      </w:r>
    </w:p>
    <w:p>
      <w:r>
        <w:t>164</w:t>
      </w:r>
    </w:p>
    <w:p>
      <w:r>
        <w:t>Trường TH Phong Mỹ 4</w:t>
      </w:r>
    </w:p>
    <w:p>
      <w:r>
        <w:t>2.000</w:t>
      </w:r>
    </w:p>
    <w:p>
      <w:r>
        <w:t>0</w:t>
      </w:r>
    </w:p>
    <w:p>
      <w:r>
        <w:t>0</w:t>
      </w:r>
    </w:p>
    <w:p>
      <w:r>
        <w:t>2.000</w:t>
      </w:r>
    </w:p>
    <w:p>
      <w:r>
        <w:t>2.446</w:t>
      </w:r>
    </w:p>
    <w:p>
      <w:r>
        <w:t>0</w:t>
      </w:r>
    </w:p>
    <w:p>
      <w:r>
        <w:t>0</w:t>
      </w:r>
    </w:p>
    <w:p>
      <w:r>
        <w:t>2.446</w:t>
      </w:r>
    </w:p>
    <w:p>
      <w:r>
        <w:t>122</w:t>
      </w:r>
    </w:p>
    <w:p>
      <w:r>
        <w:t>122</w:t>
      </w:r>
    </w:p>
    <w:p>
      <w:r>
        <w:t>Trường Tiểu học Tân Hội Trung 1</w:t>
      </w:r>
    </w:p>
    <w:p>
      <w:r>
        <w:t>2.600</w:t>
      </w:r>
    </w:p>
    <w:p>
      <w:r>
        <w:t>0</w:t>
      </w:r>
    </w:p>
    <w:p>
      <w:r>
        <w:t>0</w:t>
      </w:r>
    </w:p>
    <w:p>
      <w:r>
        <w:t>2.600</w:t>
      </w:r>
    </w:p>
    <w:p>
      <w:r>
        <w:t>1.731</w:t>
      </w:r>
    </w:p>
    <w:p>
      <w:r>
        <w:t>0</w:t>
      </w:r>
    </w:p>
    <w:p>
      <w:r>
        <w:t>0</w:t>
      </w:r>
    </w:p>
    <w:p>
      <w:r>
        <w:t>1.731</w:t>
      </w:r>
    </w:p>
    <w:p>
      <w:r>
        <w:t>67</w:t>
      </w:r>
    </w:p>
    <w:p>
      <w:r>
        <w:t>67</w:t>
      </w:r>
    </w:p>
    <w:p>
      <w:r>
        <w:t>Trường Tiểu học Bình Thạnh 3</w:t>
      </w:r>
    </w:p>
    <w:p>
      <w:r>
        <w:t>963</w:t>
      </w:r>
    </w:p>
    <w:p>
      <w:r>
        <w:t>0</w:t>
      </w:r>
    </w:p>
    <w:p>
      <w:r>
        <w:t>0</w:t>
      </w:r>
    </w:p>
    <w:p>
      <w:r>
        <w:t>963</w:t>
      </w:r>
    </w:p>
    <w:p>
      <w:r>
        <w:t>963</w:t>
      </w:r>
    </w:p>
    <w:p>
      <w:r>
        <w:t>0</w:t>
      </w:r>
    </w:p>
    <w:p>
      <w:r>
        <w:t>0</w:t>
      </w:r>
    </w:p>
    <w:p>
      <w:r>
        <w:t>963</w:t>
      </w:r>
    </w:p>
    <w:p>
      <w:r>
        <w:t>100</w:t>
      </w:r>
    </w:p>
    <w:p>
      <w:r>
        <w:t>100</w:t>
      </w:r>
    </w:p>
    <w:p>
      <w:r>
        <w:t>Trường Tiểu học Bình Thạnh 2</w:t>
      </w:r>
    </w:p>
    <w:p>
      <w:r>
        <w:t>731</w:t>
      </w:r>
    </w:p>
    <w:p>
      <w:r>
        <w:t>0</w:t>
      </w:r>
    </w:p>
    <w:p>
      <w:r>
        <w:t>0</w:t>
      </w:r>
    </w:p>
    <w:p>
      <w:r>
        <w:t>731</w:t>
      </w:r>
    </w:p>
    <w:p>
      <w:r>
        <w:t>731</w:t>
      </w:r>
    </w:p>
    <w:p>
      <w:r>
        <w:t>0</w:t>
      </w:r>
    </w:p>
    <w:p>
      <w:r>
        <w:t>0</w:t>
      </w:r>
    </w:p>
    <w:p>
      <w:r>
        <w:t>731</w:t>
      </w:r>
    </w:p>
    <w:p>
      <w:r>
        <w:t>100</w:t>
      </w:r>
    </w:p>
    <w:p>
      <w:r>
        <w:t>100</w:t>
      </w:r>
    </w:p>
    <w:p>
      <w:r>
        <w:t>Trường THCS Phương Trà</w:t>
      </w:r>
    </w:p>
    <w:p>
      <w:r>
        <w:t>10.746</w:t>
      </w:r>
    </w:p>
    <w:p>
      <w:r>
        <w:t>0</w:t>
      </w:r>
    </w:p>
    <w:p>
      <w:r>
        <w:t>0</w:t>
      </w:r>
    </w:p>
    <w:p>
      <w:r>
        <w:t>10.746</w:t>
      </w:r>
    </w:p>
    <w:p>
      <w:r>
        <w:t>623</w:t>
      </w:r>
    </w:p>
    <w:p>
      <w:r>
        <w:t>0</w:t>
      </w:r>
    </w:p>
    <w:p>
      <w:r>
        <w:t>0</w:t>
      </w:r>
    </w:p>
    <w:p>
      <w:r>
        <w:t>623</w:t>
      </w:r>
    </w:p>
    <w:p>
      <w:r>
        <w:t>6</w:t>
      </w:r>
    </w:p>
    <w:p>
      <w:r>
        <w:t>6</w:t>
      </w:r>
    </w:p>
    <w:p>
      <w:r>
        <w:t>Trung tâm Văn hóa - Học tập cộng đồng xã Tân Hội Trung</w:t>
      </w:r>
    </w:p>
    <w:p>
      <w:r>
        <w:t>862</w:t>
      </w:r>
    </w:p>
    <w:p>
      <w:r>
        <w:t>0</w:t>
      </w:r>
    </w:p>
    <w:p>
      <w:r>
        <w:t>0</w:t>
      </w:r>
    </w:p>
    <w:p>
      <w:r>
        <w:t>862</w:t>
      </w:r>
    </w:p>
    <w:p>
      <w:r>
        <w:t>862</w:t>
      </w:r>
    </w:p>
    <w:p>
      <w:r>
        <w:t>0</w:t>
      </w:r>
    </w:p>
    <w:p>
      <w:r>
        <w:t>0</w:t>
      </w:r>
    </w:p>
    <w:p>
      <w:r>
        <w:t>862</w:t>
      </w:r>
    </w:p>
    <w:p>
      <w:r>
        <w:t>100</w:t>
      </w:r>
    </w:p>
    <w:p>
      <w:r>
        <w:t>100</w:t>
      </w:r>
    </w:p>
    <w:p>
      <w:r>
        <w:t>2.12</w:t>
      </w:r>
    </w:p>
    <w:p>
      <w:r>
        <w:t>thành phố Hồng Ngự</w:t>
      </w:r>
    </w:p>
    <w:p>
      <w:r>
        <w:t>53.409</w:t>
      </w:r>
    </w:p>
    <w:p>
      <w:r>
        <w:t>53.409</w:t>
      </w:r>
    </w:p>
    <w:p>
      <w:r>
        <w:t>76.675</w:t>
      </w:r>
    </w:p>
    <w:p>
      <w:r>
        <w:t>0</w:t>
      </w:r>
    </w:p>
    <w:p>
      <w:r>
        <w:t>0</w:t>
      </w:r>
    </w:p>
    <w:p>
      <w:r>
        <w:t>76.675</w:t>
      </w:r>
    </w:p>
    <w:p>
      <w:r>
        <w:t>144</w:t>
      </w:r>
    </w:p>
    <w:p>
      <w:r>
        <w:t>144</w:t>
      </w:r>
    </w:p>
    <w:p>
      <w:r>
        <w:t>Ngành, lĩnh vực Sự nghiệp Giáo dục - đào tạo và dạy nghề (070)</w:t>
      </w:r>
    </w:p>
    <w:p>
      <w:r>
        <w:t>53.409</w:t>
      </w:r>
    </w:p>
    <w:p>
      <w:r>
        <w:t>53.409</w:t>
      </w:r>
    </w:p>
    <w:p>
      <w:r>
        <w:t>76.675</w:t>
      </w:r>
    </w:p>
    <w:p>
      <w:r>
        <w:t>0</w:t>
      </w:r>
    </w:p>
    <w:p>
      <w:r>
        <w:t>0</w:t>
      </w:r>
    </w:p>
    <w:p>
      <w:r>
        <w:t>76.675</w:t>
      </w:r>
    </w:p>
    <w:p>
      <w:r>
        <w:t>144</w:t>
      </w:r>
    </w:p>
    <w:p>
      <w:r>
        <w:t>144</w:t>
      </w:r>
    </w:p>
    <w:p>
      <w:r>
        <w:t>Trường MN thị xã Hồng Ngự ( HM: 16PH + 6PCN + TB &amp; HM phụ )</w:t>
      </w:r>
    </w:p>
    <w:p>
      <w:r>
        <w:t>5.000</w:t>
      </w:r>
    </w:p>
    <w:p>
      <w:r>
        <w:t>0</w:t>
      </w:r>
    </w:p>
    <w:p>
      <w:r>
        <w:t>0</w:t>
      </w:r>
    </w:p>
    <w:p>
      <w:r>
        <w:t>5.000</w:t>
      </w:r>
    </w:p>
    <w:p>
      <w:r>
        <w:t>10.759</w:t>
      </w:r>
    </w:p>
    <w:p>
      <w:r>
        <w:t>0</w:t>
      </w:r>
    </w:p>
    <w:p>
      <w:r>
        <w:t>0</w:t>
      </w:r>
    </w:p>
    <w:p>
      <w:r>
        <w:t>10.759</w:t>
      </w:r>
    </w:p>
    <w:p>
      <w:r>
        <w:t>215</w:t>
      </w:r>
    </w:p>
    <w:p>
      <w:r>
        <w:t>215</w:t>
      </w:r>
    </w:p>
    <w:p>
      <w:r>
        <w:t>Trường MG phường An Thạnh (điểm chính) 12PCN &amp; TB</w:t>
      </w:r>
    </w:p>
    <w:p>
      <w:r>
        <w:t>2.000</w:t>
      </w:r>
    </w:p>
    <w:p>
      <w:r>
        <w:t>0</w:t>
      </w:r>
    </w:p>
    <w:p>
      <w:r>
        <w:t>0</w:t>
      </w:r>
    </w:p>
    <w:p>
      <w:r>
        <w:t>2.000</w:t>
      </w:r>
    </w:p>
    <w:p>
      <w:r>
        <w:t>5.310</w:t>
      </w:r>
    </w:p>
    <w:p>
      <w:r>
        <w:t>0</w:t>
      </w:r>
    </w:p>
    <w:p>
      <w:r>
        <w:t>0</w:t>
      </w:r>
    </w:p>
    <w:p>
      <w:r>
        <w:t>5.310</w:t>
      </w:r>
    </w:p>
    <w:p>
      <w:r>
        <w:t>266</w:t>
      </w:r>
    </w:p>
    <w:p>
      <w:r>
        <w:t>266</w:t>
      </w:r>
    </w:p>
    <w:p>
      <w:r>
        <w:t>Trường MG An Lạc</w:t>
      </w:r>
    </w:p>
    <w:p>
      <w:r>
        <w:t>4.900</w:t>
      </w:r>
    </w:p>
    <w:p>
      <w:r>
        <w:t>0</w:t>
      </w:r>
    </w:p>
    <w:p>
      <w:r>
        <w:t>0</w:t>
      </w:r>
    </w:p>
    <w:p>
      <w:r>
        <w:t>4.900</w:t>
      </w:r>
    </w:p>
    <w:p>
      <w:r>
        <w:t>1.000</w:t>
      </w:r>
    </w:p>
    <w:p>
      <w:r>
        <w:t>0</w:t>
      </w:r>
    </w:p>
    <w:p>
      <w:r>
        <w:t>0</w:t>
      </w:r>
    </w:p>
    <w:p>
      <w:r>
        <w:t>1.000</w:t>
      </w:r>
    </w:p>
    <w:p>
      <w:r>
        <w:t>20</w:t>
      </w:r>
    </w:p>
    <w:p>
      <w:r>
        <w:t>20</w:t>
      </w:r>
    </w:p>
    <w:p>
      <w:r>
        <w:t>Trường Tiểu học Tân Hội ( HM: 6PH + 21PCN &amp; TB )</w:t>
      </w:r>
    </w:p>
    <w:p>
      <w:r>
        <w:t>9.500</w:t>
      </w:r>
    </w:p>
    <w:p>
      <w:r>
        <w:t>0</w:t>
      </w:r>
    </w:p>
    <w:p>
      <w:r>
        <w:t>0</w:t>
      </w:r>
    </w:p>
    <w:p>
      <w:r>
        <w:t>9.500</w:t>
      </w:r>
    </w:p>
    <w:p>
      <w:r>
        <w:t>17.620</w:t>
      </w:r>
    </w:p>
    <w:p>
      <w:r>
        <w:t>0</w:t>
      </w:r>
    </w:p>
    <w:p>
      <w:r>
        <w:t>0</w:t>
      </w:r>
    </w:p>
    <w:p>
      <w:r>
        <w:t>17.620</w:t>
      </w:r>
    </w:p>
    <w:p>
      <w:r>
        <w:t>185</w:t>
      </w:r>
    </w:p>
    <w:p>
      <w:r>
        <w:t>185</w:t>
      </w:r>
    </w:p>
    <w:p>
      <w:r>
        <w:t>Trường Tiểu học An Bình B ( điểm phụ Ba Ánh ) 3PH &amp; TB</w:t>
      </w:r>
    </w:p>
    <w:p>
      <w:r>
        <w:t>950</w:t>
      </w:r>
    </w:p>
    <w:p>
      <w:r>
        <w:t>0</w:t>
      </w:r>
    </w:p>
    <w:p>
      <w:r>
        <w:t>0</w:t>
      </w:r>
    </w:p>
    <w:p>
      <w:r>
        <w:t>950</w:t>
      </w:r>
    </w:p>
    <w:p>
      <w:r>
        <w:t>1.178</w:t>
      </w:r>
    </w:p>
    <w:p>
      <w:r>
        <w:t>0</w:t>
      </w:r>
    </w:p>
    <w:p>
      <w:r>
        <w:t>0</w:t>
      </w:r>
    </w:p>
    <w:p>
      <w:r>
        <w:t>1.178</w:t>
      </w:r>
    </w:p>
    <w:p>
      <w:r>
        <w:t>124</w:t>
      </w:r>
    </w:p>
    <w:p>
      <w:r>
        <w:t>124</w:t>
      </w:r>
    </w:p>
    <w:p>
      <w:r>
        <w:t>Trường Tiểu học An Bình A 3 ( HM: 11PCN &amp;TB)</w:t>
      </w:r>
    </w:p>
    <w:p>
      <w:r>
        <w:t>2.100</w:t>
      </w:r>
    </w:p>
    <w:p>
      <w:r>
        <w:t>0</w:t>
      </w:r>
    </w:p>
    <w:p>
      <w:r>
        <w:t>0</w:t>
      </w:r>
    </w:p>
    <w:p>
      <w:r>
        <w:t>2.100</w:t>
      </w:r>
    </w:p>
    <w:p>
      <w:r>
        <w:t>2.745</w:t>
      </w:r>
    </w:p>
    <w:p>
      <w:r>
        <w:t>0</w:t>
      </w:r>
    </w:p>
    <w:p>
      <w:r>
        <w:t>0</w:t>
      </w:r>
    </w:p>
    <w:p>
      <w:r>
        <w:t>2.745</w:t>
      </w:r>
    </w:p>
    <w:p>
      <w:r>
        <w:t>131</w:t>
      </w:r>
    </w:p>
    <w:p>
      <w:r>
        <w:t>131</w:t>
      </w:r>
    </w:p>
    <w:p>
      <w:r>
        <w:t>Trường Tiểu học An Lạc 1 ( HM: 8PCN &amp; TB )</w:t>
      </w:r>
    </w:p>
    <w:p>
      <w:r>
        <w:t>2.500</w:t>
      </w:r>
    </w:p>
    <w:p>
      <w:r>
        <w:t>0</w:t>
      </w:r>
    </w:p>
    <w:p>
      <w:r>
        <w:t>0</w:t>
      </w:r>
    </w:p>
    <w:p>
      <w:r>
        <w:t>2.500</w:t>
      </w:r>
    </w:p>
    <w:p>
      <w:r>
        <w:t>4.419</w:t>
      </w:r>
    </w:p>
    <w:p>
      <w:r>
        <w:t>0</w:t>
      </w:r>
    </w:p>
    <w:p>
      <w:r>
        <w:t>0</w:t>
      </w:r>
    </w:p>
    <w:p>
      <w:r>
        <w:t>4.419</w:t>
      </w:r>
    </w:p>
    <w:p>
      <w:r>
        <w:t>177</w:t>
      </w:r>
    </w:p>
    <w:p>
      <w:r>
        <w:t>177</w:t>
      </w:r>
    </w:p>
    <w:p>
      <w:r>
        <w:t>Trường TH Bình Thạnh ( HM: 16PH + 12 PCN, TB &amp; HM phụ )</w:t>
      </w:r>
    </w:p>
    <w:p>
      <w:r>
        <w:t>8.200</w:t>
      </w:r>
    </w:p>
    <w:p>
      <w:r>
        <w:t>0</w:t>
      </w:r>
    </w:p>
    <w:p>
      <w:r>
        <w:t>0</w:t>
      </w:r>
    </w:p>
    <w:p>
      <w:r>
        <w:t>8.200</w:t>
      </w:r>
    </w:p>
    <w:p>
      <w:r>
        <w:t>16.235</w:t>
      </w:r>
    </w:p>
    <w:p>
      <w:r>
        <w:t>0</w:t>
      </w:r>
    </w:p>
    <w:p>
      <w:r>
        <w:t>0</w:t>
      </w:r>
    </w:p>
    <w:p>
      <w:r>
        <w:t>16.235</w:t>
      </w:r>
    </w:p>
    <w:p>
      <w:r>
        <w:t>198</w:t>
      </w:r>
    </w:p>
    <w:p>
      <w:r>
        <w:t>198</w:t>
      </w:r>
    </w:p>
    <w:p>
      <w:r>
        <w:t>Trường TH An Thạnh 1</w:t>
      </w:r>
    </w:p>
    <w:p>
      <w:r>
        <w:t>5.000</w:t>
      </w:r>
    </w:p>
    <w:p>
      <w:r>
        <w:t>0</w:t>
      </w:r>
    </w:p>
    <w:p>
      <w:r>
        <w:t>0</w:t>
      </w:r>
    </w:p>
    <w:p>
      <w:r>
        <w:t>5.000</w:t>
      </w:r>
    </w:p>
    <w:p>
      <w:r>
        <w:t>800</w:t>
      </w:r>
    </w:p>
    <w:p>
      <w:r>
        <w:t>0</w:t>
      </w:r>
    </w:p>
    <w:p>
      <w:r>
        <w:t>0</w:t>
      </w:r>
    </w:p>
    <w:p>
      <w:r>
        <w:t>800</w:t>
      </w:r>
    </w:p>
    <w:p>
      <w:r>
        <w:t>16</w:t>
      </w:r>
    </w:p>
    <w:p>
      <w:r>
        <w:t>16</w:t>
      </w:r>
    </w:p>
    <w:p>
      <w:r>
        <w:t>Trường Tiểu học An Bình B1</w:t>
      </w:r>
    </w:p>
    <w:p>
      <w:r>
        <w:t>0</w:t>
      </w:r>
    </w:p>
    <w:p>
      <w:r>
        <w:t>0</w:t>
      </w:r>
    </w:p>
    <w:p>
      <w:r>
        <w:t>0</w:t>
      </w:r>
    </w:p>
    <w:p>
      <w:r>
        <w:t>0</w:t>
      </w:r>
    </w:p>
    <w:p>
      <w:r>
        <w:t>206</w:t>
      </w:r>
    </w:p>
    <w:p>
      <w:r>
        <w:t>0</w:t>
      </w:r>
    </w:p>
    <w:p>
      <w:r>
        <w:t>0</w:t>
      </w:r>
    </w:p>
    <w:p>
      <w:r>
        <w:t>206</w:t>
      </w:r>
    </w:p>
    <w:p>
      <w:r>
        <w:t>Trường Tiểu học An Thạnh 2</w:t>
      </w:r>
    </w:p>
    <w:p>
      <w:r>
        <w:t>0</w:t>
      </w:r>
    </w:p>
    <w:p>
      <w:r>
        <w:t>0</w:t>
      </w:r>
    </w:p>
    <w:p>
      <w:r>
        <w:t>0</w:t>
      </w:r>
    </w:p>
    <w:p>
      <w:r>
        <w:t>0</w:t>
      </w:r>
    </w:p>
    <w:p>
      <w:r>
        <w:t>569</w:t>
      </w:r>
    </w:p>
    <w:p>
      <w:r>
        <w:t>0</w:t>
      </w:r>
    </w:p>
    <w:p>
      <w:r>
        <w:t>0</w:t>
      </w:r>
    </w:p>
    <w:p>
      <w:r>
        <w:t>569</w:t>
      </w:r>
    </w:p>
    <w:p>
      <w:r>
        <w:t>Trường THCS An Lộc ( HM: 16PH + 6PCN + TB &amp; HM phụ )</w:t>
      </w:r>
    </w:p>
    <w:p>
      <w:r>
        <w:t>6.759</w:t>
      </w:r>
    </w:p>
    <w:p>
      <w:r>
        <w:t>0</w:t>
      </w:r>
    </w:p>
    <w:p>
      <w:r>
        <w:t>0</w:t>
      </w:r>
    </w:p>
    <w:p>
      <w:r>
        <w:t>6.759</w:t>
      </w:r>
    </w:p>
    <w:p>
      <w:r>
        <w:t>13.878</w:t>
      </w:r>
    </w:p>
    <w:p>
      <w:r>
        <w:t>0</w:t>
      </w:r>
    </w:p>
    <w:p>
      <w:r>
        <w:t>0</w:t>
      </w:r>
    </w:p>
    <w:p>
      <w:r>
        <w:t>13.878</w:t>
      </w:r>
    </w:p>
    <w:p>
      <w:r>
        <w:t>205</w:t>
      </w:r>
    </w:p>
    <w:p>
      <w:r>
        <w:t>205</w:t>
      </w:r>
    </w:p>
    <w:p>
      <w:r>
        <w:t>Trường THCS An Lạc</w:t>
      </w:r>
    </w:p>
    <w:p>
      <w:r>
        <w:t>6.500</w:t>
      </w:r>
    </w:p>
    <w:p>
      <w:r>
        <w:t>0</w:t>
      </w:r>
    </w:p>
    <w:p>
      <w:r>
        <w:t>0</w:t>
      </w:r>
    </w:p>
    <w:p>
      <w:r>
        <w:t>6.500</w:t>
      </w:r>
    </w:p>
    <w:p>
      <w:r>
        <w:t>1.800</w:t>
      </w:r>
    </w:p>
    <w:p>
      <w:r>
        <w:t>0</w:t>
      </w:r>
    </w:p>
    <w:p>
      <w:r>
        <w:t>0</w:t>
      </w:r>
    </w:p>
    <w:p>
      <w:r>
        <w:t>1.800</w:t>
      </w:r>
    </w:p>
    <w:p>
      <w:r>
        <w:t>28</w:t>
      </w:r>
    </w:p>
    <w:p>
      <w:r>
        <w:t>28</w:t>
      </w:r>
    </w:p>
    <w:p>
      <w:r>
        <w:t>Trung tâm Văn hoá-Học tập cộng đồng xã Bình Thạnh TX Hồng Ngự</w:t>
      </w:r>
    </w:p>
    <w:p>
      <w:r>
        <w:t>0</w:t>
      </w:r>
    </w:p>
    <w:p>
      <w:r>
        <w:t>0</w:t>
      </w:r>
    </w:p>
    <w:p>
      <w:r>
        <w:t>0</w:t>
      </w:r>
    </w:p>
    <w:p>
      <w:r>
        <w:t>0</w:t>
      </w:r>
    </w:p>
    <w:p>
      <w:r>
        <w:t>156</w:t>
      </w:r>
    </w:p>
    <w:p>
      <w:r>
        <w:t>0</w:t>
      </w:r>
    </w:p>
    <w:p>
      <w:r>
        <w:t>0</w:t>
      </w:r>
    </w:p>
    <w:p>
      <w:r>
        <w:t>156</w:t>
      </w:r>
    </w:p>
    <w:p>
      <w:r>
        <w:t>III</w:t>
      </w:r>
    </w:p>
    <w:p>
      <w:r>
        <w:t>Nguồn vốn đầu tư NSNN (Số dư dự toán năm 2020) Mã nguồn 49</w:t>
      </w:r>
    </w:p>
    <w:p>
      <w:r>
        <w:t>23.100</w:t>
      </w:r>
    </w:p>
    <w:p>
      <w:r>
        <w:t>23.100</w:t>
      </w:r>
    </w:p>
    <w:p>
      <w:r>
        <w:t>16.430</w:t>
      </w:r>
    </w:p>
    <w:p>
      <w:r>
        <w:t>16.430</w:t>
      </w:r>
    </w:p>
    <w:p>
      <w:r>
        <w:t>71</w:t>
      </w:r>
    </w:p>
    <w:p>
      <w:r>
        <w:t>71</w:t>
      </w:r>
    </w:p>
    <w:p>
      <w:r>
        <w:t>1</w:t>
      </w:r>
    </w:p>
    <w:p>
      <w:r>
        <w:t>KB tỉnh quản lý</w:t>
      </w:r>
    </w:p>
    <w:p>
      <w:r>
        <w:t>20.422</w:t>
      </w:r>
    </w:p>
    <w:p>
      <w:r>
        <w:t>20.422</w:t>
      </w:r>
    </w:p>
    <w:p>
      <w:r>
        <w:t>13.752</w:t>
      </w:r>
    </w:p>
    <w:p>
      <w:r>
        <w:t>13.752</w:t>
      </w:r>
    </w:p>
    <w:p>
      <w:r>
        <w:t>67</w:t>
      </w:r>
    </w:p>
    <w:p>
      <w:r>
        <w:t>67</w:t>
      </w:r>
    </w:p>
    <w:p>
      <w:r>
        <w:t>1.1</w:t>
      </w:r>
    </w:p>
    <w:p>
      <w:r>
        <w:t>Ngành, lĩnh vực Các hoạt động kinh tế (280)</w:t>
      </w:r>
    </w:p>
    <w:p>
      <w:r>
        <w:t>20.422</w:t>
      </w:r>
    </w:p>
    <w:p>
      <w:r>
        <w:t>20.422</w:t>
      </w:r>
    </w:p>
    <w:p>
      <w:r>
        <w:t>13.752</w:t>
      </w:r>
    </w:p>
    <w:p>
      <w:r>
        <w:t>13.752</w:t>
      </w:r>
    </w:p>
    <w:p>
      <w:r>
        <w:t>67</w:t>
      </w:r>
    </w:p>
    <w:p>
      <w:r>
        <w:t>67</w:t>
      </w:r>
    </w:p>
    <w:p>
      <w:r>
        <w:t>Tuyến đường D-01 nối từ cụm công nghiệp Quảng khánh đến QL 30 tuyến tránh TPCL (BQL khu KT ĐT)</w:t>
      </w:r>
    </w:p>
    <w:p>
      <w:r>
        <w:t>1.830</w:t>
      </w:r>
    </w:p>
    <w:p>
      <w:r>
        <w:t>0</w:t>
      </w:r>
    </w:p>
    <w:p>
      <w:r>
        <w:t>0</w:t>
      </w:r>
    </w:p>
    <w:p>
      <w:r>
        <w:t>1.830</w:t>
      </w:r>
    </w:p>
    <w:p>
      <w:r>
        <w:t>541</w:t>
      </w:r>
    </w:p>
    <w:p>
      <w:r>
        <w:t>0</w:t>
      </w:r>
    </w:p>
    <w:p>
      <w:r>
        <w:t>0</w:t>
      </w:r>
    </w:p>
    <w:p>
      <w:r>
        <w:t>541</w:t>
      </w:r>
    </w:p>
    <w:p>
      <w:r>
        <w:t>30</w:t>
      </w:r>
    </w:p>
    <w:p>
      <w:r>
        <w:t>30</w:t>
      </w:r>
    </w:p>
    <w:p>
      <w:r>
        <w:t>Tuyến đường D-01 nối từ cụm công nghiệp Quảng khánh đến QL 30 tuyến tránh TPCL (TTPTQĐ)</w:t>
      </w:r>
    </w:p>
    <w:p>
      <w:r>
        <w:t>5.950</w:t>
      </w:r>
    </w:p>
    <w:p>
      <w:r>
        <w:t>0</w:t>
      </w:r>
    </w:p>
    <w:p>
      <w:r>
        <w:t>0</w:t>
      </w:r>
    </w:p>
    <w:p>
      <w:r>
        <w:t>5.950</w:t>
      </w:r>
    </w:p>
    <w:p>
      <w:r>
        <w:t>569</w:t>
      </w:r>
    </w:p>
    <w:p>
      <w:r>
        <w:t>0</w:t>
      </w:r>
    </w:p>
    <w:p>
      <w:r>
        <w:t>0</w:t>
      </w:r>
    </w:p>
    <w:p>
      <w:r>
        <w:t>569</w:t>
      </w:r>
    </w:p>
    <w:p>
      <w:r>
        <w:t>10</w:t>
      </w:r>
    </w:p>
    <w:p>
      <w:r>
        <w:t>10</w:t>
      </w:r>
    </w:p>
    <w:p>
      <w:r>
        <w:t>Nâng cấp đô thị vùng đồng bằng sông cửu long tiểu dự án TP Cao lãnh</w:t>
      </w:r>
    </w:p>
    <w:p>
      <w:r>
        <w:t>7.292</w:t>
      </w:r>
    </w:p>
    <w:p>
      <w:r>
        <w:t>0</w:t>
      </w:r>
    </w:p>
    <w:p>
      <w:r>
        <w:t>0</w:t>
      </w:r>
    </w:p>
    <w:p>
      <w:r>
        <w:t>7.292</w:t>
      </w:r>
    </w:p>
    <w:p>
      <w:r>
        <w:t>7.292</w:t>
      </w:r>
    </w:p>
    <w:p>
      <w:r>
        <w:t>0</w:t>
      </w:r>
    </w:p>
    <w:p>
      <w:r>
        <w:t>0</w:t>
      </w:r>
    </w:p>
    <w:p>
      <w:r>
        <w:t>7.292</w:t>
      </w:r>
    </w:p>
    <w:p>
      <w:r>
        <w:t>100</w:t>
      </w:r>
    </w:p>
    <w:p>
      <w:r>
        <w:t>100</w:t>
      </w:r>
    </w:p>
    <w:p>
      <w:r>
        <w:t>Cụm công nghiệp Mỹ Hiệp huyện Cao Lãnh</w:t>
      </w:r>
    </w:p>
    <w:p>
      <w:r>
        <w:t>5.350</w:t>
      </w:r>
    </w:p>
    <w:p>
      <w:r>
        <w:t>0</w:t>
      </w:r>
    </w:p>
    <w:p>
      <w:r>
        <w:t>0</w:t>
      </w:r>
    </w:p>
    <w:p>
      <w:r>
        <w:t>5.350</w:t>
      </w:r>
    </w:p>
    <w:p>
      <w:r>
        <w:t>5.350</w:t>
      </w:r>
    </w:p>
    <w:p>
      <w:r>
        <w:t>0</w:t>
      </w:r>
    </w:p>
    <w:p>
      <w:r>
        <w:t>0</w:t>
      </w:r>
    </w:p>
    <w:p>
      <w:r>
        <w:t>5.350</w:t>
      </w:r>
    </w:p>
    <w:p>
      <w:r>
        <w:t>100</w:t>
      </w:r>
    </w:p>
    <w:p>
      <w:r>
        <w:t>100</w:t>
      </w:r>
    </w:p>
    <w:p>
      <w:r>
        <w:t>-</w:t>
      </w:r>
    </w:p>
    <w:p>
      <w:r>
        <w:t>2</w:t>
      </w:r>
    </w:p>
    <w:p>
      <w:r>
        <w:t>KB Huyện Tam Nông quản lý</w:t>
      </w:r>
    </w:p>
    <w:p>
      <w:r>
        <w:t>2.678</w:t>
      </w:r>
    </w:p>
    <w:p>
      <w:r>
        <w:t>2.678</w:t>
      </w:r>
    </w:p>
    <w:p>
      <w:r>
        <w:t>2.677</w:t>
      </w:r>
    </w:p>
    <w:p>
      <w:r>
        <w:t>-</w:t>
      </w:r>
    </w:p>
    <w:p>
      <w:r>
        <w:t>-</w:t>
      </w:r>
    </w:p>
    <w:p>
      <w:r>
        <w:t>2.677</w:t>
      </w:r>
    </w:p>
    <w:p>
      <w:r>
        <w:t>100</w:t>
      </w:r>
    </w:p>
    <w:p>
      <w:r>
        <w:t>100</w:t>
      </w:r>
    </w:p>
    <w:p>
      <w:r>
        <w:t>Ngành, lĩnh vực Các hoạt động kinh tế (280)</w:t>
      </w:r>
    </w:p>
    <w:p>
      <w:r>
        <w:t>2.678</w:t>
      </w:r>
    </w:p>
    <w:p>
      <w:r>
        <w:t>2.678</w:t>
      </w:r>
    </w:p>
    <w:p>
      <w:r>
        <w:t>2.677</w:t>
      </w:r>
    </w:p>
    <w:p>
      <w:r>
        <w:t>2.677</w:t>
      </w:r>
    </w:p>
    <w:p>
      <w:r>
        <w:t>100</w:t>
      </w:r>
    </w:p>
    <w:p>
      <w:r>
        <w:t>100</w:t>
      </w:r>
    </w:p>
    <w:p>
      <w:r>
        <w:t>- Hạ tầng phát triển du lịch sinh thái bền vững Vườn quốc gia Tràm Chim, giai đoạn 2016-2020</w:t>
      </w:r>
    </w:p>
    <w:p>
      <w:r>
        <w:t>2.678</w:t>
      </w:r>
    </w:p>
    <w:p>
      <w:r>
        <w:t>0</w:t>
      </w:r>
    </w:p>
    <w:p>
      <w:r>
        <w:t>0</w:t>
      </w:r>
    </w:p>
    <w:p>
      <w:r>
        <w:t>2.678</w:t>
      </w:r>
    </w:p>
    <w:p>
      <w:r>
        <w:t>2.677</w:t>
      </w:r>
    </w:p>
    <w:p>
      <w:r>
        <w:t>0</w:t>
      </w:r>
    </w:p>
    <w:p>
      <w:r>
        <w:t>0</w:t>
      </w:r>
    </w:p>
    <w:p>
      <w:r>
        <w:t>2.677</w:t>
      </w:r>
    </w:p>
    <w:p>
      <w:r>
        <w:t>100</w:t>
      </w:r>
    </w:p>
    <w:p>
      <w:r>
        <w:t>100</w:t>
      </w:r>
    </w:p>
    <w:p>
      <w:r>
        <w:t>IV</w:t>
      </w:r>
    </w:p>
    <w:p>
      <w:r>
        <w:t>Nguồn vốn đầu tư NSNN (Vốn Tăng thu XSKT 2020) Mã nguồn 45</w:t>
      </w:r>
    </w:p>
    <w:p>
      <w:r>
        <w:t>375.360</w:t>
      </w:r>
    </w:p>
    <w:p>
      <w:r>
        <w:t>375.360</w:t>
      </w:r>
    </w:p>
    <w:p>
      <w:r>
        <w:t>327.291</w:t>
      </w:r>
    </w:p>
    <w:p>
      <w:r>
        <w:t>0</w:t>
      </w:r>
    </w:p>
    <w:p>
      <w:r>
        <w:t>0</w:t>
      </w:r>
    </w:p>
    <w:p>
      <w:r>
        <w:t>327.273</w:t>
      </w:r>
    </w:p>
    <w:p>
      <w:r>
        <w:t>87</w:t>
      </w:r>
    </w:p>
    <w:p>
      <w:r>
        <w:t>87</w:t>
      </w:r>
    </w:p>
    <w:p>
      <w:r>
        <w:t>1</w:t>
      </w:r>
    </w:p>
    <w:p>
      <w:r>
        <w:t>Kho bạc Tỉnh quản lý</w:t>
      </w:r>
    </w:p>
    <w:p>
      <w:r>
        <w:t>328.995</w:t>
      </w:r>
    </w:p>
    <w:p>
      <w:r>
        <w:t>328.995</w:t>
      </w:r>
    </w:p>
    <w:p>
      <w:r>
        <w:t>284.902</w:t>
      </w:r>
    </w:p>
    <w:p>
      <w:r>
        <w:t>0</w:t>
      </w:r>
    </w:p>
    <w:p>
      <w:r>
        <w:t>0</w:t>
      </w:r>
    </w:p>
    <w:p>
      <w:r>
        <w:t>284.884</w:t>
      </w:r>
    </w:p>
    <w:p>
      <w:r>
        <w:t>87</w:t>
      </w:r>
    </w:p>
    <w:p>
      <w:r>
        <w:t>87</w:t>
      </w:r>
    </w:p>
    <w:p>
      <w:r>
        <w:t>1.1</w:t>
      </w:r>
    </w:p>
    <w:p>
      <w:r>
        <w:t>Ngành, lĩnh vực Sự nghiệp Giáo dục - đào tạo và dạy nghề (070)</w:t>
      </w:r>
    </w:p>
    <w:p>
      <w:r>
        <w:t>22.800</w:t>
      </w:r>
    </w:p>
    <w:p>
      <w:r>
        <w:t>22.800</w:t>
      </w:r>
    </w:p>
    <w:p>
      <w:r>
        <w:t>4.632</w:t>
      </w:r>
    </w:p>
    <w:p>
      <w:r>
        <w:t>0</w:t>
      </w:r>
    </w:p>
    <w:p>
      <w:r>
        <w:t>0</w:t>
      </w:r>
    </w:p>
    <w:p>
      <w:r>
        <w:t>4.632</w:t>
      </w:r>
    </w:p>
    <w:p>
      <w:r>
        <w:t>20</w:t>
      </w:r>
    </w:p>
    <w:p>
      <w:r>
        <w:t>20</w:t>
      </w:r>
    </w:p>
    <w:p>
      <w:r>
        <w:t>Dự án Mua sắm thiết bị dạy học tối thiểu lớp 1</w:t>
      </w:r>
    </w:p>
    <w:p>
      <w:r>
        <w:t>5.500</w:t>
      </w:r>
    </w:p>
    <w:p>
      <w:r>
        <w:t>0</w:t>
      </w:r>
    </w:p>
    <w:p>
      <w:r>
        <w:t>0</w:t>
      </w:r>
    </w:p>
    <w:p>
      <w:r>
        <w:t>5.500</w:t>
      </w:r>
    </w:p>
    <w:p>
      <w:r>
        <w:t>195</w:t>
      </w:r>
    </w:p>
    <w:p>
      <w:r>
        <w:t>0</w:t>
      </w:r>
    </w:p>
    <w:p>
      <w:r>
        <w:t>0</w:t>
      </w:r>
    </w:p>
    <w:p>
      <w:r>
        <w:t>195</w:t>
      </w:r>
    </w:p>
    <w:p>
      <w:r>
        <w:t>4</w:t>
      </w:r>
    </w:p>
    <w:p>
      <w:r>
        <w:t>4</w:t>
      </w:r>
    </w:p>
    <w:p>
      <w:r>
        <w:t>Dự án Mua sắm thiết bị dạy học tối thiểu lớp 2</w:t>
      </w:r>
    </w:p>
    <w:p>
      <w:r>
        <w:t>6.500</w:t>
      </w:r>
    </w:p>
    <w:p>
      <w:r>
        <w:t>0</w:t>
      </w:r>
    </w:p>
    <w:p>
      <w:r>
        <w:t>0</w:t>
      </w:r>
    </w:p>
    <w:p>
      <w:r>
        <w:t>6.500</w:t>
      </w:r>
    </w:p>
    <w:p>
      <w:r>
        <w:t>217</w:t>
      </w:r>
    </w:p>
    <w:p>
      <w:r>
        <w:t>0</w:t>
      </w:r>
    </w:p>
    <w:p>
      <w:r>
        <w:t>0</w:t>
      </w:r>
    </w:p>
    <w:p>
      <w:r>
        <w:t>217</w:t>
      </w:r>
    </w:p>
    <w:p>
      <w:r>
        <w:t>3</w:t>
      </w:r>
    </w:p>
    <w:p>
      <w:r>
        <w:t>3</w:t>
      </w:r>
    </w:p>
    <w:p>
      <w:r>
        <w:t>Dự án Mua sắm thiết bị dạy học tối thiểu lớp 6</w:t>
      </w:r>
    </w:p>
    <w:p>
      <w:r>
        <w:t>6.800</w:t>
      </w:r>
    </w:p>
    <w:p>
      <w:r>
        <w:t>0</w:t>
      </w:r>
    </w:p>
    <w:p>
      <w:r>
        <w:t>0</w:t>
      </w:r>
    </w:p>
    <w:p>
      <w:r>
        <w:t>6.800</w:t>
      </w:r>
    </w:p>
    <w:p>
      <w:r>
        <w:t>220</w:t>
      </w:r>
    </w:p>
    <w:p>
      <w:r>
        <w:t>0</w:t>
      </w:r>
    </w:p>
    <w:p>
      <w:r>
        <w:t>0</w:t>
      </w:r>
    </w:p>
    <w:p>
      <w:r>
        <w:t>220</w:t>
      </w:r>
    </w:p>
    <w:p>
      <w:r>
        <w:t>3</w:t>
      </w:r>
    </w:p>
    <w:p>
      <w:r>
        <w:t>3</w:t>
      </w:r>
    </w:p>
    <w:p>
      <w:r>
        <w:t>- Dự án Mua sắm thiết bị bàn ghế học sinh phổ thông</w:t>
      </w:r>
    </w:p>
    <w:p>
      <w:r>
        <w:t>4.000</w:t>
      </w:r>
    </w:p>
    <w:p>
      <w:r>
        <w:t>0</w:t>
      </w:r>
    </w:p>
    <w:p>
      <w:r>
        <w:t>0</w:t>
      </w:r>
    </w:p>
    <w:p>
      <w:r>
        <w:t>4.000</w:t>
      </w:r>
    </w:p>
    <w:p>
      <w:r>
        <w:t>4.000</w:t>
      </w:r>
    </w:p>
    <w:p>
      <w:r>
        <w:t>0</w:t>
      </w:r>
    </w:p>
    <w:p>
      <w:r>
        <w:t>0</w:t>
      </w:r>
    </w:p>
    <w:p>
      <w:r>
        <w:t>4.000</w:t>
      </w:r>
    </w:p>
    <w:p>
      <w:r>
        <w:t>100</w:t>
      </w:r>
    </w:p>
    <w:p>
      <w:r>
        <w:t>100</w:t>
      </w:r>
    </w:p>
    <w:p>
      <w:r>
        <w:t>1.2</w:t>
      </w:r>
    </w:p>
    <w:p>
      <w:r>
        <w:t>Ngành, lĩnh vực Y tế dân số và gia đình (130)</w:t>
      </w:r>
    </w:p>
    <w:p>
      <w:r>
        <w:t>159.354</w:t>
      </w:r>
    </w:p>
    <w:p>
      <w:r>
        <w:t>159.354</w:t>
      </w:r>
    </w:p>
    <w:p>
      <w:r>
        <w:t>157.433</w:t>
      </w:r>
    </w:p>
    <w:p>
      <w:r>
        <w:t>-</w:t>
      </w:r>
    </w:p>
    <w:p>
      <w:r>
        <w:t>-</w:t>
      </w:r>
    </w:p>
    <w:p>
      <w:r>
        <w:t>157.433</w:t>
      </w:r>
    </w:p>
    <w:p>
      <w:r>
        <w:t>99</w:t>
      </w:r>
    </w:p>
    <w:p>
      <w:r>
        <w:t>99</w:t>
      </w:r>
    </w:p>
    <w:p>
      <w:r>
        <w:t>Bệnh viện đa khoa Đồng Tháp</w:t>
      </w:r>
    </w:p>
    <w:p>
      <w:r>
        <w:t>159.354</w:t>
      </w:r>
    </w:p>
    <w:p>
      <w:r>
        <w:t>0</w:t>
      </w:r>
    </w:p>
    <w:p>
      <w:r>
        <w:t>0</w:t>
      </w:r>
    </w:p>
    <w:p>
      <w:r>
        <w:t>159.354</w:t>
      </w:r>
    </w:p>
    <w:p>
      <w:r>
        <w:t>157.433</w:t>
      </w:r>
    </w:p>
    <w:p>
      <w:r>
        <w:t>0</w:t>
      </w:r>
    </w:p>
    <w:p>
      <w:r>
        <w:t>0</w:t>
      </w:r>
    </w:p>
    <w:p>
      <w:r>
        <w:t>157.433</w:t>
      </w:r>
    </w:p>
    <w:p>
      <w:r>
        <w:t>99</w:t>
      </w:r>
    </w:p>
    <w:p>
      <w:r>
        <w:t>99</w:t>
      </w:r>
    </w:p>
    <w:p>
      <w:r>
        <w:t>1.3</w:t>
      </w:r>
    </w:p>
    <w:p>
      <w:r>
        <w:t>Ngành, lĩnh vực Các hoạt động kinh tế (280)</w:t>
      </w:r>
    </w:p>
    <w:p>
      <w:r>
        <w:t>146.841</w:t>
      </w:r>
    </w:p>
    <w:p>
      <w:r>
        <w:t>146.841</w:t>
      </w:r>
    </w:p>
    <w:p>
      <w:r>
        <w:t>122.837</w:t>
      </w:r>
    </w:p>
    <w:p>
      <w:r>
        <w:t>0</w:t>
      </w:r>
    </w:p>
    <w:p>
      <w:r>
        <w:t>0</w:t>
      </w:r>
    </w:p>
    <w:p>
      <w:r>
        <w:t>122.819</w:t>
      </w:r>
    </w:p>
    <w:p>
      <w:r>
        <w:t>84</w:t>
      </w:r>
    </w:p>
    <w:p>
      <w:r>
        <w:t>84</w:t>
      </w:r>
    </w:p>
    <w:p>
      <w:r>
        <w:t>Phòng chống sạt lở bờ sông để bảo vệ dân cư tại các khu vực xung yếu trên địa bàn tỉnh Đồng Tháp</w:t>
      </w:r>
    </w:p>
    <w:p>
      <w:r>
        <w:t>7.200</w:t>
      </w:r>
    </w:p>
    <w:p>
      <w:r>
        <w:t>0</w:t>
      </w:r>
    </w:p>
    <w:p>
      <w:r>
        <w:t>0</w:t>
      </w:r>
    </w:p>
    <w:p>
      <w:r>
        <w:t>7.200</w:t>
      </w:r>
    </w:p>
    <w:p>
      <w:r>
        <w:t>7.010</w:t>
      </w:r>
    </w:p>
    <w:p>
      <w:r>
        <w:t>0</w:t>
      </w:r>
    </w:p>
    <w:p>
      <w:r>
        <w:t>0</w:t>
      </w:r>
    </w:p>
    <w:p>
      <w:r>
        <w:t>7.010</w:t>
      </w:r>
    </w:p>
    <w:p>
      <w:r>
        <w:t>97</w:t>
      </w:r>
    </w:p>
    <w:p>
      <w:r>
        <w:t>97</w:t>
      </w:r>
    </w:p>
    <w:p>
      <w:r>
        <w:t>+ Nâng cấp tuyến đê bao, kè chống sạt lở, xây dựng hệ thống cống dọc sông Tiền, thành phố Cao Lãnh (phần xây lắp)Ban QLDA ĐTXD CT NN&amp;PTNT tỉnh</w:t>
      </w:r>
    </w:p>
    <w:p>
      <w:r>
        <w:t>60.000</w:t>
      </w:r>
    </w:p>
    <w:p>
      <w:r>
        <w:t>0</w:t>
      </w:r>
    </w:p>
    <w:p>
      <w:r>
        <w:t>0</w:t>
      </w:r>
    </w:p>
    <w:p>
      <w:r>
        <w:t>60.000</w:t>
      </w:r>
    </w:p>
    <w:p>
      <w:r>
        <w:t>46.196</w:t>
      </w:r>
    </w:p>
    <w:p>
      <w:r>
        <w:t>0</w:t>
      </w:r>
    </w:p>
    <w:p>
      <w:r>
        <w:t>0</w:t>
      </w:r>
    </w:p>
    <w:p>
      <w:r>
        <w:t>46.196</w:t>
      </w:r>
    </w:p>
    <w:p>
      <w:r>
        <w:t>77</w:t>
      </w:r>
    </w:p>
    <w:p>
      <w:r>
        <w:t>77</w:t>
      </w:r>
    </w:p>
    <w:p>
      <w:r>
        <w:t>+ Nâng cấp tuyến đê bao, kè chống sạt lở, xây dựng hệ thống cống dọc sông Tiền, thành phố Cao Lãnh (phần đền bù, giải phóng mặt bằng)Trung tâm Phát triển Quỹ đất - Sở TN&amp;MT</w:t>
      </w:r>
    </w:p>
    <w:p>
      <w:r>
        <w:t>12.000</w:t>
      </w:r>
    </w:p>
    <w:p>
      <w:r>
        <w:t>0</w:t>
      </w:r>
    </w:p>
    <w:p>
      <w:r>
        <w:t>0</w:t>
      </w:r>
    </w:p>
    <w:p>
      <w:r>
        <w:t>12.000</w:t>
      </w:r>
    </w:p>
    <w:p>
      <w:r>
        <w:t>8.018</w:t>
      </w:r>
    </w:p>
    <w:p>
      <w:r>
        <w:t>0</w:t>
      </w:r>
    </w:p>
    <w:p>
      <w:r>
        <w:t>0</w:t>
      </w:r>
    </w:p>
    <w:p>
      <w:r>
        <w:t>8.000</w:t>
      </w:r>
    </w:p>
    <w:p>
      <w:r>
        <w:t>67</w:t>
      </w:r>
    </w:p>
    <w:p>
      <w:r>
        <w:t>67</w:t>
      </w:r>
    </w:p>
    <w:p>
      <w:r>
        <w:t>- Chống chịu khí hậu tổng hợp và sinh kế bền vững Đồng bằng sông Cửu Long (MD-ICRSL) - WB9</w:t>
      </w:r>
    </w:p>
    <w:p>
      <w:r>
        <w:t>+ Tiểu dự án Nâng cao khả năng thoát lũ và phát triển sinh kế bền vững thích ứng với khí hậu cho vùng Đồng Tháp Mười - các huyện phía Bắc tỉnh Đồng Tháp</w:t>
      </w:r>
    </w:p>
    <w:p>
      <w:r>
        <w:t>6.501</w:t>
      </w:r>
    </w:p>
    <w:p>
      <w:r>
        <w:t>0</w:t>
      </w:r>
    </w:p>
    <w:p>
      <w:r>
        <w:t>0</w:t>
      </w:r>
    </w:p>
    <w:p>
      <w:r>
        <w:t>6.501</w:t>
      </w:r>
    </w:p>
    <w:p>
      <w:r>
        <w:t>1.931</w:t>
      </w:r>
    </w:p>
    <w:p>
      <w:r>
        <w:t>0</w:t>
      </w:r>
    </w:p>
    <w:p>
      <w:r>
        <w:t>0</w:t>
      </w:r>
    </w:p>
    <w:p>
      <w:r>
        <w:t>1.931</w:t>
      </w:r>
    </w:p>
    <w:p>
      <w:r>
        <w:t>30</w:t>
      </w:r>
    </w:p>
    <w:p>
      <w:r>
        <w:t>30</w:t>
      </w:r>
    </w:p>
    <w:p>
      <w:r>
        <w:t>+ Xử lý cấp bách sạt lở sông Tiền khu vực xã Tân Mỹ, xã Mỹ An Hưng B, huyện Lấp Vò (phần xây lắp)</w:t>
      </w:r>
    </w:p>
    <w:p>
      <w:r>
        <w:t>12.521</w:t>
      </w:r>
    </w:p>
    <w:p>
      <w:r>
        <w:t>0</w:t>
      </w:r>
    </w:p>
    <w:p>
      <w:r>
        <w:t>0</w:t>
      </w:r>
    </w:p>
    <w:p>
      <w:r>
        <w:t>12.521</w:t>
      </w:r>
    </w:p>
    <w:p>
      <w:r>
        <w:t>12.521</w:t>
      </w:r>
    </w:p>
    <w:p>
      <w:r>
        <w:t>0</w:t>
      </w:r>
    </w:p>
    <w:p>
      <w:r>
        <w:t>0</w:t>
      </w:r>
    </w:p>
    <w:p>
      <w:r>
        <w:t>12.521</w:t>
      </w:r>
    </w:p>
    <w:p>
      <w:r>
        <w:t>100</w:t>
      </w:r>
    </w:p>
    <w:p>
      <w:r>
        <w:t>100</w:t>
      </w:r>
    </w:p>
    <w:p>
      <w:r>
        <w:t>+ Xử lý cấp bách sạt lở sông Tiền khu vực xã Tân Mỹ, xã Mỹ An Hưng B, huyện Lấp Vò (phần đền bù, giải phóng mặt bằng) UBND huyện Lấp Vò</w:t>
      </w:r>
    </w:p>
    <w:p>
      <w:r>
        <w:t>8.993</w:t>
      </w:r>
    </w:p>
    <w:p>
      <w:r>
        <w:t>0</w:t>
      </w:r>
    </w:p>
    <w:p>
      <w:r>
        <w:t>0</w:t>
      </w:r>
    </w:p>
    <w:p>
      <w:r>
        <w:t>8.993</w:t>
      </w:r>
    </w:p>
    <w:p>
      <w:r>
        <w:t>7.535</w:t>
      </w:r>
    </w:p>
    <w:p>
      <w:r>
        <w:t>0</w:t>
      </w:r>
    </w:p>
    <w:p>
      <w:r>
        <w:t>0</w:t>
      </w:r>
    </w:p>
    <w:p>
      <w:r>
        <w:t>7.535</w:t>
      </w:r>
    </w:p>
    <w:p>
      <w:r>
        <w:t>84</w:t>
      </w:r>
    </w:p>
    <w:p>
      <w:r>
        <w:t>84</w:t>
      </w:r>
    </w:p>
    <w:p>
      <w:r>
        <w:t>+ Xây dựng tuyến ĐT.857 (đoạn QL30- ĐT.845) (phần đền bù, GPMB) 'Trung tâm Phát triển quỹ đất - STN&amp;MT</w:t>
      </w:r>
    </w:p>
    <w:p>
      <w:r>
        <w:t>39.626</w:t>
      </w:r>
    </w:p>
    <w:p>
      <w:r>
        <w:t>0</w:t>
      </w:r>
    </w:p>
    <w:p>
      <w:r>
        <w:t>0</w:t>
      </w:r>
    </w:p>
    <w:p>
      <w:r>
        <w:t>39.626</w:t>
      </w:r>
    </w:p>
    <w:p>
      <w:r>
        <w:t>39.626</w:t>
      </w:r>
    </w:p>
    <w:p>
      <w:r>
        <w:t>0</w:t>
      </w:r>
    </w:p>
    <w:p>
      <w:r>
        <w:t>0</w:t>
      </w:r>
    </w:p>
    <w:p>
      <w:r>
        <w:t>39.626</w:t>
      </w:r>
    </w:p>
    <w:p>
      <w:r>
        <w:t>100</w:t>
      </w:r>
    </w:p>
    <w:p>
      <w:r>
        <w:t>100</w:t>
      </w:r>
    </w:p>
    <w:p>
      <w:r>
        <w:t>2</w:t>
      </w:r>
    </w:p>
    <w:p>
      <w:r>
        <w:t>Kho bạc Huyện quản lý</w:t>
      </w:r>
    </w:p>
    <w:p>
      <w:r>
        <w:t>46.365</w:t>
      </w:r>
    </w:p>
    <w:p>
      <w:r>
        <w:t>46.365</w:t>
      </w:r>
    </w:p>
    <w:p>
      <w:r>
        <w:t>42.388</w:t>
      </w:r>
    </w:p>
    <w:p>
      <w:r>
        <w:t>0</w:t>
      </w:r>
    </w:p>
    <w:p>
      <w:r>
        <w:t>0</w:t>
      </w:r>
    </w:p>
    <w:p>
      <w:r>
        <w:t>42.388</w:t>
      </w:r>
    </w:p>
    <w:p>
      <w:r>
        <w:t>91</w:t>
      </w:r>
    </w:p>
    <w:p>
      <w:r>
        <w:t>91</w:t>
      </w:r>
    </w:p>
    <w:p>
      <w:r>
        <w:t>1</w:t>
      </w:r>
    </w:p>
    <w:p>
      <w:r>
        <w:t>* Hỗ trợ thành phố Cao Lãnh</w:t>
      </w:r>
    </w:p>
    <w:p>
      <w:r>
        <w:t>13.000</w:t>
      </w:r>
    </w:p>
    <w:p>
      <w:r>
        <w:t>13.000</w:t>
      </w:r>
    </w:p>
    <w:p>
      <w:r>
        <w:t>12.999</w:t>
      </w:r>
    </w:p>
    <w:p>
      <w:r>
        <w:t>12.999</w:t>
      </w:r>
    </w:p>
    <w:p>
      <w:r>
        <w:t>100</w:t>
      </w:r>
    </w:p>
    <w:p>
      <w:r>
        <w:t>100</w:t>
      </w:r>
    </w:p>
    <w:p>
      <w:r>
        <w:t>Ngành, lĩnh vực Sự nghiệp Giáo dục - đào tạo và dạy nghề (070)</w:t>
      </w:r>
    </w:p>
    <w:p>
      <w:r>
        <w:t>13.000</w:t>
      </w:r>
    </w:p>
    <w:p>
      <w:r>
        <w:t>13.000</w:t>
      </w:r>
    </w:p>
    <w:p>
      <w:r>
        <w:t>12.999</w:t>
      </w:r>
    </w:p>
    <w:p>
      <w:r>
        <w:t>0</w:t>
      </w:r>
    </w:p>
    <w:p>
      <w:r>
        <w:t>0</w:t>
      </w:r>
    </w:p>
    <w:p>
      <w:r>
        <w:t>12.999</w:t>
      </w:r>
    </w:p>
    <w:p>
      <w:r>
        <w:t>100</w:t>
      </w:r>
    </w:p>
    <w:p>
      <w:r>
        <w:t>100</w:t>
      </w:r>
    </w:p>
    <w:p>
      <w:r>
        <w:t>Trường MN Mỹ Phú 2</w:t>
      </w:r>
    </w:p>
    <w:p>
      <w:r>
        <w:t>1.500</w:t>
      </w:r>
    </w:p>
    <w:p>
      <w:r>
        <w:t>0</w:t>
      </w:r>
    </w:p>
    <w:p>
      <w:r>
        <w:t>0</w:t>
      </w:r>
    </w:p>
    <w:p>
      <w:r>
        <w:t>1.500</w:t>
      </w:r>
    </w:p>
    <w:p>
      <w:r>
        <w:t>1.499</w:t>
      </w:r>
    </w:p>
    <w:p>
      <w:r>
        <w:t>0</w:t>
      </w:r>
    </w:p>
    <w:p>
      <w:r>
        <w:t>0</w:t>
      </w:r>
    </w:p>
    <w:p>
      <w:r>
        <w:t>1.499</w:t>
      </w:r>
    </w:p>
    <w:p>
      <w:r>
        <w:t>100</w:t>
      </w:r>
    </w:p>
    <w:p>
      <w:r>
        <w:t>100</w:t>
      </w:r>
    </w:p>
    <w:p>
      <w:r>
        <w:t>Trường TH Nguyễn Trung Trực (giai đoạn 2)</w:t>
      </w:r>
    </w:p>
    <w:p>
      <w:r>
        <w:t>1.500</w:t>
      </w:r>
    </w:p>
    <w:p>
      <w:r>
        <w:t>0</w:t>
      </w:r>
    </w:p>
    <w:p>
      <w:r>
        <w:t>0</w:t>
      </w:r>
    </w:p>
    <w:p>
      <w:r>
        <w:t>1.500</w:t>
      </w:r>
    </w:p>
    <w:p>
      <w:r>
        <w:t>1.500</w:t>
      </w:r>
    </w:p>
    <w:p>
      <w:r>
        <w:t>0</w:t>
      </w:r>
    </w:p>
    <w:p>
      <w:r>
        <w:t>0</w:t>
      </w:r>
    </w:p>
    <w:p>
      <w:r>
        <w:t>1.500</w:t>
      </w:r>
    </w:p>
    <w:p>
      <w:r>
        <w:t>100</w:t>
      </w:r>
    </w:p>
    <w:p>
      <w:r>
        <w:t>100</w:t>
      </w:r>
    </w:p>
    <w:p>
      <w:r>
        <w:t>- Trường TH Phan Đăng Lưu (giai đoạn 2)</w:t>
      </w:r>
    </w:p>
    <w:p>
      <w:r>
        <w:t>5.000</w:t>
      </w:r>
    </w:p>
    <w:p>
      <w:r>
        <w:t>0</w:t>
      </w:r>
    </w:p>
    <w:p>
      <w:r>
        <w:t>0</w:t>
      </w:r>
    </w:p>
    <w:p>
      <w:r>
        <w:t>5.000</w:t>
      </w:r>
    </w:p>
    <w:p>
      <w:r>
        <w:t>5.000</w:t>
      </w:r>
    </w:p>
    <w:p>
      <w:r>
        <w:t>0</w:t>
      </w:r>
    </w:p>
    <w:p>
      <w:r>
        <w:t>0</w:t>
      </w:r>
    </w:p>
    <w:p>
      <w:r>
        <w:t>5.000</w:t>
      </w:r>
    </w:p>
    <w:p>
      <w:r>
        <w:t>100</w:t>
      </w:r>
    </w:p>
    <w:p>
      <w:r>
        <w:t>100</w:t>
      </w:r>
    </w:p>
    <w:p>
      <w:r>
        <w:t>- Trường TH Bùi Thị Xuân (giai đoạn 2)</w:t>
      </w:r>
    </w:p>
    <w:p>
      <w:r>
        <w:t>5.000</w:t>
      </w:r>
    </w:p>
    <w:p>
      <w:r>
        <w:t>0</w:t>
      </w:r>
    </w:p>
    <w:p>
      <w:r>
        <w:t>0</w:t>
      </w:r>
    </w:p>
    <w:p>
      <w:r>
        <w:t>5.000</w:t>
      </w:r>
    </w:p>
    <w:p>
      <w:r>
        <w:t>5.000</w:t>
      </w:r>
    </w:p>
    <w:p>
      <w:r>
        <w:t>0</w:t>
      </w:r>
    </w:p>
    <w:p>
      <w:r>
        <w:t>0</w:t>
      </w:r>
    </w:p>
    <w:p>
      <w:r>
        <w:t>5.000</w:t>
      </w:r>
    </w:p>
    <w:p>
      <w:r>
        <w:t>100</w:t>
      </w:r>
    </w:p>
    <w:p>
      <w:r>
        <w:t>100</w:t>
      </w:r>
    </w:p>
    <w:p>
      <w:r>
        <w:t>2</w:t>
      </w:r>
    </w:p>
    <w:p>
      <w:r>
        <w:t>* Hỗ trợ huyện Tân Hồng</w:t>
      </w:r>
    </w:p>
    <w:p>
      <w:r>
        <w:t>13.000</w:t>
      </w:r>
    </w:p>
    <w:p>
      <w:r>
        <w:t>13.000</w:t>
      </w:r>
    </w:p>
    <w:p>
      <w:r>
        <w:t>12.867</w:t>
      </w:r>
    </w:p>
    <w:p>
      <w:r>
        <w:t>12.867</w:t>
      </w:r>
    </w:p>
    <w:p>
      <w:r>
        <w:t>99</w:t>
      </w:r>
    </w:p>
    <w:p>
      <w:r>
        <w:t>99</w:t>
      </w:r>
    </w:p>
    <w:p>
      <w:r>
        <w:t>Ngành, lĩnh vực Sự nghiệp Giáo dục - đào tạo và dạy nghề (070)</w:t>
      </w:r>
    </w:p>
    <w:p>
      <w:r>
        <w:t>13.000</w:t>
      </w:r>
    </w:p>
    <w:p>
      <w:r>
        <w:t>13.000</w:t>
      </w:r>
    </w:p>
    <w:p>
      <w:r>
        <w:t>12.867</w:t>
      </w:r>
    </w:p>
    <w:p>
      <w:r>
        <w:t>12.867</w:t>
      </w:r>
    </w:p>
    <w:p>
      <w:r>
        <w:t>99</w:t>
      </w:r>
    </w:p>
    <w:p>
      <w:r>
        <w:t>99</w:t>
      </w:r>
    </w:p>
    <w:p>
      <w:r>
        <w:t>- Trường TH Tân Thành B2</w:t>
      </w:r>
    </w:p>
    <w:p>
      <w:r>
        <w:t>3.000</w:t>
      </w:r>
    </w:p>
    <w:p>
      <w:r>
        <w:t>0</w:t>
      </w:r>
    </w:p>
    <w:p>
      <w:r>
        <w:t>0</w:t>
      </w:r>
    </w:p>
    <w:p>
      <w:r>
        <w:t>3.000</w:t>
      </w:r>
    </w:p>
    <w:p>
      <w:r>
        <w:t>2.867</w:t>
      </w:r>
    </w:p>
    <w:p>
      <w:r>
        <w:t>0</w:t>
      </w:r>
    </w:p>
    <w:p>
      <w:r>
        <w:t>0</w:t>
      </w:r>
    </w:p>
    <w:p>
      <w:r>
        <w:t>2.867</w:t>
      </w:r>
    </w:p>
    <w:p>
      <w:r>
        <w:t>96</w:t>
      </w:r>
    </w:p>
    <w:p>
      <w:r>
        <w:t>96</w:t>
      </w:r>
    </w:p>
    <w:p>
      <w:r>
        <w:t>- Trường THCS Nguyễn Quang Diêu</w:t>
      </w:r>
    </w:p>
    <w:p>
      <w:r>
        <w:t>3.000</w:t>
      </w:r>
    </w:p>
    <w:p>
      <w:r>
        <w:t>0</w:t>
      </w:r>
    </w:p>
    <w:p>
      <w:r>
        <w:t>0</w:t>
      </w:r>
    </w:p>
    <w:p>
      <w:r>
        <w:t>3.000</w:t>
      </w:r>
    </w:p>
    <w:p>
      <w:r>
        <w:t>3.000</w:t>
      </w:r>
    </w:p>
    <w:p>
      <w:r>
        <w:t>0</w:t>
      </w:r>
    </w:p>
    <w:p>
      <w:r>
        <w:t>0</w:t>
      </w:r>
    </w:p>
    <w:p>
      <w:r>
        <w:t>3.000</w:t>
      </w:r>
    </w:p>
    <w:p>
      <w:r>
        <w:t>100</w:t>
      </w:r>
    </w:p>
    <w:p>
      <w:r>
        <w:t>100</w:t>
      </w:r>
    </w:p>
    <w:p>
      <w:r>
        <w:t>- Trường THCS Nguyễn Văn Trỗi</w:t>
      </w:r>
    </w:p>
    <w:p>
      <w:r>
        <w:t>7.000</w:t>
      </w:r>
    </w:p>
    <w:p>
      <w:r>
        <w:t>0</w:t>
      </w:r>
    </w:p>
    <w:p>
      <w:r>
        <w:t>0</w:t>
      </w:r>
    </w:p>
    <w:p>
      <w:r>
        <w:t>7.000</w:t>
      </w:r>
    </w:p>
    <w:p>
      <w:r>
        <w:t>7.000</w:t>
      </w:r>
    </w:p>
    <w:p>
      <w:r>
        <w:t>0</w:t>
      </w:r>
    </w:p>
    <w:p>
      <w:r>
        <w:t>0</w:t>
      </w:r>
    </w:p>
    <w:p>
      <w:r>
        <w:t>7.000</w:t>
      </w:r>
    </w:p>
    <w:p>
      <w:r>
        <w:t>100</w:t>
      </w:r>
    </w:p>
    <w:p>
      <w:r>
        <w:t>100</w:t>
      </w:r>
    </w:p>
    <w:p>
      <w:r>
        <w:t>3</w:t>
      </w:r>
    </w:p>
    <w:p>
      <w:r>
        <w:t>* Hỗ trợ huyện Tháp Mười</w:t>
      </w:r>
    </w:p>
    <w:p>
      <w:r>
        <w:t>10.365</w:t>
      </w:r>
    </w:p>
    <w:p>
      <w:r>
        <w:t>-</w:t>
      </w:r>
    </w:p>
    <w:p>
      <w:r>
        <w:t>-</w:t>
      </w:r>
    </w:p>
    <w:p>
      <w:r>
        <w:t>10.365</w:t>
      </w:r>
    </w:p>
    <w:p>
      <w:r>
        <w:t>9.220</w:t>
      </w:r>
    </w:p>
    <w:p>
      <w:r>
        <w:t>-</w:t>
      </w:r>
    </w:p>
    <w:p>
      <w:r>
        <w:t>-</w:t>
      </w:r>
    </w:p>
    <w:p>
      <w:r>
        <w:t>9.220</w:t>
      </w:r>
    </w:p>
    <w:p>
      <w:r>
        <w:t>89</w:t>
      </w:r>
    </w:p>
    <w:p>
      <w:r>
        <w:t>89</w:t>
      </w:r>
    </w:p>
    <w:p>
      <w:r>
        <w:t>Ngành, lĩnh vực Sự nghiệp Giáo dục - đào tạo và dạy nghề (070)</w:t>
      </w:r>
    </w:p>
    <w:p>
      <w:r>
        <w:t>10.365</w:t>
      </w:r>
    </w:p>
    <w:p>
      <w:r>
        <w:t>0</w:t>
      </w:r>
    </w:p>
    <w:p>
      <w:r>
        <w:t>0</w:t>
      </w:r>
    </w:p>
    <w:p>
      <w:r>
        <w:t>10.365</w:t>
      </w:r>
    </w:p>
    <w:p>
      <w:r>
        <w:t>9.220</w:t>
      </w:r>
    </w:p>
    <w:p>
      <w:r>
        <w:t>9.220</w:t>
      </w:r>
    </w:p>
    <w:p>
      <w:r>
        <w:t>89</w:t>
      </w:r>
    </w:p>
    <w:p>
      <w:r>
        <w:t>89</w:t>
      </w:r>
    </w:p>
    <w:p>
      <w:r>
        <w:t>- Trường Tiểu học Phú Điền 1</w:t>
      </w:r>
    </w:p>
    <w:p>
      <w:r>
        <w:t>4.000</w:t>
      </w:r>
    </w:p>
    <w:p>
      <w:r>
        <w:t>0</w:t>
      </w:r>
    </w:p>
    <w:p>
      <w:r>
        <w:t>0</w:t>
      </w:r>
    </w:p>
    <w:p>
      <w:r>
        <w:t>4.000</w:t>
      </w:r>
    </w:p>
    <w:p>
      <w:r>
        <w:t>4.000</w:t>
      </w:r>
    </w:p>
    <w:p>
      <w:r>
        <w:t>0</w:t>
      </w:r>
    </w:p>
    <w:p>
      <w:r>
        <w:t>0</w:t>
      </w:r>
    </w:p>
    <w:p>
      <w:r>
        <w:t>4.000</w:t>
      </w:r>
    </w:p>
    <w:p>
      <w:r>
        <w:t>100</w:t>
      </w:r>
    </w:p>
    <w:p>
      <w:r>
        <w:t>100</w:t>
      </w:r>
    </w:p>
    <w:p>
      <w:r>
        <w:t>- Trường TH - THCS Thanh Mỹ (phần TH)</w:t>
      </w:r>
    </w:p>
    <w:p>
      <w:r>
        <w:t>2.765</w:t>
      </w:r>
    </w:p>
    <w:p>
      <w:r>
        <w:t>0</w:t>
      </w:r>
    </w:p>
    <w:p>
      <w:r>
        <w:t>0</w:t>
      </w:r>
    </w:p>
    <w:p>
      <w:r>
        <w:t>2.765</w:t>
      </w:r>
    </w:p>
    <w:p>
      <w:r>
        <w:t>2.765</w:t>
      </w:r>
    </w:p>
    <w:p>
      <w:r>
        <w:t>0</w:t>
      </w:r>
    </w:p>
    <w:p>
      <w:r>
        <w:t>0</w:t>
      </w:r>
    </w:p>
    <w:p>
      <w:r>
        <w:t>2.765</w:t>
      </w:r>
    </w:p>
    <w:p>
      <w:r>
        <w:t>100</w:t>
      </w:r>
    </w:p>
    <w:p>
      <w:r>
        <w:t>100</w:t>
      </w:r>
    </w:p>
    <w:p>
      <w:r>
        <w:t>- Trường THCS Tân Kiều</w:t>
      </w:r>
    </w:p>
    <w:p>
      <w:r>
        <w:t>3.600</w:t>
      </w:r>
    </w:p>
    <w:p>
      <w:r>
        <w:t>0</w:t>
      </w:r>
    </w:p>
    <w:p>
      <w:r>
        <w:t>0</w:t>
      </w:r>
    </w:p>
    <w:p>
      <w:r>
        <w:t>3.600</w:t>
      </w:r>
    </w:p>
    <w:p>
      <w:r>
        <w:t>2.455</w:t>
      </w:r>
    </w:p>
    <w:p>
      <w:r>
        <w:t>0</w:t>
      </w:r>
    </w:p>
    <w:p>
      <w:r>
        <w:t>0</w:t>
      </w:r>
    </w:p>
    <w:p>
      <w:r>
        <w:t>2.455</w:t>
      </w:r>
    </w:p>
    <w:p>
      <w:r>
        <w:t>68</w:t>
      </w:r>
    </w:p>
    <w:p>
      <w:r>
        <w:t>68</w:t>
      </w:r>
    </w:p>
    <w:p>
      <w:r>
        <w:t>4</w:t>
      </w:r>
    </w:p>
    <w:p>
      <w:r>
        <w:t>* Hỗ trợ huyện Hồng Ngự</w:t>
      </w:r>
    </w:p>
    <w:p>
      <w:r>
        <w:t>10.000</w:t>
      </w:r>
    </w:p>
    <w:p>
      <w:r>
        <w:t>10.000</w:t>
      </w:r>
    </w:p>
    <w:p>
      <w:r>
        <w:t>7.303</w:t>
      </w:r>
    </w:p>
    <w:p>
      <w:r>
        <w:t>7.303</w:t>
      </w:r>
    </w:p>
    <w:p>
      <w:r>
        <w:t>73</w:t>
      </w:r>
    </w:p>
    <w:p>
      <w:r>
        <w:t>73</w:t>
      </w:r>
    </w:p>
    <w:p>
      <w:r>
        <w:t>Ngành, lĩnh vực Các hoạt động kinh tế (280)</w:t>
      </w:r>
    </w:p>
    <w:p>
      <w:r>
        <w:t>10.000</w:t>
      </w:r>
    </w:p>
    <w:p>
      <w:r>
        <w:t>10.000</w:t>
      </w:r>
    </w:p>
    <w:p>
      <w:r>
        <w:t>7.303</w:t>
      </w:r>
    </w:p>
    <w:p>
      <w:r>
        <w:t>7.303</w:t>
      </w:r>
    </w:p>
    <w:p>
      <w:r>
        <w:t>73</w:t>
      </w:r>
    </w:p>
    <w:p>
      <w:r>
        <w:t>73</w:t>
      </w:r>
    </w:p>
    <w:p>
      <w:r>
        <w:t>- Bố trí ổn định dân cư Giồng Dúi - Thường Phước 1, huyện Hồng Ngự (dân di cư tự do từ Campuchia)</w:t>
      </w:r>
    </w:p>
    <w:p>
      <w:r>
        <w:t>10.000</w:t>
      </w:r>
    </w:p>
    <w:p>
      <w:r>
        <w:t>0</w:t>
      </w:r>
    </w:p>
    <w:p>
      <w:r>
        <w:t>0</w:t>
      </w:r>
    </w:p>
    <w:p>
      <w:r>
        <w:t>10.000</w:t>
      </w:r>
    </w:p>
    <w:p>
      <w:r>
        <w:t>7.303</w:t>
      </w:r>
    </w:p>
    <w:p>
      <w:r>
        <w:t>0</w:t>
      </w:r>
    </w:p>
    <w:p>
      <w:r>
        <w:t>0</w:t>
      </w:r>
    </w:p>
    <w:p>
      <w:r>
        <w:t>7.303</w:t>
      </w:r>
    </w:p>
    <w:p>
      <w:r>
        <w:t>73</w:t>
      </w:r>
    </w:p>
    <w:p>
      <w:r>
        <w:t>73</w:t>
      </w:r>
    </w:p>
    <w:p>
      <w:r>
        <w:t>-</w:t>
      </w:r>
    </w:p>
    <w:p>
      <w:r>
        <w:t>V</w:t>
      </w:r>
    </w:p>
    <w:p>
      <w:r>
        <w:t>Số dư tạm ứng các nguồn khác các năm trước chưa thu hồi (mã nguồn 49)</w:t>
      </w:r>
    </w:p>
    <w:p>
      <w:r>
        <w:t>-</w:t>
      </w:r>
    </w:p>
    <w:p>
      <w:r>
        <w:t>5.074</w:t>
      </w:r>
    </w:p>
    <w:p>
      <w:r>
        <w:t>5.074</w:t>
      </w:r>
    </w:p>
    <w:p>
      <w:r>
        <w:t>1</w:t>
      </w:r>
    </w:p>
    <w:p>
      <w:r>
        <w:t>Ngành, lĩnh vực Các hoạt động kinh tế (280)</w:t>
      </w:r>
    </w:p>
    <w:p>
      <w:r>
        <w:t>-</w:t>
      </w:r>
    </w:p>
    <w:p>
      <w:r>
        <w:t>5.074</w:t>
      </w:r>
    </w:p>
    <w:p>
      <w:r>
        <w:t>5.074</w:t>
      </w:r>
    </w:p>
    <w:p>
      <w:r>
        <w:t>- Hạ tầng khu công nghiệp Tân Kiều, huyện Tháp Mười (TTPTQĐ)</w:t>
      </w:r>
    </w:p>
    <w:p>
      <w:r>
        <w:t>-</w:t>
      </w:r>
    </w:p>
    <w:p>
      <w:r>
        <w:t>4.802</w:t>
      </w:r>
    </w:p>
    <w:p>
      <w:r>
        <w:t>0</w:t>
      </w:r>
    </w:p>
    <w:p>
      <w:r>
        <w:t>0</w:t>
      </w:r>
    </w:p>
    <w:p>
      <w:r>
        <w:t>4.802</w:t>
      </w:r>
    </w:p>
    <w:p>
      <w:r>
        <w:t>- Hạ tầng khu công nghiệp Tân Kiều, huyện Tháp Mười (Ban QL khu KT)</w:t>
      </w:r>
    </w:p>
    <w:p>
      <w:r>
        <w:t>-</w:t>
      </w:r>
    </w:p>
    <w:p>
      <w:r>
        <w:t>273</w:t>
      </w:r>
    </w:p>
    <w:p>
      <w:r>
        <w:t>0</w:t>
      </w:r>
    </w:p>
    <w:p>
      <w:r>
        <w:t>0</w:t>
      </w:r>
    </w:p>
    <w:p>
      <w:r>
        <w:t>273</w:t>
      </w:r>
    </w:p>
    <w:p>
      <w:r>
        <w:t>VI</w:t>
      </w:r>
    </w:p>
    <w:p>
      <w:r>
        <w:t>Nguồn vốn sử dụng đất (tỉnh quản lý) mã nguồn 44</w:t>
      </w:r>
    </w:p>
    <w:p>
      <w:r>
        <w:t>100.000</w:t>
      </w:r>
    </w:p>
    <w:p>
      <w:r>
        <w:t>0</w:t>
      </w:r>
    </w:p>
    <w:p>
      <w:r>
        <w:t>0</w:t>
      </w:r>
    </w:p>
    <w:p>
      <w:r>
        <w:t>100.000</w:t>
      </w:r>
    </w:p>
    <w:p>
      <w:r>
        <w:t>B</w:t>
      </w:r>
    </w:p>
    <w:p>
      <w:r>
        <w:t>Ngân sách Trung Ương</w:t>
      </w:r>
    </w:p>
    <w:p>
      <w:r>
        <w:t>1.831.008</w:t>
      </w:r>
    </w:p>
    <w:p>
      <w:r>
        <w:t>654.171</w:t>
      </w:r>
    </w:p>
    <w:p>
      <w:r>
        <w:t>1.176.836</w:t>
      </w:r>
    </w:p>
    <w:p>
      <w:r>
        <w:t>0</w:t>
      </w:r>
    </w:p>
    <w:p>
      <w:r>
        <w:t>1.056.375</w:t>
      </w:r>
    </w:p>
    <w:p>
      <w:r>
        <w:t>372.318</w:t>
      </w:r>
    </w:p>
    <w:p>
      <w:r>
        <w:t>684.057</w:t>
      </w:r>
    </w:p>
    <w:p>
      <w:r>
        <w:t>58</w:t>
      </w:r>
    </w:p>
    <w:p>
      <w:r>
        <w:t>58</w:t>
      </w:r>
    </w:p>
    <w:p>
      <w:r>
        <w:t>B.1</w:t>
      </w:r>
    </w:p>
    <w:p>
      <w:r>
        <w:t>Vốn trong nước</w:t>
      </w:r>
    </w:p>
    <w:p>
      <w:r>
        <w:t>1.176.836</w:t>
      </w:r>
    </w:p>
    <w:p>
      <w:r>
        <w:t>0</w:t>
      </w:r>
    </w:p>
    <w:p>
      <w:r>
        <w:t>1.176.836</w:t>
      </w:r>
    </w:p>
    <w:p>
      <w:r>
        <w:t>0</w:t>
      </w:r>
    </w:p>
    <w:p>
      <w:r>
        <w:t>684.057</w:t>
      </w:r>
    </w:p>
    <w:p>
      <w:r>
        <w:t>0</w:t>
      </w:r>
    </w:p>
    <w:p>
      <w:r>
        <w:t>684.057</w:t>
      </w:r>
    </w:p>
    <w:p>
      <w:r>
        <w:t>58</w:t>
      </w:r>
    </w:p>
    <w:p>
      <w:r>
        <w:t>58</w:t>
      </w:r>
    </w:p>
    <w:p>
      <w:r>
        <w:t>1.1</w:t>
      </w:r>
    </w:p>
    <w:p>
      <w:r>
        <w:t>Ngành, lĩnh vực chi Quốc Phòng (010)</w:t>
      </w:r>
    </w:p>
    <w:p>
      <w:r>
        <w:t>10.000</w:t>
      </w:r>
    </w:p>
    <w:p>
      <w:r>
        <w:t>-</w:t>
      </w:r>
    </w:p>
    <w:p>
      <w:r>
        <w:t>10.000</w:t>
      </w:r>
    </w:p>
    <w:p>
      <w:r>
        <w:t>-</w:t>
      </w:r>
    </w:p>
    <w:p>
      <w:r>
        <w:t>10.000</w:t>
      </w:r>
    </w:p>
    <w:p>
      <w:r>
        <w:t>-</w:t>
      </w:r>
    </w:p>
    <w:p>
      <w:r>
        <w:t>10.000</w:t>
      </w:r>
    </w:p>
    <w:p>
      <w:r>
        <w:t>-</w:t>
      </w:r>
    </w:p>
    <w:p>
      <w:r>
        <w:t>100</w:t>
      </w:r>
    </w:p>
    <w:p>
      <w:r>
        <w:t>100</w:t>
      </w:r>
    </w:p>
    <w:p>
      <w:r>
        <w:t>- Kè chống sạt lở và trồng cây bảo vệ đường tuần tra biên giới (giai đoạn 2)</w:t>
      </w:r>
    </w:p>
    <w:p>
      <w:r>
        <w:t>10.000</w:t>
      </w:r>
    </w:p>
    <w:p>
      <w:r>
        <w:t>0</w:t>
      </w:r>
    </w:p>
    <w:p>
      <w:r>
        <w:t>10.000</w:t>
      </w:r>
    </w:p>
    <w:p>
      <w:r>
        <w:t>0</w:t>
      </w:r>
    </w:p>
    <w:p>
      <w:r>
        <w:t>10.000</w:t>
      </w:r>
    </w:p>
    <w:p>
      <w:r>
        <w:t>0</w:t>
      </w:r>
    </w:p>
    <w:p>
      <w:r>
        <w:t>10.000</w:t>
      </w:r>
    </w:p>
    <w:p>
      <w:r>
        <w:t>100</w:t>
      </w:r>
    </w:p>
    <w:p>
      <w:r>
        <w:t>100</w:t>
      </w:r>
    </w:p>
    <w:p>
      <w:r>
        <w:t>1.2</w:t>
      </w:r>
    </w:p>
    <w:p>
      <w:r>
        <w:t>Ngành, lĩnh vực Văn hóa Thông Tin (160)</w:t>
      </w:r>
    </w:p>
    <w:p>
      <w:r>
        <w:t>27.400</w:t>
      </w:r>
    </w:p>
    <w:p>
      <w:r>
        <w:t>-</w:t>
      </w:r>
    </w:p>
    <w:p>
      <w:r>
        <w:t>27.400</w:t>
      </w:r>
    </w:p>
    <w:p>
      <w:r>
        <w:t>-</w:t>
      </w:r>
    </w:p>
    <w:p>
      <w:r>
        <w:t>20.557</w:t>
      </w:r>
    </w:p>
    <w:p>
      <w:r>
        <w:t>-</w:t>
      </w:r>
    </w:p>
    <w:p>
      <w:r>
        <w:t>20.557</w:t>
      </w:r>
    </w:p>
    <w:p>
      <w:r>
        <w:t>-</w:t>
      </w:r>
    </w:p>
    <w:p>
      <w:r>
        <w:t>75</w:t>
      </w:r>
    </w:p>
    <w:p>
      <w:r>
        <w:t>75</w:t>
      </w:r>
    </w:p>
    <w:p>
      <w:r>
        <w:t>- Nhà trưng bày Xứ ủy Nam bộ và văn hóa Óc Eo tại Khu di tích quốc gia đặc biệt Gò Tháp, tỉnh Đồng Tháp</w:t>
      </w:r>
    </w:p>
    <w:p>
      <w:r>
        <w:t>27.400</w:t>
      </w:r>
    </w:p>
    <w:p>
      <w:r>
        <w:t>0</w:t>
      </w:r>
    </w:p>
    <w:p>
      <w:r>
        <w:t>27.400</w:t>
      </w:r>
    </w:p>
    <w:p>
      <w:r>
        <w:t>0</w:t>
      </w:r>
    </w:p>
    <w:p>
      <w:r>
        <w:t>20.557</w:t>
      </w:r>
    </w:p>
    <w:p>
      <w:r>
        <w:t>0</w:t>
      </w:r>
    </w:p>
    <w:p>
      <w:r>
        <w:t>20.557</w:t>
      </w:r>
    </w:p>
    <w:p>
      <w:r>
        <w:t>75</w:t>
      </w:r>
    </w:p>
    <w:p>
      <w:r>
        <w:t>75</w:t>
      </w:r>
    </w:p>
    <w:p>
      <w:r>
        <w:t>1.3</w:t>
      </w:r>
    </w:p>
    <w:p>
      <w:r>
        <w:t>Ngành, lĩnh vực Các hoạt động kinh tế (280)</w:t>
      </w:r>
    </w:p>
    <w:p>
      <w:r>
        <w:t>1.119.436</w:t>
      </w:r>
    </w:p>
    <w:p>
      <w:r>
        <w:t>-</w:t>
      </w:r>
    </w:p>
    <w:p>
      <w:r>
        <w:t>1.119.436</w:t>
      </w:r>
    </w:p>
    <w:p>
      <w:r>
        <w:t>-</w:t>
      </w:r>
    </w:p>
    <w:p>
      <w:r>
        <w:t>643.555</w:t>
      </w:r>
    </w:p>
    <w:p>
      <w:r>
        <w:t>-</w:t>
      </w:r>
    </w:p>
    <w:p>
      <w:r>
        <w:t>643.555</w:t>
      </w:r>
    </w:p>
    <w:p>
      <w:r>
        <w:t>57</w:t>
      </w:r>
    </w:p>
    <w:p>
      <w:r>
        <w:t>57</w:t>
      </w:r>
    </w:p>
    <w:p>
      <w:r>
        <w:t>- Dự án phát triển cơ sở hạ tầng tỉnh Đồng Tháp</w:t>
      </w:r>
    </w:p>
    <w:p>
      <w:r>
        <w:t>132.070</w:t>
      </w:r>
    </w:p>
    <w:p>
      <w:r>
        <w:t>0</w:t>
      </w:r>
    </w:p>
    <w:p>
      <w:r>
        <w:t>132.070</w:t>
      </w:r>
    </w:p>
    <w:p>
      <w:r>
        <w:t>0</w:t>
      </w:r>
    </w:p>
    <w:p>
      <w:r>
        <w:t>74.191</w:t>
      </w:r>
    </w:p>
    <w:p>
      <w:r>
        <w:t>0</w:t>
      </w:r>
    </w:p>
    <w:p>
      <w:r>
        <w:t>74.191</w:t>
      </w:r>
    </w:p>
    <w:p>
      <w:r>
        <w:t>56</w:t>
      </w:r>
    </w:p>
    <w:p>
      <w:r>
        <w:t>56</w:t>
      </w:r>
    </w:p>
    <w:p>
      <w:r>
        <w:t>- Hệ thống đê bao nhằm ứng phó biến đổi khí hậu, bảo vệ đời sống của người dân thị trấn Tràm Chim, huyện Tam Nông, tỉnh Đồng Tháp</w:t>
      </w:r>
    </w:p>
    <w:p>
      <w:r>
        <w:t>20.000</w:t>
      </w:r>
    </w:p>
    <w:p>
      <w:r>
        <w:t>0</w:t>
      </w:r>
    </w:p>
    <w:p>
      <w:r>
        <w:t>20.000</w:t>
      </w:r>
    </w:p>
    <w:p>
      <w:r>
        <w:t>0</w:t>
      </w:r>
    </w:p>
    <w:p>
      <w:r>
        <w:t>10.246</w:t>
      </w:r>
    </w:p>
    <w:p>
      <w:r>
        <w:t>0</w:t>
      </w:r>
    </w:p>
    <w:p>
      <w:r>
        <w:t>10.246</w:t>
      </w:r>
    </w:p>
    <w:p>
      <w:r>
        <w:t>51</w:t>
      </w:r>
    </w:p>
    <w:p>
      <w:r>
        <w:t>51</w:t>
      </w:r>
    </w:p>
    <w:p>
      <w:r>
        <w:t>DA Phòng chống SL để bảo vệ dân cư tại KV sung yếu trên địa bàn tỉnh ĐT</w:t>
      </w:r>
    </w:p>
    <w:p>
      <w:r>
        <w:t>0</w:t>
      </w:r>
    </w:p>
    <w:p>
      <w:r>
        <w:t>0</w:t>
      </w:r>
    </w:p>
    <w:p>
      <w:r>
        <w:t>0</w:t>
      </w:r>
    </w:p>
    <w:p>
      <w:r>
        <w:t>0</w:t>
      </w:r>
    </w:p>
    <w:p>
      <w:r>
        <w:t>165</w:t>
      </w:r>
    </w:p>
    <w:p>
      <w:r>
        <w:t>0</w:t>
      </w:r>
    </w:p>
    <w:p>
      <w:r>
        <w:t>165</w:t>
      </w:r>
    </w:p>
    <w:p>
      <w:r>
        <w:t>- Kè bờ từ đoạn Kè Bình Thành đến Vàm Phong Mỹ</w:t>
      </w:r>
    </w:p>
    <w:p>
      <w:r>
        <w:t>35.140</w:t>
      </w:r>
    </w:p>
    <w:p>
      <w:r>
        <w:t>0</w:t>
      </w:r>
    </w:p>
    <w:p>
      <w:r>
        <w:t>35.140</w:t>
      </w:r>
    </w:p>
    <w:p>
      <w:r>
        <w:t>0</w:t>
      </w:r>
    </w:p>
    <w:p>
      <w:r>
        <w:t>33.034</w:t>
      </w:r>
    </w:p>
    <w:p>
      <w:r>
        <w:t>0</w:t>
      </w:r>
    </w:p>
    <w:p>
      <w:r>
        <w:t>33.034</w:t>
      </w:r>
    </w:p>
    <w:p>
      <w:r>
        <w:t>94</w:t>
      </w:r>
    </w:p>
    <w:p>
      <w:r>
        <w:t>94</w:t>
      </w:r>
    </w:p>
    <w:p>
      <w:r>
        <w:t>Kè Hổ Cứ, xã Hòa An, thành phố Cao Lãnh, tỉnh Đồng Tháp (nối dài về phía hạ lưu)</w:t>
      </w:r>
    </w:p>
    <w:p>
      <w:r>
        <w:t>40.000</w:t>
      </w:r>
    </w:p>
    <w:p>
      <w:r>
        <w:t>0</w:t>
      </w:r>
    </w:p>
    <w:p>
      <w:r>
        <w:t>40.000</w:t>
      </w:r>
    </w:p>
    <w:p>
      <w:r>
        <w:t>0</w:t>
      </w:r>
    </w:p>
    <w:p>
      <w:r>
        <w:t>5.000</w:t>
      </w:r>
    </w:p>
    <w:p>
      <w:r>
        <w:t>0</w:t>
      </w:r>
    </w:p>
    <w:p>
      <w:r>
        <w:t>5.000</w:t>
      </w:r>
    </w:p>
    <w:p>
      <w:r>
        <w:t>13</w:t>
      </w:r>
    </w:p>
    <w:p>
      <w:r>
        <w:t>13</w:t>
      </w:r>
    </w:p>
    <w:p>
      <w:r>
        <w:t>- Phòng chống sạt lở bờ sông để bảo vệ dân cư tại các khu vực xung yếu trên địa bàn tỉnh Đồng Tháp (khu vực xã Long Thuận và Phú Thuận A, huyện Hồng Ngự)</w:t>
      </w:r>
    </w:p>
    <w:p>
      <w:r>
        <w:t>65.471</w:t>
      </w:r>
    </w:p>
    <w:p>
      <w:r>
        <w:t>0</w:t>
      </w:r>
    </w:p>
    <w:p>
      <w:r>
        <w:t>65.471</w:t>
      </w:r>
    </w:p>
    <w:p>
      <w:r>
        <w:t>0</w:t>
      </w:r>
    </w:p>
    <w:p>
      <w:r>
        <w:t>56.933</w:t>
      </w:r>
    </w:p>
    <w:p>
      <w:r>
        <w:t>0</w:t>
      </w:r>
    </w:p>
    <w:p>
      <w:r>
        <w:t>56.933</w:t>
      </w:r>
    </w:p>
    <w:p>
      <w:r>
        <w:t>87</w:t>
      </w:r>
    </w:p>
    <w:p>
      <w:r>
        <w:t>87</w:t>
      </w:r>
    </w:p>
    <w:p>
      <w:r>
        <w:t>- Kè chống sạt lở và trồng cây bảo vệ đường tuần tra biên giới (giai đoạn 2)</w:t>
      </w:r>
    </w:p>
    <w:p>
      <w:r>
        <w:t>29.437</w:t>
      </w:r>
    </w:p>
    <w:p>
      <w:r>
        <w:t>0</w:t>
      </w:r>
    </w:p>
    <w:p>
      <w:r>
        <w:t>29.437</w:t>
      </w:r>
    </w:p>
    <w:p>
      <w:r>
        <w:t>0</w:t>
      </w:r>
    </w:p>
    <w:p>
      <w:r>
        <w:t>24.586</w:t>
      </w:r>
    </w:p>
    <w:p>
      <w:r>
        <w:t>0</w:t>
      </w:r>
    </w:p>
    <w:p>
      <w:r>
        <w:t>24.586</w:t>
      </w:r>
    </w:p>
    <w:p>
      <w:r>
        <w:t>84</w:t>
      </w:r>
    </w:p>
    <w:p>
      <w:r>
        <w:t>84</w:t>
      </w:r>
    </w:p>
    <w:p>
      <w:r>
        <w:t>Nâng cấp mở rộng tuyến đường ĐT 842 (phần xây lắp)</w:t>
      </w:r>
    </w:p>
    <w:p>
      <w:r>
        <w:t>58.552</w:t>
      </w:r>
    </w:p>
    <w:p>
      <w:r>
        <w:t>0</w:t>
      </w:r>
    </w:p>
    <w:p>
      <w:r>
        <w:t>58.552</w:t>
      </w:r>
    </w:p>
    <w:p>
      <w:r>
        <w:t>0</w:t>
      </w:r>
    </w:p>
    <w:p>
      <w:r>
        <w:t>70.066</w:t>
      </w:r>
    </w:p>
    <w:p>
      <w:r>
        <w:t>0</w:t>
      </w:r>
    </w:p>
    <w:p>
      <w:r>
        <w:t>70.066</w:t>
      </w:r>
    </w:p>
    <w:p>
      <w:r>
        <w:t>120</w:t>
      </w:r>
    </w:p>
    <w:p>
      <w:r>
        <w:t>120</w:t>
      </w:r>
    </w:p>
    <w:p>
      <w:r>
        <w:t>Nâng cấp mở rộng tuyến đường ĐT 842 (phần đền bù)</w:t>
      </w:r>
    </w:p>
    <w:p>
      <w:r>
        <w:t>16.020</w:t>
      </w:r>
    </w:p>
    <w:p>
      <w:r>
        <w:t>0</w:t>
      </w:r>
    </w:p>
    <w:p>
      <w:r>
        <w:t>16.020</w:t>
      </w:r>
    </w:p>
    <w:p>
      <w:r>
        <w:t>0</w:t>
      </w:r>
    </w:p>
    <w:p>
      <w:r>
        <w:t>45.874</w:t>
      </w:r>
    </w:p>
    <w:p>
      <w:r>
        <w:t>0</w:t>
      </w:r>
    </w:p>
    <w:p>
      <w:r>
        <w:t>45.874</w:t>
      </w:r>
    </w:p>
    <w:p>
      <w:r>
        <w:t>286</w:t>
      </w:r>
    </w:p>
    <w:p>
      <w:r>
        <w:t>286</w:t>
      </w:r>
    </w:p>
    <w:p>
      <w:r>
        <w:t>Đường ĐT 845 đoạn trường Xuân - Tân Phước</w:t>
      </w:r>
    </w:p>
    <w:p>
      <w:r>
        <w:t>0</w:t>
      </w:r>
    </w:p>
    <w:p>
      <w:r>
        <w:t>0</w:t>
      </w:r>
    </w:p>
    <w:p>
      <w:r>
        <w:t>0</w:t>
      </w:r>
    </w:p>
    <w:p>
      <w:r>
        <w:t>0</w:t>
      </w:r>
    </w:p>
    <w:p>
      <w:r>
        <w:t>0</w:t>
      </w:r>
    </w:p>
    <w:p>
      <w:r>
        <w:t>0</w:t>
      </w:r>
    </w:p>
    <w:p>
      <w:r>
        <w:t>0</w:t>
      </w:r>
    </w:p>
    <w:p>
      <w:r>
        <w:t>Đường ĐT 845 đoạn trường Xuân - Tân Phước (phần xây lắp)</w:t>
      </w:r>
    </w:p>
    <w:p>
      <w:r>
        <w:t>160.543</w:t>
      </w:r>
    </w:p>
    <w:p>
      <w:r>
        <w:t>0</w:t>
      </w:r>
    </w:p>
    <w:p>
      <w:r>
        <w:t>160.543</w:t>
      </w:r>
    </w:p>
    <w:p>
      <w:r>
        <w:t>0</w:t>
      </w:r>
    </w:p>
    <w:p>
      <w:r>
        <w:t>109.769</w:t>
      </w:r>
    </w:p>
    <w:p>
      <w:r>
        <w:t>0</w:t>
      </w:r>
    </w:p>
    <w:p>
      <w:r>
        <w:t>109.769</w:t>
      </w:r>
    </w:p>
    <w:p>
      <w:r>
        <w:t>68</w:t>
      </w:r>
    </w:p>
    <w:p>
      <w:r>
        <w:t>68</w:t>
      </w:r>
    </w:p>
    <w:p>
      <w:r>
        <w:t>Đường ĐT 845 đoạn trường Xuân - Tân Phước (phần đền bù - huyện Tam Nông)</w:t>
      </w:r>
    </w:p>
    <w:p>
      <w:r>
        <w:t>77.519</w:t>
      </w:r>
    </w:p>
    <w:p>
      <w:r>
        <w:t>0</w:t>
      </w:r>
    </w:p>
    <w:p>
      <w:r>
        <w:t>77.519</w:t>
      </w:r>
    </w:p>
    <w:p>
      <w:r>
        <w:t>0</w:t>
      </w:r>
    </w:p>
    <w:p>
      <w:r>
        <w:t>68.347</w:t>
      </w:r>
    </w:p>
    <w:p>
      <w:r>
        <w:t>0</w:t>
      </w:r>
    </w:p>
    <w:p>
      <w:r>
        <w:t>68.347</w:t>
      </w:r>
    </w:p>
    <w:p>
      <w:r>
        <w:t>88</w:t>
      </w:r>
    </w:p>
    <w:p>
      <w:r>
        <w:t>88</w:t>
      </w:r>
    </w:p>
    <w:p>
      <w:r>
        <w:t>Nâng cấp mở rộng Tuyến ĐT.855 (đoạn Tràm Chim - Hòa Bình)</w:t>
      </w:r>
    </w:p>
    <w:p>
      <w:r>
        <w:t>5.000</w:t>
      </w:r>
    </w:p>
    <w:p>
      <w:r>
        <w:t>0</w:t>
      </w:r>
    </w:p>
    <w:p>
      <w:r>
        <w:t>5.000</w:t>
      </w:r>
    </w:p>
    <w:p>
      <w:r>
        <w:t>0</w:t>
      </w:r>
    </w:p>
    <w:p>
      <w:r>
        <w:t>5.000</w:t>
      </w:r>
    </w:p>
    <w:p>
      <w:r>
        <w:t>0</w:t>
      </w:r>
    </w:p>
    <w:p>
      <w:r>
        <w:t>5.000</w:t>
      </w:r>
    </w:p>
    <w:p>
      <w:r>
        <w:t>100</w:t>
      </w:r>
    </w:p>
    <w:p>
      <w:r>
        <w:t>100</w:t>
      </w:r>
    </w:p>
    <w:p>
      <w:r>
        <w:t>+ Nâng cấp hệ cầu trên đường ĐT.844 (đoạn Tràm Chim - Trường Xuân) - Phần xây lắp</w:t>
      </w:r>
    </w:p>
    <w:p>
      <w:r>
        <w:t>91.231</w:t>
      </w:r>
    </w:p>
    <w:p>
      <w:r>
        <w:t>0</w:t>
      </w:r>
    </w:p>
    <w:p>
      <w:r>
        <w:t>91.231</w:t>
      </w:r>
    </w:p>
    <w:p>
      <w:r>
        <w:t>0</w:t>
      </w:r>
    </w:p>
    <w:p>
      <w:r>
        <w:t>63.152</w:t>
      </w:r>
    </w:p>
    <w:p>
      <w:r>
        <w:t>0</w:t>
      </w:r>
    </w:p>
    <w:p>
      <w:r>
        <w:t>63.152</w:t>
      </w:r>
    </w:p>
    <w:p>
      <w:r>
        <w:t>69</w:t>
      </w:r>
    </w:p>
    <w:p>
      <w:r>
        <w:t>69</w:t>
      </w:r>
    </w:p>
    <w:p>
      <w:r>
        <w:t>+ Nâng cấp hệ cầu trên đường ĐT.844 (đoạn Tràm Chim - Trường Xuân) - Phần đền bù HTN</w:t>
      </w:r>
    </w:p>
    <w:p>
      <w:r>
        <w:t>13.833</w:t>
      </w:r>
    </w:p>
    <w:p>
      <w:r>
        <w:t>0</w:t>
      </w:r>
    </w:p>
    <w:p>
      <w:r>
        <w:t>13.833</w:t>
      </w:r>
    </w:p>
    <w:p>
      <w:r>
        <w:t>0</w:t>
      </w:r>
    </w:p>
    <w:p>
      <w:r>
        <w:t>13.076</w:t>
      </w:r>
    </w:p>
    <w:p>
      <w:r>
        <w:t>0</w:t>
      </w:r>
    </w:p>
    <w:p>
      <w:r>
        <w:t>13.076</w:t>
      </w:r>
    </w:p>
    <w:p>
      <w:r>
        <w:t>95</w:t>
      </w:r>
    </w:p>
    <w:p>
      <w:r>
        <w:t>95</w:t>
      </w:r>
    </w:p>
    <w:p>
      <w:r>
        <w:t>+ Nâng cấp hệ cầu trên đường ĐT.844 (đoạn Tràm Chim - Trường Xuân) - Phần đền bù HTM</w:t>
      </w:r>
    </w:p>
    <w:p>
      <w:r>
        <w:t>18.622</w:t>
      </w:r>
    </w:p>
    <w:p>
      <w:r>
        <w:t>0</w:t>
      </w:r>
    </w:p>
    <w:p>
      <w:r>
        <w:t>18.622</w:t>
      </w:r>
    </w:p>
    <w:p>
      <w:r>
        <w:t>0</w:t>
      </w:r>
    </w:p>
    <w:p>
      <w:r>
        <w:t>10.669</w:t>
      </w:r>
    </w:p>
    <w:p>
      <w:r>
        <w:t>0</w:t>
      </w:r>
    </w:p>
    <w:p>
      <w:r>
        <w:t>10.669</w:t>
      </w:r>
    </w:p>
    <w:p>
      <w:r>
        <w:t>57</w:t>
      </w:r>
    </w:p>
    <w:p>
      <w:r>
        <w:t>57</w:t>
      </w:r>
    </w:p>
    <w:p>
      <w:r>
        <w:t>+ Nâng cấp hệ cầu trên đường ĐT.844 (đoạn Tràm Chim - Trường Xuân) - Phần đền bù HCL</w:t>
      </w:r>
    </w:p>
    <w:p>
      <w:r>
        <w:t>1.314</w:t>
      </w:r>
    </w:p>
    <w:p>
      <w:r>
        <w:t>0</w:t>
      </w:r>
    </w:p>
    <w:p>
      <w:r>
        <w:t>1.314</w:t>
      </w:r>
    </w:p>
    <w:p>
      <w:r>
        <w:t>0</w:t>
      </w:r>
    </w:p>
    <w:p>
      <w:r>
        <w:t>1.125</w:t>
      </w:r>
    </w:p>
    <w:p>
      <w:r>
        <w:t>0</w:t>
      </w:r>
    </w:p>
    <w:p>
      <w:r>
        <w:t>1.125</w:t>
      </w:r>
    </w:p>
    <w:p>
      <w:r>
        <w:t>86</w:t>
      </w:r>
    </w:p>
    <w:p>
      <w:r>
        <w:t>86</w:t>
      </w:r>
    </w:p>
    <w:p>
      <w:r>
        <w:t>Xây dựng tuyến ĐT 857 đoạn QL30-ĐT 845</w:t>
      </w:r>
    </w:p>
    <w:p>
      <w:r>
        <w:t>298.778</w:t>
      </w:r>
    </w:p>
    <w:p>
      <w:r>
        <w:t>0</w:t>
      </w:r>
    </w:p>
    <w:p>
      <w:r>
        <w:t>298.778</w:t>
      </w:r>
    </w:p>
    <w:p>
      <w:r>
        <w:t>0</w:t>
      </w:r>
    </w:p>
    <w:p>
      <w:r>
        <w:t>18.415</w:t>
      </w:r>
    </w:p>
    <w:p>
      <w:r>
        <w:t>0</w:t>
      </w:r>
    </w:p>
    <w:p>
      <w:r>
        <w:t>18.415</w:t>
      </w:r>
    </w:p>
    <w:p>
      <w:r>
        <w:t>6</w:t>
      </w:r>
    </w:p>
    <w:p>
      <w:r>
        <w:t>6</w:t>
      </w:r>
    </w:p>
    <w:p>
      <w:r>
        <w:t>HTKT khu kinh tế cửa khẩu ĐT (giai đoạn 2)</w:t>
      </w:r>
    </w:p>
    <w:p>
      <w:r>
        <w:t>0</w:t>
      </w:r>
    </w:p>
    <w:p>
      <w:r>
        <w:t>0</w:t>
      </w:r>
    </w:p>
    <w:p>
      <w:r>
        <w:t>0</w:t>
      </w:r>
    </w:p>
    <w:p>
      <w:r>
        <w:t>0</w:t>
      </w:r>
    </w:p>
    <w:p>
      <w:r>
        <w:t>119</w:t>
      </w:r>
    </w:p>
    <w:p>
      <w:r>
        <w:t>0</w:t>
      </w:r>
    </w:p>
    <w:p>
      <w:r>
        <w:t>119</w:t>
      </w:r>
    </w:p>
    <w:p>
      <w:r>
        <w:t>- Hạ tầng khu công nghiệp Tân Kiều, huyện Tháp Mười (cv 181 là 33.904.324.000đ, chuyển nguồn là 33.904.323.742đ) (Ban QL khu KT)</w:t>
      </w:r>
    </w:p>
    <w:p>
      <w:r>
        <w:t>33.904</w:t>
      </w:r>
    </w:p>
    <w:p>
      <w:r>
        <w:t>0</w:t>
      </w:r>
    </w:p>
    <w:p>
      <w:r>
        <w:t>33.904</w:t>
      </w:r>
    </w:p>
    <w:p>
      <w:r>
        <w:t>0</w:t>
      </w:r>
    </w:p>
    <w:p>
      <w:r>
        <w:t>19.596</w:t>
      </w:r>
    </w:p>
    <w:p>
      <w:r>
        <w:t>0</w:t>
      </w:r>
    </w:p>
    <w:p>
      <w:r>
        <w:t>19.596</w:t>
      </w:r>
    </w:p>
    <w:p>
      <w:r>
        <w:t>58</w:t>
      </w:r>
    </w:p>
    <w:p>
      <w:r>
        <w:t>58</w:t>
      </w:r>
    </w:p>
    <w:p>
      <w:r>
        <w:t>- Nâng cấp Hệ thống hạ tầng phục vụ Chính quyền số và an toàn thông tin mạng tỉnh Đồng Tháp</w:t>
      </w:r>
    </w:p>
    <w:p>
      <w:r>
        <w:t>22.000</w:t>
      </w:r>
    </w:p>
    <w:p>
      <w:r>
        <w:t>0</w:t>
      </w:r>
    </w:p>
    <w:p>
      <w:r>
        <w:t>22.000</w:t>
      </w:r>
    </w:p>
    <w:p>
      <w:r>
        <w:t>0</w:t>
      </w:r>
    </w:p>
    <w:p>
      <w:r>
        <w:t>14.191</w:t>
      </w:r>
    </w:p>
    <w:p>
      <w:r>
        <w:t>0</w:t>
      </w:r>
    </w:p>
    <w:p>
      <w:r>
        <w:t>14.191</w:t>
      </w:r>
    </w:p>
    <w:p>
      <w:r>
        <w:t>65</w:t>
      </w:r>
    </w:p>
    <w:p>
      <w:r>
        <w:t>65</w:t>
      </w:r>
    </w:p>
    <w:p>
      <w:r>
        <w:t>1.4</w:t>
      </w:r>
    </w:p>
    <w:p>
      <w:r>
        <w:t>Huyện quản lý</w:t>
      </w:r>
    </w:p>
    <w:p>
      <w:r>
        <w:t>20.000</w:t>
      </w:r>
    </w:p>
    <w:p>
      <w:r>
        <w:t>-</w:t>
      </w:r>
    </w:p>
    <w:p>
      <w:r>
        <w:t>20.000</w:t>
      </w:r>
    </w:p>
    <w:p>
      <w:r>
        <w:t>-</w:t>
      </w:r>
    </w:p>
    <w:p>
      <w:r>
        <w:t>9.945</w:t>
      </w:r>
    </w:p>
    <w:p>
      <w:r>
        <w:t>-</w:t>
      </w:r>
    </w:p>
    <w:p>
      <w:r>
        <w:t>9.945</w:t>
      </w:r>
    </w:p>
    <w:p>
      <w:r>
        <w:t>50</w:t>
      </w:r>
    </w:p>
    <w:p>
      <w:r>
        <w:t>50</w:t>
      </w:r>
    </w:p>
    <w:p>
      <w:r>
        <w:t>Ngành, lĩnh vực Các hoạt động kinh tế (280)</w:t>
      </w:r>
    </w:p>
    <w:p>
      <w:r>
        <w:t>20.000</w:t>
      </w:r>
    </w:p>
    <w:p>
      <w:r>
        <w:t>-</w:t>
      </w:r>
    </w:p>
    <w:p>
      <w:r>
        <w:t>20.000</w:t>
      </w:r>
    </w:p>
    <w:p>
      <w:r>
        <w:t>-</w:t>
      </w:r>
    </w:p>
    <w:p>
      <w:r>
        <w:t>9.945</w:t>
      </w:r>
    </w:p>
    <w:p>
      <w:r>
        <w:t>-</w:t>
      </w:r>
    </w:p>
    <w:p>
      <w:r>
        <w:t>9.945</w:t>
      </w:r>
    </w:p>
    <w:p>
      <w:r>
        <w:t>-</w:t>
      </w:r>
    </w:p>
    <w:p>
      <w:r>
        <w:t>50</w:t>
      </w:r>
    </w:p>
    <w:p>
      <w:r>
        <w:t>50</w:t>
      </w:r>
    </w:p>
    <w:p>
      <w:r>
        <w:t>Huyện Hồng Ngự</w:t>
      </w:r>
    </w:p>
    <w:p>
      <w:r>
        <w:t>-</w:t>
      </w:r>
    </w:p>
    <w:p>
      <w:r>
        <w:t>7.589</w:t>
      </w:r>
    </w:p>
    <w:p>
      <w:r>
        <w:t>0</w:t>
      </w:r>
    </w:p>
    <w:p>
      <w:r>
        <w:t>7.589</w:t>
      </w:r>
    </w:p>
    <w:p>
      <w:r>
        <w:t>- Bố trí ổn định dân cư Giồng Dúi - Thường Phước 1, huyện Hồng Ngự (dân di cư tự do từ Campuchia) Năm 2020 đợt 2</w:t>
      </w:r>
    </w:p>
    <w:p>
      <w:r>
        <w:t>-</w:t>
      </w:r>
    </w:p>
    <w:p>
      <w:r>
        <w:t>3.848</w:t>
      </w:r>
    </w:p>
    <w:p>
      <w:r>
        <w:t>0</w:t>
      </w:r>
    </w:p>
    <w:p>
      <w:r>
        <w:t>3.848</w:t>
      </w:r>
    </w:p>
    <w:p>
      <w:r>
        <w:t>- Bố trí ổn định dân cư Giồng Dúi - Thường Phước 1, huyện Hồng Ngự (dân di cư tự do từ Campuchia) Năm 2021</w:t>
      </w:r>
    </w:p>
    <w:p>
      <w:r>
        <w:t>-</w:t>
      </w:r>
    </w:p>
    <w:p>
      <w:r>
        <w:t>3.741</w:t>
      </w:r>
    </w:p>
    <w:p>
      <w:r>
        <w:t>0</w:t>
      </w:r>
    </w:p>
    <w:p>
      <w:r>
        <w:t>3.741</w:t>
      </w:r>
    </w:p>
    <w:p>
      <w:r>
        <w:t>Huyện Tân Hồng</w:t>
      </w:r>
    </w:p>
    <w:p>
      <w:r>
        <w:t>20.000</w:t>
      </w:r>
    </w:p>
    <w:p>
      <w:r>
        <w:t>-</w:t>
      </w:r>
    </w:p>
    <w:p>
      <w:r>
        <w:t>20.000</w:t>
      </w:r>
    </w:p>
    <w:p>
      <w:r>
        <w:t>-</w:t>
      </w:r>
    </w:p>
    <w:p>
      <w:r>
        <w:t>2.356</w:t>
      </w:r>
    </w:p>
    <w:p>
      <w:r>
        <w:t>-</w:t>
      </w:r>
    </w:p>
    <w:p>
      <w:r>
        <w:t>2.356</w:t>
      </w:r>
    </w:p>
    <w:p>
      <w:r>
        <w:t>-</w:t>
      </w:r>
    </w:p>
    <w:p>
      <w:r>
        <w:t>12</w:t>
      </w:r>
    </w:p>
    <w:p>
      <w:r>
        <w:t>12</w:t>
      </w:r>
    </w:p>
    <w:p>
      <w:r>
        <w:t>1</w:t>
      </w:r>
    </w:p>
    <w:p>
      <w:r>
        <w:t>- Bố trí ổn định dân cư Dinh Bà, xã Tân Hộ Cơ, huyện Tân Hồng (dân di cư tự do từ Campuchia)</w:t>
      </w:r>
    </w:p>
    <w:p>
      <w:r>
        <w:t>20.000</w:t>
      </w:r>
    </w:p>
    <w:p>
      <w:r>
        <w:t>0</w:t>
      </w:r>
    </w:p>
    <w:p>
      <w:r>
        <w:t>20.000</w:t>
      </w:r>
    </w:p>
    <w:p>
      <w:r>
        <w:t>0</w:t>
      </w:r>
    </w:p>
    <w:p>
      <w:r>
        <w:t>2.356</w:t>
      </w:r>
    </w:p>
    <w:p>
      <w:r>
        <w:t>0</w:t>
      </w:r>
    </w:p>
    <w:p>
      <w:r>
        <w:t>2.356</w:t>
      </w:r>
    </w:p>
    <w:p>
      <w:r>
        <w:t>12</w:t>
      </w:r>
    </w:p>
    <w:p>
      <w:r>
        <w:t>12</w:t>
      </w:r>
    </w:p>
    <w:p>
      <w:r>
        <w:t>B.2</w:t>
      </w:r>
    </w:p>
    <w:p>
      <w:r>
        <w:t>Vốn ngoài nước</w:t>
      </w:r>
    </w:p>
    <w:p>
      <w:r>
        <w:t>605.871</w:t>
      </w:r>
    </w:p>
    <w:p>
      <w:r>
        <w:t>605.871</w:t>
      </w:r>
    </w:p>
    <w:p>
      <w:r>
        <w:t>-</w:t>
      </w:r>
    </w:p>
    <w:p>
      <w:r>
        <w:t>-</w:t>
      </w:r>
    </w:p>
    <w:p>
      <w:r>
        <w:t>323.392</w:t>
      </w:r>
    </w:p>
    <w:p>
      <w:r>
        <w:t>323.392</w:t>
      </w:r>
    </w:p>
    <w:p>
      <w:r>
        <w:t>-</w:t>
      </w:r>
    </w:p>
    <w:p>
      <w:r>
        <w:t>-</w:t>
      </w:r>
    </w:p>
    <w:p>
      <w:r>
        <w:t>53</w:t>
      </w:r>
    </w:p>
    <w:p>
      <w:r>
        <w:t>53</w:t>
      </w:r>
    </w:p>
    <w:p>
      <w:r>
        <w:t>(1)_</w:t>
      </w:r>
    </w:p>
    <w:p>
      <w:r>
        <w:t>Giải ngân theo cơ chế tài chính trong nước (Mã nguồn 43)</w:t>
      </w:r>
    </w:p>
    <w:p>
      <w:r>
        <w:t>-</w:t>
      </w:r>
    </w:p>
    <w:p>
      <w:r>
        <w:t>57.668</w:t>
      </w:r>
    </w:p>
    <w:p>
      <w:r>
        <w:t>57.668</w:t>
      </w:r>
    </w:p>
    <w:p>
      <w:r>
        <w:t>Ngành, lĩnh vực Các hoạt động kinh tế (280)</w:t>
      </w:r>
    </w:p>
    <w:p>
      <w:r>
        <w:t>-</w:t>
      </w:r>
    </w:p>
    <w:p>
      <w:r>
        <w:t>57.668</w:t>
      </w:r>
    </w:p>
    <w:p>
      <w:r>
        <w:t>57.668</w:t>
      </w:r>
    </w:p>
    <w:p>
      <w:r>
        <w:t>- Nâng cấp tuyến đê bao, kè chống sạt lở, xây dựng hệ thống cống dọc sông Tiền, thành phố Cao Lãnh</w:t>
      </w:r>
    </w:p>
    <w:p>
      <w:r>
        <w:t>-</w:t>
      </w:r>
    </w:p>
    <w:p>
      <w:r>
        <w:t>57.668</w:t>
      </w:r>
    </w:p>
    <w:p>
      <w:r>
        <w:t>57.668</w:t>
      </w:r>
    </w:p>
    <w:p>
      <w:r>
        <w:t>(2)_</w:t>
      </w:r>
    </w:p>
    <w:p>
      <w:r>
        <w:t>Giải ngân theo cơ chế ghi thu, ghi chi</w:t>
      </w:r>
    </w:p>
    <w:p>
      <w:r>
        <w:t>605.871</w:t>
      </w:r>
    </w:p>
    <w:p>
      <w:r>
        <w:t>605.871</w:t>
      </w:r>
    </w:p>
    <w:p>
      <w:r>
        <w:t>-</w:t>
      </w:r>
    </w:p>
    <w:p>
      <w:r>
        <w:t>-</w:t>
      </w:r>
    </w:p>
    <w:p>
      <w:r>
        <w:t>265.724</w:t>
      </w:r>
    </w:p>
    <w:p>
      <w:r>
        <w:t>265.724</w:t>
      </w:r>
    </w:p>
    <w:p>
      <w:r>
        <w:t>-</w:t>
      </w:r>
    </w:p>
    <w:p>
      <w:r>
        <w:t>-</w:t>
      </w:r>
    </w:p>
    <w:p>
      <w:r>
        <w:t>44</w:t>
      </w:r>
    </w:p>
    <w:p>
      <w:r>
        <w:t>44</w:t>
      </w:r>
    </w:p>
    <w:p>
      <w:r>
        <w:t>Ngành, lĩnh vực Các hoạt động kinh tế (280)</w:t>
      </w:r>
    </w:p>
    <w:p>
      <w:r>
        <w:t>605.871</w:t>
      </w:r>
    </w:p>
    <w:p>
      <w:r>
        <w:t>605.871</w:t>
      </w:r>
    </w:p>
    <w:p>
      <w:r>
        <w:t>0</w:t>
      </w:r>
    </w:p>
    <w:p>
      <w:r>
        <w:t>-</w:t>
      </w:r>
    </w:p>
    <w:p>
      <w:r>
        <w:t>265.724</w:t>
      </w:r>
    </w:p>
    <w:p>
      <w:r>
        <w:t>265.724</w:t>
      </w:r>
    </w:p>
    <w:p>
      <w:r>
        <w:t>-</w:t>
      </w:r>
    </w:p>
    <w:p>
      <w:r>
        <w:t>-</w:t>
      </w:r>
    </w:p>
    <w:p>
      <w:r>
        <w:t>44</w:t>
      </w:r>
    </w:p>
    <w:p>
      <w:r>
        <w:t>44</w:t>
      </w:r>
    </w:p>
    <w:p>
      <w:r>
        <w:t>- Chống chịu khí hậu tổng hợp và sinh kế bền vững Đồng bằng sông Cửu Long (MD-ICRSL) - WB9</w:t>
      </w:r>
    </w:p>
    <w:p>
      <w:r>
        <w:t>+ Tiểu dự án Nâng cao khả năng thoát lũ và phát triển sinh kế bền vững thích ứng với khí hậu cho vùng Đồng Tháp Mười - các huyện phía Bắc tỉnh Đồng Tháp</w:t>
      </w:r>
    </w:p>
    <w:p>
      <w:r>
        <w:t>226.500</w:t>
      </w:r>
    </w:p>
    <w:p>
      <w:r>
        <w:t>226.500</w:t>
      </w:r>
    </w:p>
    <w:p>
      <w:r>
        <w:t>0</w:t>
      </w:r>
    </w:p>
    <w:p>
      <w:r>
        <w:t>0</w:t>
      </w:r>
    </w:p>
    <w:p>
      <w:r>
        <w:t>114.160</w:t>
      </w:r>
    </w:p>
    <w:p>
      <w:r>
        <w:t>114.160</w:t>
      </w:r>
    </w:p>
    <w:p>
      <w:r>
        <w:t>50</w:t>
      </w:r>
    </w:p>
    <w:p>
      <w:r>
        <w:t>50</w:t>
      </w:r>
    </w:p>
    <w:p>
      <w:r>
        <w:t>- Chuyển đổi nông nghiệp bền vững tại Việt Nam (dự án VnSAT) trên địa bàn tỉnh Đồng Tháp</w:t>
      </w:r>
    </w:p>
    <w:p>
      <w:r>
        <w:t>98.635</w:t>
      </w:r>
    </w:p>
    <w:p>
      <w:r>
        <w:t>98.635</w:t>
      </w:r>
    </w:p>
    <w:p>
      <w:r>
        <w:t>0</w:t>
      </w:r>
    </w:p>
    <w:p>
      <w:r>
        <w:t>0</w:t>
      </w:r>
    </w:p>
    <w:p>
      <w:r>
        <w:t>87.906</w:t>
      </w:r>
    </w:p>
    <w:p>
      <w:r>
        <w:t>87.906</w:t>
      </w:r>
    </w:p>
    <w:p>
      <w:r>
        <w:t>89</w:t>
      </w:r>
    </w:p>
    <w:p>
      <w:r>
        <w:t>89</w:t>
      </w:r>
    </w:p>
    <w:p>
      <w:r>
        <w:t>- Dự án phát triển cơ sở hạ tầng tỉnh Đồng Tháp</w:t>
      </w:r>
    </w:p>
    <w:p>
      <w:r>
        <w:t>280.736</w:t>
      </w:r>
    </w:p>
    <w:p>
      <w:r>
        <w:t>280.736</w:t>
      </w:r>
    </w:p>
    <w:p>
      <w:r>
        <w:t>0</w:t>
      </w:r>
    </w:p>
    <w:p>
      <w:r>
        <w:t>0</w:t>
      </w:r>
    </w:p>
    <w:p>
      <w:r>
        <w:t>63.658</w:t>
      </w:r>
    </w:p>
    <w:p>
      <w:r>
        <w:t>63.658</w:t>
      </w:r>
    </w:p>
    <w:p>
      <w:r>
        <w:t>23</w:t>
      </w:r>
    </w:p>
    <w:p>
      <w:r>
        <w:t>23</w:t>
      </w:r>
    </w:p>
    <w:p>
      <w:r>
        <w:t>B.3</w:t>
      </w:r>
    </w:p>
    <w:p>
      <w:r>
        <w:t>Vốn vay lại</w:t>
      </w:r>
    </w:p>
    <w:p>
      <w:r>
        <w:t>48.300</w:t>
      </w:r>
    </w:p>
    <w:p>
      <w:r>
        <w:t>48.300</w:t>
      </w:r>
    </w:p>
    <w:p>
      <w:r>
        <w:t>-</w:t>
      </w:r>
    </w:p>
    <w:p>
      <w:r>
        <w:t>-</w:t>
      </w:r>
    </w:p>
    <w:p>
      <w:r>
        <w:t>48.926</w:t>
      </w:r>
    </w:p>
    <w:p>
      <w:r>
        <w:t>48.926</w:t>
      </w:r>
    </w:p>
    <w:p>
      <w:r>
        <w:t>-</w:t>
      </w:r>
    </w:p>
    <w:p>
      <w:r>
        <w:t>-</w:t>
      </w:r>
    </w:p>
    <w:p>
      <w:r>
        <w:t>101</w:t>
      </w:r>
    </w:p>
    <w:p>
      <w:r>
        <w:t>101</w:t>
      </w:r>
    </w:p>
    <w:p>
      <w:r>
        <w:t>Ngành, lĩnh vực Thủy lợi và dịch vụ thủy lợi (283)</w:t>
      </w:r>
    </w:p>
    <w:p>
      <w:r>
        <w:t>-</w:t>
      </w:r>
    </w:p>
    <w:p>
      <w:r>
        <w:t>48.300</w:t>
      </w:r>
    </w:p>
    <w:p>
      <w:r>
        <w:t>48.300</w:t>
      </w:r>
    </w:p>
    <w:p>
      <w:r>
        <w:t>-</w:t>
      </w:r>
    </w:p>
    <w:p>
      <w:r>
        <w:t>-</w:t>
      </w:r>
    </w:p>
    <w:p>
      <w:r>
        <w:t>48.926</w:t>
      </w:r>
    </w:p>
    <w:p>
      <w:r>
        <w:t>48.926</w:t>
      </w:r>
    </w:p>
    <w:p>
      <w:r>
        <w:t>-</w:t>
      </w:r>
    </w:p>
    <w:p>
      <w:r>
        <w:t>-</w:t>
      </w:r>
    </w:p>
    <w:p>
      <w:r>
        <w:t>101</w:t>
      </w:r>
    </w:p>
    <w:p>
      <w:r>
        <w:t>101</w:t>
      </w:r>
    </w:p>
    <w:p>
      <w:r>
        <w:t>- Chống chịu khí hậu tổng hợp và sinh kế bền vững Đồng bằng sông Cửu Long (MD-ICRSL) - WB9</w:t>
      </w:r>
    </w:p>
    <w:p>
      <w:r>
        <w:t>+ Tiểu dự án Nâng cao khả năng thoát lũ và phát triển sinh kế bền vững thích ứng với khí hậu cho vùng Đồng Tháp Mười - các huyện phía Bắc tỉnh Đồng Tháp</w:t>
      </w:r>
    </w:p>
    <w:p>
      <w:r>
        <w:t>8.166</w:t>
      </w:r>
    </w:p>
    <w:p>
      <w:r>
        <w:t>48.300</w:t>
      </w:r>
    </w:p>
    <w:p>
      <w:r>
        <w:t>48.300</w:t>
      </w:r>
    </w:p>
    <w:p>
      <w:r>
        <w:t>0</w:t>
      </w:r>
    </w:p>
    <w:p>
      <w:r>
        <w:t>0</w:t>
      </w:r>
    </w:p>
    <w:p>
      <w:r>
        <w:t>48.926</w:t>
      </w:r>
    </w:p>
    <w:p>
      <w:r>
        <w:t>48.926</w:t>
      </w:r>
    </w:p>
    <w:p>
      <w:r>
        <w:t>101</w:t>
      </w:r>
    </w:p>
    <w:p>
      <w:r>
        <w:t>101</w:t>
      </w:r>
    </w:p>
    <w:p>
      <w:r>
        <w:t>B.4</w:t>
      </w:r>
    </w:p>
    <w:p>
      <w:r>
        <w:t>Vốn ngân sách trung ương bổ sung ngoài kế hoạch được giao</w:t>
      </w:r>
    </w:p>
    <w:p>
      <w:r>
        <w:t>23.739</w:t>
      </w:r>
    </w:p>
    <w:p>
      <w:r>
        <w:t>-</w:t>
      </w:r>
    </w:p>
    <w:p>
      <w:r>
        <w:t>23.739</w:t>
      </w:r>
    </w:p>
    <w:p>
      <w:r>
        <w:t>B.4.1</w:t>
      </w:r>
    </w:p>
    <w:p>
      <w:r>
        <w:t>TW hỗ trợ dự phòng NSTW Mã nguồn 43</w:t>
      </w:r>
    </w:p>
    <w:p>
      <w:r>
        <w:t>23.739</w:t>
      </w:r>
    </w:p>
    <w:p>
      <w:r>
        <w:t>-</w:t>
      </w:r>
    </w:p>
    <w:p>
      <w:r>
        <w:t>23.739</w:t>
      </w:r>
    </w:p>
    <w:p>
      <w:r>
        <w:t>1</w:t>
      </w:r>
    </w:p>
    <w:p>
      <w:r>
        <w:t>Ngành, lĩnh vực Các hoạt động kinh tế (280)</w:t>
      </w:r>
    </w:p>
    <w:p>
      <w:r>
        <w:t>23.739</w:t>
      </w:r>
    </w:p>
    <w:p>
      <w:r>
        <w:t>-</w:t>
      </w:r>
    </w:p>
    <w:p>
      <w:r>
        <w:t>23.739</w:t>
      </w:r>
    </w:p>
    <w:p>
      <w:r>
        <w:t>-</w:t>
      </w:r>
    </w:p>
    <w:p>
      <w:r>
        <w:t>Ke Ho Cu, xa Hoa An, TP Cao Lanh, Dong Thap</w:t>
      </w:r>
    </w:p>
    <w:p>
      <w:r>
        <w:t>4.798</w:t>
      </w:r>
    </w:p>
    <w:p>
      <w:r>
        <w:t>0</w:t>
      </w:r>
    </w:p>
    <w:p>
      <w:r>
        <w:t>4.798</w:t>
      </w:r>
    </w:p>
    <w:p>
      <w:r>
        <w:t>Kè bờ từ đoạn Kè Bình Thành đến Vàm Phong Mỹ</w:t>
      </w:r>
    </w:p>
    <w:p>
      <w:r>
        <w:t>0</w:t>
      </w:r>
    </w:p>
    <w:p>
      <w:r>
        <w:t>0</w:t>
      </w:r>
    </w:p>
    <w:p>
      <w:r>
        <w:t>0</w:t>
      </w:r>
    </w:p>
    <w:p>
      <w:r>
        <w:t>Xử lý khẩn cấp bờ sông Tiền KV xã Bìng Hàng Trung HCL (QD 4068/4/2020)</w:t>
      </w:r>
    </w:p>
    <w:p>
      <w:r>
        <w:t>12.487</w:t>
      </w:r>
    </w:p>
    <w:p>
      <w:r>
        <w:t>0</w:t>
      </w:r>
    </w:p>
    <w:p>
      <w:r>
        <w:t>12.487</w:t>
      </w:r>
    </w:p>
    <w:p>
      <w:r>
        <w:t>Xử lý khắc phục tình trạng sạt lở sông Sở Thượng (đoạn trước cổng Trường MG Thường Lạc và Trường TH Thường Lạc)</w:t>
      </w:r>
    </w:p>
    <w:p>
      <w:r>
        <w:t>1.590</w:t>
      </w:r>
    </w:p>
    <w:p>
      <w:r>
        <w:t>0</w:t>
      </w:r>
    </w:p>
    <w:p>
      <w:r>
        <w:t>1.590</w:t>
      </w:r>
    </w:p>
    <w:p>
      <w:r>
        <w:t>Dự án bố trí ổn định dân cư Giồng Dúi - Thường Phước 1, huyện Hồng Ngự</w:t>
      </w:r>
    </w:p>
    <w:p>
      <w:r>
        <w:t>3.911</w:t>
      </w:r>
    </w:p>
    <w:p>
      <w:r>
        <w:t>0</w:t>
      </w:r>
    </w:p>
    <w:p>
      <w:r>
        <w:t>3.911</w:t>
      </w:r>
    </w:p>
    <w:p>
      <w:r>
        <w:t>+ Dự án bố trí ổn định dân cư Dinh Bà, xã Tân Hộ Cơ, huyện Tân Hồng</w:t>
      </w:r>
    </w:p>
    <w:p>
      <w:r>
        <w:t>954</w:t>
      </w:r>
    </w:p>
    <w:p>
      <w:r>
        <w:t>0</w:t>
      </w:r>
    </w:p>
    <w:p>
      <w:r>
        <w:t>954</w:t>
      </w:r>
    </w:p>
    <w:p>
      <w:r>
        <w:t>B.5</w:t>
      </w:r>
    </w:p>
    <w:p>
      <w:r>
        <w:t>Vốn Trái phiếu chính phủ (Mã nguồn 42)</w:t>
      </w:r>
    </w:p>
    <w:p>
      <w:r>
        <w:t>20.284</w:t>
      </w:r>
    </w:p>
    <w:p>
      <w:r>
        <w:t>-</w:t>
      </w:r>
    </w:p>
    <w:p>
      <w:r>
        <w:t>20.284</w:t>
      </w:r>
    </w:p>
    <w:p>
      <w:r>
        <w:t>1</w:t>
      </w:r>
    </w:p>
    <w:p>
      <w:r>
        <w:t>Ngành, lĩnh vực Sự nghiệp y tế, dân số và gia đình (130)</w:t>
      </w:r>
    </w:p>
    <w:p>
      <w:r>
        <w:t>20.284</w:t>
      </w:r>
    </w:p>
    <w:p>
      <w:r>
        <w:t>0</w:t>
      </w:r>
    </w:p>
    <w:p>
      <w:r>
        <w:t>20.284</w:t>
      </w:r>
    </w:p>
    <w:p>
      <w:r>
        <w:t>Bệnh viện đa khoa Đồng Tháp</w:t>
      </w:r>
    </w:p>
    <w:p>
      <w:r>
        <w:t>20.284</w:t>
      </w:r>
    </w:p>
    <w:p>
      <w:r>
        <w:t>0</w:t>
      </w:r>
    </w:p>
    <w:p>
      <w:r>
        <w:t>20.284</w:t>
      </w:r>
    </w:p>
    <w:p>
      <w:r>
        <w:t>C</w:t>
      </w:r>
    </w:p>
    <w:p>
      <w:r>
        <w:t>Vốn chương trình mục tiêu quốc gia</w:t>
      </w:r>
    </w:p>
    <w:p>
      <w:r>
        <w:t>126.326</w:t>
      </w:r>
    </w:p>
    <w:p>
      <w:r>
        <w:t>-</w:t>
      </w:r>
    </w:p>
    <w:p>
      <w:r>
        <w:t>126.326</w:t>
      </w:r>
    </w:p>
    <w:p>
      <w:r>
        <w:t>-</w:t>
      </w:r>
    </w:p>
    <w:p>
      <w:r>
        <w:t>60.314</w:t>
      </w:r>
    </w:p>
    <w:p>
      <w:r>
        <w:t>60.314</w:t>
      </w:r>
    </w:p>
    <w:p>
      <w:r>
        <w:t>-</w:t>
      </w:r>
    </w:p>
    <w:p>
      <w:r>
        <w:t>48</w:t>
      </w:r>
    </w:p>
    <w:p>
      <w:r>
        <w:t>48</w:t>
      </w:r>
    </w:p>
    <w:p>
      <w:r>
        <w:t>1</w:t>
      </w:r>
    </w:p>
    <w:p>
      <w:r>
        <w:t>Chương trình mục tiêu quốc gia xây dựng nông thôn mới</w:t>
      </w:r>
    </w:p>
    <w:p>
      <w:r>
        <w:t>125.090</w:t>
      </w:r>
    </w:p>
    <w:p>
      <w:r>
        <w:t>-</w:t>
      </w:r>
    </w:p>
    <w:p>
      <w:r>
        <w:t>125.090</w:t>
      </w:r>
    </w:p>
    <w:p>
      <w:r>
        <w:t>-</w:t>
      </w:r>
    </w:p>
    <w:p>
      <w:r>
        <w:t>60.314</w:t>
      </w:r>
    </w:p>
    <w:p>
      <w:r>
        <w:t>60.314</w:t>
      </w:r>
    </w:p>
    <w:p>
      <w:r>
        <w:t>-</w:t>
      </w:r>
    </w:p>
    <w:p>
      <w:r>
        <w:t>48</w:t>
      </w:r>
    </w:p>
    <w:p>
      <w:r>
        <w:t>48</w:t>
      </w:r>
    </w:p>
    <w:p>
      <w:r>
        <w:t>1.2</w:t>
      </w:r>
    </w:p>
    <w:p>
      <w:r>
        <w:t>Huyện Châu Thành</w:t>
      </w:r>
    </w:p>
    <w:p>
      <w:r>
        <w:t>1.462</w:t>
      </w:r>
    </w:p>
    <w:p>
      <w:r>
        <w:t>-</w:t>
      </w:r>
    </w:p>
    <w:p>
      <w:r>
        <w:t>1.462</w:t>
      </w:r>
    </w:p>
    <w:p>
      <w:r>
        <w:t>-</w:t>
      </w:r>
    </w:p>
    <w:p>
      <w:r>
        <w:t>-</w:t>
      </w:r>
    </w:p>
    <w:p>
      <w:r>
        <w:t>-</w:t>
      </w:r>
    </w:p>
    <w:p>
      <w:r>
        <w:t>-</w:t>
      </w:r>
    </w:p>
    <w:p>
      <w:r>
        <w:t>Đường Cái Xếp - Hang Mai (bờ đông) xã An Nhơn</w:t>
      </w:r>
    </w:p>
    <w:p>
      <w:r>
        <w:t>1.462</w:t>
      </w:r>
    </w:p>
    <w:p>
      <w:r>
        <w:t>0</w:t>
      </w:r>
    </w:p>
    <w:p>
      <w:r>
        <w:t>1.462</w:t>
      </w:r>
    </w:p>
    <w:p>
      <w:r>
        <w:t>-</w:t>
      </w:r>
    </w:p>
    <w:p>
      <w:r>
        <w:t>-</w:t>
      </w:r>
    </w:p>
    <w:p>
      <w:r>
        <w:t>-</w:t>
      </w:r>
    </w:p>
    <w:p>
      <w:r>
        <w:t>-</w:t>
      </w:r>
    </w:p>
    <w:p>
      <w:r>
        <w:t>1.3</w:t>
      </w:r>
    </w:p>
    <w:p>
      <w:r>
        <w:t>Huyện Tam Nông</w:t>
      </w:r>
    </w:p>
    <w:p>
      <w:r>
        <w:t>20.328</w:t>
      </w:r>
    </w:p>
    <w:p>
      <w:r>
        <w:t>-</w:t>
      </w:r>
    </w:p>
    <w:p>
      <w:r>
        <w:t>20.328</w:t>
      </w:r>
    </w:p>
    <w:p>
      <w:r>
        <w:t>-</w:t>
      </w:r>
    </w:p>
    <w:p>
      <w:r>
        <w:t>3.397</w:t>
      </w:r>
    </w:p>
    <w:p>
      <w:r>
        <w:t>3.397</w:t>
      </w:r>
    </w:p>
    <w:p>
      <w:r>
        <w:t>-</w:t>
      </w:r>
    </w:p>
    <w:p>
      <w:r>
        <w:t>17</w:t>
      </w:r>
    </w:p>
    <w:p>
      <w:r>
        <w:t>17</w:t>
      </w:r>
    </w:p>
    <w:p>
      <w:r>
        <w:t>Mở rộng, nâng cấp đường An Hòa - Hòa Bình (Đoạn từ cầu kênh 2/9 đến cầu kênh Kháng Chiến)</w:t>
      </w:r>
    </w:p>
    <w:p>
      <w:r>
        <w:t>100</w:t>
      </w:r>
    </w:p>
    <w:p>
      <w:r>
        <w:t>0</w:t>
      </w:r>
    </w:p>
    <w:p>
      <w:r>
        <w:t>100</w:t>
      </w:r>
    </w:p>
    <w:p>
      <w:r>
        <w:t>0</w:t>
      </w:r>
    </w:p>
    <w:p>
      <w:r>
        <w:t>0</w:t>
      </w:r>
    </w:p>
    <w:p>
      <w:r>
        <w:t>0</w:t>
      </w:r>
    </w:p>
    <w:p>
      <w:r>
        <w:t>0</w:t>
      </w:r>
    </w:p>
    <w:p>
      <w:r>
        <w:t>-</w:t>
      </w:r>
    </w:p>
    <w:p>
      <w:r>
        <w:t>-</w:t>
      </w:r>
    </w:p>
    <w:p>
      <w:r>
        <w:t>Mở rộng, nâng cấp Đường Bờ Nam kênh Tân Công Sính 1 (Đoạn từ đường ĐT855 đến kênh ranh TCS - PC)</w:t>
      </w:r>
    </w:p>
    <w:p>
      <w:r>
        <w:t>100</w:t>
      </w:r>
    </w:p>
    <w:p>
      <w:r>
        <w:t>0</w:t>
      </w:r>
    </w:p>
    <w:p>
      <w:r>
        <w:t>100</w:t>
      </w:r>
    </w:p>
    <w:p>
      <w:r>
        <w:t>0</w:t>
      </w:r>
    </w:p>
    <w:p>
      <w:r>
        <w:t>0</w:t>
      </w:r>
    </w:p>
    <w:p>
      <w:r>
        <w:t>0</w:t>
      </w:r>
    </w:p>
    <w:p>
      <w:r>
        <w:t>0</w:t>
      </w:r>
    </w:p>
    <w:p>
      <w:r>
        <w:t>-</w:t>
      </w:r>
    </w:p>
    <w:p>
      <w:r>
        <w:t>-</w:t>
      </w:r>
    </w:p>
    <w:p>
      <w:r>
        <w:t>Mở rộng, nâng cấp Đường Bờ Đông kênh Mười tải (Đoạn từ kênh Tân Công Sính 1 đến kênh Phước xuyên)</w:t>
      </w:r>
    </w:p>
    <w:p>
      <w:r>
        <w:t>100</w:t>
      </w:r>
    </w:p>
    <w:p>
      <w:r>
        <w:t>0</w:t>
      </w:r>
    </w:p>
    <w:p>
      <w:r>
        <w:t>100</w:t>
      </w:r>
    </w:p>
    <w:p>
      <w:r>
        <w:t>0</w:t>
      </w:r>
    </w:p>
    <w:p>
      <w:r>
        <w:t>0</w:t>
      </w:r>
    </w:p>
    <w:p>
      <w:r>
        <w:t>0</w:t>
      </w:r>
    </w:p>
    <w:p>
      <w:r>
        <w:t>0</w:t>
      </w:r>
    </w:p>
    <w:p>
      <w:r>
        <w:t>-</w:t>
      </w:r>
    </w:p>
    <w:p>
      <w:r>
        <w:t>-</w:t>
      </w:r>
    </w:p>
    <w:p>
      <w:r>
        <w:t>Cải tạo, nâng cấp đường Tuyến dân cư 2/9</w:t>
      </w:r>
    </w:p>
    <w:p>
      <w:r>
        <w:t>1.349</w:t>
      </w:r>
    </w:p>
    <w:p>
      <w:r>
        <w:t>0</w:t>
      </w:r>
    </w:p>
    <w:p>
      <w:r>
        <w:t>1.349</w:t>
      </w:r>
    </w:p>
    <w:p>
      <w:r>
        <w:t>0</w:t>
      </w:r>
    </w:p>
    <w:p>
      <w:r>
        <w:t>1.349</w:t>
      </w:r>
    </w:p>
    <w:p>
      <w:r>
        <w:t>0</w:t>
      </w:r>
    </w:p>
    <w:p>
      <w:r>
        <w:t>1.349</w:t>
      </w:r>
    </w:p>
    <w:p>
      <w:r>
        <w:t>100</w:t>
      </w:r>
    </w:p>
    <w:p>
      <w:r>
        <w:t>100</w:t>
      </w:r>
    </w:p>
    <w:p>
      <w:r>
        <w:t>Cứng hoá đường lộ làng nông thôn ấp Phú Thọ, Phú Lợi</w:t>
      </w:r>
    </w:p>
    <w:p>
      <w:r>
        <w:t>800</w:t>
      </w:r>
    </w:p>
    <w:p>
      <w:r>
        <w:t>0</w:t>
      </w:r>
    </w:p>
    <w:p>
      <w:r>
        <w:t>800</w:t>
      </w:r>
    </w:p>
    <w:p>
      <w:r>
        <w:t>0</w:t>
      </w:r>
    </w:p>
    <w:p>
      <w:r>
        <w:t>66</w:t>
      </w:r>
    </w:p>
    <w:p>
      <w:r>
        <w:t>0</w:t>
      </w:r>
    </w:p>
    <w:p>
      <w:r>
        <w:t>66</w:t>
      </w:r>
    </w:p>
    <w:p>
      <w:r>
        <w:t>8</w:t>
      </w:r>
    </w:p>
    <w:p>
      <w:r>
        <w:t>8</w:t>
      </w:r>
    </w:p>
    <w:p>
      <w:r>
        <w:t>Cứng hoá đường bờ Tây kênh 2/9</w:t>
      </w:r>
    </w:p>
    <w:p>
      <w:r>
        <w:t>1.822</w:t>
      </w:r>
    </w:p>
    <w:p>
      <w:r>
        <w:t>0</w:t>
      </w:r>
    </w:p>
    <w:p>
      <w:r>
        <w:t>1.822</w:t>
      </w:r>
    </w:p>
    <w:p>
      <w:r>
        <w:t>0</w:t>
      </w:r>
    </w:p>
    <w:p>
      <w:r>
        <w:t>722</w:t>
      </w:r>
    </w:p>
    <w:p>
      <w:r>
        <w:t>0</w:t>
      </w:r>
    </w:p>
    <w:p>
      <w:r>
        <w:t>722</w:t>
      </w:r>
    </w:p>
    <w:p>
      <w:r>
        <w:t>40</w:t>
      </w:r>
    </w:p>
    <w:p>
      <w:r>
        <w:t>40</w:t>
      </w:r>
    </w:p>
    <w:p>
      <w:r>
        <w:t>Cứng hóa mặt bờ lộ đal bờ Tây kênh Kháng Chiến, Phú Thành A (xuất phát từ Rạch Ba Răng đến ranh xã Phú Thọ)</w:t>
      </w:r>
    </w:p>
    <w:p>
      <w:r>
        <w:t>2.357</w:t>
      </w:r>
    </w:p>
    <w:p>
      <w:r>
        <w:t>0</w:t>
      </w:r>
    </w:p>
    <w:p>
      <w:r>
        <w:t>2.357</w:t>
      </w:r>
    </w:p>
    <w:p>
      <w:r>
        <w:t>0</w:t>
      </w:r>
    </w:p>
    <w:p>
      <w:r>
        <w:t>192</w:t>
      </w:r>
    </w:p>
    <w:p>
      <w:r>
        <w:t>0</w:t>
      </w:r>
    </w:p>
    <w:p>
      <w:r>
        <w:t>192</w:t>
      </w:r>
    </w:p>
    <w:p>
      <w:r>
        <w:t>8</w:t>
      </w:r>
    </w:p>
    <w:p>
      <w:r>
        <w:t>8</w:t>
      </w:r>
    </w:p>
    <w:p>
      <w:r>
        <w:t>Cứng hóa mặt bờ bao lộ đal tuyến bờ Tây kênh Kháng Chiến, Phú Thành A (xuất phát từ kênh Đồng Tiến đến kênh Tư Đệ - Láng Chim)</w:t>
      </w:r>
    </w:p>
    <w:p>
      <w:r>
        <w:t>2.200</w:t>
      </w:r>
    </w:p>
    <w:p>
      <w:r>
        <w:t>0</w:t>
      </w:r>
    </w:p>
    <w:p>
      <w:r>
        <w:t>2.200</w:t>
      </w:r>
    </w:p>
    <w:p>
      <w:r>
        <w:t>0</w:t>
      </w:r>
    </w:p>
    <w:p>
      <w:r>
        <w:t>218</w:t>
      </w:r>
    </w:p>
    <w:p>
      <w:r>
        <w:t>0</w:t>
      </w:r>
    </w:p>
    <w:p>
      <w:r>
        <w:t>218</w:t>
      </w:r>
    </w:p>
    <w:p>
      <w:r>
        <w:t>10</w:t>
      </w:r>
    </w:p>
    <w:p>
      <w:r>
        <w:t>10</w:t>
      </w:r>
    </w:p>
    <w:p>
      <w:r>
        <w:t>Cứng hóa đường kênh Gò Da, Phú Hiệp</w:t>
      </w:r>
    </w:p>
    <w:p>
      <w:r>
        <w:t>4.300</w:t>
      </w:r>
    </w:p>
    <w:p>
      <w:r>
        <w:t>0</w:t>
      </w:r>
    </w:p>
    <w:p>
      <w:r>
        <w:t>4.300</w:t>
      </w:r>
    </w:p>
    <w:p>
      <w:r>
        <w:t>0</w:t>
      </w:r>
    </w:p>
    <w:p>
      <w:r>
        <w:t>346</w:t>
      </w:r>
    </w:p>
    <w:p>
      <w:r>
        <w:t>0</w:t>
      </w:r>
    </w:p>
    <w:p>
      <w:r>
        <w:t>346</w:t>
      </w:r>
    </w:p>
    <w:p>
      <w:r>
        <w:t>8</w:t>
      </w:r>
    </w:p>
    <w:p>
      <w:r>
        <w:t>8</w:t>
      </w:r>
    </w:p>
    <w:p>
      <w:r>
        <w:t>Đường bờ Đông kênh Phú Thành 1</w:t>
      </w:r>
    </w:p>
    <w:p>
      <w:r>
        <w:t>4.000</w:t>
      </w:r>
    </w:p>
    <w:p>
      <w:r>
        <w:t>0</w:t>
      </w:r>
    </w:p>
    <w:p>
      <w:r>
        <w:t>4.000</w:t>
      </w:r>
    </w:p>
    <w:p>
      <w:r>
        <w:t>0</w:t>
      </w:r>
    </w:p>
    <w:p>
      <w:r>
        <w:t>279</w:t>
      </w:r>
    </w:p>
    <w:p>
      <w:r>
        <w:t>0</w:t>
      </w:r>
    </w:p>
    <w:p>
      <w:r>
        <w:t>279</w:t>
      </w:r>
    </w:p>
    <w:p>
      <w:r>
        <w:t>7</w:t>
      </w:r>
    </w:p>
    <w:p>
      <w:r>
        <w:t>7</w:t>
      </w:r>
    </w:p>
    <w:p>
      <w:r>
        <w:t>Cứng hóa mặt bờ bao lộ đal tuyến kênh An Bình bờ Bắc, Phú Thành B (xuất phát từ Phú Thành 1 và kết thúc tại kênh Kháng Chiến)</w:t>
      </w:r>
    </w:p>
    <w:p>
      <w:r>
        <w:t>3.200</w:t>
      </w:r>
    </w:p>
    <w:p>
      <w:r>
        <w:t>0</w:t>
      </w:r>
    </w:p>
    <w:p>
      <w:r>
        <w:t>3.200</w:t>
      </w:r>
    </w:p>
    <w:p>
      <w:r>
        <w:t>0</w:t>
      </w:r>
    </w:p>
    <w:p>
      <w:r>
        <w:t>226</w:t>
      </w:r>
    </w:p>
    <w:p>
      <w:r>
        <w:t>0</w:t>
      </w:r>
    </w:p>
    <w:p>
      <w:r>
        <w:t>226</w:t>
      </w:r>
    </w:p>
    <w:p>
      <w:r>
        <w:t>7</w:t>
      </w:r>
    </w:p>
    <w:p>
      <w:r>
        <w:t>7</w:t>
      </w:r>
    </w:p>
    <w:p>
      <w:r>
        <w:t>1.4</w:t>
      </w:r>
    </w:p>
    <w:p>
      <w:r>
        <w:t>Huyện Thanh Bình</w:t>
      </w:r>
    </w:p>
    <w:p>
      <w:r>
        <w:t>19.055</w:t>
      </w:r>
    </w:p>
    <w:p>
      <w:r>
        <w:t>-</w:t>
      </w:r>
    </w:p>
    <w:p>
      <w:r>
        <w:t>19.055</w:t>
      </w:r>
    </w:p>
    <w:p>
      <w:r>
        <w:t>-</w:t>
      </w:r>
    </w:p>
    <w:p>
      <w:r>
        <w:t>8.453</w:t>
      </w:r>
    </w:p>
    <w:p>
      <w:r>
        <w:t>8.453</w:t>
      </w:r>
    </w:p>
    <w:p>
      <w:r>
        <w:t>-</w:t>
      </w:r>
    </w:p>
    <w:p>
      <w:r>
        <w:t>44</w:t>
      </w:r>
    </w:p>
    <w:p>
      <w:r>
        <w:t>44</w:t>
      </w:r>
    </w:p>
    <w:p>
      <w:r>
        <w:t>Đường kênh 2/9 (Đoạn 1: từ ranh Thanh Bình - Tam Nông đến cầu APMH (bờ Nam)và từ cầu APMY đến cầu Đường Gạo (bờ Bắc). Đoạn 2: từ cầu APMH đến cầu Đốc Vàng Thuong75 (bờ Nam) và từ cầu Đốc Vàng Thượng đến Rạch Đốc Vàng Hạ (bờ Nam)). HM: Nền, mặt đường, cống và cầu</w:t>
      </w:r>
    </w:p>
    <w:p>
      <w:r>
        <w:t>8.489</w:t>
      </w:r>
    </w:p>
    <w:p>
      <w:r>
        <w:t>0</w:t>
      </w:r>
    </w:p>
    <w:p>
      <w:r>
        <w:t>8.489</w:t>
      </w:r>
    </w:p>
    <w:p>
      <w:r>
        <w:t>0</w:t>
      </w:r>
    </w:p>
    <w:p>
      <w:r>
        <w:t>0</w:t>
      </w:r>
    </w:p>
    <w:p>
      <w:r>
        <w:t>0</w:t>
      </w:r>
    </w:p>
    <w:p>
      <w:r>
        <w:t>0</w:t>
      </w:r>
    </w:p>
    <w:p>
      <w:r>
        <w:t>-</w:t>
      </w:r>
    </w:p>
    <w:p>
      <w:r>
        <w:t>-</w:t>
      </w:r>
    </w:p>
    <w:p>
      <w:r>
        <w:t>Bê tông hóa thủy lợi nội đồng Ông Công (HTX)</w:t>
      </w:r>
    </w:p>
    <w:p>
      <w:r>
        <w:t>1.348</w:t>
      </w:r>
    </w:p>
    <w:p>
      <w:r>
        <w:t>0</w:t>
      </w:r>
    </w:p>
    <w:p>
      <w:r>
        <w:t>1.348</w:t>
      </w:r>
    </w:p>
    <w:p>
      <w:r>
        <w:t>0</w:t>
      </w:r>
    </w:p>
    <w:p>
      <w:r>
        <w:t>604</w:t>
      </w:r>
    </w:p>
    <w:p>
      <w:r>
        <w:t>0</w:t>
      </w:r>
    </w:p>
    <w:p>
      <w:r>
        <w:t>604</w:t>
      </w:r>
    </w:p>
    <w:p>
      <w:r>
        <w:t>45</w:t>
      </w:r>
    </w:p>
    <w:p>
      <w:r>
        <w:t>45</w:t>
      </w:r>
    </w:p>
    <w:p>
      <w:r>
        <w:t>Bê tông hóa đường nước cấp 1 của HTX Tân Tiến (từ trụ sở HTX đến đất ông 7 Ô)</w:t>
      </w:r>
    </w:p>
    <w:p>
      <w:r>
        <w:t>1.348</w:t>
      </w:r>
    </w:p>
    <w:p>
      <w:r>
        <w:t>0</w:t>
      </w:r>
    </w:p>
    <w:p>
      <w:r>
        <w:t>1.348</w:t>
      </w:r>
    </w:p>
    <w:p>
      <w:r>
        <w:t>0</w:t>
      </w:r>
    </w:p>
    <w:p>
      <w:r>
        <w:t>135</w:t>
      </w:r>
    </w:p>
    <w:p>
      <w:r>
        <w:t>0</w:t>
      </w:r>
    </w:p>
    <w:p>
      <w:r>
        <w:t>135</w:t>
      </w:r>
    </w:p>
    <w:p>
      <w:r>
        <w:t>10</w:t>
      </w:r>
    </w:p>
    <w:p>
      <w:r>
        <w:t>10</w:t>
      </w:r>
    </w:p>
    <w:p>
      <w:r>
        <w:t>Đường Rọc Sen (đoạn từ kênh 2/9 đến kênh An Phong - Mỹ Hòa)</w:t>
      </w:r>
    </w:p>
    <w:p>
      <w:r>
        <w:t>1.348</w:t>
      </w:r>
    </w:p>
    <w:p>
      <w:r>
        <w:t>0</w:t>
      </w:r>
    </w:p>
    <w:p>
      <w:r>
        <w:t>1.348</w:t>
      </w:r>
    </w:p>
    <w:p>
      <w:r>
        <w:t>0</w:t>
      </w:r>
    </w:p>
    <w:p>
      <w:r>
        <w:t>1.348</w:t>
      </w:r>
    </w:p>
    <w:p>
      <w:r>
        <w:t>0</w:t>
      </w:r>
    </w:p>
    <w:p>
      <w:r>
        <w:t>1.348</w:t>
      </w:r>
    </w:p>
    <w:p>
      <w:r>
        <w:t>100</w:t>
      </w:r>
    </w:p>
    <w:p>
      <w:r>
        <w:t>100</w:t>
      </w:r>
    </w:p>
    <w:p>
      <w:r>
        <w:t>Đường nội đồng (đoạn từ Miễu bà ấp 1 kênh 2/9 đến giáp đất ông Bầu Lời)</w:t>
      </w:r>
    </w:p>
    <w:p>
      <w:r>
        <w:t>1.274</w:t>
      </w:r>
    </w:p>
    <w:p>
      <w:r>
        <w:t>0</w:t>
      </w:r>
    </w:p>
    <w:p>
      <w:r>
        <w:t>1.274</w:t>
      </w:r>
    </w:p>
    <w:p>
      <w:r>
        <w:t>0</w:t>
      </w:r>
    </w:p>
    <w:p>
      <w:r>
        <w:t>1.120</w:t>
      </w:r>
    </w:p>
    <w:p>
      <w:r>
        <w:t>0</w:t>
      </w:r>
    </w:p>
    <w:p>
      <w:r>
        <w:t>1.120</w:t>
      </w:r>
    </w:p>
    <w:p>
      <w:r>
        <w:t>88</w:t>
      </w:r>
    </w:p>
    <w:p>
      <w:r>
        <w:t>88</w:t>
      </w:r>
    </w:p>
    <w:p>
      <w:r>
        <w:t>Cứng hóa đường kênh Hố Đấu (đoạn 2/9 đến kênh Kháng Chiến)</w:t>
      </w:r>
    </w:p>
    <w:p>
      <w:r>
        <w:t>1.350</w:t>
      </w:r>
    </w:p>
    <w:p>
      <w:r>
        <w:t>0</w:t>
      </w:r>
    </w:p>
    <w:p>
      <w:r>
        <w:t>1.350</w:t>
      </w:r>
    </w:p>
    <w:p>
      <w:r>
        <w:t>0</w:t>
      </w:r>
    </w:p>
    <w:p>
      <w:r>
        <w:t>1.349</w:t>
      </w:r>
    </w:p>
    <w:p>
      <w:r>
        <w:t>0</w:t>
      </w:r>
    </w:p>
    <w:p>
      <w:r>
        <w:t>1.349</w:t>
      </w:r>
    </w:p>
    <w:p>
      <w:r>
        <w:t>100</w:t>
      </w:r>
    </w:p>
    <w:p>
      <w:r>
        <w:t>100</w:t>
      </w:r>
    </w:p>
    <w:p>
      <w:r>
        <w:t>Cứng hóa đường kênh Cả Nga đoạn từ thị trấn đến nhà ông Đực</w:t>
      </w:r>
    </w:p>
    <w:p>
      <w:r>
        <w:t>1.274</w:t>
      </w:r>
    </w:p>
    <w:p>
      <w:r>
        <w:t>0</w:t>
      </w:r>
    </w:p>
    <w:p>
      <w:r>
        <w:t>1.274</w:t>
      </w:r>
    </w:p>
    <w:p>
      <w:r>
        <w:t>0</w:t>
      </w:r>
    </w:p>
    <w:p>
      <w:r>
        <w:t>1.273</w:t>
      </w:r>
    </w:p>
    <w:p>
      <w:r>
        <w:t>0</w:t>
      </w:r>
    </w:p>
    <w:p>
      <w:r>
        <w:t>1.273</w:t>
      </w:r>
    </w:p>
    <w:p>
      <w:r>
        <w:t>100</w:t>
      </w:r>
    </w:p>
    <w:p>
      <w:r>
        <w:t>100</w:t>
      </w:r>
    </w:p>
    <w:p>
      <w:r>
        <w:t>Cứng hóa bờ bao kênh Đốc Vàng Hạ (từ kênh Kháng Chiến đến kênh An Phong - Mỹ Hòa)</w:t>
      </w:r>
    </w:p>
    <w:p>
      <w:r>
        <w:t>1.350</w:t>
      </w:r>
    </w:p>
    <w:p>
      <w:r>
        <w:t>0</w:t>
      </w:r>
    </w:p>
    <w:p>
      <w:r>
        <w:t>1.350</w:t>
      </w:r>
    </w:p>
    <w:p>
      <w:r>
        <w:t>0</w:t>
      </w:r>
    </w:p>
    <w:p>
      <w:r>
        <w:t>1.350</w:t>
      </w:r>
    </w:p>
    <w:p>
      <w:r>
        <w:t>0</w:t>
      </w:r>
    </w:p>
    <w:p>
      <w:r>
        <w:t>1.350</w:t>
      </w:r>
    </w:p>
    <w:p>
      <w:r>
        <w:t>100</w:t>
      </w:r>
    </w:p>
    <w:p>
      <w:r>
        <w:t>100</w:t>
      </w:r>
    </w:p>
    <w:p>
      <w:r>
        <w:t>Cứng hóa đường nội đồng kinh Ông Ninh (kênh Kháng Chiến đến kênh An Phong-Mỹ Hòa)</w:t>
      </w:r>
    </w:p>
    <w:p>
      <w:r>
        <w:t>1.274</w:t>
      </w:r>
    </w:p>
    <w:p>
      <w:r>
        <w:t>0</w:t>
      </w:r>
    </w:p>
    <w:p>
      <w:r>
        <w:t>1.274</w:t>
      </w:r>
    </w:p>
    <w:p>
      <w:r>
        <w:t>0</w:t>
      </w:r>
    </w:p>
    <w:p>
      <w:r>
        <w:t>1.274</w:t>
      </w:r>
    </w:p>
    <w:p>
      <w:r>
        <w:t>0</w:t>
      </w:r>
    </w:p>
    <w:p>
      <w:r>
        <w:t>1.274</w:t>
      </w:r>
    </w:p>
    <w:p>
      <w:r>
        <w:t>100</w:t>
      </w:r>
    </w:p>
    <w:p>
      <w:r>
        <w:t>100</w:t>
      </w:r>
    </w:p>
    <w:p>
      <w:r>
        <w:t>1.5</w:t>
      </w:r>
    </w:p>
    <w:p>
      <w:r>
        <w:t>Huyện Hồng Ngự:</w:t>
      </w:r>
    </w:p>
    <w:p>
      <w:r>
        <w:t>16.643</w:t>
      </w:r>
    </w:p>
    <w:p>
      <w:r>
        <w:t>-</w:t>
      </w:r>
    </w:p>
    <w:p>
      <w:r>
        <w:t>16.643</w:t>
      </w:r>
    </w:p>
    <w:p>
      <w:r>
        <w:t>-</w:t>
      </w:r>
    </w:p>
    <w:p>
      <w:r>
        <w:t>4.902</w:t>
      </w:r>
    </w:p>
    <w:p>
      <w:r>
        <w:t>4.902</w:t>
      </w:r>
    </w:p>
    <w:p>
      <w:r>
        <w:t>-</w:t>
      </w:r>
    </w:p>
    <w:p>
      <w:r>
        <w:t>29</w:t>
      </w:r>
    </w:p>
    <w:p>
      <w:r>
        <w:t>29</w:t>
      </w:r>
    </w:p>
    <w:p>
      <w:r>
        <w:t>Kiên cố hóa đường nước Long Thạnh A</w:t>
      </w:r>
    </w:p>
    <w:p>
      <w:r>
        <w:t>950</w:t>
      </w:r>
    </w:p>
    <w:p>
      <w:r>
        <w:t>0</w:t>
      </w:r>
    </w:p>
    <w:p>
      <w:r>
        <w:t>950</w:t>
      </w:r>
    </w:p>
    <w:p>
      <w:r>
        <w:t>0</w:t>
      </w:r>
    </w:p>
    <w:p>
      <w:r>
        <w:t>108</w:t>
      </w:r>
    </w:p>
    <w:p>
      <w:r>
        <w:t>0</w:t>
      </w:r>
    </w:p>
    <w:p>
      <w:r>
        <w:t>108</w:t>
      </w:r>
    </w:p>
    <w:p>
      <w:r>
        <w:t>11</w:t>
      </w:r>
    </w:p>
    <w:p>
      <w:r>
        <w:t>11</w:t>
      </w:r>
    </w:p>
    <w:p>
      <w:r>
        <w:t>Kiên cố hóa đường nước Long Thạnh B</w:t>
      </w:r>
    </w:p>
    <w:p>
      <w:r>
        <w:t>950</w:t>
      </w:r>
    </w:p>
    <w:p>
      <w:r>
        <w:t>0</w:t>
      </w:r>
    </w:p>
    <w:p>
      <w:r>
        <w:t>950</w:t>
      </w:r>
    </w:p>
    <w:p>
      <w:r>
        <w:t>0</w:t>
      </w:r>
    </w:p>
    <w:p>
      <w:r>
        <w:t>128</w:t>
      </w:r>
    </w:p>
    <w:p>
      <w:r>
        <w:t>0</w:t>
      </w:r>
    </w:p>
    <w:p>
      <w:r>
        <w:t>128</w:t>
      </w:r>
    </w:p>
    <w:p>
      <w:r>
        <w:t>13</w:t>
      </w:r>
    </w:p>
    <w:p>
      <w:r>
        <w:t>13</w:t>
      </w:r>
    </w:p>
    <w:p>
      <w:r>
        <w:t>Kiên cố hóa đường nước từ cống mương Bọng đến cống Láng Biển kết hợp mở rộng đường đan</w:t>
      </w:r>
    </w:p>
    <w:p>
      <w:r>
        <w:t>923</w:t>
      </w:r>
    </w:p>
    <w:p>
      <w:r>
        <w:t>0</w:t>
      </w:r>
    </w:p>
    <w:p>
      <w:r>
        <w:t>923</w:t>
      </w:r>
    </w:p>
    <w:p>
      <w:r>
        <w:t>0</w:t>
      </w:r>
    </w:p>
    <w:p>
      <w:r>
        <w:t>107</w:t>
      </w:r>
    </w:p>
    <w:p>
      <w:r>
        <w:t>0</w:t>
      </w:r>
    </w:p>
    <w:p>
      <w:r>
        <w:t>107</w:t>
      </w:r>
    </w:p>
    <w:p>
      <w:r>
        <w:t>12</w:t>
      </w:r>
    </w:p>
    <w:p>
      <w:r>
        <w:t>12</w:t>
      </w:r>
    </w:p>
    <w:p>
      <w:r>
        <w:t>Kiên cố hóa đường nước mương Bà Quế kết hợp đường nội đồng</w:t>
      </w:r>
    </w:p>
    <w:p>
      <w:r>
        <w:t>600</w:t>
      </w:r>
    </w:p>
    <w:p>
      <w:r>
        <w:t>0</w:t>
      </w:r>
    </w:p>
    <w:p>
      <w:r>
        <w:t>600</w:t>
      </w:r>
    </w:p>
    <w:p>
      <w:r>
        <w:t>0</w:t>
      </w:r>
    </w:p>
    <w:p>
      <w:r>
        <w:t>71</w:t>
      </w:r>
    </w:p>
    <w:p>
      <w:r>
        <w:t>0</w:t>
      </w:r>
    </w:p>
    <w:p>
      <w:r>
        <w:t>71</w:t>
      </w:r>
    </w:p>
    <w:p>
      <w:r>
        <w:t>12</w:t>
      </w:r>
    </w:p>
    <w:p>
      <w:r>
        <w:t>12</w:t>
      </w:r>
    </w:p>
    <w:p>
      <w:r>
        <w:t>Kiên cố hóa đường nước ông 9 Phương từ TDC đến kênh 17</w:t>
      </w:r>
    </w:p>
    <w:p>
      <w:r>
        <w:t>863</w:t>
      </w:r>
    </w:p>
    <w:p>
      <w:r>
        <w:t>0</w:t>
      </w:r>
    </w:p>
    <w:p>
      <w:r>
        <w:t>863</w:t>
      </w:r>
    </w:p>
    <w:p>
      <w:r>
        <w:t>0</w:t>
      </w:r>
    </w:p>
    <w:p>
      <w:r>
        <w:t>107</w:t>
      </w:r>
    </w:p>
    <w:p>
      <w:r>
        <w:t>0</w:t>
      </w:r>
    </w:p>
    <w:p>
      <w:r>
        <w:t>107</w:t>
      </w:r>
    </w:p>
    <w:p>
      <w:r>
        <w:t>12</w:t>
      </w:r>
    </w:p>
    <w:p>
      <w:r>
        <w:t>12</w:t>
      </w:r>
    </w:p>
    <w:p>
      <w:r>
        <w:t>Kiên cố hóa đường nước mương Trên đoạn tiếp theo</w:t>
      </w:r>
    </w:p>
    <w:p>
      <w:r>
        <w:t>800</w:t>
      </w:r>
    </w:p>
    <w:p>
      <w:r>
        <w:t>0</w:t>
      </w:r>
    </w:p>
    <w:p>
      <w:r>
        <w:t>800</w:t>
      </w:r>
    </w:p>
    <w:p>
      <w:r>
        <w:t>0</w:t>
      </w:r>
    </w:p>
    <w:p>
      <w:r>
        <w:t>95</w:t>
      </w:r>
    </w:p>
    <w:p>
      <w:r>
        <w:t>0</w:t>
      </w:r>
    </w:p>
    <w:p>
      <w:r>
        <w:t>95</w:t>
      </w:r>
    </w:p>
    <w:p>
      <w:r>
        <w:t>12</w:t>
      </w:r>
    </w:p>
    <w:p>
      <w:r>
        <w:t>12</w:t>
      </w:r>
    </w:p>
    <w:p>
      <w:r>
        <w:t>Kiên cố hóa đường nước mương Giữa đoạn tiếp theo</w:t>
      </w:r>
    </w:p>
    <w:p>
      <w:r>
        <w:t>804</w:t>
      </w:r>
    </w:p>
    <w:p>
      <w:r>
        <w:t>0</w:t>
      </w:r>
    </w:p>
    <w:p>
      <w:r>
        <w:t>804</w:t>
      </w:r>
    </w:p>
    <w:p>
      <w:r>
        <w:t>0</w:t>
      </w:r>
    </w:p>
    <w:p>
      <w:r>
        <w:t>789</w:t>
      </w:r>
    </w:p>
    <w:p>
      <w:r>
        <w:t>0</w:t>
      </w:r>
    </w:p>
    <w:p>
      <w:r>
        <w:t>789</w:t>
      </w:r>
    </w:p>
    <w:p>
      <w:r>
        <w:t>98</w:t>
      </w:r>
    </w:p>
    <w:p>
      <w:r>
        <w:t>98</w:t>
      </w:r>
    </w:p>
    <w:p>
      <w:r>
        <w:t>Đường bờ tây kênh Sườn 2 (đoạn 2)</w:t>
      </w:r>
    </w:p>
    <w:p>
      <w:r>
        <w:t>0</w:t>
      </w:r>
    </w:p>
    <w:p>
      <w:r>
        <w:t>0</w:t>
      </w:r>
    </w:p>
    <w:p>
      <w:r>
        <w:t>0</w:t>
      </w:r>
    </w:p>
    <w:p>
      <w:r>
        <w:t>0</w:t>
      </w:r>
    </w:p>
    <w:p>
      <w:r>
        <w:t>25</w:t>
      </w:r>
    </w:p>
    <w:p>
      <w:r>
        <w:t>0</w:t>
      </w:r>
    </w:p>
    <w:p>
      <w:r>
        <w:t>25</w:t>
      </w:r>
    </w:p>
    <w:p>
      <w:r>
        <w:t>Đường bờ tây kênh Sườn 2 (đoạn 1)</w:t>
      </w:r>
    </w:p>
    <w:p>
      <w:r>
        <w:t>0</w:t>
      </w:r>
    </w:p>
    <w:p>
      <w:r>
        <w:t>0</w:t>
      </w:r>
    </w:p>
    <w:p>
      <w:r>
        <w:t>0</w:t>
      </w:r>
    </w:p>
    <w:p>
      <w:r>
        <w:t>0</w:t>
      </w:r>
    </w:p>
    <w:p>
      <w:r>
        <w:t>6</w:t>
      </w:r>
    </w:p>
    <w:p>
      <w:r>
        <w:t>0</w:t>
      </w:r>
    </w:p>
    <w:p>
      <w:r>
        <w:t>6</w:t>
      </w:r>
    </w:p>
    <w:p>
      <w:r>
        <w:t>Lát mái taluy Đường bờ bắc kênh Tứ Thường (khu 2)</w:t>
      </w:r>
    </w:p>
    <w:p>
      <w:r>
        <w:t>0</w:t>
      </w:r>
    </w:p>
    <w:p>
      <w:r>
        <w:t>0</w:t>
      </w:r>
    </w:p>
    <w:p>
      <w:r>
        <w:t>0</w:t>
      </w:r>
    </w:p>
    <w:p>
      <w:r>
        <w:t>0</w:t>
      </w:r>
    </w:p>
    <w:p>
      <w:r>
        <w:t>64</w:t>
      </w:r>
    </w:p>
    <w:p>
      <w:r>
        <w:t>0</w:t>
      </w:r>
    </w:p>
    <w:p>
      <w:r>
        <w:t>64</w:t>
      </w:r>
    </w:p>
    <w:p>
      <w:r>
        <w:t>Đường bờ bắc kênh Tứ Thường</w:t>
      </w:r>
    </w:p>
    <w:p>
      <w:r>
        <w:t>0</w:t>
      </w:r>
    </w:p>
    <w:p>
      <w:r>
        <w:t>0</w:t>
      </w:r>
    </w:p>
    <w:p>
      <w:r>
        <w:t>0</w:t>
      </w:r>
    </w:p>
    <w:p>
      <w:r>
        <w:t>0</w:t>
      </w:r>
    </w:p>
    <w:p>
      <w:r>
        <w:t>39</w:t>
      </w:r>
    </w:p>
    <w:p>
      <w:r>
        <w:t>0</w:t>
      </w:r>
    </w:p>
    <w:p>
      <w:r>
        <w:t>39</w:t>
      </w:r>
    </w:p>
    <w:p>
      <w:r>
        <w:t>Lát mái taluy Đường bờ bắc kênh Tứ Thường (khu 1)</w:t>
      </w:r>
    </w:p>
    <w:p>
      <w:r>
        <w:t>0</w:t>
      </w:r>
    </w:p>
    <w:p>
      <w:r>
        <w:t>0</w:t>
      </w:r>
    </w:p>
    <w:p>
      <w:r>
        <w:t>0</w:t>
      </w:r>
    </w:p>
    <w:p>
      <w:r>
        <w:t>0</w:t>
      </w:r>
    </w:p>
    <w:p>
      <w:r>
        <w:t>12</w:t>
      </w:r>
    </w:p>
    <w:p>
      <w:r>
        <w:t>0</w:t>
      </w:r>
    </w:p>
    <w:p>
      <w:r>
        <w:t>12</w:t>
      </w:r>
    </w:p>
    <w:p>
      <w:r>
        <w:t>Nâng cấp đường nhựa liên xã</w:t>
      </w:r>
    </w:p>
    <w:p>
      <w:r>
        <w:t>0</w:t>
      </w:r>
    </w:p>
    <w:p>
      <w:r>
        <w:t>0</w:t>
      </w:r>
    </w:p>
    <w:p>
      <w:r>
        <w:t>0</w:t>
      </w:r>
    </w:p>
    <w:p>
      <w:r>
        <w:t>0</w:t>
      </w:r>
    </w:p>
    <w:p>
      <w:r>
        <w:t>49</w:t>
      </w:r>
    </w:p>
    <w:p>
      <w:r>
        <w:t>0</w:t>
      </w:r>
    </w:p>
    <w:p>
      <w:r>
        <w:t>49</w:t>
      </w:r>
    </w:p>
    <w:p>
      <w:r>
        <w:t>Lát mái taluy Đường Tứ Thường (đoạn 1)</w:t>
      </w:r>
    </w:p>
    <w:p>
      <w:r>
        <w:t>0</w:t>
      </w:r>
    </w:p>
    <w:p>
      <w:r>
        <w:t>0</w:t>
      </w:r>
    </w:p>
    <w:p>
      <w:r>
        <w:t>0</w:t>
      </w:r>
    </w:p>
    <w:p>
      <w:r>
        <w:t>0</w:t>
      </w:r>
    </w:p>
    <w:p>
      <w:r>
        <w:t>17</w:t>
      </w:r>
    </w:p>
    <w:p>
      <w:r>
        <w:t>0</w:t>
      </w:r>
    </w:p>
    <w:p>
      <w:r>
        <w:t>17</w:t>
      </w:r>
    </w:p>
    <w:p>
      <w:r>
        <w:t>Đường nội đồng Tứ Thường (đoạn 5)</w:t>
      </w:r>
    </w:p>
    <w:p>
      <w:r>
        <w:t>0</w:t>
      </w:r>
    </w:p>
    <w:p>
      <w:r>
        <w:t>0</w:t>
      </w:r>
    </w:p>
    <w:p>
      <w:r>
        <w:t>0</w:t>
      </w:r>
    </w:p>
    <w:p>
      <w:r>
        <w:t>0</w:t>
      </w:r>
    </w:p>
    <w:p>
      <w:r>
        <w:t>77</w:t>
      </w:r>
    </w:p>
    <w:p>
      <w:r>
        <w:t>0</w:t>
      </w:r>
    </w:p>
    <w:p>
      <w:r>
        <w:t>77</w:t>
      </w:r>
    </w:p>
    <w:p>
      <w:r>
        <w:t>Mở rộng đường đan ấp Phú Trung (khu vực 4)</w:t>
      </w:r>
    </w:p>
    <w:p>
      <w:r>
        <w:t>0</w:t>
      </w:r>
    </w:p>
    <w:p>
      <w:r>
        <w:t>0</w:t>
      </w:r>
    </w:p>
    <w:p>
      <w:r>
        <w:t>0</w:t>
      </w:r>
    </w:p>
    <w:p>
      <w:r>
        <w:t>0</w:t>
      </w:r>
    </w:p>
    <w:p>
      <w:r>
        <w:t>34</w:t>
      </w:r>
    </w:p>
    <w:p>
      <w:r>
        <w:t>0</w:t>
      </w:r>
    </w:p>
    <w:p>
      <w:r>
        <w:t>34</w:t>
      </w:r>
    </w:p>
    <w:p>
      <w:r>
        <w:t>Đường đuôi Mõn</w:t>
      </w:r>
    </w:p>
    <w:p>
      <w:r>
        <w:t>0</w:t>
      </w:r>
    </w:p>
    <w:p>
      <w:r>
        <w:t>0</w:t>
      </w:r>
    </w:p>
    <w:p>
      <w:r>
        <w:t>0</w:t>
      </w:r>
    </w:p>
    <w:p>
      <w:r>
        <w:t>0</w:t>
      </w:r>
    </w:p>
    <w:p>
      <w:r>
        <w:t>10</w:t>
      </w:r>
    </w:p>
    <w:p>
      <w:r>
        <w:t>0</w:t>
      </w:r>
    </w:p>
    <w:p>
      <w:r>
        <w:t>10</w:t>
      </w:r>
    </w:p>
    <w:p>
      <w:r>
        <w:t>Đường ngõ xóm cặp Đường nước số 3</w:t>
      </w:r>
    </w:p>
    <w:p>
      <w:r>
        <w:t>0</w:t>
      </w:r>
    </w:p>
    <w:p>
      <w:r>
        <w:t>0</w:t>
      </w:r>
    </w:p>
    <w:p>
      <w:r>
        <w:t>0</w:t>
      </w:r>
    </w:p>
    <w:p>
      <w:r>
        <w:t>0</w:t>
      </w:r>
    </w:p>
    <w:p>
      <w:r>
        <w:t>13</w:t>
      </w:r>
    </w:p>
    <w:p>
      <w:r>
        <w:t>0</w:t>
      </w:r>
    </w:p>
    <w:p>
      <w:r>
        <w:t>13</w:t>
      </w:r>
    </w:p>
    <w:p>
      <w:r>
        <w:t>Đường nội đồng Phú Trung</w:t>
      </w:r>
    </w:p>
    <w:p>
      <w:r>
        <w:t>0</w:t>
      </w:r>
    </w:p>
    <w:p>
      <w:r>
        <w:t>0</w:t>
      </w:r>
    </w:p>
    <w:p>
      <w:r>
        <w:t>0</w:t>
      </w:r>
    </w:p>
    <w:p>
      <w:r>
        <w:t>0</w:t>
      </w:r>
    </w:p>
    <w:p>
      <w:r>
        <w:t>27</w:t>
      </w:r>
    </w:p>
    <w:p>
      <w:r>
        <w:t>0</w:t>
      </w:r>
    </w:p>
    <w:p>
      <w:r>
        <w:t>27</w:t>
      </w:r>
    </w:p>
    <w:p>
      <w:r>
        <w:t>Nâng cấp đường liên ấp Long Thạnh A</w:t>
      </w:r>
    </w:p>
    <w:p>
      <w:r>
        <w:t>722</w:t>
      </w:r>
    </w:p>
    <w:p>
      <w:r>
        <w:t>0</w:t>
      </w:r>
    </w:p>
    <w:p>
      <w:r>
        <w:t>722</w:t>
      </w:r>
    </w:p>
    <w:p>
      <w:r>
        <w:t>0</w:t>
      </w:r>
    </w:p>
    <w:p>
      <w:r>
        <w:t>145</w:t>
      </w:r>
    </w:p>
    <w:p>
      <w:r>
        <w:t>0</w:t>
      </w:r>
    </w:p>
    <w:p>
      <w:r>
        <w:t>145</w:t>
      </w:r>
    </w:p>
    <w:p>
      <w:r>
        <w:t>20</w:t>
      </w:r>
    </w:p>
    <w:p>
      <w:r>
        <w:t>20</w:t>
      </w:r>
    </w:p>
    <w:p>
      <w:r>
        <w:t>Nâng cấp cải tạo đường ranh làng Long Khánh A-B</w:t>
      </w:r>
    </w:p>
    <w:p>
      <w:r>
        <w:t>750</w:t>
      </w:r>
    </w:p>
    <w:p>
      <w:r>
        <w:t>0</w:t>
      </w:r>
    </w:p>
    <w:p>
      <w:r>
        <w:t>750</w:t>
      </w:r>
    </w:p>
    <w:p>
      <w:r>
        <w:t>0</w:t>
      </w:r>
    </w:p>
    <w:p>
      <w:r>
        <w:t>101</w:t>
      </w:r>
    </w:p>
    <w:p>
      <w:r>
        <w:t>0</w:t>
      </w:r>
    </w:p>
    <w:p>
      <w:r>
        <w:t>101</w:t>
      </w:r>
    </w:p>
    <w:p>
      <w:r>
        <w:t>14</w:t>
      </w:r>
    </w:p>
    <w:p>
      <w:r>
        <w:t>14</w:t>
      </w:r>
    </w:p>
    <w:p>
      <w:r>
        <w:t>Mở rộng đường nội đồng mương Bọng</w:t>
      </w:r>
    </w:p>
    <w:p>
      <w:r>
        <w:t>950</w:t>
      </w:r>
    </w:p>
    <w:p>
      <w:r>
        <w:t>0</w:t>
      </w:r>
    </w:p>
    <w:p>
      <w:r>
        <w:t>950</w:t>
      </w:r>
    </w:p>
    <w:p>
      <w:r>
        <w:t>0</w:t>
      </w:r>
    </w:p>
    <w:p>
      <w:r>
        <w:t>98</w:t>
      </w:r>
    </w:p>
    <w:p>
      <w:r>
        <w:t>0</w:t>
      </w:r>
    </w:p>
    <w:p>
      <w:r>
        <w:t>98</w:t>
      </w:r>
    </w:p>
    <w:p>
      <w:r>
        <w:t>10</w:t>
      </w:r>
    </w:p>
    <w:p>
      <w:r>
        <w:t>10</w:t>
      </w:r>
    </w:p>
    <w:p>
      <w:r>
        <w:t>Đường cội Tiều Tứ Thường (đoạn 1)</w:t>
      </w:r>
    </w:p>
    <w:p>
      <w:r>
        <w:t>950</w:t>
      </w:r>
    </w:p>
    <w:p>
      <w:r>
        <w:t>0</w:t>
      </w:r>
    </w:p>
    <w:p>
      <w:r>
        <w:t>950</w:t>
      </w:r>
    </w:p>
    <w:p>
      <w:r>
        <w:t>0</w:t>
      </w:r>
    </w:p>
    <w:p>
      <w:r>
        <w:t>87</w:t>
      </w:r>
    </w:p>
    <w:p>
      <w:r>
        <w:t>0</w:t>
      </w:r>
    </w:p>
    <w:p>
      <w:r>
        <w:t>87</w:t>
      </w:r>
    </w:p>
    <w:p>
      <w:r>
        <w:t>9</w:t>
      </w:r>
    </w:p>
    <w:p>
      <w:r>
        <w:t>9</w:t>
      </w:r>
    </w:p>
    <w:p>
      <w:r>
        <w:t>Nâng cấp hệ thống đường + cống CDC Cả Sách</w:t>
      </w:r>
    </w:p>
    <w:p>
      <w:r>
        <w:t>950</w:t>
      </w:r>
    </w:p>
    <w:p>
      <w:r>
        <w:t>0</w:t>
      </w:r>
    </w:p>
    <w:p>
      <w:r>
        <w:t>950</w:t>
      </w:r>
    </w:p>
    <w:p>
      <w:r>
        <w:t>0</w:t>
      </w:r>
    </w:p>
    <w:p>
      <w:r>
        <w:t>76</w:t>
      </w:r>
    </w:p>
    <w:p>
      <w:r>
        <w:t>0</w:t>
      </w:r>
    </w:p>
    <w:p>
      <w:r>
        <w:t>76</w:t>
      </w:r>
    </w:p>
    <w:p>
      <w:r>
        <w:t>8</w:t>
      </w:r>
    </w:p>
    <w:p>
      <w:r>
        <w:t>8</w:t>
      </w:r>
    </w:p>
    <w:p>
      <w:r>
        <w:t>Đường nhựa liên xã (đoạn 1)</w:t>
      </w:r>
    </w:p>
    <w:p>
      <w:r>
        <w:t>723</w:t>
      </w:r>
    </w:p>
    <w:p>
      <w:r>
        <w:t>0</w:t>
      </w:r>
    </w:p>
    <w:p>
      <w:r>
        <w:t>723</w:t>
      </w:r>
    </w:p>
    <w:p>
      <w:r>
        <w:t>0</w:t>
      </w:r>
    </w:p>
    <w:p>
      <w:r>
        <w:t>113</w:t>
      </w:r>
    </w:p>
    <w:p>
      <w:r>
        <w:t>0</w:t>
      </w:r>
    </w:p>
    <w:p>
      <w:r>
        <w:t>113</w:t>
      </w:r>
    </w:p>
    <w:p>
      <w:r>
        <w:t>16</w:t>
      </w:r>
    </w:p>
    <w:p>
      <w:r>
        <w:t>16</w:t>
      </w:r>
    </w:p>
    <w:p>
      <w:r>
        <w:t>Nâng cấp đường bờ tây kênh Sườn 2 (đoạn 1)</w:t>
      </w:r>
    </w:p>
    <w:p>
      <w:r>
        <w:t>763</w:t>
      </w:r>
    </w:p>
    <w:p>
      <w:r>
        <w:t>0</w:t>
      </w:r>
    </w:p>
    <w:p>
      <w:r>
        <w:t>763</w:t>
      </w:r>
    </w:p>
    <w:p>
      <w:r>
        <w:t>0</w:t>
      </w:r>
    </w:p>
    <w:p>
      <w:r>
        <w:t>106</w:t>
      </w:r>
    </w:p>
    <w:p>
      <w:r>
        <w:t>0</w:t>
      </w:r>
    </w:p>
    <w:p>
      <w:r>
        <w:t>106</w:t>
      </w:r>
    </w:p>
    <w:p>
      <w:r>
        <w:t>14</w:t>
      </w:r>
    </w:p>
    <w:p>
      <w:r>
        <w:t>14</w:t>
      </w:r>
    </w:p>
    <w:p>
      <w:r>
        <w:t>Nâng cấp đường nhựa xã Thường Phước 1 (đoạn 1)</w:t>
      </w:r>
    </w:p>
    <w:p>
      <w:r>
        <w:t>700</w:t>
      </w:r>
    </w:p>
    <w:p>
      <w:r>
        <w:t>0</w:t>
      </w:r>
    </w:p>
    <w:p>
      <w:r>
        <w:t>700</w:t>
      </w:r>
    </w:p>
    <w:p>
      <w:r>
        <w:t>0</w:t>
      </w:r>
    </w:p>
    <w:p>
      <w:r>
        <w:t>78</w:t>
      </w:r>
    </w:p>
    <w:p>
      <w:r>
        <w:t>0</w:t>
      </w:r>
    </w:p>
    <w:p>
      <w:r>
        <w:t>78</w:t>
      </w:r>
    </w:p>
    <w:p>
      <w:r>
        <w:t>11</w:t>
      </w:r>
    </w:p>
    <w:p>
      <w:r>
        <w:t>11</w:t>
      </w:r>
    </w:p>
    <w:p>
      <w:r>
        <w:t>Đường đan khu vực Chòm Tre</w:t>
      </w:r>
    </w:p>
    <w:p>
      <w:r>
        <w:t>300</w:t>
      </w:r>
    </w:p>
    <w:p>
      <w:r>
        <w:t>0</w:t>
      </w:r>
    </w:p>
    <w:p>
      <w:r>
        <w:t>300</w:t>
      </w:r>
    </w:p>
    <w:p>
      <w:r>
        <w:t>0</w:t>
      </w:r>
    </w:p>
    <w:p>
      <w:r>
        <w:t>206</w:t>
      </w:r>
    </w:p>
    <w:p>
      <w:r>
        <w:t>0</w:t>
      </w:r>
    </w:p>
    <w:p>
      <w:r>
        <w:t>206</w:t>
      </w:r>
    </w:p>
    <w:p>
      <w:r>
        <w:t>69</w:t>
      </w:r>
    </w:p>
    <w:p>
      <w:r>
        <w:t>69</w:t>
      </w:r>
    </w:p>
    <w:p>
      <w:r>
        <w:t>Đường nội đồng Ô Môi</w:t>
      </w:r>
    </w:p>
    <w:p>
      <w:r>
        <w:t>512</w:t>
      </w:r>
    </w:p>
    <w:p>
      <w:r>
        <w:t>0</w:t>
      </w:r>
    </w:p>
    <w:p>
      <w:r>
        <w:t>512</w:t>
      </w:r>
    </w:p>
    <w:p>
      <w:r>
        <w:t>0</w:t>
      </w:r>
    </w:p>
    <w:p>
      <w:r>
        <w:t>321</w:t>
      </w:r>
    </w:p>
    <w:p>
      <w:r>
        <w:t>0</w:t>
      </w:r>
    </w:p>
    <w:p>
      <w:r>
        <w:t>321</w:t>
      </w:r>
    </w:p>
    <w:p>
      <w:r>
        <w:t>63</w:t>
      </w:r>
    </w:p>
    <w:p>
      <w:r>
        <w:t>63</w:t>
      </w:r>
    </w:p>
    <w:p>
      <w:r>
        <w:t>Đường nội đồng Cả Cát (đoạn đầu tuyến)</w:t>
      </w:r>
    </w:p>
    <w:p>
      <w:r>
        <w:t>650</w:t>
      </w:r>
    </w:p>
    <w:p>
      <w:r>
        <w:t>0</w:t>
      </w:r>
    </w:p>
    <w:p>
      <w:r>
        <w:t>650</w:t>
      </w:r>
    </w:p>
    <w:p>
      <w:r>
        <w:t>0</w:t>
      </w:r>
    </w:p>
    <w:p>
      <w:r>
        <w:t>416</w:t>
      </w:r>
    </w:p>
    <w:p>
      <w:r>
        <w:t>0</w:t>
      </w:r>
    </w:p>
    <w:p>
      <w:r>
        <w:t>416</w:t>
      </w:r>
    </w:p>
    <w:p>
      <w:r>
        <w:t>64</w:t>
      </w:r>
    </w:p>
    <w:p>
      <w:r>
        <w:t>64</w:t>
      </w:r>
    </w:p>
    <w:p>
      <w:r>
        <w:t>Nâng cấp đường đan ấp Phú Trung</w:t>
      </w:r>
    </w:p>
    <w:p>
      <w:r>
        <w:t>763</w:t>
      </w:r>
    </w:p>
    <w:p>
      <w:r>
        <w:t>0</w:t>
      </w:r>
    </w:p>
    <w:p>
      <w:r>
        <w:t>763</w:t>
      </w:r>
    </w:p>
    <w:p>
      <w:r>
        <w:t>0</w:t>
      </w:r>
    </w:p>
    <w:p>
      <w:r>
        <w:t>150</w:t>
      </w:r>
    </w:p>
    <w:p>
      <w:r>
        <w:t>0</w:t>
      </w:r>
    </w:p>
    <w:p>
      <w:r>
        <w:t>150</w:t>
      </w:r>
    </w:p>
    <w:p>
      <w:r>
        <w:t>20</w:t>
      </w:r>
    </w:p>
    <w:p>
      <w:r>
        <w:t>20</w:t>
      </w:r>
    </w:p>
    <w:p>
      <w:r>
        <w:t>Đường nội đồng mương Đìa Đôi</w:t>
      </w:r>
    </w:p>
    <w:p>
      <w:r>
        <w:t>700</w:t>
      </w:r>
    </w:p>
    <w:p>
      <w:r>
        <w:t>0</w:t>
      </w:r>
    </w:p>
    <w:p>
      <w:r>
        <w:t>700</w:t>
      </w:r>
    </w:p>
    <w:p>
      <w:r>
        <w:t>0</w:t>
      </w:r>
    </w:p>
    <w:p>
      <w:r>
        <w:t>63</w:t>
      </w:r>
    </w:p>
    <w:p>
      <w:r>
        <w:t>0</w:t>
      </w:r>
    </w:p>
    <w:p>
      <w:r>
        <w:t>63</w:t>
      </w:r>
    </w:p>
    <w:p>
      <w:r>
        <w:t>9</w:t>
      </w:r>
    </w:p>
    <w:p>
      <w:r>
        <w:t>9</w:t>
      </w:r>
    </w:p>
    <w:p>
      <w:r>
        <w:t>Bãi chùi kênh Cũ</w:t>
      </w:r>
    </w:p>
    <w:p>
      <w:r>
        <w:t>750</w:t>
      </w:r>
    </w:p>
    <w:p>
      <w:r>
        <w:t>0</w:t>
      </w:r>
    </w:p>
    <w:p>
      <w:r>
        <w:t>750</w:t>
      </w:r>
    </w:p>
    <w:p>
      <w:r>
        <w:t>0</w:t>
      </w:r>
    </w:p>
    <w:p>
      <w:r>
        <w:t>750</w:t>
      </w:r>
    </w:p>
    <w:p>
      <w:r>
        <w:t>0</w:t>
      </w:r>
    </w:p>
    <w:p>
      <w:r>
        <w:t>750</w:t>
      </w:r>
    </w:p>
    <w:p>
      <w:r>
        <w:t>100</w:t>
      </w:r>
    </w:p>
    <w:p>
      <w:r>
        <w:t>100</w:t>
      </w:r>
    </w:p>
    <w:p>
      <w:r>
        <w:t>Nâng cấp mở rộng đường Tuấn Lan</w:t>
      </w:r>
    </w:p>
    <w:p>
      <w:r>
        <w:t>570</w:t>
      </w:r>
    </w:p>
    <w:p>
      <w:r>
        <w:t>0</w:t>
      </w:r>
    </w:p>
    <w:p>
      <w:r>
        <w:t>570</w:t>
      </w:r>
    </w:p>
    <w:p>
      <w:r>
        <w:t>0</w:t>
      </w:r>
    </w:p>
    <w:p>
      <w:r>
        <w:t>355</w:t>
      </w:r>
    </w:p>
    <w:p>
      <w:r>
        <w:t>0</w:t>
      </w:r>
    </w:p>
    <w:p>
      <w:r>
        <w:t>355</w:t>
      </w:r>
    </w:p>
    <w:p>
      <w:r>
        <w:t>62</w:t>
      </w:r>
    </w:p>
    <w:p>
      <w:r>
        <w:t>62</w:t>
      </w:r>
    </w:p>
    <w:p>
      <w:r>
        <w:t>Hệ thống chiếu sáng ấp Phú Trung</w:t>
      </w:r>
    </w:p>
    <w:p>
      <w:r>
        <w:t>0</w:t>
      </w:r>
    </w:p>
    <w:p>
      <w:r>
        <w:t>0</w:t>
      </w:r>
    </w:p>
    <w:p>
      <w:r>
        <w:t>0</w:t>
      </w:r>
    </w:p>
    <w:p>
      <w:r>
        <w:t>0</w:t>
      </w:r>
    </w:p>
    <w:p>
      <w:r>
        <w:t>19</w:t>
      </w:r>
    </w:p>
    <w:p>
      <w:r>
        <w:t>0</w:t>
      </w:r>
    </w:p>
    <w:p>
      <w:r>
        <w:t>19</w:t>
      </w:r>
    </w:p>
    <w:p>
      <w:r>
        <w:t>Hệ thống chiếu sáng ấp Phú Lợi B (giai đoạn 2)</w:t>
      </w:r>
    </w:p>
    <w:p>
      <w:r>
        <w:t>0</w:t>
      </w:r>
    </w:p>
    <w:p>
      <w:r>
        <w:t>0</w:t>
      </w:r>
    </w:p>
    <w:p>
      <w:r>
        <w:t>0</w:t>
      </w:r>
    </w:p>
    <w:p>
      <w:r>
        <w:t>0</w:t>
      </w:r>
    </w:p>
    <w:p>
      <w:r>
        <w:t>29</w:t>
      </w:r>
    </w:p>
    <w:p>
      <w:r>
        <w:t>0</w:t>
      </w:r>
    </w:p>
    <w:p>
      <w:r>
        <w:t>29</w:t>
      </w:r>
    </w:p>
    <w:p>
      <w:r>
        <w:t>HT chiếu sáng ấp Phú Lợi B (giai đoạn 1)</w:t>
      </w:r>
    </w:p>
    <w:p>
      <w:r>
        <w:t>0</w:t>
      </w:r>
    </w:p>
    <w:p>
      <w:r>
        <w:t>0</w:t>
      </w:r>
    </w:p>
    <w:p>
      <w:r>
        <w:t>0</w:t>
      </w:r>
    </w:p>
    <w:p>
      <w:r>
        <w:t>0</w:t>
      </w:r>
    </w:p>
    <w:p>
      <w:r>
        <w:t>9</w:t>
      </w:r>
    </w:p>
    <w:p>
      <w:r>
        <w:t>0</w:t>
      </w:r>
    </w:p>
    <w:p>
      <w:r>
        <w:t>9</w:t>
      </w:r>
    </w:p>
    <w:p>
      <w:r>
        <w:t>1.6</w:t>
      </w:r>
    </w:p>
    <w:p>
      <w:r>
        <w:t>Huyện Lấp Vò</w:t>
      </w:r>
    </w:p>
    <w:p>
      <w:r>
        <w:t>17.550</w:t>
      </w:r>
    </w:p>
    <w:p>
      <w:r>
        <w:t>-</w:t>
      </w:r>
    </w:p>
    <w:p>
      <w:r>
        <w:t>17.550</w:t>
      </w:r>
    </w:p>
    <w:p>
      <w:r>
        <w:t>-</w:t>
      </w:r>
    </w:p>
    <w:p>
      <w:r>
        <w:t>13.215</w:t>
      </w:r>
    </w:p>
    <w:p>
      <w:r>
        <w:t>13.215</w:t>
      </w:r>
    </w:p>
    <w:p>
      <w:r>
        <w:t>-</w:t>
      </w:r>
    </w:p>
    <w:p>
      <w:r>
        <w:t>75</w:t>
      </w:r>
    </w:p>
    <w:p>
      <w:r>
        <w:t>75</w:t>
      </w:r>
    </w:p>
    <w:p>
      <w:r>
        <w:t>Đường kênh 91</w:t>
      </w:r>
    </w:p>
    <w:p>
      <w:r>
        <w:t>1.468</w:t>
      </w:r>
    </w:p>
    <w:p>
      <w:r>
        <w:t>0</w:t>
      </w:r>
    </w:p>
    <w:p>
      <w:r>
        <w:t>1.468</w:t>
      </w:r>
    </w:p>
    <w:p>
      <w:r>
        <w:t>0</w:t>
      </w:r>
    </w:p>
    <w:p>
      <w:r>
        <w:t>1.467</w:t>
      </w:r>
    </w:p>
    <w:p>
      <w:r>
        <w:t>0</w:t>
      </w:r>
    </w:p>
    <w:p>
      <w:r>
        <w:t>1.467</w:t>
      </w:r>
    </w:p>
    <w:p>
      <w:r>
        <w:t>100</w:t>
      </w:r>
    </w:p>
    <w:p>
      <w:r>
        <w:t>100</w:t>
      </w:r>
    </w:p>
    <w:p>
      <w:r>
        <w:t>Cầu chữ Y (ngọn Ngã Bát)</w:t>
      </w:r>
    </w:p>
    <w:p>
      <w:r>
        <w:t>1.462</w:t>
      </w:r>
    </w:p>
    <w:p>
      <w:r>
        <w:t>0</w:t>
      </w:r>
    </w:p>
    <w:p>
      <w:r>
        <w:t>1.462</w:t>
      </w:r>
    </w:p>
    <w:p>
      <w:r>
        <w:t>0</w:t>
      </w:r>
    </w:p>
    <w:p>
      <w:r>
        <w:t>1.385</w:t>
      </w:r>
    </w:p>
    <w:p>
      <w:r>
        <w:t>0</w:t>
      </w:r>
    </w:p>
    <w:p>
      <w:r>
        <w:t>1.385</w:t>
      </w:r>
    </w:p>
    <w:p>
      <w:r>
        <w:t>95</w:t>
      </w:r>
    </w:p>
    <w:p>
      <w:r>
        <w:t>95</w:t>
      </w:r>
    </w:p>
    <w:p>
      <w:r>
        <w:t>Tuyến đường từ cầu ranh Định An- Định Yên đến lộ 92 (tuyến ông Khoe)</w:t>
      </w:r>
    </w:p>
    <w:p>
      <w:r>
        <w:t>1.462</w:t>
      </w:r>
    </w:p>
    <w:p>
      <w:r>
        <w:t>0</w:t>
      </w:r>
    </w:p>
    <w:p>
      <w:r>
        <w:t>1.462</w:t>
      </w:r>
    </w:p>
    <w:p>
      <w:r>
        <w:t>0</w:t>
      </w:r>
    </w:p>
    <w:p>
      <w:r>
        <w:t>856</w:t>
      </w:r>
    </w:p>
    <w:p>
      <w:r>
        <w:t>0</w:t>
      </w:r>
    </w:p>
    <w:p>
      <w:r>
        <w:t>856</w:t>
      </w:r>
    </w:p>
    <w:p>
      <w:r>
        <w:t>59</w:t>
      </w:r>
    </w:p>
    <w:p>
      <w:r>
        <w:t>59</w:t>
      </w:r>
    </w:p>
    <w:p>
      <w:r>
        <w:t>Mở rộng đường đan mương Ban Bìa</w:t>
      </w:r>
    </w:p>
    <w:p>
      <w:r>
        <w:t>1.462</w:t>
      </w:r>
    </w:p>
    <w:p>
      <w:r>
        <w:t>0</w:t>
      </w:r>
    </w:p>
    <w:p>
      <w:r>
        <w:t>1.462</w:t>
      </w:r>
    </w:p>
    <w:p>
      <w:r>
        <w:t>0</w:t>
      </w:r>
    </w:p>
    <w:p>
      <w:r>
        <w:t>1.458</w:t>
      </w:r>
    </w:p>
    <w:p>
      <w:r>
        <w:t>0</w:t>
      </w:r>
    </w:p>
    <w:p>
      <w:r>
        <w:t>1.458</w:t>
      </w:r>
    </w:p>
    <w:p>
      <w:r>
        <w:t>100</w:t>
      </w:r>
    </w:p>
    <w:p>
      <w:r>
        <w:t>100</w:t>
      </w:r>
    </w:p>
    <w:p>
      <w:r>
        <w:t>Đường Thủ Ô</w:t>
      </w:r>
    </w:p>
    <w:p>
      <w:r>
        <w:t>1.462</w:t>
      </w:r>
    </w:p>
    <w:p>
      <w:r>
        <w:t>0</w:t>
      </w:r>
    </w:p>
    <w:p>
      <w:r>
        <w:t>1.462</w:t>
      </w:r>
    </w:p>
    <w:p>
      <w:r>
        <w:t>0</w:t>
      </w:r>
    </w:p>
    <w:p>
      <w:r>
        <w:t>566</w:t>
      </w:r>
    </w:p>
    <w:p>
      <w:r>
        <w:t>0</w:t>
      </w:r>
    </w:p>
    <w:p>
      <w:r>
        <w:t>566</w:t>
      </w:r>
    </w:p>
    <w:p>
      <w:r>
        <w:t>39</w:t>
      </w:r>
    </w:p>
    <w:p>
      <w:r>
        <w:t>39</w:t>
      </w:r>
    </w:p>
    <w:p>
      <w:r>
        <w:t>Đường đan Xáng Nhỏ bờ Nam (đoạn từ Cầu kênh Xáng Nhỏ đến mương BA Vớ ĐT 852B)</w:t>
      </w:r>
    </w:p>
    <w:p>
      <w:r>
        <w:t>1.462</w:t>
      </w:r>
    </w:p>
    <w:p>
      <w:r>
        <w:t>0</w:t>
      </w:r>
    </w:p>
    <w:p>
      <w:r>
        <w:t>1.462</w:t>
      </w:r>
    </w:p>
    <w:p>
      <w:r>
        <w:t>0</w:t>
      </w:r>
    </w:p>
    <w:p>
      <w:r>
        <w:t>903</w:t>
      </w:r>
    </w:p>
    <w:p>
      <w:r>
        <w:t>0</w:t>
      </w:r>
    </w:p>
    <w:p>
      <w:r>
        <w:t>903</w:t>
      </w:r>
    </w:p>
    <w:p>
      <w:r>
        <w:t>62</w:t>
      </w:r>
    </w:p>
    <w:p>
      <w:r>
        <w:t>62</w:t>
      </w:r>
    </w:p>
    <w:p>
      <w:r>
        <w:t>Đường đan rạch Chùa Sâu</w:t>
      </w:r>
    </w:p>
    <w:p>
      <w:r>
        <w:t>1.462</w:t>
      </w:r>
    </w:p>
    <w:p>
      <w:r>
        <w:t>0</w:t>
      </w:r>
    </w:p>
    <w:p>
      <w:r>
        <w:t>1.462</w:t>
      </w:r>
    </w:p>
    <w:p>
      <w:r>
        <w:t>0</w:t>
      </w:r>
    </w:p>
    <w:p>
      <w:r>
        <w:t>1.462</w:t>
      </w:r>
    </w:p>
    <w:p>
      <w:r>
        <w:t>0</w:t>
      </w:r>
    </w:p>
    <w:p>
      <w:r>
        <w:t>1.462</w:t>
      </w:r>
    </w:p>
    <w:p>
      <w:r>
        <w:t>100</w:t>
      </w:r>
    </w:p>
    <w:p>
      <w:r>
        <w:t>100</w:t>
      </w:r>
    </w:p>
    <w:p>
      <w:r>
        <w:t>Đường đan Mương Hai Gương-kênh Ranh</w:t>
      </w:r>
    </w:p>
    <w:p>
      <w:r>
        <w:t>1.462</w:t>
      </w:r>
    </w:p>
    <w:p>
      <w:r>
        <w:t>0</w:t>
      </w:r>
    </w:p>
    <w:p>
      <w:r>
        <w:t>1.462</w:t>
      </w:r>
    </w:p>
    <w:p>
      <w:r>
        <w:t>0</w:t>
      </w:r>
    </w:p>
    <w:p>
      <w:r>
        <w:t>742</w:t>
      </w:r>
    </w:p>
    <w:p>
      <w:r>
        <w:t>0</w:t>
      </w:r>
    </w:p>
    <w:p>
      <w:r>
        <w:t>742</w:t>
      </w:r>
    </w:p>
    <w:p>
      <w:r>
        <w:t>51</w:t>
      </w:r>
    </w:p>
    <w:p>
      <w:r>
        <w:t>51</w:t>
      </w:r>
    </w:p>
    <w:p>
      <w:r>
        <w:t>Cứng hóa tuyến đường Cù Lao 2.5km</w:t>
      </w:r>
    </w:p>
    <w:p>
      <w:r>
        <w:t>1.462</w:t>
      </w:r>
    </w:p>
    <w:p>
      <w:r>
        <w:t>0</w:t>
      </w:r>
    </w:p>
    <w:p>
      <w:r>
        <w:t>1.462</w:t>
      </w:r>
    </w:p>
    <w:p>
      <w:r>
        <w:t>0</w:t>
      </w:r>
    </w:p>
    <w:p>
      <w:r>
        <w:t>792</w:t>
      </w:r>
    </w:p>
    <w:p>
      <w:r>
        <w:t>0</w:t>
      </w:r>
    </w:p>
    <w:p>
      <w:r>
        <w:t>792</w:t>
      </w:r>
    </w:p>
    <w:p>
      <w:r>
        <w:t>54</w:t>
      </w:r>
    </w:p>
    <w:p>
      <w:r>
        <w:t>54</w:t>
      </w:r>
    </w:p>
    <w:p>
      <w:r>
        <w:t>Đường đan Mù U Tân Dương (đoạn 2)</w:t>
      </w:r>
    </w:p>
    <w:p>
      <w:r>
        <w:t>1.462</w:t>
      </w:r>
    </w:p>
    <w:p>
      <w:r>
        <w:t>0</w:t>
      </w:r>
    </w:p>
    <w:p>
      <w:r>
        <w:t>1.462</w:t>
      </w:r>
    </w:p>
    <w:p>
      <w:r>
        <w:t>0</w:t>
      </w:r>
    </w:p>
    <w:p>
      <w:r>
        <w:t>1.462</w:t>
      </w:r>
    </w:p>
    <w:p>
      <w:r>
        <w:t>0</w:t>
      </w:r>
    </w:p>
    <w:p>
      <w:r>
        <w:t>1.462</w:t>
      </w:r>
    </w:p>
    <w:p>
      <w:r>
        <w:t>100</w:t>
      </w:r>
    </w:p>
    <w:p>
      <w:r>
        <w:t>100</w:t>
      </w:r>
    </w:p>
    <w:p>
      <w:r>
        <w:t>Đường đale Ba Sơn-Út Quyền</w:t>
      </w:r>
    </w:p>
    <w:p>
      <w:r>
        <w:t>1.462</w:t>
      </w:r>
    </w:p>
    <w:p>
      <w:r>
        <w:t>0</w:t>
      </w:r>
    </w:p>
    <w:p>
      <w:r>
        <w:t>1.462</w:t>
      </w:r>
    </w:p>
    <w:p>
      <w:r>
        <w:t>0</w:t>
      </w:r>
    </w:p>
    <w:p>
      <w:r>
        <w:t>1.462</w:t>
      </w:r>
    </w:p>
    <w:p>
      <w:r>
        <w:t>0</w:t>
      </w:r>
    </w:p>
    <w:p>
      <w:r>
        <w:t>1.462</w:t>
      </w:r>
    </w:p>
    <w:p>
      <w:r>
        <w:t>100</w:t>
      </w:r>
    </w:p>
    <w:p>
      <w:r>
        <w:t>100</w:t>
      </w:r>
    </w:p>
    <w:p>
      <w:r>
        <w:t>Đường đal mương 7 ép</w:t>
      </w:r>
    </w:p>
    <w:p>
      <w:r>
        <w:t>1.462</w:t>
      </w:r>
    </w:p>
    <w:p>
      <w:r>
        <w:t>0</w:t>
      </w:r>
    </w:p>
    <w:p>
      <w:r>
        <w:t>1.462</w:t>
      </w:r>
    </w:p>
    <w:p>
      <w:r>
        <w:t>0</w:t>
      </w:r>
    </w:p>
    <w:p>
      <w:r>
        <w:t>661</w:t>
      </w:r>
    </w:p>
    <w:p>
      <w:r>
        <w:t>0</w:t>
      </w:r>
    </w:p>
    <w:p>
      <w:r>
        <w:t>661</w:t>
      </w:r>
    </w:p>
    <w:p>
      <w:r>
        <w:t>45</w:t>
      </w:r>
    </w:p>
    <w:p>
      <w:r>
        <w:t>45</w:t>
      </w:r>
    </w:p>
    <w:p>
      <w:r>
        <w:t>1.7</w:t>
      </w:r>
    </w:p>
    <w:p>
      <w:r>
        <w:t>Huyện Lai Vung</w:t>
      </w:r>
    </w:p>
    <w:p>
      <w:r>
        <w:t>16.397</w:t>
      </w:r>
    </w:p>
    <w:p>
      <w:r>
        <w:t>-</w:t>
      </w:r>
    </w:p>
    <w:p>
      <w:r>
        <w:t>16.397</w:t>
      </w:r>
    </w:p>
    <w:p>
      <w:r>
        <w:t>-</w:t>
      </w:r>
    </w:p>
    <w:p>
      <w:r>
        <w:t>16.387</w:t>
      </w:r>
    </w:p>
    <w:p>
      <w:r>
        <w:t>16.387</w:t>
      </w:r>
    </w:p>
    <w:p>
      <w:r>
        <w:t>-</w:t>
      </w:r>
    </w:p>
    <w:p>
      <w:r>
        <w:t>100</w:t>
      </w:r>
    </w:p>
    <w:p>
      <w:r>
        <w:t>100</w:t>
      </w:r>
    </w:p>
    <w:p>
      <w:r>
        <w:t>Đường Kênh Ngang ấp Tân Long (giai đoạn 2)</w:t>
      </w:r>
    </w:p>
    <w:p>
      <w:r>
        <w:t>174</w:t>
      </w:r>
    </w:p>
    <w:p>
      <w:r>
        <w:t>0</w:t>
      </w:r>
    </w:p>
    <w:p>
      <w:r>
        <w:t>174</w:t>
      </w:r>
    </w:p>
    <w:p>
      <w:r>
        <w:t>0</w:t>
      </w:r>
    </w:p>
    <w:p>
      <w:r>
        <w:t>174</w:t>
      </w:r>
    </w:p>
    <w:p>
      <w:r>
        <w:t>0</w:t>
      </w:r>
    </w:p>
    <w:p>
      <w:r>
        <w:t>174</w:t>
      </w:r>
    </w:p>
    <w:p>
      <w:r>
        <w:t>100</w:t>
      </w:r>
    </w:p>
    <w:p>
      <w:r>
        <w:t>100</w:t>
      </w:r>
    </w:p>
    <w:p>
      <w:r>
        <w:t>Đường Kênh xáng Hội Trụ Tân Long</w:t>
      </w:r>
    </w:p>
    <w:p>
      <w:r>
        <w:t>340</w:t>
      </w:r>
    </w:p>
    <w:p>
      <w:r>
        <w:t>0</w:t>
      </w:r>
    </w:p>
    <w:p>
      <w:r>
        <w:t>340</w:t>
      </w:r>
    </w:p>
    <w:p>
      <w:r>
        <w:t>0</w:t>
      </w:r>
    </w:p>
    <w:p>
      <w:r>
        <w:t>340</w:t>
      </w:r>
    </w:p>
    <w:p>
      <w:r>
        <w:t>0</w:t>
      </w:r>
    </w:p>
    <w:p>
      <w:r>
        <w:t>340</w:t>
      </w:r>
    </w:p>
    <w:p>
      <w:r>
        <w:t>100</w:t>
      </w:r>
    </w:p>
    <w:p>
      <w:r>
        <w:t>100</w:t>
      </w:r>
    </w:p>
    <w:p>
      <w:r>
        <w:t>Đường Kênh Long Thành ấp Tân Thành</w:t>
      </w:r>
    </w:p>
    <w:p>
      <w:r>
        <w:t>948</w:t>
      </w:r>
    </w:p>
    <w:p>
      <w:r>
        <w:t>0</w:t>
      </w:r>
    </w:p>
    <w:p>
      <w:r>
        <w:t>948</w:t>
      </w:r>
    </w:p>
    <w:p>
      <w:r>
        <w:t>0</w:t>
      </w:r>
    </w:p>
    <w:p>
      <w:r>
        <w:t>948</w:t>
      </w:r>
    </w:p>
    <w:p>
      <w:r>
        <w:t>0</w:t>
      </w:r>
    </w:p>
    <w:p>
      <w:r>
        <w:t>948</w:t>
      </w:r>
    </w:p>
    <w:p>
      <w:r>
        <w:t>100</w:t>
      </w:r>
    </w:p>
    <w:p>
      <w:r>
        <w:t>100</w:t>
      </w:r>
    </w:p>
    <w:p>
      <w:r>
        <w:t>Đường Phó Cửu</w:t>
      </w:r>
    </w:p>
    <w:p>
      <w:r>
        <w:t>1.773</w:t>
      </w:r>
    </w:p>
    <w:p>
      <w:r>
        <w:t>0</w:t>
      </w:r>
    </w:p>
    <w:p>
      <w:r>
        <w:t>1.773</w:t>
      </w:r>
    </w:p>
    <w:p>
      <w:r>
        <w:t>0</w:t>
      </w:r>
    </w:p>
    <w:p>
      <w:r>
        <w:t>1.773</w:t>
      </w:r>
    </w:p>
    <w:p>
      <w:r>
        <w:t>0</w:t>
      </w:r>
    </w:p>
    <w:p>
      <w:r>
        <w:t>1.773</w:t>
      </w:r>
    </w:p>
    <w:p>
      <w:r>
        <w:t>100</w:t>
      </w:r>
    </w:p>
    <w:p>
      <w:r>
        <w:t>100</w:t>
      </w:r>
    </w:p>
    <w:p>
      <w:r>
        <w:t>Đường Vàm Cái Đôi</w:t>
      </w:r>
    </w:p>
    <w:p>
      <w:r>
        <w:t>228</w:t>
      </w:r>
    </w:p>
    <w:p>
      <w:r>
        <w:t>0</w:t>
      </w:r>
    </w:p>
    <w:p>
      <w:r>
        <w:t>228</w:t>
      </w:r>
    </w:p>
    <w:p>
      <w:r>
        <w:t>0</w:t>
      </w:r>
    </w:p>
    <w:p>
      <w:r>
        <w:t>228</w:t>
      </w:r>
    </w:p>
    <w:p>
      <w:r>
        <w:t>0</w:t>
      </w:r>
    </w:p>
    <w:p>
      <w:r>
        <w:t>228</w:t>
      </w:r>
    </w:p>
    <w:p>
      <w:r>
        <w:t>100</w:t>
      </w:r>
    </w:p>
    <w:p>
      <w:r>
        <w:t>100</w:t>
      </w:r>
    </w:p>
    <w:p>
      <w:r>
        <w:t>Đường Rạch Bồ Đề Bên Trái</w:t>
      </w:r>
    </w:p>
    <w:p>
      <w:r>
        <w:t>181</w:t>
      </w:r>
    </w:p>
    <w:p>
      <w:r>
        <w:t>0</w:t>
      </w:r>
    </w:p>
    <w:p>
      <w:r>
        <w:t>181</w:t>
      </w:r>
    </w:p>
    <w:p>
      <w:r>
        <w:t>0</w:t>
      </w:r>
    </w:p>
    <w:p>
      <w:r>
        <w:t>181</w:t>
      </w:r>
    </w:p>
    <w:p>
      <w:r>
        <w:t>0</w:t>
      </w:r>
    </w:p>
    <w:p>
      <w:r>
        <w:t>181</w:t>
      </w:r>
    </w:p>
    <w:p>
      <w:r>
        <w:t>100</w:t>
      </w:r>
    </w:p>
    <w:p>
      <w:r>
        <w:t>100</w:t>
      </w:r>
    </w:p>
    <w:p>
      <w:r>
        <w:t>Đường Cua Đinh Bên Trái</w:t>
      </w:r>
    </w:p>
    <w:p>
      <w:r>
        <w:t>313</w:t>
      </w:r>
    </w:p>
    <w:p>
      <w:r>
        <w:t>0</w:t>
      </w:r>
    </w:p>
    <w:p>
      <w:r>
        <w:t>313</w:t>
      </w:r>
    </w:p>
    <w:p>
      <w:r>
        <w:t>0</w:t>
      </w:r>
    </w:p>
    <w:p>
      <w:r>
        <w:t>313</w:t>
      </w:r>
    </w:p>
    <w:p>
      <w:r>
        <w:t>0</w:t>
      </w:r>
    </w:p>
    <w:p>
      <w:r>
        <w:t>313</w:t>
      </w:r>
    </w:p>
    <w:p>
      <w:r>
        <w:t>100</w:t>
      </w:r>
    </w:p>
    <w:p>
      <w:r>
        <w:t>100</w:t>
      </w:r>
    </w:p>
    <w:p>
      <w:r>
        <w:t>Đường Cua Đinh Bên Phải</w:t>
      </w:r>
    </w:p>
    <w:p>
      <w:r>
        <w:t>465</w:t>
      </w:r>
    </w:p>
    <w:p>
      <w:r>
        <w:t>0</w:t>
      </w:r>
    </w:p>
    <w:p>
      <w:r>
        <w:t>465</w:t>
      </w:r>
    </w:p>
    <w:p>
      <w:r>
        <w:t>0</w:t>
      </w:r>
    </w:p>
    <w:p>
      <w:r>
        <w:t>465</w:t>
      </w:r>
    </w:p>
    <w:p>
      <w:r>
        <w:t>0</w:t>
      </w:r>
    </w:p>
    <w:p>
      <w:r>
        <w:t>465</w:t>
      </w:r>
    </w:p>
    <w:p>
      <w:r>
        <w:t>100</w:t>
      </w:r>
    </w:p>
    <w:p>
      <w:r>
        <w:t>100</w:t>
      </w:r>
    </w:p>
    <w:p>
      <w:r>
        <w:t>Đường Bến Đò-Kho Gạo</w:t>
      </w:r>
    </w:p>
    <w:p>
      <w:r>
        <w:t>276</w:t>
      </w:r>
    </w:p>
    <w:p>
      <w:r>
        <w:t>0</w:t>
      </w:r>
    </w:p>
    <w:p>
      <w:r>
        <w:t>276</w:t>
      </w:r>
    </w:p>
    <w:p>
      <w:r>
        <w:t>0</w:t>
      </w:r>
    </w:p>
    <w:p>
      <w:r>
        <w:t>276</w:t>
      </w:r>
    </w:p>
    <w:p>
      <w:r>
        <w:t>0</w:t>
      </w:r>
    </w:p>
    <w:p>
      <w:r>
        <w:t>276</w:t>
      </w:r>
    </w:p>
    <w:p>
      <w:r>
        <w:t>100</w:t>
      </w:r>
    </w:p>
    <w:p>
      <w:r>
        <w:t>100</w:t>
      </w:r>
    </w:p>
    <w:p>
      <w:r>
        <w:t>Đường Tân Lợi-Tân Phong-Tân Thới (giai đoạn 1)</w:t>
      </w:r>
    </w:p>
    <w:p>
      <w:r>
        <w:t>1.462</w:t>
      </w:r>
    </w:p>
    <w:p>
      <w:r>
        <w:t>0</w:t>
      </w:r>
    </w:p>
    <w:p>
      <w:r>
        <w:t>1.462</w:t>
      </w:r>
    </w:p>
    <w:p>
      <w:r>
        <w:t>0</w:t>
      </w:r>
    </w:p>
    <w:p>
      <w:r>
        <w:t>1.462</w:t>
      </w:r>
    </w:p>
    <w:p>
      <w:r>
        <w:t>0</w:t>
      </w:r>
    </w:p>
    <w:p>
      <w:r>
        <w:t>1.462</w:t>
      </w:r>
    </w:p>
    <w:p>
      <w:r>
        <w:t>100</w:t>
      </w:r>
    </w:p>
    <w:p>
      <w:r>
        <w:t>100</w:t>
      </w:r>
    </w:p>
    <w:p>
      <w:r>
        <w:t>Tuyến đường Cây Dong (Giai đoạn 1)</w:t>
      </w:r>
    </w:p>
    <w:p>
      <w:r>
        <w:t>555</w:t>
      </w:r>
    </w:p>
    <w:p>
      <w:r>
        <w:t>0</w:t>
      </w:r>
    </w:p>
    <w:p>
      <w:r>
        <w:t>555</w:t>
      </w:r>
    </w:p>
    <w:p>
      <w:r>
        <w:t>0</w:t>
      </w:r>
    </w:p>
    <w:p>
      <w:r>
        <w:t>555</w:t>
      </w:r>
    </w:p>
    <w:p>
      <w:r>
        <w:t>0</w:t>
      </w:r>
    </w:p>
    <w:p>
      <w:r>
        <w:t>555</w:t>
      </w:r>
    </w:p>
    <w:p>
      <w:r>
        <w:t>100</w:t>
      </w:r>
    </w:p>
    <w:p>
      <w:r>
        <w:t>100</w:t>
      </w:r>
    </w:p>
    <w:p>
      <w:r>
        <w:t>Tuyến đường Sáu Tây</w:t>
      </w:r>
    </w:p>
    <w:p>
      <w:r>
        <w:t>908</w:t>
      </w:r>
    </w:p>
    <w:p>
      <w:r>
        <w:t>0</w:t>
      </w:r>
    </w:p>
    <w:p>
      <w:r>
        <w:t>908</w:t>
      </w:r>
    </w:p>
    <w:p>
      <w:r>
        <w:t>0</w:t>
      </w:r>
    </w:p>
    <w:p>
      <w:r>
        <w:t>908</w:t>
      </w:r>
    </w:p>
    <w:p>
      <w:r>
        <w:t>0</w:t>
      </w:r>
    </w:p>
    <w:p>
      <w:r>
        <w:t>908</w:t>
      </w:r>
    </w:p>
    <w:p>
      <w:r>
        <w:t>100</w:t>
      </w:r>
    </w:p>
    <w:p>
      <w:r>
        <w:t>100</w:t>
      </w:r>
    </w:p>
    <w:p>
      <w:r>
        <w:t>Tuyến rạch Ngang ấp Tân Thạnh</w:t>
      </w:r>
    </w:p>
    <w:p>
      <w:r>
        <w:t>1.272</w:t>
      </w:r>
    </w:p>
    <w:p>
      <w:r>
        <w:t>0</w:t>
      </w:r>
    </w:p>
    <w:p>
      <w:r>
        <w:t>1.272</w:t>
      </w:r>
    </w:p>
    <w:p>
      <w:r>
        <w:t>0</w:t>
      </w:r>
    </w:p>
    <w:p>
      <w:r>
        <w:t>1.272</w:t>
      </w:r>
    </w:p>
    <w:p>
      <w:r>
        <w:t>0</w:t>
      </w:r>
    </w:p>
    <w:p>
      <w:r>
        <w:t>1.272</w:t>
      </w:r>
    </w:p>
    <w:p>
      <w:r>
        <w:t>100</w:t>
      </w:r>
    </w:p>
    <w:p>
      <w:r>
        <w:t>100</w:t>
      </w:r>
    </w:p>
    <w:p>
      <w:r>
        <w:t>Đường phía Đông rạch Ông Đình (giai đoạn 1)</w:t>
      </w:r>
    </w:p>
    <w:p>
      <w:r>
        <w:t>190</w:t>
      </w:r>
    </w:p>
    <w:p>
      <w:r>
        <w:t>0</w:t>
      </w:r>
    </w:p>
    <w:p>
      <w:r>
        <w:t>190</w:t>
      </w:r>
    </w:p>
    <w:p>
      <w:r>
        <w:t>0</w:t>
      </w:r>
    </w:p>
    <w:p>
      <w:r>
        <w:t>190</w:t>
      </w:r>
    </w:p>
    <w:p>
      <w:r>
        <w:t>0</w:t>
      </w:r>
    </w:p>
    <w:p>
      <w:r>
        <w:t>190</w:t>
      </w:r>
    </w:p>
    <w:p>
      <w:r>
        <w:t>100</w:t>
      </w:r>
    </w:p>
    <w:p>
      <w:r>
        <w:t>100</w:t>
      </w:r>
    </w:p>
    <w:p>
      <w:r>
        <w:t>Đường kênh Cây Trâm (giai đoạn 1)</w:t>
      </w:r>
    </w:p>
    <w:p>
      <w:r>
        <w:t>1.463</w:t>
      </w:r>
    </w:p>
    <w:p>
      <w:r>
        <w:t>0</w:t>
      </w:r>
    </w:p>
    <w:p>
      <w:r>
        <w:t>1.463</w:t>
      </w:r>
    </w:p>
    <w:p>
      <w:r>
        <w:t>0</w:t>
      </w:r>
    </w:p>
    <w:p>
      <w:r>
        <w:t>1.453</w:t>
      </w:r>
    </w:p>
    <w:p>
      <w:r>
        <w:t>0</w:t>
      </w:r>
    </w:p>
    <w:p>
      <w:r>
        <w:t>1.453</w:t>
      </w:r>
    </w:p>
    <w:p>
      <w:r>
        <w:t>99</w:t>
      </w:r>
    </w:p>
    <w:p>
      <w:r>
        <w:t>99</w:t>
      </w:r>
    </w:p>
    <w:p>
      <w:r>
        <w:t>Đường đan Bún Tàu nghịch (giai đoạn 1)</w:t>
      </w:r>
    </w:p>
    <w:p>
      <w:r>
        <w:t>773</w:t>
      </w:r>
    </w:p>
    <w:p>
      <w:r>
        <w:t>0</w:t>
      </w:r>
    </w:p>
    <w:p>
      <w:r>
        <w:t>773</w:t>
      </w:r>
    </w:p>
    <w:p>
      <w:r>
        <w:t>0</w:t>
      </w:r>
    </w:p>
    <w:p>
      <w:r>
        <w:t>773</w:t>
      </w:r>
    </w:p>
    <w:p>
      <w:r>
        <w:t>0</w:t>
      </w:r>
    </w:p>
    <w:p>
      <w:r>
        <w:t>773</w:t>
      </w:r>
    </w:p>
    <w:p>
      <w:r>
        <w:t>100</w:t>
      </w:r>
    </w:p>
    <w:p>
      <w:r>
        <w:t>100</w:t>
      </w:r>
    </w:p>
    <w:p>
      <w:r>
        <w:t>Đường đan Kênh Tư Hùng</w:t>
      </w:r>
    </w:p>
    <w:p>
      <w:r>
        <w:t>690</w:t>
      </w:r>
    </w:p>
    <w:p>
      <w:r>
        <w:t>0</w:t>
      </w:r>
    </w:p>
    <w:p>
      <w:r>
        <w:t>690</w:t>
      </w:r>
    </w:p>
    <w:p>
      <w:r>
        <w:t>0</w:t>
      </w:r>
    </w:p>
    <w:p>
      <w:r>
        <w:t>690</w:t>
      </w:r>
    </w:p>
    <w:p>
      <w:r>
        <w:t>0</w:t>
      </w:r>
    </w:p>
    <w:p>
      <w:r>
        <w:t>690</w:t>
      </w:r>
    </w:p>
    <w:p>
      <w:r>
        <w:t>100</w:t>
      </w:r>
    </w:p>
    <w:p>
      <w:r>
        <w:t>100</w:t>
      </w:r>
    </w:p>
    <w:p>
      <w:r>
        <w:t>Đường nối tiếp đường đan Long Khánh- ranh Vĩnh Thới (giai đoạn 1)</w:t>
      </w:r>
    </w:p>
    <w:p>
      <w:r>
        <w:t>1.462</w:t>
      </w:r>
    </w:p>
    <w:p>
      <w:r>
        <w:t>0</w:t>
      </w:r>
    </w:p>
    <w:p>
      <w:r>
        <w:t>1.462</w:t>
      </w:r>
    </w:p>
    <w:p>
      <w:r>
        <w:t>0</w:t>
      </w:r>
    </w:p>
    <w:p>
      <w:r>
        <w:t>1.462</w:t>
      </w:r>
    </w:p>
    <w:p>
      <w:r>
        <w:t>0</w:t>
      </w:r>
    </w:p>
    <w:p>
      <w:r>
        <w:t>1.462</w:t>
      </w:r>
    </w:p>
    <w:p>
      <w:r>
        <w:t>100</w:t>
      </w:r>
    </w:p>
    <w:p>
      <w:r>
        <w:t>100</w:t>
      </w:r>
    </w:p>
    <w:p>
      <w:r>
        <w:t>Đường rạch Cái bần dưới (phía trên) giai đoạn 1</w:t>
      </w:r>
    </w:p>
    <w:p>
      <w:r>
        <w:t>934</w:t>
      </w:r>
    </w:p>
    <w:p>
      <w:r>
        <w:t>0</w:t>
      </w:r>
    </w:p>
    <w:p>
      <w:r>
        <w:t>934</w:t>
      </w:r>
    </w:p>
    <w:p>
      <w:r>
        <w:t>0</w:t>
      </w:r>
    </w:p>
    <w:p>
      <w:r>
        <w:t>934</w:t>
      </w:r>
    </w:p>
    <w:p>
      <w:r>
        <w:t>0</w:t>
      </w:r>
    </w:p>
    <w:p>
      <w:r>
        <w:t>934</w:t>
      </w:r>
    </w:p>
    <w:p>
      <w:r>
        <w:t>100</w:t>
      </w:r>
    </w:p>
    <w:p>
      <w:r>
        <w:t>100</w:t>
      </w:r>
    </w:p>
    <w:p>
      <w:r>
        <w:t>Đường Mương Đình</w:t>
      </w:r>
    </w:p>
    <w:p>
      <w:r>
        <w:t>528</w:t>
      </w:r>
    </w:p>
    <w:p>
      <w:r>
        <w:t>0</w:t>
      </w:r>
    </w:p>
    <w:p>
      <w:r>
        <w:t>528</w:t>
      </w:r>
    </w:p>
    <w:p>
      <w:r>
        <w:t>0</w:t>
      </w:r>
    </w:p>
    <w:p>
      <w:r>
        <w:t>528</w:t>
      </w:r>
    </w:p>
    <w:p>
      <w:r>
        <w:t>0</w:t>
      </w:r>
    </w:p>
    <w:p>
      <w:r>
        <w:t>528</w:t>
      </w:r>
    </w:p>
    <w:p>
      <w:r>
        <w:t>100</w:t>
      </w:r>
    </w:p>
    <w:p>
      <w:r>
        <w:t>100</w:t>
      </w:r>
    </w:p>
    <w:p>
      <w:r>
        <w:t>Đường Quốc lộ 54 đến nhà ông Chín Thia (Giai đoạn 1)</w:t>
      </w:r>
    </w:p>
    <w:p>
      <w:r>
        <w:t>1.462</w:t>
      </w:r>
    </w:p>
    <w:p>
      <w:r>
        <w:t>0</w:t>
      </w:r>
    </w:p>
    <w:p>
      <w:r>
        <w:t>1.462</w:t>
      </w:r>
    </w:p>
    <w:p>
      <w:r>
        <w:t>0</w:t>
      </w:r>
    </w:p>
    <w:p>
      <w:r>
        <w:t>1.462</w:t>
      </w:r>
    </w:p>
    <w:p>
      <w:r>
        <w:t>0</w:t>
      </w:r>
    </w:p>
    <w:p>
      <w:r>
        <w:t>1.462</w:t>
      </w:r>
    </w:p>
    <w:p>
      <w:r>
        <w:t>100</w:t>
      </w:r>
    </w:p>
    <w:p>
      <w:r>
        <w:t>100</w:t>
      </w:r>
    </w:p>
    <w:p>
      <w:r>
        <w:t>1.8</w:t>
      </w:r>
    </w:p>
    <w:p>
      <w:r>
        <w:t>Huyện Tháp Mười</w:t>
      </w:r>
    </w:p>
    <w:p>
      <w:r>
        <w:t>5.850</w:t>
      </w:r>
    </w:p>
    <w:p>
      <w:r>
        <w:t>-</w:t>
      </w:r>
    </w:p>
    <w:p>
      <w:r>
        <w:t>5.850</w:t>
      </w:r>
    </w:p>
    <w:p>
      <w:r>
        <w:t>-</w:t>
      </w:r>
    </w:p>
    <w:p>
      <w:r>
        <w:t>5.441</w:t>
      </w:r>
    </w:p>
    <w:p>
      <w:r>
        <w:t>5.441</w:t>
      </w:r>
    </w:p>
    <w:p>
      <w:r>
        <w:t>-</w:t>
      </w:r>
    </w:p>
    <w:p>
      <w:r>
        <w:t>93</w:t>
      </w:r>
    </w:p>
    <w:p>
      <w:r>
        <w:t>93</w:t>
      </w:r>
    </w:p>
    <w:p>
      <w:r>
        <w:t>1</w:t>
      </w:r>
    </w:p>
    <w:p>
      <w:r>
        <w:t>Mở rộng mạng lưới đường ống cấp nước sinh hoạt xã Đốc Binh Kiều</w:t>
      </w:r>
    </w:p>
    <w:p>
      <w:r>
        <w:t>1.080</w:t>
      </w:r>
    </w:p>
    <w:p>
      <w:r>
        <w:t>0</w:t>
      </w:r>
    </w:p>
    <w:p>
      <w:r>
        <w:t>1.080</w:t>
      </w:r>
    </w:p>
    <w:p>
      <w:r>
        <w:t>0</w:t>
      </w:r>
    </w:p>
    <w:p>
      <w:r>
        <w:t>1.080</w:t>
      </w:r>
    </w:p>
    <w:p>
      <w:r>
        <w:t>0</w:t>
      </w:r>
    </w:p>
    <w:p>
      <w:r>
        <w:t>1.080</w:t>
      </w:r>
    </w:p>
    <w:p>
      <w:r>
        <w:t>100</w:t>
      </w:r>
    </w:p>
    <w:p>
      <w:r>
        <w:t>100</w:t>
      </w:r>
    </w:p>
    <w:p>
      <w:r>
        <w:t>2</w:t>
      </w:r>
    </w:p>
    <w:p>
      <w:r>
        <w:t>Đường bờ đông kênh Nhất (từ kênh Nguyễn Văn Tiếp A - ranh Phú Điền)</w:t>
      </w:r>
    </w:p>
    <w:p>
      <w:r>
        <w:t>1.463</w:t>
      </w:r>
    </w:p>
    <w:p>
      <w:r>
        <w:t>0</w:t>
      </w:r>
    </w:p>
    <w:p>
      <w:r>
        <w:t>1.463</w:t>
      </w:r>
    </w:p>
    <w:p>
      <w:r>
        <w:t>0</w:t>
      </w:r>
    </w:p>
    <w:p>
      <w:r>
        <w:t>821</w:t>
      </w:r>
    </w:p>
    <w:p>
      <w:r>
        <w:t>0</w:t>
      </w:r>
    </w:p>
    <w:p>
      <w:r>
        <w:t>821</w:t>
      </w:r>
    </w:p>
    <w:p>
      <w:r>
        <w:t>56</w:t>
      </w:r>
    </w:p>
    <w:p>
      <w:r>
        <w:t>56</w:t>
      </w:r>
    </w:p>
    <w:p>
      <w:r>
        <w:t>3</w:t>
      </w:r>
    </w:p>
    <w:p>
      <w:r>
        <w:t>Đường bờ tây kênh Bùi (kênh ranh - kênh 27)</w:t>
      </w:r>
    </w:p>
    <w:p>
      <w:r>
        <w:t>382</w:t>
      </w:r>
    </w:p>
    <w:p>
      <w:r>
        <w:t>0</w:t>
      </w:r>
    </w:p>
    <w:p>
      <w:r>
        <w:t>382</w:t>
      </w:r>
    </w:p>
    <w:p>
      <w:r>
        <w:t>0</w:t>
      </w:r>
    </w:p>
    <w:p>
      <w:r>
        <w:t>171</w:t>
      </w:r>
    </w:p>
    <w:p>
      <w:r>
        <w:t>0</w:t>
      </w:r>
    </w:p>
    <w:p>
      <w:r>
        <w:t>171</w:t>
      </w:r>
    </w:p>
    <w:p>
      <w:r>
        <w:t>45</w:t>
      </w:r>
    </w:p>
    <w:p>
      <w:r>
        <w:t>45</w:t>
      </w:r>
    </w:p>
    <w:p>
      <w:r>
        <w:t>4</w:t>
      </w:r>
    </w:p>
    <w:p>
      <w:r>
        <w:t>Đường bờ nam kênh Hội kỳ Nhất (đoạn từ ngã tư kênh Hội kỳ nhất-ranh ba Sao)</w:t>
      </w:r>
    </w:p>
    <w:p>
      <w:r>
        <w:t>1.463</w:t>
      </w:r>
    </w:p>
    <w:p>
      <w:r>
        <w:t>0</w:t>
      </w:r>
    </w:p>
    <w:p>
      <w:r>
        <w:t>1.463</w:t>
      </w:r>
    </w:p>
    <w:p>
      <w:r>
        <w:t>0</w:t>
      </w:r>
    </w:p>
    <w:p>
      <w:r>
        <w:t>1.013</w:t>
      </w:r>
    </w:p>
    <w:p>
      <w:r>
        <w:t>0</w:t>
      </w:r>
    </w:p>
    <w:p>
      <w:r>
        <w:t>1.013</w:t>
      </w:r>
    </w:p>
    <w:p>
      <w:r>
        <w:t>69</w:t>
      </w:r>
    </w:p>
    <w:p>
      <w:r>
        <w:t>69</w:t>
      </w:r>
    </w:p>
    <w:p>
      <w:r>
        <w:t>5</w:t>
      </w:r>
    </w:p>
    <w:p>
      <w:r>
        <w:t>Đường bờ bắc kênh 1000 (kênh năm-xã Mỹ an)</w:t>
      </w:r>
    </w:p>
    <w:p>
      <w:r>
        <w:t>1.462</w:t>
      </w:r>
    </w:p>
    <w:p>
      <w:r>
        <w:t>0</w:t>
      </w:r>
    </w:p>
    <w:p>
      <w:r>
        <w:t>1.462</w:t>
      </w:r>
    </w:p>
    <w:p>
      <w:r>
        <w:t>0</w:t>
      </w:r>
    </w:p>
    <w:p>
      <w:r>
        <w:t>263</w:t>
      </w:r>
    </w:p>
    <w:p>
      <w:r>
        <w:t>0</w:t>
      </w:r>
    </w:p>
    <w:p>
      <w:r>
        <w:t>263</w:t>
      </w:r>
    </w:p>
    <w:p>
      <w:r>
        <w:t>18</w:t>
      </w:r>
    </w:p>
    <w:p>
      <w:r>
        <w:t>18</w:t>
      </w:r>
    </w:p>
    <w:p>
      <w:r>
        <w:t>6</w:t>
      </w:r>
    </w:p>
    <w:p>
      <w:r>
        <w:t>Hệ thống giao thông gắn với XD NTM trong quá trình đô thị hoá trên địa bàn huyện 2017-2020</w:t>
      </w:r>
    </w:p>
    <w:p>
      <w:r>
        <w:t>0</w:t>
      </w:r>
    </w:p>
    <w:p>
      <w:r>
        <w:t>0</w:t>
      </w:r>
    </w:p>
    <w:p>
      <w:r>
        <w:t>0</w:t>
      </w:r>
    </w:p>
    <w:p>
      <w:r>
        <w:t>0</w:t>
      </w:r>
    </w:p>
    <w:p>
      <w:r>
        <w:t>2.093</w:t>
      </w:r>
    </w:p>
    <w:p>
      <w:r>
        <w:t>0</w:t>
      </w:r>
    </w:p>
    <w:p>
      <w:r>
        <w:t>2.093</w:t>
      </w:r>
    </w:p>
    <w:p>
      <w:r>
        <w:t>1.9</w:t>
      </w:r>
    </w:p>
    <w:p>
      <w:r>
        <w:t>Huyện Tân Hồng:</w:t>
      </w:r>
    </w:p>
    <w:p>
      <w:r>
        <w:t>14.643</w:t>
      </w:r>
    </w:p>
    <w:p>
      <w:r>
        <w:t>-</w:t>
      </w:r>
    </w:p>
    <w:p>
      <w:r>
        <w:t>14.643</w:t>
      </w:r>
    </w:p>
    <w:p>
      <w:r>
        <w:t>-</w:t>
      </w:r>
    </w:p>
    <w:p>
      <w:r>
        <w:t>5.759</w:t>
      </w:r>
    </w:p>
    <w:p>
      <w:r>
        <w:t>5.759</w:t>
      </w:r>
    </w:p>
    <w:p>
      <w:r>
        <w:t>-</w:t>
      </w:r>
    </w:p>
    <w:p>
      <w:r>
        <w:t>39</w:t>
      </w:r>
    </w:p>
    <w:p>
      <w:r>
        <w:t>39</w:t>
      </w:r>
    </w:p>
    <w:p>
      <w:r>
        <w:t>Đường Bờ Nam Kênh Cả Chấp I</w:t>
      </w:r>
    </w:p>
    <w:p>
      <w:r>
        <w:t>1.349</w:t>
      </w:r>
    </w:p>
    <w:p>
      <w:r>
        <w:t>0</w:t>
      </w:r>
    </w:p>
    <w:p>
      <w:r>
        <w:t>1.349</w:t>
      </w:r>
    </w:p>
    <w:p>
      <w:r>
        <w:t>0</w:t>
      </w:r>
    </w:p>
    <w:p>
      <w:r>
        <w:t>348</w:t>
      </w:r>
    </w:p>
    <w:p>
      <w:r>
        <w:t>0</w:t>
      </w:r>
    </w:p>
    <w:p>
      <w:r>
        <w:t>348</w:t>
      </w:r>
    </w:p>
    <w:p>
      <w:r>
        <w:t>26</w:t>
      </w:r>
    </w:p>
    <w:p>
      <w:r>
        <w:t>26</w:t>
      </w:r>
    </w:p>
    <w:p>
      <w:r>
        <w:t>Đường Bờ Nam Kênh Cả Mủi</w:t>
      </w:r>
    </w:p>
    <w:p>
      <w:r>
        <w:t>1.274</w:t>
      </w:r>
    </w:p>
    <w:p>
      <w:r>
        <w:t>0</w:t>
      </w:r>
    </w:p>
    <w:p>
      <w:r>
        <w:t>1.274</w:t>
      </w:r>
    </w:p>
    <w:p>
      <w:r>
        <w:t>0</w:t>
      </w:r>
    </w:p>
    <w:p>
      <w:r>
        <w:t>272</w:t>
      </w:r>
    </w:p>
    <w:p>
      <w:r>
        <w:t>0</w:t>
      </w:r>
    </w:p>
    <w:p>
      <w:r>
        <w:t>272</w:t>
      </w:r>
    </w:p>
    <w:p>
      <w:r>
        <w:t>21</w:t>
      </w:r>
    </w:p>
    <w:p>
      <w:r>
        <w:t>21</w:t>
      </w:r>
    </w:p>
    <w:p>
      <w:r>
        <w:t>Nâng cấp đê bao cánh đồng Láng Biển</w:t>
      </w:r>
    </w:p>
    <w:p>
      <w:r>
        <w:t>1.274</w:t>
      </w:r>
    </w:p>
    <w:p>
      <w:r>
        <w:t>0</w:t>
      </w:r>
    </w:p>
    <w:p>
      <w:r>
        <w:t>1.274</w:t>
      </w:r>
    </w:p>
    <w:p>
      <w:r>
        <w:t>0</w:t>
      </w:r>
    </w:p>
    <w:p>
      <w:r>
        <w:t>195</w:t>
      </w:r>
    </w:p>
    <w:p>
      <w:r>
        <w:t>0</w:t>
      </w:r>
    </w:p>
    <w:p>
      <w:r>
        <w:t>195</w:t>
      </w:r>
    </w:p>
    <w:p>
      <w:r>
        <w:t>15</w:t>
      </w:r>
    </w:p>
    <w:p>
      <w:r>
        <w:t>15</w:t>
      </w:r>
    </w:p>
    <w:p>
      <w:r>
        <w:t>Đường Bờ Đông Kênh Tân Thành</w:t>
      </w:r>
    </w:p>
    <w:p>
      <w:r>
        <w:t>1.349</w:t>
      </w:r>
    </w:p>
    <w:p>
      <w:r>
        <w:t>0</w:t>
      </w:r>
    </w:p>
    <w:p>
      <w:r>
        <w:t>1.349</w:t>
      </w:r>
    </w:p>
    <w:p>
      <w:r>
        <w:t>0</w:t>
      </w:r>
    </w:p>
    <w:p>
      <w:r>
        <w:t>177</w:t>
      </w:r>
    </w:p>
    <w:p>
      <w:r>
        <w:t>0</w:t>
      </w:r>
    </w:p>
    <w:p>
      <w:r>
        <w:t>177</w:t>
      </w:r>
    </w:p>
    <w:p>
      <w:r>
        <w:t>13</w:t>
      </w:r>
    </w:p>
    <w:p>
      <w:r>
        <w:t>13</w:t>
      </w:r>
    </w:p>
    <w:p>
      <w:r>
        <w:t>Cống thoát nước và công trình phụ Chợ An Phước</w:t>
      </w:r>
    </w:p>
    <w:p>
      <w:r>
        <w:t>425</w:t>
      </w:r>
    </w:p>
    <w:p>
      <w:r>
        <w:t>0</w:t>
      </w:r>
    </w:p>
    <w:p>
      <w:r>
        <w:t>425</w:t>
      </w:r>
    </w:p>
    <w:p>
      <w:r>
        <w:t>0</w:t>
      </w:r>
    </w:p>
    <w:p>
      <w:r>
        <w:t>119</w:t>
      </w:r>
    </w:p>
    <w:p>
      <w:r>
        <w:t>0</w:t>
      </w:r>
    </w:p>
    <w:p>
      <w:r>
        <w:t>119</w:t>
      </w:r>
    </w:p>
    <w:p>
      <w:r>
        <w:t>28</w:t>
      </w:r>
    </w:p>
    <w:p>
      <w:r>
        <w:t>28</w:t>
      </w:r>
    </w:p>
    <w:p>
      <w:r>
        <w:t>Đường CDC Ấp An Thọ</w:t>
      </w:r>
    </w:p>
    <w:p>
      <w:r>
        <w:t>1.037</w:t>
      </w:r>
    </w:p>
    <w:p>
      <w:r>
        <w:t>0</w:t>
      </w:r>
    </w:p>
    <w:p>
      <w:r>
        <w:t>1.037</w:t>
      </w:r>
    </w:p>
    <w:p>
      <w:r>
        <w:t>0</w:t>
      </w:r>
    </w:p>
    <w:p>
      <w:r>
        <w:t>569</w:t>
      </w:r>
    </w:p>
    <w:p>
      <w:r>
        <w:t>0</w:t>
      </w:r>
    </w:p>
    <w:p>
      <w:r>
        <w:t>569</w:t>
      </w:r>
    </w:p>
    <w:p>
      <w:r>
        <w:t>55</w:t>
      </w:r>
    </w:p>
    <w:p>
      <w:r>
        <w:t>55</w:t>
      </w:r>
    </w:p>
    <w:p>
      <w:r>
        <w:t>Đường Bờ Tây Kênh Tân Thành</w:t>
      </w:r>
    </w:p>
    <w:p>
      <w:r>
        <w:t>1.462</w:t>
      </w:r>
    </w:p>
    <w:p>
      <w:r>
        <w:t>0</w:t>
      </w:r>
    </w:p>
    <w:p>
      <w:r>
        <w:t>1.462</w:t>
      </w:r>
    </w:p>
    <w:p>
      <w:r>
        <w:t>0</w:t>
      </w:r>
    </w:p>
    <w:p>
      <w:r>
        <w:t>694</w:t>
      </w:r>
    </w:p>
    <w:p>
      <w:r>
        <w:t>0</w:t>
      </w:r>
    </w:p>
    <w:p>
      <w:r>
        <w:t>694</w:t>
      </w:r>
    </w:p>
    <w:p>
      <w:r>
        <w:t>47</w:t>
      </w:r>
    </w:p>
    <w:p>
      <w:r>
        <w:t>47</w:t>
      </w:r>
    </w:p>
    <w:p>
      <w:r>
        <w:t>Đường Bờ Đông Bốn Thước</w:t>
      </w:r>
    </w:p>
    <w:p>
      <w:r>
        <w:t>1.463</w:t>
      </w:r>
    </w:p>
    <w:p>
      <w:r>
        <w:t>0</w:t>
      </w:r>
    </w:p>
    <w:p>
      <w:r>
        <w:t>1.463</w:t>
      </w:r>
    </w:p>
    <w:p>
      <w:r>
        <w:t>0</w:t>
      </w:r>
    </w:p>
    <w:p>
      <w:r>
        <w:t>382</w:t>
      </w:r>
    </w:p>
    <w:p>
      <w:r>
        <w:t>0</w:t>
      </w:r>
    </w:p>
    <w:p>
      <w:r>
        <w:t>382</w:t>
      </w:r>
    </w:p>
    <w:p>
      <w:r>
        <w:t>26</w:t>
      </w:r>
    </w:p>
    <w:p>
      <w:r>
        <w:t>26</w:t>
      </w:r>
    </w:p>
    <w:p>
      <w:r>
        <w:t>Đường Bờ Nam Kênh Tứ Tân</w:t>
      </w:r>
    </w:p>
    <w:p>
      <w:r>
        <w:t>1.463</w:t>
      </w:r>
    </w:p>
    <w:p>
      <w:r>
        <w:t>0</w:t>
      </w:r>
    </w:p>
    <w:p>
      <w:r>
        <w:t>1.463</w:t>
      </w:r>
    </w:p>
    <w:p>
      <w:r>
        <w:t>0</w:t>
      </w:r>
    </w:p>
    <w:p>
      <w:r>
        <w:t>843</w:t>
      </w:r>
    </w:p>
    <w:p>
      <w:r>
        <w:t>0</w:t>
      </w:r>
    </w:p>
    <w:p>
      <w:r>
        <w:t>843</w:t>
      </w:r>
    </w:p>
    <w:p>
      <w:r>
        <w:t>58</w:t>
      </w:r>
    </w:p>
    <w:p>
      <w:r>
        <w:t>58</w:t>
      </w:r>
    </w:p>
    <w:p>
      <w:r>
        <w:t>Đường Nội đồng đoạn từ Chợ Bình Phú đến nhà Ông Út Cuôi</w:t>
      </w:r>
    </w:p>
    <w:p>
      <w:r>
        <w:t>1.348</w:t>
      </w:r>
    </w:p>
    <w:p>
      <w:r>
        <w:t>0</w:t>
      </w:r>
    </w:p>
    <w:p>
      <w:r>
        <w:t>1.348</w:t>
      </w:r>
    </w:p>
    <w:p>
      <w:r>
        <w:t>0</w:t>
      </w:r>
    </w:p>
    <w:p>
      <w:r>
        <w:t>579</w:t>
      </w:r>
    </w:p>
    <w:p>
      <w:r>
        <w:t>0</w:t>
      </w:r>
    </w:p>
    <w:p>
      <w:r>
        <w:t>579</w:t>
      </w:r>
    </w:p>
    <w:p>
      <w:r>
        <w:t>43</w:t>
      </w:r>
    </w:p>
    <w:p>
      <w:r>
        <w:t>43</w:t>
      </w:r>
    </w:p>
    <w:p>
      <w:r>
        <w:t>Đường Nội đồng THT Số 01</w:t>
      </w:r>
    </w:p>
    <w:p>
      <w:r>
        <w:t>425</w:t>
      </w:r>
    </w:p>
    <w:p>
      <w:r>
        <w:t>0</w:t>
      </w:r>
    </w:p>
    <w:p>
      <w:r>
        <w:t>425</w:t>
      </w:r>
    </w:p>
    <w:p>
      <w:r>
        <w:t>0</w:t>
      </w:r>
    </w:p>
    <w:p>
      <w:r>
        <w:t>294</w:t>
      </w:r>
    </w:p>
    <w:p>
      <w:r>
        <w:t>0</w:t>
      </w:r>
    </w:p>
    <w:p>
      <w:r>
        <w:t>294</w:t>
      </w:r>
    </w:p>
    <w:p>
      <w:r>
        <w:t>69</w:t>
      </w:r>
    </w:p>
    <w:p>
      <w:r>
        <w:t>69</w:t>
      </w:r>
    </w:p>
    <w:p>
      <w:r>
        <w:t>Đường Nội Bộ Giồng Găng</w:t>
      </w:r>
    </w:p>
    <w:p>
      <w:r>
        <w:t>1.349</w:t>
      </w:r>
    </w:p>
    <w:p>
      <w:r>
        <w:t>0</w:t>
      </w:r>
    </w:p>
    <w:p>
      <w:r>
        <w:t>1.349</w:t>
      </w:r>
    </w:p>
    <w:p>
      <w:r>
        <w:t>0</w:t>
      </w:r>
    </w:p>
    <w:p>
      <w:r>
        <w:t>1.165</w:t>
      </w:r>
    </w:p>
    <w:p>
      <w:r>
        <w:t>0</w:t>
      </w:r>
    </w:p>
    <w:p>
      <w:r>
        <w:t>1.165</w:t>
      </w:r>
    </w:p>
    <w:p>
      <w:r>
        <w:t>86</w:t>
      </w:r>
    </w:p>
    <w:p>
      <w:r>
        <w:t>86</w:t>
      </w:r>
    </w:p>
    <w:p>
      <w:r>
        <w:t>Đường Nội Đồng Kênh Thủy Lợi 1 (THT Số 5)</w:t>
      </w:r>
    </w:p>
    <w:p>
      <w:r>
        <w:t>425</w:t>
      </w:r>
    </w:p>
    <w:p>
      <w:r>
        <w:t>0</w:t>
      </w:r>
    </w:p>
    <w:p>
      <w:r>
        <w:t>425</w:t>
      </w:r>
    </w:p>
    <w:p>
      <w:r>
        <w:t>0</w:t>
      </w:r>
    </w:p>
    <w:p>
      <w:r>
        <w:t>124</w:t>
      </w:r>
    </w:p>
    <w:p>
      <w:r>
        <w:t>0</w:t>
      </w:r>
    </w:p>
    <w:p>
      <w:r>
        <w:t>124</w:t>
      </w:r>
    </w:p>
    <w:p>
      <w:r>
        <w:t>29</w:t>
      </w:r>
    </w:p>
    <w:p>
      <w:r>
        <w:t>29</w:t>
      </w:r>
    </w:p>
    <w:p>
      <w:r>
        <w:t>1.10</w:t>
      </w:r>
    </w:p>
    <w:p>
      <w:r>
        <w:t>Huyện Cao Lãnh</w:t>
      </w:r>
    </w:p>
    <w:p>
      <w:r>
        <w:t>10.237</w:t>
      </w:r>
    </w:p>
    <w:p>
      <w:r>
        <w:t>-</w:t>
      </w:r>
    </w:p>
    <w:p>
      <w:r>
        <w:t>10.237</w:t>
      </w:r>
    </w:p>
    <w:p>
      <w:r>
        <w:t>-</w:t>
      </w:r>
    </w:p>
    <w:p>
      <w:r>
        <w:t>2.258</w:t>
      </w:r>
    </w:p>
    <w:p>
      <w:r>
        <w:t>2.258</w:t>
      </w:r>
    </w:p>
    <w:p>
      <w:r>
        <w:t>-</w:t>
      </w:r>
    </w:p>
    <w:p>
      <w:r>
        <w:t>22</w:t>
      </w:r>
    </w:p>
    <w:p>
      <w:r>
        <w:t>22</w:t>
      </w:r>
    </w:p>
    <w:p>
      <w:r>
        <w:t>Đường trục chính nội đồng khu rau máu</w:t>
      </w:r>
    </w:p>
    <w:p>
      <w:r>
        <w:t>1.463</w:t>
      </w:r>
    </w:p>
    <w:p>
      <w:r>
        <w:t>0</w:t>
      </w:r>
    </w:p>
    <w:p>
      <w:r>
        <w:t>1.463</w:t>
      </w:r>
    </w:p>
    <w:p>
      <w:r>
        <w:t>0</w:t>
      </w:r>
    </w:p>
    <w:p>
      <w:r>
        <w:t>229</w:t>
      </w:r>
    </w:p>
    <w:p>
      <w:r>
        <w:t>0</w:t>
      </w:r>
    </w:p>
    <w:p>
      <w:r>
        <w:t>229</w:t>
      </w:r>
    </w:p>
    <w:p>
      <w:r>
        <w:t>16</w:t>
      </w:r>
    </w:p>
    <w:p>
      <w:r>
        <w:t>16</w:t>
      </w:r>
    </w:p>
    <w:p>
      <w:r>
        <w:t>Đường tám bên- cầu ngọn ngã cay</w:t>
      </w:r>
    </w:p>
    <w:p>
      <w:r>
        <w:t>1.463</w:t>
      </w:r>
    </w:p>
    <w:p>
      <w:r>
        <w:t>0</w:t>
      </w:r>
    </w:p>
    <w:p>
      <w:r>
        <w:t>1.463</w:t>
      </w:r>
    </w:p>
    <w:p>
      <w:r>
        <w:t>0</w:t>
      </w:r>
    </w:p>
    <w:p>
      <w:r>
        <w:t>186</w:t>
      </w:r>
    </w:p>
    <w:p>
      <w:r>
        <w:t>0</w:t>
      </w:r>
    </w:p>
    <w:p>
      <w:r>
        <w:t>186</w:t>
      </w:r>
    </w:p>
    <w:p>
      <w:r>
        <w:t>13</w:t>
      </w:r>
    </w:p>
    <w:p>
      <w:r>
        <w:t>13</w:t>
      </w:r>
    </w:p>
    <w:p>
      <w:r>
        <w:t>Tuyến đường bờ tây Quảng sách</w:t>
      </w:r>
    </w:p>
    <w:p>
      <w:r>
        <w:t>1.463</w:t>
      </w:r>
    </w:p>
    <w:p>
      <w:r>
        <w:t>0</w:t>
      </w:r>
    </w:p>
    <w:p>
      <w:r>
        <w:t>1.463</w:t>
      </w:r>
    </w:p>
    <w:p>
      <w:r>
        <w:t>0</w:t>
      </w:r>
    </w:p>
    <w:p>
      <w:r>
        <w:t>159</w:t>
      </w:r>
    </w:p>
    <w:p>
      <w:r>
        <w:t>0</w:t>
      </w:r>
    </w:p>
    <w:p>
      <w:r>
        <w:t>159</w:t>
      </w:r>
    </w:p>
    <w:p>
      <w:r>
        <w:t>11</w:t>
      </w:r>
    </w:p>
    <w:p>
      <w:r>
        <w:t>11</w:t>
      </w:r>
    </w:p>
    <w:p>
      <w:r>
        <w:t>Cầu liên xã(cầu một tháng năm)</w:t>
      </w:r>
    </w:p>
    <w:p>
      <w:r>
        <w:t>1.462</w:t>
      </w:r>
    </w:p>
    <w:p>
      <w:r>
        <w:t>0</w:t>
      </w:r>
    </w:p>
    <w:p>
      <w:r>
        <w:t>1.462</w:t>
      </w:r>
    </w:p>
    <w:p>
      <w:r>
        <w:t>0</w:t>
      </w:r>
    </w:p>
    <w:p>
      <w:r>
        <w:t>92</w:t>
      </w:r>
    </w:p>
    <w:p>
      <w:r>
        <w:t>0</w:t>
      </w:r>
    </w:p>
    <w:p>
      <w:r>
        <w:t>92</w:t>
      </w:r>
    </w:p>
    <w:p>
      <w:r>
        <w:t>6</w:t>
      </w:r>
    </w:p>
    <w:p>
      <w:r>
        <w:t>6</w:t>
      </w:r>
    </w:p>
    <w:p>
      <w:r>
        <w:t>Đường bờ tây kênh cả đức</w:t>
      </w:r>
    </w:p>
    <w:p>
      <w:r>
        <w:t>1.462</w:t>
      </w:r>
    </w:p>
    <w:p>
      <w:r>
        <w:t>0</w:t>
      </w:r>
    </w:p>
    <w:p>
      <w:r>
        <w:t>1.462</w:t>
      </w:r>
    </w:p>
    <w:p>
      <w:r>
        <w:t>0</w:t>
      </w:r>
    </w:p>
    <w:p>
      <w:r>
        <w:t>181</w:t>
      </w:r>
    </w:p>
    <w:p>
      <w:r>
        <w:t>0</w:t>
      </w:r>
    </w:p>
    <w:p>
      <w:r>
        <w:t>181</w:t>
      </w:r>
    </w:p>
    <w:p>
      <w:r>
        <w:t>12</w:t>
      </w:r>
    </w:p>
    <w:p>
      <w:r>
        <w:t>12</w:t>
      </w:r>
    </w:p>
    <w:p>
      <w:r>
        <w:t>Tuyến đường giao thông Điểm Đồn- Ba Gà</w:t>
      </w:r>
    </w:p>
    <w:p>
      <w:r>
        <w:t>1.462</w:t>
      </w:r>
    </w:p>
    <w:p>
      <w:r>
        <w:t>0</w:t>
      </w:r>
    </w:p>
    <w:p>
      <w:r>
        <w:t>1.462</w:t>
      </w:r>
    </w:p>
    <w:p>
      <w:r>
        <w:t>0</w:t>
      </w:r>
    </w:p>
    <w:p>
      <w:r>
        <w:t>663</w:t>
      </w:r>
    </w:p>
    <w:p>
      <w:r>
        <w:t>0</w:t>
      </w:r>
    </w:p>
    <w:p>
      <w:r>
        <w:t>663</w:t>
      </w:r>
    </w:p>
    <w:p>
      <w:r>
        <w:t>45</w:t>
      </w:r>
    </w:p>
    <w:p>
      <w:r>
        <w:t>45</w:t>
      </w:r>
    </w:p>
    <w:p>
      <w:r>
        <w:t>Đường tuyến Tư Sửu(bờ nam)</w:t>
      </w:r>
    </w:p>
    <w:p>
      <w:r>
        <w:t>1.462</w:t>
      </w:r>
    </w:p>
    <w:p>
      <w:r>
        <w:t>0</w:t>
      </w:r>
    </w:p>
    <w:p>
      <w:r>
        <w:t>1.462</w:t>
      </w:r>
    </w:p>
    <w:p>
      <w:r>
        <w:t>0</w:t>
      </w:r>
    </w:p>
    <w:p>
      <w:r>
        <w:t>748</w:t>
      </w:r>
    </w:p>
    <w:p>
      <w:r>
        <w:t>0</w:t>
      </w:r>
    </w:p>
    <w:p>
      <w:r>
        <w:t>748</w:t>
      </w:r>
    </w:p>
    <w:p>
      <w:r>
        <w:t>51</w:t>
      </w:r>
    </w:p>
    <w:p>
      <w:r>
        <w:t>51</w:t>
      </w:r>
    </w:p>
    <w:p>
      <w:r>
        <w:t>1.11</w:t>
      </w:r>
    </w:p>
    <w:p>
      <w:r>
        <w:t>TP.Hồng Ngự</w:t>
      </w:r>
    </w:p>
    <w:p>
      <w:r>
        <w:t>2.925</w:t>
      </w:r>
    </w:p>
    <w:p>
      <w:r>
        <w:t>-</w:t>
      </w:r>
    </w:p>
    <w:p>
      <w:r>
        <w:t>2.925</w:t>
      </w:r>
    </w:p>
    <w:p>
      <w:r>
        <w:t>-</w:t>
      </w:r>
    </w:p>
    <w:p>
      <w:r>
        <w:t>501</w:t>
      </w:r>
    </w:p>
    <w:p>
      <w:r>
        <w:t>501</w:t>
      </w:r>
    </w:p>
    <w:p>
      <w:r>
        <w:t>-</w:t>
      </w:r>
    </w:p>
    <w:p>
      <w:r>
        <w:t>17</w:t>
      </w:r>
    </w:p>
    <w:p>
      <w:r>
        <w:t>17</w:t>
      </w:r>
    </w:p>
    <w:p>
      <w:r>
        <w:t>Đường nhựa từ Cụm dân cư Trung tâm đến cụm số 13 (7810690)</w:t>
      </w:r>
    </w:p>
    <w:p>
      <w:r>
        <w:t>0</w:t>
      </w:r>
    </w:p>
    <w:p>
      <w:r>
        <w:t>0</w:t>
      </w:r>
    </w:p>
    <w:p>
      <w:r>
        <w:t>0</w:t>
      </w:r>
    </w:p>
    <w:p>
      <w:r>
        <w:t>0</w:t>
      </w:r>
    </w:p>
    <w:p>
      <w:r>
        <w:t>351</w:t>
      </w:r>
    </w:p>
    <w:p>
      <w:r>
        <w:t>0</w:t>
      </w:r>
    </w:p>
    <w:p>
      <w:r>
        <w:t>351</w:t>
      </w:r>
    </w:p>
    <w:p>
      <w:r>
        <w:t>Sửa chữa, nâng cấp đal Cù lao Vàm xếp</w:t>
      </w:r>
    </w:p>
    <w:p>
      <w:r>
        <w:t>1.463</w:t>
      </w:r>
    </w:p>
    <w:p>
      <w:r>
        <w:t>0</w:t>
      </w:r>
    </w:p>
    <w:p>
      <w:r>
        <w:t>1.463</w:t>
      </w:r>
    </w:p>
    <w:p>
      <w:r>
        <w:t>0</w:t>
      </w:r>
    </w:p>
    <w:p>
      <w:r>
        <w:t>103</w:t>
      </w:r>
    </w:p>
    <w:p>
      <w:r>
        <w:t>0</w:t>
      </w:r>
    </w:p>
    <w:p>
      <w:r>
        <w:t>103</w:t>
      </w:r>
    </w:p>
    <w:p>
      <w:r>
        <w:t>7</w:t>
      </w:r>
    </w:p>
    <w:p>
      <w:r>
        <w:t>7</w:t>
      </w:r>
    </w:p>
    <w:p>
      <w:r>
        <w:t>Nâng cấp đường Bù Lu đưới</w:t>
      </w:r>
    </w:p>
    <w:p>
      <w:r>
        <w:t>1.462</w:t>
      </w:r>
    </w:p>
    <w:p>
      <w:r>
        <w:t>0</w:t>
      </w:r>
    </w:p>
    <w:p>
      <w:r>
        <w:t>1.462</w:t>
      </w:r>
    </w:p>
    <w:p>
      <w:r>
        <w:t>0</w:t>
      </w:r>
    </w:p>
    <w:p>
      <w:r>
        <w:t>47</w:t>
      </w:r>
    </w:p>
    <w:p>
      <w:r>
        <w:t>0</w:t>
      </w:r>
    </w:p>
    <w:p>
      <w:r>
        <w:t>47</w:t>
      </w:r>
    </w:p>
    <w:p>
      <w:r>
        <w:t>3</w:t>
      </w:r>
    </w:p>
    <w:p>
      <w:r>
        <w:t>3</w:t>
      </w:r>
    </w:p>
    <w:p>
      <w:r>
        <w:t>2</w:t>
      </w:r>
    </w:p>
    <w:p>
      <w:r>
        <w:t>Chương trình mục tiêu quốc gia giảm nghèo</w:t>
      </w:r>
    </w:p>
    <w:p>
      <w:r>
        <w:t>1.236</w:t>
      </w:r>
    </w:p>
    <w:p>
      <w:r>
        <w:t>-</w:t>
      </w:r>
    </w:p>
    <w:p>
      <w:r>
        <w:t>1.236</w:t>
      </w:r>
    </w:p>
    <w:p>
      <w:r>
        <w:t>-</w:t>
      </w:r>
    </w:p>
    <w:p>
      <w:r>
        <w:t>-</w:t>
      </w:r>
    </w:p>
    <w:p>
      <w:r>
        <w:t>-</w:t>
      </w:r>
    </w:p>
    <w:p>
      <w:r>
        <w:t>-</w:t>
      </w:r>
    </w:p>
    <w:p>
      <w:r>
        <w:t>-</w:t>
      </w:r>
    </w:p>
    <w:p>
      <w:r>
        <w:t>-</w:t>
      </w:r>
    </w:p>
    <w:p>
      <w:r>
        <w:t>Hỗ trợ việc làm bền vững thuộc chương trình mục tiêu quốc gia giảm nghèo bền vững giai đoạn 2021-2025</w:t>
      </w:r>
    </w:p>
    <w:p>
      <w:r>
        <w:t>1.236</w:t>
      </w:r>
    </w:p>
    <w:p>
      <w:r>
        <w:t>0</w:t>
      </w:r>
    </w:p>
    <w:p>
      <w:r>
        <w:t>1.236</w:t>
      </w:r>
    </w:p>
    <w:p>
      <w:r>
        <w:t>-</w:t>
      </w:r>
    </w:p>
    <w:p>
      <w:r>
        <w:t>-</w:t>
      </w:r>
    </w:p>
    <w:p>
      <w:r>
        <w:t>Biểu mẫu số 63</w:t>
      </w:r>
    </w:p>
    <w:p>
      <w:r>
        <w:t>TỔNG HỢP BÁO CÁO QUYẾT TOÁN CÁC QUỸ TÀI CHÍNH NHÀ NƯỚC NGOÀI NGÂN SÁCH DO CƠ QUAN, ĐƠN VỊ CẤP TỈNH QUẢN LÝ NĂM 2022</w:t>
      </w:r>
    </w:p>
    <w:p>
      <w:r>
        <w:t>(Dùng cho ngân sách các cấp chính quyền địa phương)</w:t>
      </w:r>
    </w:p>
    <w:p>
      <w:r>
        <w:t>(Kèm theo nghị quyết số 45/NQ-HĐND ngày 09 tháng 12 năm 2023 của HĐND tỉnh Đồng Tháp)</w:t>
      </w:r>
    </w:p>
    <w:p>
      <w:r>
        <w:t>ĐVT: Triệu đồng</w:t>
      </w:r>
    </w:p>
    <w:p>
      <w:r>
        <w:t>Số TT</w:t>
      </w:r>
    </w:p>
    <w:p>
      <w:r>
        <w:t>Nội dung chi</w:t>
      </w:r>
    </w:p>
    <w:p>
      <w:r>
        <w:t>Dư nguồn đến 31/12/2021 (năm trước)</w:t>
      </w:r>
    </w:p>
    <w:p>
      <w:r>
        <w:t>Kế hoạch năm 2022 (năm báo cáo quyết toán)</w:t>
      </w:r>
    </w:p>
    <w:p>
      <w:r>
        <w:t>Thực hiện năm 2022 (năm báo cáo)</w:t>
      </w:r>
    </w:p>
    <w:p>
      <w:r>
        <w:t>Dư nguồn đến ngày 31/12/2022</w:t>
      </w:r>
    </w:p>
    <w:p>
      <w:r>
        <w:t>Tổng nguồn vốn phát sinh trong năm</w:t>
      </w:r>
    </w:p>
    <w:p>
      <w:r>
        <w:t>Tổng sử dụng nguồn vốn trong năm</w:t>
      </w:r>
    </w:p>
    <w:p>
      <w:r>
        <w:t>Chênh lệch nguồn trong năm</w:t>
      </w:r>
    </w:p>
    <w:p>
      <w:r>
        <w:t>Tổng nguồn vốn phát sinh trong năm</w:t>
      </w:r>
    </w:p>
    <w:p>
      <w:r>
        <w:t>Tổng sử dụng nguồn vốn trong năm</w:t>
      </w:r>
    </w:p>
    <w:p>
      <w:r>
        <w:t>Chênh lệch nguồn trong năm</w:t>
      </w:r>
    </w:p>
    <w:p>
      <w:r>
        <w:t>Tổng số</w:t>
      </w:r>
    </w:p>
    <w:p>
      <w:r>
        <w:t>Trong đó: Hỗ trợ từ NSĐP (nếu có)</w:t>
      </w:r>
    </w:p>
    <w:p>
      <w:r>
        <w:t>Tổng số</w:t>
      </w:r>
    </w:p>
    <w:p>
      <w:r>
        <w:t>Trong đó: Hỗ trợ từ NSĐP (nếu có)</w:t>
      </w:r>
    </w:p>
    <w:p>
      <w:r>
        <w:t>Tổng số</w:t>
      </w:r>
    </w:p>
    <w:p>
      <w:r>
        <w:t>Trong đó: Hỗ trợ từ NSĐP (nếu có)</w:t>
      </w:r>
    </w:p>
    <w:p>
      <w:r>
        <w:t>Tổng số</w:t>
      </w:r>
    </w:p>
    <w:p>
      <w:r>
        <w:t>Trong đó: Hỗ trợ từ NSĐP (nếu có)</w:t>
      </w:r>
    </w:p>
    <w:p>
      <w:r>
        <w:t>A</w:t>
      </w:r>
    </w:p>
    <w:p>
      <w:r>
        <w:t>B</w:t>
      </w:r>
    </w:p>
    <w:p>
      <w:r>
        <w:t>1</w:t>
      </w:r>
    </w:p>
    <w:p>
      <w:r>
        <w:t>2</w:t>
      </w:r>
    </w:p>
    <w:p>
      <w:r>
        <w:t>3</w:t>
      </w:r>
    </w:p>
    <w:p>
      <w:r>
        <w:t>4</w:t>
      </w:r>
    </w:p>
    <w:p>
      <w:r>
        <w:t>5</w:t>
      </w:r>
    </w:p>
    <w:p>
      <w:r>
        <w:t>6=2-4</w:t>
      </w:r>
    </w:p>
    <w:p>
      <w:r>
        <w:t>7</w:t>
      </w:r>
    </w:p>
    <w:p>
      <w:r>
        <w:t>8</w:t>
      </w:r>
    </w:p>
    <w:p>
      <w:r>
        <w:t>9</w:t>
      </w:r>
    </w:p>
    <w:p>
      <w:r>
        <w:t>10</w:t>
      </w:r>
    </w:p>
    <w:p>
      <w:r>
        <w:t>11=7-9</w:t>
      </w:r>
    </w:p>
    <w:p>
      <w:r>
        <w:t>12=1+7-9</w:t>
      </w:r>
    </w:p>
    <w:p>
      <w:r>
        <w:t>1</w:t>
      </w:r>
    </w:p>
    <w:p>
      <w:r>
        <w:t>Quỹ Đầu tư phát triển</w:t>
      </w:r>
    </w:p>
    <w:p>
      <w:r>
        <w:t>756.548</w:t>
      </w:r>
    </w:p>
    <w:p>
      <w:r>
        <w:t>144.460</w:t>
      </w:r>
    </w:p>
    <w:p>
      <w:r>
        <w:t>-</w:t>
      </w:r>
    </w:p>
    <w:p>
      <w:r>
        <w:t>220.000</w:t>
      </w:r>
    </w:p>
    <w:p>
      <w:r>
        <w:t>-</w:t>
      </w:r>
    </w:p>
    <w:p>
      <w:r>
        <w:t>-75.540</w:t>
      </w:r>
    </w:p>
    <w:p>
      <w:r>
        <w:t>108.606</w:t>
      </w:r>
    </w:p>
    <w:p>
      <w:r>
        <w:t>-</w:t>
      </w:r>
    </w:p>
    <w:p>
      <w:r>
        <w:t>58.335</w:t>
      </w:r>
    </w:p>
    <w:p>
      <w:r>
        <w:t>-</w:t>
      </w:r>
    </w:p>
    <w:p>
      <w:r>
        <w:t>50.271</w:t>
      </w:r>
    </w:p>
    <w:p>
      <w:r>
        <w:t>806.819</w:t>
      </w:r>
    </w:p>
    <w:p>
      <w:r>
        <w:t>2</w:t>
      </w:r>
    </w:p>
    <w:p>
      <w:r>
        <w:t>Quỹ phát triển đất</w:t>
      </w:r>
    </w:p>
    <w:p>
      <w:r>
        <w:t>444.741</w:t>
      </w:r>
    </w:p>
    <w:p>
      <w:r>
        <w:t>12.000</w:t>
      </w:r>
    </w:p>
    <w:p>
      <w:r>
        <w:t>-</w:t>
      </w:r>
    </w:p>
    <w:p>
      <w:r>
        <w:t>206.000</w:t>
      </w:r>
    </w:p>
    <w:p>
      <w:r>
        <w:t>-</w:t>
      </w:r>
    </w:p>
    <w:p>
      <w:r>
        <w:t>-194.000</w:t>
      </w:r>
    </w:p>
    <w:p>
      <w:r>
        <w:t>34.047</w:t>
      </w:r>
    </w:p>
    <w:p>
      <w:r>
        <w:t>-</w:t>
      </w:r>
    </w:p>
    <w:p>
      <w:r>
        <w:t>20.005</w:t>
      </w:r>
    </w:p>
    <w:p>
      <w:r>
        <w:t>-</w:t>
      </w:r>
    </w:p>
    <w:p>
      <w:r>
        <w:t>14.042</w:t>
      </w:r>
    </w:p>
    <w:p>
      <w:r>
        <w:t>458.783</w:t>
      </w:r>
    </w:p>
    <w:p>
      <w:r>
        <w:t>3</w:t>
      </w:r>
    </w:p>
    <w:p>
      <w:r>
        <w:t>Quỹ Hỗ trợ phát triển Hợp tác xã</w:t>
      </w:r>
    </w:p>
    <w:p>
      <w:r>
        <w:t>48.831</w:t>
      </w:r>
    </w:p>
    <w:p>
      <w:r>
        <w:t>300</w:t>
      </w:r>
    </w:p>
    <w:p>
      <w:r>
        <w:t>-</w:t>
      </w:r>
    </w:p>
    <w:p>
      <w:r>
        <w:t>5.000</w:t>
      </w:r>
    </w:p>
    <w:p>
      <w:r>
        <w:t>-</w:t>
      </w:r>
    </w:p>
    <w:p>
      <w:r>
        <w:t>-4.700</w:t>
      </w:r>
    </w:p>
    <w:p>
      <w:r>
        <w:t>2.750</w:t>
      </w:r>
    </w:p>
    <w:p>
      <w:r>
        <w:t>-</w:t>
      </w:r>
    </w:p>
    <w:p>
      <w:r>
        <w:t>302</w:t>
      </w:r>
    </w:p>
    <w:p>
      <w:r>
        <w:t>-</w:t>
      </w:r>
    </w:p>
    <w:p>
      <w:r>
        <w:t>2.448</w:t>
      </w:r>
    </w:p>
    <w:p>
      <w:r>
        <w:t>51.279</w:t>
      </w:r>
    </w:p>
    <w:p>
      <w:r>
        <w:t>4</w:t>
      </w:r>
    </w:p>
    <w:p>
      <w:r>
        <w:t>Quỹ Bảo lãnh tín dụng cho DNNVV và Hỗ trợ khởi nghiệp</w:t>
      </w:r>
    </w:p>
    <w:p>
      <w:r>
        <w:t>115.781</w:t>
      </w:r>
    </w:p>
    <w:p>
      <w:r>
        <w:t>2.000</w:t>
      </w:r>
    </w:p>
    <w:p>
      <w:r>
        <w:t>-</w:t>
      </w:r>
    </w:p>
    <w:p>
      <w:r>
        <w:t>8.200</w:t>
      </w:r>
    </w:p>
    <w:p>
      <w:r>
        <w:t>-</w:t>
      </w:r>
    </w:p>
    <w:p>
      <w:r>
        <w:t>-6.200</w:t>
      </w:r>
    </w:p>
    <w:p>
      <w:r>
        <w:t>7.000</w:t>
      </w:r>
    </w:p>
    <w:p>
      <w:r>
        <w:t>-</w:t>
      </w:r>
    </w:p>
    <w:p>
      <w:r>
        <w:t>2.482</w:t>
      </w:r>
    </w:p>
    <w:p>
      <w:r>
        <w:t>-</w:t>
      </w:r>
    </w:p>
    <w:p>
      <w:r>
        <w:t>4.518</w:t>
      </w:r>
    </w:p>
    <w:p>
      <w:r>
        <w:t>120.299</w:t>
      </w:r>
    </w:p>
    <w:p>
      <w:r>
        <w:t>5</w:t>
      </w:r>
    </w:p>
    <w:p>
      <w:r>
        <w:t>Quỹ Hỗ trợ nông dân</w:t>
      </w:r>
    </w:p>
    <w:p>
      <w:r>
        <w:t>32.180</w:t>
      </w:r>
    </w:p>
    <w:p>
      <w:r>
        <w:t>15.225</w:t>
      </w:r>
    </w:p>
    <w:p>
      <w:r>
        <w:t>-</w:t>
      </w:r>
    </w:p>
    <w:p>
      <w:r>
        <w:t>14.618</w:t>
      </w:r>
    </w:p>
    <w:p>
      <w:r>
        <w:t>-</w:t>
      </w:r>
    </w:p>
    <w:p>
      <w:r>
        <w:t>606</w:t>
      </w:r>
    </w:p>
    <w:p>
      <w:r>
        <w:t>15.225</w:t>
      </w:r>
    </w:p>
    <w:p>
      <w:r>
        <w:t>-</w:t>
      </w:r>
    </w:p>
    <w:p>
      <w:r>
        <w:t>14.618</w:t>
      </w:r>
    </w:p>
    <w:p>
      <w:r>
        <w:t>-</w:t>
      </w:r>
    </w:p>
    <w:p>
      <w:r>
        <w:t>606</w:t>
      </w:r>
    </w:p>
    <w:p>
      <w:r>
        <w:t>32.786</w:t>
      </w:r>
    </w:p>
    <w:p>
      <w:r>
        <w:t>6</w:t>
      </w:r>
    </w:p>
    <w:p>
      <w:r>
        <w:t>Quỹ Phòng, chống thiên tai</w:t>
      </w:r>
    </w:p>
    <w:p>
      <w:r>
        <w:t>15.926</w:t>
      </w:r>
    </w:p>
    <w:p>
      <w:r>
        <w:t>-</w:t>
      </w:r>
    </w:p>
    <w:p>
      <w:r>
        <w:t>12.209</w:t>
      </w:r>
    </w:p>
    <w:p>
      <w:r>
        <w:t>-</w:t>
      </w:r>
    </w:p>
    <w:p>
      <w:r>
        <w:t>7.600</w:t>
      </w:r>
    </w:p>
    <w:p>
      <w:r>
        <w:t>-</w:t>
      </w:r>
    </w:p>
    <w:p>
      <w:r>
        <w:t>4.609</w:t>
      </w:r>
    </w:p>
    <w:p>
      <w:r>
        <w:t>20.536</w:t>
      </w:r>
    </w:p>
    <w:p>
      <w:r>
        <w:t>7</w:t>
      </w:r>
    </w:p>
    <w:p>
      <w:r>
        <w:t>Quỹ khám chữa bệnh người nghèo</w:t>
      </w:r>
    </w:p>
    <w:p>
      <w:r>
        <w:t>2.067</w:t>
      </w:r>
    </w:p>
    <w:p>
      <w:r>
        <w:t>5.000</w:t>
      </w:r>
    </w:p>
    <w:p>
      <w:r>
        <w:t>5.000</w:t>
      </w:r>
    </w:p>
    <w:p>
      <w:r>
        <w:t>6.587</w:t>
      </w:r>
    </w:p>
    <w:p>
      <w:r>
        <w:t>5.000</w:t>
      </w:r>
    </w:p>
    <w:p>
      <w:r>
        <w:t>-1.587</w:t>
      </w:r>
    </w:p>
    <w:p>
      <w:r>
        <w:t>11.887</w:t>
      </w:r>
    </w:p>
    <w:p>
      <w:r>
        <w:t>5.000</w:t>
      </w:r>
    </w:p>
    <w:p>
      <w:r>
        <w:t>13.158</w:t>
      </w:r>
    </w:p>
    <w:p>
      <w:r>
        <w:t>-</w:t>
      </w:r>
    </w:p>
    <w:p>
      <w:r>
        <w:t>-1.271</w:t>
      </w:r>
    </w:p>
    <w:p>
      <w:r>
        <w:t>796</w:t>
      </w:r>
    </w:p>
    <w:p>
      <w:r>
        <w:t>8</w:t>
      </w:r>
    </w:p>
    <w:p>
      <w:r>
        <w:t>Quỹ Vì người nghèo</w:t>
      </w:r>
    </w:p>
    <w:p>
      <w:r>
        <w:t>4.901</w:t>
      </w:r>
    </w:p>
    <w:p>
      <w:r>
        <w:t>8.200</w:t>
      </w:r>
    </w:p>
    <w:p>
      <w:r>
        <w:t>-</w:t>
      </w:r>
    </w:p>
    <w:p>
      <w:r>
        <w:t>8.000</w:t>
      </w:r>
    </w:p>
    <w:p>
      <w:r>
        <w:t>-</w:t>
      </w:r>
    </w:p>
    <w:p>
      <w:r>
        <w:t>200</w:t>
      </w:r>
    </w:p>
    <w:p>
      <w:r>
        <w:t>34.369</w:t>
      </w:r>
    </w:p>
    <w:p>
      <w:r>
        <w:t>-</w:t>
      </w:r>
    </w:p>
    <w:p>
      <w:r>
        <w:t>30.706</w:t>
      </w:r>
    </w:p>
    <w:p>
      <w:r>
        <w:t>-</w:t>
      </w:r>
    </w:p>
    <w:p>
      <w:r>
        <w:t>3.662</w:t>
      </w:r>
    </w:p>
    <w:p>
      <w:r>
        <w:t>8.563</w:t>
      </w:r>
    </w:p>
    <w:p>
      <w:r>
        <w:t>9</w:t>
      </w:r>
    </w:p>
    <w:p>
      <w:r>
        <w:t>Quỹ Hỗ trợ Phụ nữ phát triển kinh tế tỉnh Đồng Tháp</w:t>
      </w:r>
    </w:p>
    <w:p>
      <w:r>
        <w:t>30.457</w:t>
      </w:r>
    </w:p>
    <w:p>
      <w:r>
        <w:t>32.894</w:t>
      </w:r>
    </w:p>
    <w:p>
      <w:r>
        <w:t>31.249</w:t>
      </w:r>
    </w:p>
    <w:p>
      <w:r>
        <w:t>1.645</w:t>
      </w:r>
    </w:p>
    <w:p>
      <w:r>
        <w:t>22.218</w:t>
      </w:r>
    </w:p>
    <w:p>
      <w:r>
        <w:t>-</w:t>
      </w:r>
    </w:p>
    <w:p>
      <w:r>
        <w:t>17.575</w:t>
      </w:r>
    </w:p>
    <w:p>
      <w:r>
        <w:t>-</w:t>
      </w:r>
    </w:p>
    <w:p>
      <w:r>
        <w:t>4.643</w:t>
      </w:r>
    </w:p>
    <w:p>
      <w:r>
        <w:t>35.100</w:t>
      </w:r>
    </w:p>
    <w:p>
      <w:r>
        <w:t>10</w:t>
      </w:r>
    </w:p>
    <w:p>
      <w:r>
        <w:t>Quỹ Đền ơn đáp nghĩa và Bảo trợ trẻ em tỉnh Đồng Tháp</w:t>
      </w:r>
    </w:p>
    <w:p>
      <w:r>
        <w:t>9.034</w:t>
      </w:r>
    </w:p>
    <w:p>
      <w:r>
        <w:t>3.100</w:t>
      </w:r>
    </w:p>
    <w:p>
      <w:r>
        <w:t>600</w:t>
      </w:r>
    </w:p>
    <w:p>
      <w:r>
        <w:t>5.100</w:t>
      </w:r>
    </w:p>
    <w:p>
      <w:r>
        <w:t>600</w:t>
      </w:r>
    </w:p>
    <w:p>
      <w:r>
        <w:t>-2.000</w:t>
      </w:r>
    </w:p>
    <w:p>
      <w:r>
        <w:t>4.117</w:t>
      </w:r>
    </w:p>
    <w:p>
      <w:r>
        <w:t>600</w:t>
      </w:r>
    </w:p>
    <w:p>
      <w:r>
        <w:t>7.534</w:t>
      </w:r>
    </w:p>
    <w:p>
      <w:r>
        <w:t>-</w:t>
      </w:r>
    </w:p>
    <w:p>
      <w:r>
        <w:t>-3.417</w:t>
      </w:r>
    </w:p>
    <w:p>
      <w:r>
        <w:t>5.617</w:t>
      </w:r>
    </w:p>
    <w:p>
      <w:r>
        <w:t>10.1</w:t>
      </w:r>
    </w:p>
    <w:p>
      <w:r>
        <w:t>Nguồn Quỹ Bảo trợ trẻ em</w:t>
      </w:r>
    </w:p>
    <w:p>
      <w:r>
        <w:t>2.416</w:t>
      </w:r>
    </w:p>
    <w:p>
      <w:r>
        <w:t>1.600</w:t>
      </w:r>
    </w:p>
    <w:p>
      <w:r>
        <w:t>600</w:t>
      </w:r>
    </w:p>
    <w:p>
      <w:r>
        <w:t>2.100</w:t>
      </w:r>
    </w:p>
    <w:p>
      <w:r>
        <w:t>600</w:t>
      </w:r>
    </w:p>
    <w:p>
      <w:r>
        <w:t>-500</w:t>
      </w:r>
    </w:p>
    <w:p>
      <w:r>
        <w:t>2.169</w:t>
      </w:r>
    </w:p>
    <w:p>
      <w:r>
        <w:t>600</w:t>
      </w:r>
    </w:p>
    <w:p>
      <w:r>
        <w:t>2.108</w:t>
      </w:r>
    </w:p>
    <w:p>
      <w:r>
        <w:t>-</w:t>
      </w:r>
    </w:p>
    <w:p>
      <w:r>
        <w:t>61</w:t>
      </w:r>
    </w:p>
    <w:p>
      <w:r>
        <w:t>2.477</w:t>
      </w:r>
    </w:p>
    <w:p>
      <w:r>
        <w:t>10.2</w:t>
      </w:r>
    </w:p>
    <w:p>
      <w:r>
        <w:t>Nguồn Qũy Đền ơn đáp nghĩa</w:t>
      </w:r>
    </w:p>
    <w:p>
      <w:r>
        <w:t>6.618</w:t>
      </w:r>
    </w:p>
    <w:p>
      <w:r>
        <w:t>1.500</w:t>
      </w:r>
    </w:p>
    <w:p>
      <w:r>
        <w:t>3.000</w:t>
      </w:r>
    </w:p>
    <w:p>
      <w:r>
        <w:t>-1.500</w:t>
      </w:r>
    </w:p>
    <w:p>
      <w:r>
        <w:t>1.948</w:t>
      </w:r>
    </w:p>
    <w:p>
      <w:r>
        <w:t>-</w:t>
      </w:r>
    </w:p>
    <w:p>
      <w:r>
        <w:t>5.426</w:t>
      </w:r>
    </w:p>
    <w:p>
      <w:r>
        <w:t>-</w:t>
      </w:r>
    </w:p>
    <w:p>
      <w:r>
        <w:t>-3.478</w:t>
      </w:r>
    </w:p>
    <w:p>
      <w:r>
        <w:t>3.140</w:t>
      </w:r>
    </w:p>
    <w:p>
      <w:r>
        <w:t>11</w:t>
      </w:r>
    </w:p>
    <w:p>
      <w:r>
        <w:t>Quỹ Khuyến học Nguyễn Sinh Sắc</w:t>
      </w:r>
    </w:p>
    <w:p>
      <w:r>
        <w:t>37.383</w:t>
      </w:r>
    </w:p>
    <w:p>
      <w:r>
        <w:t>7.090</w:t>
      </w:r>
    </w:p>
    <w:p>
      <w:r>
        <w:t>-</w:t>
      </w:r>
    </w:p>
    <w:p>
      <w:r>
        <w:t>5.790</w:t>
      </w:r>
    </w:p>
    <w:p>
      <w:r>
        <w:t>-</w:t>
      </w:r>
    </w:p>
    <w:p>
      <w:r>
        <w:t>1.300</w:t>
      </w:r>
    </w:p>
    <w:p>
      <w:r>
        <w:t>9.963</w:t>
      </w:r>
    </w:p>
    <w:p>
      <w:r>
        <w:t>-</w:t>
      </w:r>
    </w:p>
    <w:p>
      <w:r>
        <w:t>8.458</w:t>
      </w:r>
    </w:p>
    <w:p>
      <w:r>
        <w:t>-</w:t>
      </w:r>
    </w:p>
    <w:p>
      <w:r>
        <w:t>1.505</w:t>
      </w:r>
    </w:p>
    <w:p>
      <w:r>
        <w:t>38.888</w:t>
      </w:r>
    </w:p>
    <w:p>
      <w:r>
        <w:t>12</w:t>
      </w:r>
    </w:p>
    <w:p>
      <w:r>
        <w:t>Quỹ Tái hòa nhập cộng đồng</w:t>
      </w:r>
    </w:p>
    <w:p>
      <w:r>
        <w:t>16.467</w:t>
      </w:r>
    </w:p>
    <w:p>
      <w:r>
        <w:t>-</w:t>
      </w:r>
    </w:p>
    <w:p>
      <w:r>
        <w:t>-</w:t>
      </w:r>
    </w:p>
    <w:p>
      <w:r>
        <w:t>-</w:t>
      </w:r>
    </w:p>
    <w:p>
      <w:r>
        <w:t>-</w:t>
      </w:r>
    </w:p>
    <w:p>
      <w:r>
        <w:t>-</w:t>
      </w:r>
    </w:p>
    <w:p>
      <w:r>
        <w:t>2.977</w:t>
      </w:r>
    </w:p>
    <w:p>
      <w:r>
        <w:t>-</w:t>
      </w:r>
    </w:p>
    <w:p>
      <w:r>
        <w:t>2.810</w:t>
      </w:r>
    </w:p>
    <w:p>
      <w:r>
        <w:t>-</w:t>
      </w:r>
    </w:p>
    <w:p>
      <w:r>
        <w:t>167</w:t>
      </w:r>
    </w:p>
    <w:p>
      <w:r>
        <w:t>16.634</w:t>
      </w:r>
    </w:p>
    <w:p>
      <w:r>
        <w:t>13</w:t>
      </w:r>
    </w:p>
    <w:p>
      <w:r>
        <w:t>Quỹ phòng, chống tội phạm</w:t>
      </w:r>
    </w:p>
    <w:p>
      <w:r>
        <w:t>887</w:t>
      </w:r>
    </w:p>
    <w:p>
      <w:r>
        <w:t>-</w:t>
      </w:r>
    </w:p>
    <w:p>
      <w:r>
        <w:t>-</w:t>
      </w:r>
    </w:p>
    <w:p>
      <w:r>
        <w:t>-</w:t>
      </w:r>
    </w:p>
    <w:p>
      <w:r>
        <w:t>-</w:t>
      </w:r>
    </w:p>
    <w:p>
      <w:r>
        <w:t>-</w:t>
      </w:r>
    </w:p>
    <w:p>
      <w:r>
        <w:t>-</w:t>
      </w:r>
    </w:p>
    <w:p>
      <w:r>
        <w:t>-</w:t>
      </w:r>
    </w:p>
    <w:p>
      <w:r>
        <w:t>170</w:t>
      </w:r>
    </w:p>
    <w:p>
      <w:r>
        <w:t>-</w:t>
      </w:r>
    </w:p>
    <w:p>
      <w:r>
        <w:t>-170</w:t>
      </w:r>
    </w:p>
    <w:p>
      <w:r>
        <w:t>717</w:t>
      </w:r>
    </w:p>
    <w:p>
      <w:r>
        <w:t>14</w:t>
      </w:r>
    </w:p>
    <w:p>
      <w:r>
        <w:t>Quỹ Trợ giúp nhân đạo tỉnh Đồng Tháp</w:t>
      </w:r>
    </w:p>
    <w:p>
      <w:r>
        <w:t>1.218</w:t>
      </w:r>
    </w:p>
    <w:p>
      <w:r>
        <w:t>7</w:t>
      </w:r>
    </w:p>
    <w:p>
      <w:r>
        <w:t>-</w:t>
      </w:r>
    </w:p>
    <w:p>
      <w:r>
        <w:t>-</w:t>
      </w:r>
    </w:p>
    <w:p>
      <w:r>
        <w:t>-</w:t>
      </w:r>
    </w:p>
    <w:p>
      <w:r>
        <w:t>6.655.155</w:t>
      </w:r>
    </w:p>
    <w:p>
      <w:r>
        <w:t>7</w:t>
      </w:r>
    </w:p>
    <w:p>
      <w:r>
        <w:t>-</w:t>
      </w:r>
    </w:p>
    <w:p>
      <w:r>
        <w:t>-</w:t>
      </w:r>
    </w:p>
    <w:p>
      <w:r>
        <w:t>-</w:t>
      </w:r>
    </w:p>
    <w:p>
      <w:r>
        <w:t>7</w:t>
      </w:r>
    </w:p>
    <w:p>
      <w:r>
        <w:t>1.225</w:t>
      </w:r>
    </w:p>
    <w:p>
      <w:r>
        <w:t>15</w:t>
      </w:r>
    </w:p>
    <w:p>
      <w:r>
        <w:t>Quỹ Bảo trợ Nạn nhân chất độc da cam tỉnh Đồng Tháp</w:t>
      </w:r>
    </w:p>
    <w:p>
      <w:r>
        <w:t>34</w:t>
      </w:r>
    </w:p>
    <w:p>
      <w:r>
        <w:t>0,07</w:t>
      </w:r>
    </w:p>
    <w:p>
      <w:r>
        <w:t>-</w:t>
      </w:r>
    </w:p>
    <w:p>
      <w:r>
        <w:t>-</w:t>
      </w:r>
    </w:p>
    <w:p>
      <w:r>
        <w:t>-</w:t>
      </w:r>
    </w:p>
    <w:p>
      <w:r>
        <w:t>67.544</w:t>
      </w:r>
    </w:p>
    <w:p>
      <w:r>
        <w:t>0,1</w:t>
      </w:r>
    </w:p>
    <w:p>
      <w:r>
        <w:t>-</w:t>
      </w:r>
    </w:p>
    <w:p>
      <w:r>
        <w:t>-</w:t>
      </w:r>
    </w:p>
    <w:p>
      <w:r>
        <w:t>-</w:t>
      </w:r>
    </w:p>
    <w:p>
      <w:r>
        <w:t>0,1</w:t>
      </w:r>
    </w:p>
    <w:p>
      <w:r>
        <w:t>34</w:t>
      </w:r>
    </w:p>
    <w:p>
      <w:r>
        <w:t>TỔNG CỘNG</w:t>
      </w:r>
    </w:p>
    <w:p>
      <w:r>
        <w:t>1.516.456</w:t>
      </w:r>
    </w:p>
    <w:p>
      <w:r>
        <w:t>230.275</w:t>
      </w:r>
    </w:p>
    <w:p>
      <w:r>
        <w:t>5.600</w:t>
      </w:r>
    </w:p>
    <w:p>
      <w:r>
        <w:t>510.545</w:t>
      </w:r>
    </w:p>
    <w:p>
      <w:r>
        <w:t>5.600</w:t>
      </w:r>
    </w:p>
    <w:p>
      <w:r>
        <w:t>6.442.423</w:t>
      </w:r>
    </w:p>
    <w:p>
      <w:r>
        <w:t>265.373</w:t>
      </w:r>
    </w:p>
    <w:p>
      <w:r>
        <w:t>5.600</w:t>
      </w:r>
    </w:p>
    <w:p>
      <w:r>
        <w:t>183.753</w:t>
      </w:r>
    </w:p>
    <w:p>
      <w:r>
        <w:t>0</w:t>
      </w:r>
    </w:p>
    <w:p>
      <w:r>
        <w:t>81.620</w:t>
      </w:r>
    </w:p>
    <w:p>
      <w:r>
        <w:t>1.598.075</w:t>
      </w:r>
    </w:p>
    <w:p>
      <w:r>
        <w:t>Biểu mẫu số 64</w:t>
      </w:r>
    </w:p>
    <w:p>
      <w:r>
        <w:t>TỔNG HỢP THU DỊCH VỤ CỦA ĐƠN VỊ SỰ NGHIỆP CÔNG NĂM 2022 (KHÔNG BAO GỒM NGUỒN NGÂN SÁCH NHÀ NƯỚC)</w:t>
      </w:r>
    </w:p>
    <w:p>
      <w:r>
        <w:t>(Dùng cho ngân sách các cấp chính quyền địa phương)</w:t>
      </w:r>
    </w:p>
    <w:p>
      <w:r>
        <w:t>(Kèm theo nghị quyết số 45/NQ-HĐND ngày 09 tháng 12 năm 2023 của HĐND tỉnh Đồng Tháp)</w:t>
      </w:r>
    </w:p>
    <w:p>
      <w:r>
        <w:t>Đơn vị: Triệu đồng</w:t>
      </w:r>
    </w:p>
    <w:p>
      <w:r>
        <w:t>STT</w:t>
      </w:r>
    </w:p>
    <w:p>
      <w:r>
        <w:t>Nội dung</w:t>
      </w:r>
    </w:p>
    <w:p>
      <w:r>
        <w:t>Kế hoạch năm 2022</w:t>
      </w:r>
    </w:p>
    <w:p>
      <w:r>
        <w:t>Thực hiện năm 2022</w:t>
      </w:r>
    </w:p>
    <w:p>
      <w:r>
        <w:t>So sánh</w:t>
      </w:r>
    </w:p>
    <w:p>
      <w:r>
        <w:t>(%)</w:t>
      </w:r>
    </w:p>
    <w:p>
      <w:r>
        <w:t>A</w:t>
      </w:r>
    </w:p>
    <w:p>
      <w:r>
        <w:t>B</w:t>
      </w:r>
    </w:p>
    <w:p>
      <w:r>
        <w:t>1</w:t>
      </w:r>
    </w:p>
    <w:p>
      <w:r>
        <w:t>2</w:t>
      </w:r>
    </w:p>
    <w:p>
      <w:r>
        <w:t>3=2/1</w:t>
      </w:r>
    </w:p>
    <w:p>
      <w:r>
        <w:t>TỔNG SỐ</w:t>
      </w:r>
    </w:p>
    <w:p>
      <w:r>
        <w:t>1.325.834</w:t>
      </w:r>
    </w:p>
    <w:p>
      <w:r>
        <w:t>1.792.251</w:t>
      </w:r>
    </w:p>
    <w:p>
      <w:r>
        <w:t>135%</w:t>
      </w:r>
    </w:p>
    <w:p>
      <w:r>
        <w:t>1</w:t>
      </w:r>
    </w:p>
    <w:p>
      <w:r>
        <w:t>Sự nghiệp giáo dục - đào tạo và dạy nghề</w:t>
      </w:r>
    </w:p>
    <w:p>
      <w:r>
        <w:t>131.870</w:t>
      </w:r>
    </w:p>
    <w:p>
      <w:r>
        <w:t>159.547</w:t>
      </w:r>
    </w:p>
    <w:p>
      <w:r>
        <w:t>121%</w:t>
      </w:r>
    </w:p>
    <w:p>
      <w:r>
        <w:t>a</w:t>
      </w:r>
    </w:p>
    <w:p>
      <w:r>
        <w:t>Sự nghiệp giáo dục</w:t>
      </w:r>
    </w:p>
    <w:p>
      <w:r>
        <w:t>24.918</w:t>
      </w:r>
    </w:p>
    <w:p>
      <w:r>
        <w:t>50.300</w:t>
      </w:r>
    </w:p>
    <w:p>
      <w:r>
        <w:t>202%</w:t>
      </w:r>
    </w:p>
    <w:p>
      <w:r>
        <w:t>- 43 Trường THPT</w:t>
      </w:r>
    </w:p>
    <w:p>
      <w:r>
        <w:t>22.698</w:t>
      </w:r>
    </w:p>
    <w:p>
      <w:r>
        <w:t>46.766</w:t>
      </w:r>
    </w:p>
    <w:p>
      <w:r>
        <w:t>206%</w:t>
      </w:r>
    </w:p>
    <w:p>
      <w:r>
        <w:t>- 02 Trung tâm giáo dục TX</w:t>
      </w:r>
    </w:p>
    <w:p>
      <w:r>
        <w:t>2.220</w:t>
      </w:r>
    </w:p>
    <w:p>
      <w:r>
        <w:t>3.344</w:t>
      </w:r>
    </w:p>
    <w:p>
      <w:r>
        <w:t>151%</w:t>
      </w:r>
    </w:p>
    <w:p>
      <w:r>
        <w:t>- Trường NDT Khuyết tật</w:t>
      </w:r>
    </w:p>
    <w:p>
      <w:r>
        <w:t>190</w:t>
      </w:r>
    </w:p>
    <w:p>
      <w:r>
        <w:t>b</w:t>
      </w:r>
    </w:p>
    <w:p>
      <w:r>
        <w:t>Sự nghiệp đào tạo và dạy nghề</w:t>
      </w:r>
    </w:p>
    <w:p>
      <w:r>
        <w:t>106.952</w:t>
      </w:r>
    </w:p>
    <w:p>
      <w:r>
        <w:t>109.247</w:t>
      </w:r>
    </w:p>
    <w:p>
      <w:r>
        <w:t>102%</w:t>
      </w:r>
    </w:p>
    <w:p>
      <w:r>
        <w:t>- Trường Cao đẳng Cộng đồng</w:t>
      </w:r>
    </w:p>
    <w:p>
      <w:r>
        <w:t>20.430</w:t>
      </w:r>
    </w:p>
    <w:p>
      <w:r>
        <w:t>26.860</w:t>
      </w:r>
    </w:p>
    <w:p>
      <w:r>
        <w:t>131%</w:t>
      </w:r>
    </w:p>
    <w:p>
      <w:r>
        <w:t>- Trường Cao đẳng Y tế</w:t>
      </w:r>
    </w:p>
    <w:p>
      <w:r>
        <w:t>27.485</w:t>
      </w:r>
    </w:p>
    <w:p>
      <w:r>
        <w:t>18.498</w:t>
      </w:r>
    </w:p>
    <w:p>
      <w:r>
        <w:t>67%</w:t>
      </w:r>
    </w:p>
    <w:p>
      <w:r>
        <w:t>- Trường Chính trị</w:t>
      </w:r>
    </w:p>
    <w:p>
      <w:r>
        <w:t>1.128</w:t>
      </w:r>
    </w:p>
    <w:p>
      <w:r>
        <w:t>1.660</w:t>
      </w:r>
    </w:p>
    <w:p>
      <w:r>
        <w:t>147%</w:t>
      </w:r>
    </w:p>
    <w:p>
      <w:r>
        <w:t>- Trung tâm GDNN Kỹ thuật giao thông</w:t>
      </w:r>
    </w:p>
    <w:p>
      <w:r>
        <w:t>30.500</w:t>
      </w:r>
    </w:p>
    <w:p>
      <w:r>
        <w:t>38.037</w:t>
      </w:r>
    </w:p>
    <w:p>
      <w:r>
        <w:t>125%</w:t>
      </w:r>
    </w:p>
    <w:p>
      <w:r>
        <w:t>- Trường TC Hồng Ngự</w:t>
      </w:r>
    </w:p>
    <w:p>
      <w:r>
        <w:t>4.862</w:t>
      </w:r>
    </w:p>
    <w:p>
      <w:r>
        <w:t>3.645</w:t>
      </w:r>
    </w:p>
    <w:p>
      <w:r>
        <w:t>75%</w:t>
      </w:r>
    </w:p>
    <w:p>
      <w:r>
        <w:t>- Trường TC Tháp Mười</w:t>
      </w:r>
    </w:p>
    <w:p>
      <w:r>
        <w:t>1.640</w:t>
      </w:r>
    </w:p>
    <w:p>
      <w:r>
        <w:t>2.687</w:t>
      </w:r>
    </w:p>
    <w:p>
      <w:r>
        <w:t>164%</w:t>
      </w:r>
    </w:p>
    <w:p>
      <w:r>
        <w:t>- Trường TC Thanh Bình</w:t>
      </w:r>
    </w:p>
    <w:p>
      <w:r>
        <w:t>1.877</w:t>
      </w:r>
    </w:p>
    <w:p>
      <w:r>
        <w:t>2.281</w:t>
      </w:r>
    </w:p>
    <w:p>
      <w:r>
        <w:t>122%</w:t>
      </w:r>
    </w:p>
    <w:p>
      <w:r>
        <w:t>- Trung tâm Dịch vụ Việc làm</w:t>
      </w:r>
    </w:p>
    <w:p>
      <w:r>
        <w:t>17.130</w:t>
      </w:r>
    </w:p>
    <w:p>
      <w:r>
        <w:t>14.512</w:t>
      </w:r>
    </w:p>
    <w:p>
      <w:r>
        <w:t>85%</w:t>
      </w:r>
    </w:p>
    <w:p>
      <w:r>
        <w:t>- Trung tâm Huấn luyện và Thi đấu TDTT</w:t>
      </w:r>
    </w:p>
    <w:p>
      <w:r>
        <w:t>1.900</w:t>
      </w:r>
    </w:p>
    <w:p>
      <w:r>
        <w:t>1.067</w:t>
      </w:r>
    </w:p>
    <w:p>
      <w:r>
        <w:t>56%</w:t>
      </w:r>
    </w:p>
    <w:p>
      <w:r>
        <w:t>2</w:t>
      </w:r>
    </w:p>
    <w:p>
      <w:r>
        <w:t>Sự nghiệp khoa học và công nghệ</w:t>
      </w:r>
    </w:p>
    <w:p>
      <w:r>
        <w:t>12.397</w:t>
      </w:r>
    </w:p>
    <w:p>
      <w:r>
        <w:t>10.578</w:t>
      </w:r>
    </w:p>
    <w:p>
      <w:r>
        <w:t>85%</w:t>
      </w:r>
    </w:p>
    <w:p>
      <w:r>
        <w:t>3</w:t>
      </w:r>
    </w:p>
    <w:p>
      <w:r>
        <w:t>Sự nghiệp y tế</w:t>
      </w:r>
    </w:p>
    <w:p>
      <w:r>
        <w:t>790.720</w:t>
      </w:r>
    </w:p>
    <w:p>
      <w:r>
        <w:t>1.277.095</w:t>
      </w:r>
    </w:p>
    <w:p>
      <w:r>
        <w:t>162%</w:t>
      </w:r>
    </w:p>
    <w:p>
      <w:r>
        <w:t>- Bệnh viện ĐK Đồng Tháp</w:t>
      </w:r>
    </w:p>
    <w:p>
      <w:r>
        <w:t>274.000</w:t>
      </w:r>
    </w:p>
    <w:p>
      <w:r>
        <w:t>413.971</w:t>
      </w:r>
    </w:p>
    <w:p>
      <w:r>
        <w:t>151%</w:t>
      </w:r>
    </w:p>
    <w:p>
      <w:r>
        <w:t>- Bệnh viện ĐK Sa Đéc</w:t>
      </w:r>
    </w:p>
    <w:p>
      <w:r>
        <w:t>175.000</w:t>
      </w:r>
    </w:p>
    <w:p>
      <w:r>
        <w:t>168.858</w:t>
      </w:r>
    </w:p>
    <w:p>
      <w:r>
        <w:t>96%</w:t>
      </w:r>
    </w:p>
    <w:p>
      <w:r>
        <w:t>- Bệnh viện ĐK KV Hồng Ngự</w:t>
      </w:r>
    </w:p>
    <w:p>
      <w:r>
        <w:t>54.337</w:t>
      </w:r>
    </w:p>
    <w:p>
      <w:r>
        <w:t>77.742</w:t>
      </w:r>
    </w:p>
    <w:p>
      <w:r>
        <w:t>143%</w:t>
      </w:r>
    </w:p>
    <w:p>
      <w:r>
        <w:t>- Bệnh viện ĐK KV Tháp Mười</w:t>
      </w:r>
    </w:p>
    <w:p>
      <w:r>
        <w:t>53.493</w:t>
      </w:r>
    </w:p>
    <w:p>
      <w:r>
        <w:t>59.206</w:t>
      </w:r>
    </w:p>
    <w:p>
      <w:r>
        <w:t>111%</w:t>
      </w:r>
    </w:p>
    <w:p>
      <w:r>
        <w:t>- Bệnh viện Y học Cổ truyền</w:t>
      </w:r>
    </w:p>
    <w:p>
      <w:r>
        <w:t>55.895</w:t>
      </w:r>
    </w:p>
    <w:p>
      <w:r>
        <w:t>33.526</w:t>
      </w:r>
    </w:p>
    <w:p>
      <w:r>
        <w:t>60%</w:t>
      </w:r>
    </w:p>
    <w:p>
      <w:r>
        <w:t>- Bệnh viện Phục hồi chức năng</w:t>
      </w:r>
    </w:p>
    <w:p>
      <w:r>
        <w:t>25.920</w:t>
      </w:r>
    </w:p>
    <w:p>
      <w:r>
        <w:t>19.792</w:t>
      </w:r>
    </w:p>
    <w:p>
      <w:r>
        <w:t>76%</w:t>
      </w:r>
    </w:p>
    <w:p>
      <w:r>
        <w:t>- Bệnh viện Quân dân y</w:t>
      </w:r>
    </w:p>
    <w:p>
      <w:r>
        <w:t>52.000</w:t>
      </w:r>
    </w:p>
    <w:p>
      <w:r>
        <w:t>43.720</w:t>
      </w:r>
    </w:p>
    <w:p>
      <w:r>
        <w:t>84%</w:t>
      </w:r>
    </w:p>
    <w:p>
      <w:r>
        <w:t>- Bệnh viện Phổi</w:t>
      </w:r>
    </w:p>
    <w:p>
      <w:r>
        <w:t>42.400</w:t>
      </w:r>
    </w:p>
    <w:p>
      <w:r>
        <w:t>73.397</w:t>
      </w:r>
    </w:p>
    <w:p>
      <w:r>
        <w:t>173%</w:t>
      </w:r>
    </w:p>
    <w:p>
      <w:r>
        <w:t>- Bệnh viện Tâm thần</w:t>
      </w:r>
    </w:p>
    <w:p>
      <w:r>
        <w:t>21.525</w:t>
      </w:r>
    </w:p>
    <w:p>
      <w:r>
        <w:t>20.849</w:t>
      </w:r>
    </w:p>
    <w:p>
      <w:r>
        <w:t>97%</w:t>
      </w:r>
    </w:p>
    <w:p>
      <w:r>
        <w:t>- Bệnh viện Da liễu</w:t>
      </w:r>
    </w:p>
    <w:p>
      <w:r>
        <w:t>4.600</w:t>
      </w:r>
    </w:p>
    <w:p>
      <w:r>
        <w:t>6.554</w:t>
      </w:r>
    </w:p>
    <w:p>
      <w:r>
        <w:t>142%</w:t>
      </w:r>
    </w:p>
    <w:p>
      <w:r>
        <w:t>- Trung tâm Kiểm soát bệnh tật</w:t>
      </w:r>
    </w:p>
    <w:p>
      <w:r>
        <w:t>30.000</w:t>
      </w:r>
    </w:p>
    <w:p>
      <w:r>
        <w:t>41.459</w:t>
      </w:r>
    </w:p>
    <w:p>
      <w:r>
        <w:t>138%</w:t>
      </w:r>
    </w:p>
    <w:p>
      <w:r>
        <w:t>- Trung tâm Kiểm nghiệm</w:t>
      </w:r>
    </w:p>
    <w:p>
      <w:r>
        <w:t>850</w:t>
      </w:r>
    </w:p>
    <w:p>
      <w:r>
        <w:t>918</w:t>
      </w:r>
    </w:p>
    <w:p>
      <w:r>
        <w:t>108%</w:t>
      </w:r>
    </w:p>
    <w:p>
      <w:r>
        <w:t>- Trung Tâm GĐ Y Khoa</w:t>
      </w:r>
    </w:p>
    <w:p>
      <w:r>
        <w:t>- Trung tâm Pháp y</w:t>
      </w:r>
    </w:p>
    <w:p>
      <w:r>
        <w:t>700</w:t>
      </w:r>
    </w:p>
    <w:p>
      <w:r>
        <w:t>685</w:t>
      </w:r>
    </w:p>
    <w:p>
      <w:r>
        <w:t>98%</w:t>
      </w:r>
    </w:p>
    <w:p>
      <w:r>
        <w:t>- Trung tâm Y tế cấp huyện</w:t>
      </w:r>
    </w:p>
    <w:p>
      <w:r>
        <w:t>326.582</w:t>
      </w:r>
    </w:p>
    <w:p>
      <w:r>
        <w:t>316.418</w:t>
      </w:r>
    </w:p>
    <w:p>
      <w:r>
        <w:t>97%</w:t>
      </w:r>
    </w:p>
    <w:p>
      <w:r>
        <w:t>4</w:t>
      </w:r>
    </w:p>
    <w:p>
      <w:r>
        <w:t>Sự nghiệp văn hóa thông tin</w:t>
      </w:r>
    </w:p>
    <w:p>
      <w:r>
        <w:t>2.566</w:t>
      </w:r>
    </w:p>
    <w:p>
      <w:r>
        <w:t>2.459</w:t>
      </w:r>
    </w:p>
    <w:p>
      <w:r>
        <w:t>96%</w:t>
      </w:r>
    </w:p>
    <w:p>
      <w:r>
        <w:t>- Trung tâm Văn hóa NT</w:t>
      </w:r>
    </w:p>
    <w:p>
      <w:r>
        <w:t>1.000</w:t>
      </w:r>
    </w:p>
    <w:p>
      <w:r>
        <w:t>1.250</w:t>
      </w:r>
    </w:p>
    <w:p>
      <w:r>
        <w:t>125%</w:t>
      </w:r>
    </w:p>
    <w:p>
      <w:r>
        <w:t>- Bảo tàng</w:t>
      </w:r>
    </w:p>
    <w:p>
      <w:r>
        <w:t>96</w:t>
      </w:r>
    </w:p>
    <w:p>
      <w:r>
        <w:t>65</w:t>
      </w:r>
    </w:p>
    <w:p>
      <w:r>
        <w:t>68%</w:t>
      </w:r>
    </w:p>
    <w:p>
      <w:r>
        <w:t>- Thư viện tỉnh</w:t>
      </w:r>
    </w:p>
    <w:p>
      <w:r>
        <w:t>250</w:t>
      </w:r>
    </w:p>
    <w:p>
      <w:r>
        <w:t>164</w:t>
      </w:r>
    </w:p>
    <w:p>
      <w:r>
        <w:t>66%</w:t>
      </w:r>
    </w:p>
    <w:p>
      <w:r>
        <w:t>- Khu di tích Nguyễn Sinh Sắc</w:t>
      </w:r>
    </w:p>
    <w:p>
      <w:r>
        <w:t>720</w:t>
      </w:r>
    </w:p>
    <w:p>
      <w:r>
        <w:t>220</w:t>
      </w:r>
    </w:p>
    <w:p>
      <w:r>
        <w:t>31%</w:t>
      </w:r>
    </w:p>
    <w:p>
      <w:r>
        <w:t>- Khu di tích Xẻo Quýt</w:t>
      </w:r>
    </w:p>
    <w:p>
      <w:r>
        <w:t>- BQL Khu di tích Gò Tháp</w:t>
      </w:r>
    </w:p>
    <w:p>
      <w:r>
        <w:t>500</w:t>
      </w:r>
    </w:p>
    <w:p>
      <w:r>
        <w:t>760</w:t>
      </w:r>
    </w:p>
    <w:p>
      <w:r>
        <w:t>152%</w:t>
      </w:r>
    </w:p>
    <w:p>
      <w:r>
        <w:t>5</w:t>
      </w:r>
    </w:p>
    <w:p>
      <w:r>
        <w:t>Sự nghiệp phát thanh truyền hình</w:t>
      </w:r>
    </w:p>
    <w:p>
      <w:r>
        <w:t>60.100</w:t>
      </w:r>
    </w:p>
    <w:p>
      <w:r>
        <w:t>74.768</w:t>
      </w:r>
    </w:p>
    <w:p>
      <w:r>
        <w:t>124%</w:t>
      </w:r>
    </w:p>
    <w:p>
      <w:r>
        <w:t>6</w:t>
      </w:r>
    </w:p>
    <w:p>
      <w:r>
        <w:t>SN bảo vệ môi trường</w:t>
      </w:r>
    </w:p>
    <w:p>
      <w:r>
        <w:t>8.132</w:t>
      </w:r>
    </w:p>
    <w:p>
      <w:r>
        <w:t>11.610</w:t>
      </w:r>
    </w:p>
    <w:p>
      <w:r>
        <w:t>143%</w:t>
      </w:r>
    </w:p>
    <w:p>
      <w:r>
        <w:t>- Trung tâm Quan trắc TNMT</w:t>
      </w:r>
    </w:p>
    <w:p>
      <w:r>
        <w:t>7.402</w:t>
      </w:r>
    </w:p>
    <w:p>
      <w:r>
        <w:t>9.896</w:t>
      </w:r>
    </w:p>
    <w:p>
      <w:r>
        <w:t>134%</w:t>
      </w:r>
    </w:p>
    <w:p>
      <w:r>
        <w:t>- Vườn quốc gia Tràm Chim</w:t>
      </w:r>
    </w:p>
    <w:p>
      <w:r>
        <w:t>730</w:t>
      </w:r>
    </w:p>
    <w:p>
      <w:r>
        <w:t>1.714</w:t>
      </w:r>
    </w:p>
    <w:p>
      <w:r>
        <w:t>235%</w:t>
      </w:r>
    </w:p>
    <w:p>
      <w:r>
        <w:t>7</w:t>
      </w:r>
    </w:p>
    <w:p>
      <w:r>
        <w:t>Các hoạt động kinh tế</w:t>
      </w:r>
    </w:p>
    <w:p>
      <w:r>
        <w:t>315.615</w:t>
      </w:r>
    </w:p>
    <w:p>
      <w:r>
        <w:t>251.888</w:t>
      </w:r>
    </w:p>
    <w:p>
      <w:r>
        <w:t>80%</w:t>
      </w:r>
    </w:p>
    <w:p>
      <w:r>
        <w:t>- Ban QLDA Xây dựng công trình dân dụng và CN tỉnh</w:t>
      </w:r>
    </w:p>
    <w:p>
      <w:r>
        <w:t>9.800</w:t>
      </w:r>
    </w:p>
    <w:p>
      <w:r>
        <w:t>8.411</w:t>
      </w:r>
    </w:p>
    <w:p>
      <w:r>
        <w:t>86%</w:t>
      </w:r>
    </w:p>
    <w:p>
      <w:r>
        <w:t>- Ban QLDA ĐTXD công trình NN&amp;PTNT</w:t>
      </w:r>
    </w:p>
    <w:p>
      <w:r>
        <w:t>0</w:t>
      </w:r>
    </w:p>
    <w:p>
      <w:r>
        <w:t>954</w:t>
      </w:r>
    </w:p>
    <w:p>
      <w:r>
        <w:t>- Trung tâm Dịch vụ nông nghiệp và Nước sạch NT</w:t>
      </w:r>
    </w:p>
    <w:p>
      <w:r>
        <w:t>21.484</w:t>
      </w:r>
    </w:p>
    <w:p>
      <w:r>
        <w:t>20.442</w:t>
      </w:r>
    </w:p>
    <w:p>
      <w:r>
        <w:t>95%</w:t>
      </w:r>
    </w:p>
    <w:p>
      <w:r>
        <w:t>- Trung tâm ƯDNN Công nghệ cao</w:t>
      </w:r>
    </w:p>
    <w:p>
      <w:r>
        <w:t>11.124</w:t>
      </w:r>
    </w:p>
    <w:p>
      <w:r>
        <w:t>3.298</w:t>
      </w:r>
    </w:p>
    <w:p>
      <w:r>
        <w:t>30%</w:t>
      </w:r>
    </w:p>
    <w:p>
      <w:r>
        <w:t>- TT Kiểm định &amp; BD CTGT</w:t>
      </w:r>
    </w:p>
    <w:p>
      <w:r>
        <w:t>24.600</w:t>
      </w:r>
    </w:p>
    <w:p>
      <w:r>
        <w:t>30.394</w:t>
      </w:r>
    </w:p>
    <w:p>
      <w:r>
        <w:t>124%</w:t>
      </w:r>
    </w:p>
    <w:p>
      <w:r>
        <w:t>- Phà Cao lãnh</w:t>
      </w:r>
    </w:p>
    <w:p>
      <w:r>
        <w:t>36.888</w:t>
      </w:r>
    </w:p>
    <w:p>
      <w:r>
        <w:t>36.051</w:t>
      </w:r>
    </w:p>
    <w:p>
      <w:r>
        <w:t>98%</w:t>
      </w:r>
    </w:p>
    <w:p>
      <w:r>
        <w:t>- Trung tâm Đăng kiểm phương tiện cơ giới thủy bộ</w:t>
      </w:r>
    </w:p>
    <w:p>
      <w:r>
        <w:t>61.824</w:t>
      </w:r>
    </w:p>
    <w:p>
      <w:r>
        <w:t>7.228</w:t>
      </w:r>
    </w:p>
    <w:p>
      <w:r>
        <w:t>12%</w:t>
      </w:r>
    </w:p>
    <w:p>
      <w:r>
        <w:t>- Trung tâm Phát triển Quỹ đất</w:t>
      </w:r>
    </w:p>
    <w:p>
      <w:r>
        <w:t>10.000</w:t>
      </w:r>
    </w:p>
    <w:p>
      <w:r>
        <w:t>77</w:t>
      </w:r>
    </w:p>
    <w:p>
      <w:r>
        <w:t>1%</w:t>
      </w:r>
    </w:p>
    <w:p>
      <w:r>
        <w:t>- Trung tâm KT TN - MT</w:t>
      </w:r>
    </w:p>
    <w:p>
      <w:r>
        <w:t>32.350</w:t>
      </w:r>
    </w:p>
    <w:p>
      <w:r>
        <w:t>26.397</w:t>
      </w:r>
    </w:p>
    <w:p>
      <w:r>
        <w:t>82%</w:t>
      </w:r>
    </w:p>
    <w:p>
      <w:r>
        <w:t>- Văn phòng Đăng ký đất đai</w:t>
      </w:r>
    </w:p>
    <w:p>
      <w:r>
        <w:t>79.489</w:t>
      </w:r>
    </w:p>
    <w:p>
      <w:r>
        <w:t>82.177</w:t>
      </w:r>
    </w:p>
    <w:p>
      <w:r>
        <w:t>103%</w:t>
      </w:r>
    </w:p>
    <w:p>
      <w:r>
        <w:t>- Trung tâm DV Bán đấu giá tài sản</w:t>
      </w:r>
    </w:p>
    <w:p>
      <w:r>
        <w:t>2.100</w:t>
      </w:r>
    </w:p>
    <w:p>
      <w:r>
        <w:t>2.875</w:t>
      </w:r>
    </w:p>
    <w:p>
      <w:r>
        <w:t>137%</w:t>
      </w:r>
    </w:p>
    <w:p>
      <w:r>
        <w:t>- Phòng Công chứng số 1</w:t>
      </w:r>
    </w:p>
    <w:p>
      <w:r>
        <w:t>180</w:t>
      </w:r>
    </w:p>
    <w:p>
      <w:r>
        <w:t>449</w:t>
      </w:r>
    </w:p>
    <w:p>
      <w:r>
        <w:t>249%</w:t>
      </w:r>
    </w:p>
    <w:p>
      <w:r>
        <w:t>- Phòng Công chứng số 2</w:t>
      </w:r>
    </w:p>
    <w:p>
      <w:r>
        <w:t>260</w:t>
      </w:r>
    </w:p>
    <w:p>
      <w:r>
        <w:t>335</w:t>
      </w:r>
    </w:p>
    <w:p>
      <w:r>
        <w:t>129%</w:t>
      </w:r>
    </w:p>
    <w:p>
      <w:r>
        <w:t>- Phòng Công chứng số 3</w:t>
      </w:r>
    </w:p>
    <w:p>
      <w:r>
        <w:t>146</w:t>
      </w:r>
    </w:p>
    <w:p>
      <w:r>
        <w:t>464</w:t>
      </w:r>
    </w:p>
    <w:p>
      <w:r>
        <w:t>318%</w:t>
      </w:r>
    </w:p>
    <w:p>
      <w:r>
        <w:t>- Trung tâm Khuyến công &amp; TVPTCN</w:t>
      </w:r>
    </w:p>
    <w:p>
      <w:r>
        <w:t>1.300</w:t>
      </w:r>
    </w:p>
    <w:p>
      <w:r>
        <w:t>1.859</w:t>
      </w:r>
    </w:p>
    <w:p>
      <w:r>
        <w:t>143%</w:t>
      </w:r>
    </w:p>
    <w:p>
      <w:r>
        <w:t>- Trung tâm dịch vụ Tài chính</w:t>
      </w:r>
    </w:p>
    <w:p>
      <w:r>
        <w:t>3.000</w:t>
      </w:r>
    </w:p>
    <w:p>
      <w:r>
        <w:t>4.721</w:t>
      </w:r>
    </w:p>
    <w:p>
      <w:r>
        <w:t>157%</w:t>
      </w:r>
    </w:p>
    <w:p>
      <w:r>
        <w:t>- Trung tâm QH ĐT nông thôn</w:t>
      </w:r>
    </w:p>
    <w:p>
      <w:r>
        <w:t>4.800</w:t>
      </w:r>
    </w:p>
    <w:p>
      <w:r>
        <w:t>120</w:t>
      </w:r>
    </w:p>
    <w:p>
      <w:r>
        <w:t>3%</w:t>
      </w:r>
    </w:p>
    <w:p>
      <w:r>
        <w:t>- Trung tâm Giám định CLXD</w:t>
      </w:r>
    </w:p>
    <w:p>
      <w:r>
        <w:t>4.500</w:t>
      </w:r>
    </w:p>
    <w:p>
      <w:r>
        <w:t>65</w:t>
      </w:r>
    </w:p>
    <w:p>
      <w:r>
        <w:t>1%</w:t>
      </w:r>
    </w:p>
    <w:p>
      <w:r>
        <w:t>- Trung tâm Xúc tiến, Thương mại, Du lịch và Đầu tư</w:t>
      </w:r>
    </w:p>
    <w:p>
      <w:r>
        <w:t>2.700</w:t>
      </w:r>
    </w:p>
    <w:p>
      <w:r>
        <w:t>3.823</w:t>
      </w:r>
    </w:p>
    <w:p>
      <w:r>
        <w:t>142%</w:t>
      </w:r>
    </w:p>
    <w:p>
      <w:r>
        <w:t>- Khu du lịch Tràm Chim</w:t>
      </w:r>
    </w:p>
    <w:p>
      <w:r>
        <w:t>3.080</w:t>
      </w:r>
    </w:p>
    <w:p>
      <w:r>
        <w:t>9.588</w:t>
      </w:r>
    </w:p>
    <w:p>
      <w:r>
        <w:t>311%</w:t>
      </w:r>
    </w:p>
    <w:p>
      <w:r>
        <w:t>- Cổng Thông tin Điện tử</w:t>
      </w:r>
    </w:p>
    <w:p>
      <w:r>
        <w:t>150</w:t>
      </w:r>
    </w:p>
    <w:p>
      <w:r>
        <w:t>174</w:t>
      </w:r>
    </w:p>
    <w:p>
      <w:r>
        <w:t>116%</w:t>
      </w:r>
    </w:p>
    <w:p>
      <w:r>
        <w:t>- Trung tâm Lưu trữ Lịch sử</w:t>
      </w:r>
    </w:p>
    <w:p>
      <w:r>
        <w:t>610</w:t>
      </w:r>
    </w:p>
    <w:p>
      <w:r>
        <w:t>1.520</w:t>
      </w:r>
    </w:p>
    <w:p>
      <w:r>
        <w:t>249%</w:t>
      </w:r>
    </w:p>
    <w:p>
      <w:r>
        <w:t>- Trung tâm Chuyển đổi số</w:t>
      </w:r>
    </w:p>
    <w:p>
      <w:r>
        <w:t>2.500</w:t>
      </w:r>
    </w:p>
    <w:p>
      <w:r>
        <w:t>1.580</w:t>
      </w:r>
    </w:p>
    <w:p>
      <w:r>
        <w:t>63%</w:t>
      </w:r>
    </w:p>
    <w:p>
      <w:r>
        <w:t>- TT Đầu tư &amp; Khai thác hạ tầng KKT</w:t>
      </w:r>
    </w:p>
    <w:p>
      <w:r>
        <w:t>8.410</w:t>
      </w:r>
    </w:p>
    <w:p>
      <w:r>
        <w:t>14.817</w:t>
      </w:r>
    </w:p>
    <w:p>
      <w:r>
        <w:t>176%</w:t>
      </w:r>
    </w:p>
    <w:p>
      <w:r>
        <w:t>- Trung tâm hoạt động thanh thiếu nhi</w:t>
      </w:r>
    </w:p>
    <w:p>
      <w:r>
        <w:t>1.800</w:t>
      </w:r>
    </w:p>
    <w:p>
      <w:r>
        <w:t>2.876</w:t>
      </w:r>
    </w:p>
    <w:p>
      <w:r>
        <w:t>160%</w:t>
      </w:r>
    </w:p>
    <w:p>
      <w:r>
        <w:t>- Cơ sở điều trị nghiện</w:t>
      </w:r>
    </w:p>
    <w:p>
      <w:r>
        <w:t>2.320</w:t>
      </w:r>
    </w:p>
    <w:p>
      <w:r>
        <w:t>558</w:t>
      </w:r>
    </w:p>
    <w:p>
      <w:r>
        <w:t>24%</w:t>
      </w:r>
    </w:p>
    <w:p>
      <w:r>
        <w:t>8</w:t>
      </w:r>
    </w:p>
    <w:p>
      <w:r>
        <w:t>Báo Đồng Tháp</w:t>
      </w:r>
    </w:p>
    <w:p>
      <w:r>
        <w:t>4.434</w:t>
      </w:r>
    </w:p>
    <w:p>
      <w:r>
        <w:t>4.306</w:t>
      </w:r>
    </w:p>
    <w:p>
      <w:r>
        <w:t>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