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45/2023/NQ-HĐND về nhiệm vụ phát triển kinh tế - xã hội 6 tháng cuối năm 2023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45/2023/NQ-HĐND</w:t>
      </w:r>
    </w:p>
    <w:p>
      <w:r>
        <w:t>Quảng Trị, ngày 19 tháng 7 năm 2023</w:t>
      </w:r>
    </w:p>
    <w:p>
      <w:r>
        <w:t>NGHỊ QUYẾT</w:t>
      </w:r>
    </w:p>
    <w:p>
      <w:r>
        <w:t>VỀ NHIỆM VỤ PHÁT TRIỂN KINH TẾ - XÃ HỘI 6 THÁNG CUỐI NĂM 2023</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21/11/2019;</w:t>
      </w:r>
    </w:p>
    <w:p>
      <w:r>
        <w:t>Xét Báo cáo số 133/BC-UBND ngày 29/6/2023 của UBND tỉnh về tình hình kinh tế - xã hội, quốc phòng - an ninh 6 tháng đầu năm và nhiệm vụ chủ yếu 6 tháng cuối năm 2023; Báo cáo thẩm tra của các Ban Hội đồng nhân dân tỉnh; ý kiến thảo luận của đại biểu Hội đồng nhân dân tỉnh tại kỳ họp,</w:t>
      </w:r>
    </w:p>
    <w:p>
      <w:r>
        <w:t>QUYẾT NGHỊ:</w:t>
      </w:r>
    </w:p>
    <w:p>
      <w:r>
        <w:t>Điều 1.  Tán thành báo cáo đánh giá tình hình kinh tế - xã hội, quốc phòng - an ninh 6 tháng đầu năm và nhiệm vụ chủ yếu 6 tháng cuối năm 2023 của Ủy ban nhân dân tỉnh. Hội đồng nhân dân tỉnh yêu cầu Ủy ban nhân dân tỉnh tập trung chỉ đạo, thực hiện tốt một số nhiệm vụ, giải pháp chủ yếu sau:</w:t>
      </w:r>
    </w:p>
    <w:p>
      <w:r>
        <w:t>1. Tiếp tục quán triệt và tổ chức thực hiện đạt kết quả cao nhất đối với các mục tiêu, nhiệm vụ và giải pháp đã đề ra trong Nghị quyết số 80/2022/NQ-HĐND ngày 09/12/2022 của HĐND tỉnh về Kế hoạch phát triển kinh tế - xã hội năm 2023.</w:t>
      </w:r>
    </w:p>
    <w:p>
      <w:r>
        <w:t>2. Tập trung hoàn thành, trình Thủ tướng phê duyệt và triển khai thực hiện Quy hoạch tỉnh Quảng Trị thời kỳ 2021 - 2030 tầm nhìn đến năm 2050. Đẩy nhanh tiến độ, sớm hoàn thành quy hoạch chung các đô thị, nông thôn trên địa bàn tỉnh; tiếp tục hoàn thiện các loại quy hoạch kỹ thuật chuyên ngành khác theo quy định của pháp luật.</w:t>
      </w:r>
    </w:p>
    <w:p>
      <w:r>
        <w:t>3. Tiếp tục thực hiện các giải pháp tái cơ cấu các ngành kinh tế, đảm bảo chuyển dịch cơ cấu kinh tế theo đúng định hướng của Nghị quyết Đại hội Đảng bộ tỉnh lần thứ XVII, trong đó tập trung:</w:t>
      </w:r>
    </w:p>
    <w:p>
      <w:r>
        <w:t>Chỉ đạo công tác tổ chức sản xuất Vụ Hè -Thu và Thu Đông 2023; công tác phòng chống dịch bệnh cho đàn gia súc, gia cầm. Tiếp tục thực hiện việc đấu tranh, ngăn chặn hành vi xâm hại tài nguyên rừng; phòng cháy chữa cháy rừng mùa khô năm 2023; kiểm tra, giám sát chặt chẽ công tác giống cây lâm nghiệp, hoạt động trồng rừng, khai thác rừng trồng trên địa bàn. Rà soát, cân đối nguồn nước, sẵn sàng triển khai các phương án phòng chống hạn hán vụ Hè Thu năm 2023. Chủ động các giải pháp quản lý đê điều, an toàn hồ đập, phòng chống thiên tai và tìm kiếm cứu nạn.</w:t>
      </w:r>
    </w:p>
    <w:p>
      <w:r>
        <w:t>Tập trung hỗ trợ đẩy nhanh tiến độ xây dựng các dự án năng lượng tái tạo đã được cấp chủ trương đầu tư. Kiểm tra, kiểm soát thị trường, giá cả và bình ổn giá; bảo đảm điều kiện tốt nhất cho hoạt động sản xuất, kinh doanh và lưu thông hàng hóa của người dân, doanh nghiệp. Thúc đẩy kim ngạch xuất nhập khẩu hàng hóa trên địa bàn tỉnh.</w:t>
      </w:r>
    </w:p>
    <w:p>
      <w:r>
        <w:t>Hoàn chỉnh Đề án thí điểm xây dựng các mô hình phát triển du lịch nông nghiệp trên địa bàn tỉnh Quảng Trị. Tăng cường các hoạt động xúc tiến, quảng bá, liên kết, hợp tác phát triển du lịch với các tỉnh trong và ngoài nước. Tập trung phát triển sản phẩm du lịch, đặc biệt là những sản phẩm mang tính đặc trưng của Quảng Trị.</w:t>
      </w:r>
    </w:p>
    <w:p>
      <w:r>
        <w:t>4. Tăng cường quản lý nhà nước về tài nguyên, nhất là đất đai và khoáng sản; tập trung giải quyết những vướng mắc về thủ tục, hồ sơ địa chính, thu hồi và bàn giao đất rừng từ các tổ chức về địa phương, đẩy nhanh tiến độ giải phóng mặt bằng; khắc phục khó khăn về vật liệu san lấp phục vụ thi công các công trình, dự án trên địa bàn; rút ngắn thời gian cấp phép đầu tư; theo dõi, đôn đốc, đẩy nhanh tiến độ thực hiện các dự án đầu tư ngoài nhà nước; kiên quyết xử lý các dự án chậm, vi phạm cam kết về đầu tư. Đẩy mạnh tiến độ thực hiện, giải ngân đầu tư công, thực hiện có hiệu quả 03 chương trình mục tiêu quốc gia trên địa bàn, quyết tâm giải ngân 100% kế hoạch vốn đầu tư công năm 2023.</w:t>
      </w:r>
    </w:p>
    <w:p>
      <w:r>
        <w:t>Đẩy nhanh tiến độ thực hiện các dự án trọng điểm trên địa bàn: Đường ven biển kết nối hành lang kinh tế Đông - Tây; Khu Công nghiệp Quảng Trị; Cảng Mỹ Thủy; Cảng hàng không Quảng Trị; Đường tránh phía Đông thành phố Đông Hà, tỉnh Quảng Trị (đoạn từ nút giao thông Nguyễn Hoàng đến Nam cầu sông Hiếu); Đường bộ cao tốc Cam Lộ - Lao Bảo; trình Thủ tướng Chính phủ chấp thuận đầu tư Quốc lộ 15D đoạn từ cao tốc Cam Lộ - La Sơn đến đường Hồ Chí Minh nhánh Tây theo phương thức đối tác công tư; trình các Bộ, ngành Trung ương chấp thuận và thúc đẩy tiến độ triển khai 20 km (đoạn nối Quốc lộ 1A với cao tốc Cam Lộ - La Sơn và đoạn từ đường Hồ Chí Minh nhánh Tây đến cửa khẩu quốc tế La Lay); Dự án Nâng cấp Quốc lộ 9 đoạn ngã tư Sòng đến Cửa Việt; Dự án băng tải than qua Cửa khẩu quốc tế La Lay, Quốc lộ 15D.</w:t>
      </w:r>
    </w:p>
    <w:p>
      <w:r>
        <w:t>5. Nâng cao chất lượng các hoạt động văn hóa - xã hội; cải thiện đời sống vật chất, tinh thần cho nhân dân; quan tâm đến công tác giải quyết việc làm; thực hiện tốt các chính sách an sinh xã hội. Tiếp tục quan tâm chăm lo và triển khai thực hiện tốt các chủ trương, chính sách đối với vùng biên giới, vùng đặc biệt khó khăn và vùng đồng bào dân tộc thiểu số. Thực hiện tốt chính sách khám chữa bệnh tuyến cơ sở; đẩy mạnh truyền thông vận động nhân dân tham gia bảo hiểm y tế, đạt kế hoạch đề ra. Nâng cao chất lượng và sử dụng hiệu quả nguồn nhân lực, giáo dục đào tạo; tổ chức thực hiện có hiệu quả Chiến lược, kế hoạch phát triển khoa học, công nghệ và đổi mới sáng tạo đến năm 2030, về một số chủ trương, chính sách chủ động tham gia cuộc cách mạng công nghiệp lần thứ tư; phát triển tài sản trí tuệ.</w:t>
      </w:r>
    </w:p>
    <w:p>
      <w:r>
        <w:t>6. Thực hiện có hiệu quả các chương trình, đề án cải thiện môi trường đầu tư kinh doanh, nâng cao năng lực cạnh tranh, phát triển doanh nghiệp. Chấn chỉnh và tăng cường kỷ luật, kỷ cương hành chính, đạo đức công vụ của cán bộ, công chức, viên chức trong thực hiện chức năng nhiệm vụ được giao; nâng cao ý thức, trách nhiệm và chất lượng tham mưu, giải quyết công việc gắn với tăng cường kiểm tra, giám sát và xử lý vi phạm. Hoàn thành đúng tiến độ và nội dung Kế hoạch thanh tra năm 2023. Thực hiện nghiêm việc tiếp công dân định kỳ và đột xuất. Tiếp tục đẩy mạnh công tác tuyên truyền, phổ biến, quán triệt các văn bản về phòng chống tham nhũng.</w:t>
      </w:r>
    </w:p>
    <w:p>
      <w:r>
        <w:t>7. Thực hiện tốt công tác đối ngoại; củng cố quốc phòng, giữ vững an ninh chính trị và trật tự an toàn xã hội trên địa bàn; Tổ chức chặt chẽ hoạt động vận tải, đảm bảo trật tự an toàn giao thông. Tổ chức thành công nhiệm vụ Diễn tập khu vực phòng thủ, phòng thủ dân sự tỉnh năm 2023.</w:t>
      </w:r>
    </w:p>
    <w:p>
      <w:r>
        <w:t>Điều 2. Tổ chức thực hiện</w:t>
      </w:r>
    </w:p>
    <w:p>
      <w:r>
        <w:t>1. Giao Ủy ban nhân dân tỉnh tổ chức thực hiện Nghị quyết.</w:t>
      </w:r>
    </w:p>
    <w:p>
      <w:r>
        <w:t>2. Thường trực Hội đồng nhân dân tỉnh, các ban Hội đồng nhân dân tỉnh Tổ đại biểu Hội đồng nhân dân,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18 thông qua ngày 19 tháng 7 năm 2023 và có hiệu lực từ ngày 29 tháng 7 năm 2023./.</w:t>
      </w:r>
    </w:p>
    <w:p>
      <w:r>
        <w:t>Nơi nhận:</w:t>
      </w:r>
    </w:p>
    <w:p>
      <w:r>
        <w:t>- UBTVQH, Chính phủ;</w:t>
      </w:r>
    </w:p>
    <w:p>
      <w:r>
        <w:t>- Cục KTVBQPPL-Bộ Tư pháp;</w:t>
      </w:r>
    </w:p>
    <w:p>
      <w:r>
        <w:t>- TTTU, UBND, UBMTTQ tỉnh;</w:t>
      </w:r>
    </w:p>
    <w:p>
      <w:r>
        <w:t>- Đoàn ĐBQH tỉnh;</w:t>
      </w:r>
    </w:p>
    <w:p>
      <w:r>
        <w:t>- Đại biểu HĐND tỉnh;</w:t>
      </w:r>
    </w:p>
    <w:p>
      <w:r>
        <w:t>- Văn phòng: Đoàn ĐBQH và HĐND, UBND tỉnh</w:t>
      </w:r>
    </w:p>
    <w:p>
      <w:r>
        <w:t>- Các sở, ban, ngành cấp tỉnh;</w:t>
      </w:r>
    </w:p>
    <w:p>
      <w:r>
        <w:t>- TT.HĐND, UBND cấp huyện;</w:t>
      </w:r>
    </w:p>
    <w:p>
      <w:r>
        <w:t>- Báo QT, Đài PT-TH tỉnh;</w:t>
      </w:r>
    </w:p>
    <w:p>
      <w:r>
        <w:t>- Trung tâm TH - CB tỉnh;</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