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446/NQ-HĐND năm 2024 đặt tên đường và công trình công cộng thuộc thị xã Ayun Pa,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11/12/2024</w:t>
            </w:r>
          </w:p>
        </w:tc>
      </w:tr>
      <w:tr>
        <w:tc>
          <w:tcPr>
            <w:tcW w:type="dxa" w:w="4320"/>
          </w:tcPr>
          <w:p>
            <w:r>
              <w:t>Tình trạng</w:t>
            </w:r>
          </w:p>
        </w:tc>
        <w:tc>
          <w:tcPr>
            <w:tcW w:type="dxa" w:w="4320"/>
          </w:tcPr>
          <w:p>
            <w:r>
              <w:t>Chưa xác định</w:t>
            </w:r>
          </w:p>
        </w:tc>
      </w:tr>
    </w:tbl>
    <w:p/>
    <w:p>
      <w:r>
        <w:t>HỘI ĐỒNG NHÂN DÂN</w:t>
      </w:r>
    </w:p>
    <w:p>
      <w:r>
        <w:t>TỈNH GIA LAI</w:t>
      </w:r>
    </w:p>
    <w:p>
      <w:r>
        <w:t>-------</w:t>
      </w:r>
    </w:p>
    <w:p>
      <w:r>
        <w:t>CỘNG HÒA XÃ HỘI CHỦ NGHĨA VIỆT NAM</w:t>
      </w:r>
    </w:p>
    <w:p>
      <w:r>
        <w:t>Độc lập - Tự do - Hạnh phúc</w:t>
      </w:r>
    </w:p>
    <w:p>
      <w:r>
        <w:t>---------------</w:t>
      </w:r>
    </w:p>
    <w:p>
      <w:r>
        <w:t>Số: 446/NQ-HĐND</w:t>
      </w:r>
    </w:p>
    <w:p>
      <w:r>
        <w:t>Gia Lai, ngày 11 tháng 12 năm 2024</w:t>
      </w:r>
    </w:p>
    <w:p>
      <w:r>
        <w:t>NGHỊ QUYẾT</w:t>
      </w:r>
    </w:p>
    <w:p>
      <w:r>
        <w:t>VỀ VIỆC ĐẶT TÊN ĐƯỜNG VÀ CÔNG TRÌNH CÔNG CỘNG THUỘC THỊ XÃ AYUN PA, TỈNH GIA LAI</w:t>
      </w:r>
    </w:p>
    <w:p>
      <w:r>
        <w:t>HỘI ĐỒNG NHÂN DÂN TỈNH GIA LAI</w:t>
      </w:r>
    </w:p>
    <w:p>
      <w:r>
        <w:t>KHÓA XII, KỲ HỌP THỨ HAI MƯƠI BỐN</w:t>
      </w:r>
    </w:p>
    <w:p>
      <w:r>
        <w:t>Căn cứ Luật Tổ chức chính quyền địa phương số 77/2015/QH13 ngày 19 tháng 6 năm 2015;</w:t>
      </w:r>
    </w:p>
    <w:p>
      <w:r>
        <w:t>Căn cứ Luật sửa đổi, bổ sung một số điều của Luật Tổ chức Chính phủ và Luật Tổ chức chính quyền địa phương số 47/2019/QH14 ngày 22 tháng 11 năm 2019;</w:t>
      </w:r>
    </w:p>
    <w:p>
      <w:r>
        <w:t>Căn cứ Nghị định số 91/2005/NĐ-CP ngày 11 tháng 7 năm 2005 của Chính phủ về việc ban hành Quy chế đặt tên, đổi tên đường, phố và công trình công cộng;</w:t>
      </w:r>
    </w:p>
    <w:p>
      <w:r>
        <w:t>Căn cứ Thông tư số 36/2006/TT-BVHTT ngày 20 tháng 3 năm 2006 của Bộ trưởng Bộ Văn hóa và Thông tin (nay là Bộ Văn hóa, Thể thao và Du lịch) hướng dẫn thực hiện một số điều của Quy chế đặt tên, đổi tên đường, phố và công trình công cộng ban hành kèm theo Nghị định số 91/2005/NĐ-CP ngày 11 tháng 7 năm 2005 của Chính phủ;</w:t>
      </w:r>
    </w:p>
    <w:p>
      <w:r>
        <w:t>Xét Tờ trình số 2666/TTr-UBND ngày 15 tháng 11 năm 2024 của Ủy ban nhân dân tỉnh Gia Lai về việc ban hành Nghị quyết đặt, đổi tên đường và công trình công cộng thuộc thị xã Ayun Pa, tỉnh Gia Lai; Báo cáo thẩm tra số 223/BC-BVHXH ngày 02 tháng 12 năm 2024 của Ban Văn hóa - Xã hội Hội đồng nhân dân tỉnh và ý kiến thảo luận của đại biểu Hội đồng nhân dân tỉnh tại Kỳ họp.</w:t>
      </w:r>
    </w:p>
    <w:p>
      <w:r>
        <w:t>QUYẾT NGHỊ:</w:t>
      </w:r>
    </w:p>
    <w:p>
      <w:r>
        <w:t>Điều 1.  Đặt tên mới 09 tuyến đường, 01 công trình công cộng và điều chỉnh chiều dài 03 tuyến đường (giữ nguyên tên cũ) thuộc thị xã Ayun Pa, tỉnh Gia Lai, cụ thể như sau:</w:t>
      </w:r>
    </w:p>
    <w:p>
      <w:r>
        <w:t>1. Đặt tên mới 01 công trình công cộng;</w:t>
      </w:r>
    </w:p>
    <w:p>
      <w:r>
        <w:t>2. Đặt tên mới 09 tuyến đường;</w:t>
      </w:r>
    </w:p>
    <w:p>
      <w:r>
        <w:t>3. Điều chỉnh chiều dài 03 tuyến đường (giữ nguyên tên cũ).</w:t>
      </w:r>
    </w:p>
    <w:p>
      <w:r>
        <w:t>(Kèm theo Phụ lục 1, 2, 3).</w:t>
      </w:r>
    </w:p>
    <w:p>
      <w:r>
        <w:t>Điều 2. Tổ chức thực hiện</w:t>
      </w:r>
    </w:p>
    <w:p>
      <w:r>
        <w:t>1. Ủy ban nhân nhân tình tổ chức triển khai thực hiện Nghị quyết này.</w:t>
      </w:r>
    </w:p>
    <w:p>
      <w:r>
        <w:t>2. Thường trực Hội đồng nhân dân, các Ban của Hội đồng nhân dân, các Tổ đại biểu và đại biểu Hội đồng nhân dân tỉnh trong phạm vi nhiệm vụ, quyền hạn của mình giám sát việc thực hiện Nghị quyết này.</w:t>
      </w:r>
    </w:p>
    <w:p>
      <w:r>
        <w:t>Nghị quyết này đã được Hội đồng nhân dân tỉnh khóa XII, kỳ họp thứ Hai mươi bốn thông qua ngày 11 tháng 12 năm 2024 và có hiệu lực thi hành kể từ ngày ký./.</w:t>
      </w:r>
    </w:p>
    <w:p>
      <w:r>
        <w:t>Nơi nhận:</w:t>
      </w:r>
    </w:p>
    <w:p>
      <w:r>
        <w:t>- Như Điều 2;</w:t>
      </w:r>
    </w:p>
    <w:p>
      <w:r>
        <w:t>- Ủy ban Thường vụ Quốc hội;</w:t>
      </w:r>
    </w:p>
    <w:p>
      <w:r>
        <w:t>- Thủ tướng Chính phủ;</w:t>
      </w:r>
    </w:p>
    <w:p>
      <w:r>
        <w:t>- Văn phòng Chính phủ;</w:t>
      </w:r>
    </w:p>
    <w:p>
      <w:r>
        <w:t>- Thường trực Tỉnh ủy; Đoàn Đại biểu Quốc hội tỉnh;</w:t>
      </w:r>
    </w:p>
    <w:p>
      <w:r>
        <w:t>- Ủy ban MTTQ Việt Nam tỉnh;</w:t>
      </w:r>
    </w:p>
    <w:p>
      <w:r>
        <w:t>- Ủy ban Kiểm tra Tỉnh ủy; Ban Tuyên giáo Tỉnh ủy;</w:t>
      </w:r>
    </w:p>
    <w:p>
      <w:r>
        <w:t>- Đại biểu HĐND tỉnh;</w:t>
      </w:r>
    </w:p>
    <w:p>
      <w:r>
        <w:t>- Các sở, ban, ngành, đoàn thể cấp tỉnh;</w:t>
      </w:r>
    </w:p>
    <w:p>
      <w:r>
        <w:t>- Các Văn phòng: Tỉnh ủy; Đoàn ĐBQH và HĐND; UBND tỉnh;</w:t>
      </w:r>
    </w:p>
    <w:p>
      <w:r>
        <w:t>- HĐND; UBND các huyện, thị xã, thành phố;</w:t>
      </w:r>
    </w:p>
    <w:p>
      <w:r>
        <w:t>- Báo Gia Lai, Đài PT - TH tỉnh;</w:t>
      </w:r>
    </w:p>
    <w:p>
      <w:r>
        <w:t>- Lưu: VT, VP.</w:t>
      </w:r>
    </w:p>
    <w:p>
      <w:r>
        <w:t>CHỦ TỊCH</w:t>
      </w:r>
    </w:p>
    <w:p>
      <w:r>
        <w:t>Hồ Văn Niên</w:t>
      </w:r>
    </w:p>
    <w:p>
      <w:r>
        <w:t>PHỤ LỤC 1</w:t>
      </w:r>
    </w:p>
    <w:p>
      <w:r>
        <w:t>CÔNG TRÌNH CÔNG CỘNG ĐẶT TÊN MỚI</w:t>
      </w:r>
    </w:p>
    <w:p>
      <w:r>
        <w:t>(Kèm theo Nghị quyết số: 446/NQ-HĐND ngày 11/12/2024 của Hội đồng nhân dân tỉnh Gia Lai)</w:t>
      </w:r>
    </w:p>
    <w:p>
      <w:r>
        <w:t>1. Công trình công cộng đặt tên mới</w:t>
      </w:r>
    </w:p>
    <w:p>
      <w:r>
        <w:t>STT</w:t>
      </w:r>
    </w:p>
    <w:p>
      <w:r>
        <w:t>Loại công trình công cộng đề nghị đặt tên</w:t>
      </w:r>
    </w:p>
    <w:p>
      <w:r>
        <w:t>Diện tích</w:t>
      </w:r>
    </w:p>
    <w:p>
      <w:r>
        <w:t>Tên công trình công cộng đặt tên mới</w:t>
      </w:r>
    </w:p>
    <w:p>
      <w:r>
        <w:t>1</w:t>
      </w:r>
    </w:p>
    <w:p>
      <w:r>
        <w:t>Quảng trường thị xã Ayun Pa</w:t>
      </w:r>
    </w:p>
    <w:p>
      <w:r>
        <w:t>1,85 ha</w:t>
      </w:r>
    </w:p>
    <w:p>
      <w:r>
        <w:t>Quảng Trường 19/3</w:t>
      </w:r>
    </w:p>
    <w:p>
      <w:r>
        <w:t>PHỤ LỤC 2</w:t>
      </w:r>
    </w:p>
    <w:p>
      <w:r>
        <w:t>DANH SÁCH 09 TUYẾN ĐƯỜNG ĐẶT TÊN MỚI</w:t>
      </w:r>
    </w:p>
    <w:p>
      <w:r>
        <w:t>(Kèm theo Nghị quyết số: 446/NQ-HĐND ngày 11/12/2024 của Hội đồng nhân dân tỉnh Gia Lai)</w:t>
      </w:r>
    </w:p>
    <w:p>
      <w:r>
        <w:t>1. Các tuyến đường đặt tên mới</w:t>
      </w:r>
    </w:p>
    <w:p>
      <w:r>
        <w:t>STT</w:t>
      </w:r>
    </w:p>
    <w:p>
      <w:r>
        <w:t>Tuyến đường đề xuất đặt tên</w:t>
      </w:r>
    </w:p>
    <w:p>
      <w:r>
        <w:t>Điểm đầu</w:t>
      </w:r>
    </w:p>
    <w:p>
      <w:r>
        <w:t>Điểm cuối</w:t>
      </w:r>
    </w:p>
    <w:p>
      <w:r>
        <w:t>Chiều dài (m)</w:t>
      </w:r>
    </w:p>
    <w:p>
      <w:r>
        <w:t>Lộ giới quy hoạch (m)</w:t>
      </w:r>
    </w:p>
    <w:p>
      <w:r>
        <w:t>Tên đường</w:t>
      </w:r>
    </w:p>
    <w:p>
      <w:r>
        <w:t>1</w:t>
      </w:r>
    </w:p>
    <w:p>
      <w:r>
        <w:t>Đường số 01</w:t>
      </w:r>
    </w:p>
    <w:p>
      <w:r>
        <w:t>Đường Hàm Nghi</w:t>
      </w:r>
    </w:p>
    <w:p>
      <w:r>
        <w:t>Đường Hùng Vương</w:t>
      </w:r>
    </w:p>
    <w:p>
      <w:r>
        <w:t>3.465</w:t>
      </w:r>
    </w:p>
    <w:p>
      <w:r>
        <w:t>30</w:t>
      </w:r>
    </w:p>
    <w:p>
      <w:r>
        <w:t>Lê Duẩn</w:t>
      </w:r>
    </w:p>
    <w:p>
      <w:r>
        <w:t>2</w:t>
      </w:r>
    </w:p>
    <w:p>
      <w:r>
        <w:t>Đường số 02</w:t>
      </w:r>
    </w:p>
    <w:p>
      <w:r>
        <w:t>Từ Cầu Bến Mộng</w:t>
      </w:r>
    </w:p>
    <w:p>
      <w:r>
        <w:t>Đường Hai Bà Trưng (Quốc lộ 25)</w:t>
      </w:r>
    </w:p>
    <w:p>
      <w:r>
        <w:t>1.155</w:t>
      </w:r>
    </w:p>
    <w:p>
      <w:r>
        <w:t>30</w:t>
      </w:r>
    </w:p>
    <w:p>
      <w:r>
        <w:t>Đinh Núp</w:t>
      </w:r>
    </w:p>
    <w:p>
      <w:r>
        <w:t>3</w:t>
      </w:r>
    </w:p>
    <w:p>
      <w:r>
        <w:t>Đường số 03</w:t>
      </w:r>
    </w:p>
    <w:p>
      <w:r>
        <w:t>Đường Vành đai 1</w:t>
      </w:r>
    </w:p>
    <w:p>
      <w:r>
        <w:t>Đường Ngô Quyền</w:t>
      </w:r>
    </w:p>
    <w:p>
      <w:r>
        <w:t>937</w:t>
      </w:r>
    </w:p>
    <w:p>
      <w:r>
        <w:t>16</w:t>
      </w:r>
    </w:p>
    <w:p>
      <w:r>
        <w:t>Hoàng Diệu[1]</w:t>
      </w:r>
    </w:p>
    <w:p>
      <w:r>
        <w:t>Đường Ngô Quyền</w:t>
      </w:r>
    </w:p>
    <w:p>
      <w:r>
        <w:t>Đường Trần Hưng Đạo (Quốc lộ 25)</w:t>
      </w:r>
    </w:p>
    <w:p>
      <w:r>
        <w:t>363</w:t>
      </w:r>
    </w:p>
    <w:p>
      <w:r>
        <w:t>4</w:t>
      </w:r>
    </w:p>
    <w:p>
      <w:r>
        <w:t>Đường số 04</w:t>
      </w:r>
    </w:p>
    <w:p>
      <w:r>
        <w:t>Đường Nguyễn Công Trứ</w:t>
      </w:r>
    </w:p>
    <w:p>
      <w:r>
        <w:t>Đường Vành đai 1 (Quy hoạch)</w:t>
      </w:r>
    </w:p>
    <w:p>
      <w:r>
        <w:t>1.002</w:t>
      </w:r>
    </w:p>
    <w:p>
      <w:r>
        <w:t>16</w:t>
      </w:r>
    </w:p>
    <w:p>
      <w:r>
        <w:t>Duy Tân</w:t>
      </w:r>
    </w:p>
    <w:p>
      <w:r>
        <w:t>5</w:t>
      </w:r>
    </w:p>
    <w:p>
      <w:r>
        <w:t>Đường số 05</w:t>
      </w:r>
    </w:p>
    <w:p>
      <w:r>
        <w:t>Đường Nguyễn Công Trứ</w:t>
      </w:r>
    </w:p>
    <w:p>
      <w:r>
        <w:t>Đường BTXM vuông góc với đường Phạm Hồng Thái</w:t>
      </w:r>
    </w:p>
    <w:p>
      <w:r>
        <w:t>224</w:t>
      </w:r>
    </w:p>
    <w:p>
      <w:r>
        <w:t>13,5</w:t>
      </w:r>
    </w:p>
    <w:p>
      <w:r>
        <w:t>Nay Phin</w:t>
      </w:r>
    </w:p>
    <w:p>
      <w:r>
        <w:t>6</w:t>
      </w:r>
    </w:p>
    <w:p>
      <w:r>
        <w:t>Đường số 06</w:t>
      </w:r>
    </w:p>
    <w:p>
      <w:r>
        <w:t>Đường vào khu tái định cư tổ 1, phường Đoàn Kết</w:t>
      </w:r>
    </w:p>
    <w:p>
      <w:r>
        <w:t>Đường Phạm Hồng Thái</w:t>
      </w:r>
    </w:p>
    <w:p>
      <w:r>
        <w:t>360</w:t>
      </w:r>
    </w:p>
    <w:p>
      <w:r>
        <w:t>13,5</w:t>
      </w:r>
    </w:p>
    <w:p>
      <w:r>
        <w:t>Cao Thắng</w:t>
      </w:r>
    </w:p>
    <w:p>
      <w:r>
        <w:t>7</w:t>
      </w:r>
    </w:p>
    <w:p>
      <w:r>
        <w:t>Đường số 07</w:t>
      </w:r>
    </w:p>
    <w:p>
      <w:r>
        <w:t>Đường Hai Bà Trưng</w:t>
      </w:r>
    </w:p>
    <w:p>
      <w:r>
        <w:t>Đường Lê Duẩn (dự kiến)</w:t>
      </w:r>
    </w:p>
    <w:p>
      <w:r>
        <w:t>560</w:t>
      </w:r>
    </w:p>
    <w:p>
      <w:r>
        <w:t>20</w:t>
      </w:r>
    </w:p>
    <w:p>
      <w:r>
        <w:t>Xuân Diệu</w:t>
      </w:r>
    </w:p>
    <w:p>
      <w:r>
        <w:t>8</w:t>
      </w:r>
    </w:p>
    <w:p>
      <w:r>
        <w:t>Đường số 08</w:t>
      </w:r>
    </w:p>
    <w:p>
      <w:r>
        <w:t>Đường Trần Cao Vân</w:t>
      </w:r>
    </w:p>
    <w:p>
      <w:r>
        <w:t>Đường hiện trạng</w:t>
      </w:r>
    </w:p>
    <w:p>
      <w:r>
        <w:t>580</w:t>
      </w:r>
    </w:p>
    <w:p>
      <w:r>
        <w:t>16[2]-20[3]</w:t>
      </w:r>
    </w:p>
    <w:p>
      <w:r>
        <w:t>Nguyễn Khuyến</w:t>
      </w:r>
    </w:p>
    <w:p>
      <w:r>
        <w:t>9</w:t>
      </w:r>
    </w:p>
    <w:p>
      <w:r>
        <w:t>Đường số 09</w:t>
      </w:r>
    </w:p>
    <w:p>
      <w:r>
        <w:t>Đường Ngô quyền</w:t>
      </w:r>
    </w:p>
    <w:p>
      <w:r>
        <w:t>Đường Quy hoạch</w:t>
      </w:r>
    </w:p>
    <w:p>
      <w:r>
        <w:t>1.680</w:t>
      </w:r>
    </w:p>
    <w:p>
      <w:r>
        <w:t>20</w:t>
      </w:r>
    </w:p>
    <w:p>
      <w:r>
        <w:t>Tôn Đức Thắng</w:t>
      </w:r>
    </w:p>
    <w:p>
      <w:r>
        <w:t>PHỤ LỤC 3</w:t>
      </w:r>
    </w:p>
    <w:p>
      <w:r>
        <w:t>DANH SÁCH 03 TUYẾN ĐƯỜNG ĐIỀU CHỈNH CHIỀU DÀI</w:t>
      </w:r>
    </w:p>
    <w:p>
      <w:r>
        <w:t>(Kèm theo Nghị quyết số: 446/NQ-HĐND ngày 11/12/2024 của Hội đồng nhân dân tỉnh Gia Lai)</w:t>
      </w:r>
    </w:p>
    <w:p>
      <w:r>
        <w:t>1. Các tuyến đường điều chỉnh chiều dài</w:t>
      </w:r>
    </w:p>
    <w:p>
      <w:r>
        <w:t>STT</w:t>
      </w:r>
    </w:p>
    <w:p>
      <w:r>
        <w:t>Tuyến đường điều chỉnh chiều dài (giữ nguyên tên cũ)</w:t>
      </w:r>
    </w:p>
    <w:p>
      <w:r>
        <w:t>Điểm đầu điều chỉnh</w:t>
      </w:r>
    </w:p>
    <w:p>
      <w:r>
        <w:t>Điểm cuối điều chỉnh</w:t>
      </w:r>
    </w:p>
    <w:p>
      <w:r>
        <w:t>Chiều rộng mặt đường hiện trạng (m)</w:t>
      </w:r>
    </w:p>
    <w:p>
      <w:r>
        <w:t>Chiều dài hiện trạng chưa điều chỉnh (m)</w:t>
      </w:r>
    </w:p>
    <w:p>
      <w:r>
        <w:t>Chiều dài sau khi điều chỉnh (m)</w:t>
      </w:r>
    </w:p>
    <w:p>
      <w:r>
        <w:t>1</w:t>
      </w:r>
    </w:p>
    <w:p>
      <w:r>
        <w:t>Đường Nguyễn Huệ</w:t>
      </w:r>
    </w:p>
    <w:p>
      <w:r>
        <w:t>Đường Trần Hưng Đạo (Quốc lộ 25)</w:t>
      </w:r>
    </w:p>
    <w:p>
      <w:r>
        <w:t>Hết đường quy hoạch giáp đường vành đai 1</w:t>
      </w:r>
    </w:p>
    <w:p>
      <w:r>
        <w:t>14</w:t>
      </w:r>
    </w:p>
    <w:p>
      <w:r>
        <w:t>1729</w:t>
      </w:r>
    </w:p>
    <w:p>
      <w:r>
        <w:t>2938</w:t>
      </w:r>
    </w:p>
    <w:p>
      <w:r>
        <w:t>2</w:t>
      </w:r>
    </w:p>
    <w:p>
      <w:r>
        <w:t>Đường Lý Thái Tổ</w:t>
      </w:r>
    </w:p>
    <w:p>
      <w:r>
        <w:t>Đường Trần Hưng Đạo (Quốc lộ 25)</w:t>
      </w:r>
    </w:p>
    <w:p>
      <w:r>
        <w:t>Giáp đường Hồ Xuân Hương</w:t>
      </w:r>
    </w:p>
    <w:p>
      <w:r>
        <w:t>10,5</w:t>
      </w:r>
    </w:p>
    <w:p>
      <w:r>
        <w:t>922</w:t>
      </w:r>
    </w:p>
    <w:p>
      <w:r>
        <w:t>1500</w:t>
      </w:r>
    </w:p>
    <w:p>
      <w:r>
        <w:t>3</w:t>
      </w:r>
    </w:p>
    <w:p>
      <w:r>
        <w:t>Đường Nguyễn Viết Xuân</w:t>
      </w:r>
    </w:p>
    <w:p>
      <w:r>
        <w:t>Đường Trần Hưng Đạo (Quốc lộ 25)</w:t>
      </w:r>
    </w:p>
    <w:p>
      <w:r>
        <w:t>Giáp Quảng Trường thị xã Ayun Pa</w:t>
      </w:r>
    </w:p>
    <w:p>
      <w:r>
        <w:t>10</w:t>
      </w:r>
    </w:p>
    <w:p>
      <w:r>
        <w:t>1255</w:t>
      </w:r>
    </w:p>
    <w:p>
      <w:r>
        <w:t>1174</w:t>
      </w:r>
    </w:p>
    <w:p>
      <w:r>
        <w:t>[1] Là đường nhập vào của 2 tuyến đường:</w:t>
      </w:r>
    </w:p>
    <w:p>
      <w:r>
        <w:t>- Tuyến thứ nhất: Điểm đầu từ đường Vành đai I đến điểm cuối là đường Ngô Quyền.</w:t>
      </w:r>
    </w:p>
    <w:p>
      <w:r>
        <w:t>- Tuyến thứ hai: Điểm đầu từ đường Ngô Quyền đến điểm cuối là đường Trần Hưng Đạo (Quốc lộ 25). Đường Ngô Quyền cắt ngang tuyến đường này, khi thông tuyến đường sẽ có điểm đầu là đường Vành đai 1 và điểm cuối là đường Trần Hưng Đạo (Quốc lộ 25).</w:t>
      </w:r>
    </w:p>
    <w:p>
      <w:r>
        <w:t>[2] Chiều dài là 115 m (từ đường Trần Cao Vân đến đường quy hoạch bê tông hiện trạng).</w:t>
      </w:r>
    </w:p>
    <w:p>
      <w:r>
        <w:t>[3] Chiều dài là 465 m (từ đường quy hoạch bê tông hiện trạng đến đường quy hoạch bê tông hiện trạng).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