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443/NQ-HĐND năm 2023 về đặt tên đường, phố trên địa bàn thị trấn Hà Trung, huyện Hà Trung,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443/NQ-HĐND</w:t>
      </w:r>
    </w:p>
    <w:p>
      <w:r>
        <w:t>Thanh Hóa, ngày 29 tháng 9 năm 2023</w:t>
      </w:r>
    </w:p>
    <w:p>
      <w:r>
        <w:t>NGHỊ QUYẾT</w:t>
      </w:r>
    </w:p>
    <w:p>
      <w:r>
        <w:t>VỀ VIỆC ĐẶT TÊN ĐƯỜNG, PHỐ TRÊN ĐỊA BÀN THỊ TRẤN HÀ TRUNG, HUYỆN HÀ TRUNG, TỈNH THANH HÓA</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 Thông tin (nay là Bộ Văn hóa, Thể thao và Du lịch) về việc hướng dẫn thực hiện một số điều của Quy chế đặt tên, đổi tên đường, phố và công trình công cộng kèm theo Nghị định số 91/2005/NĐ-CP ngày 11 tháng 7 năm 2005 của Chính phủ;</w:t>
      </w:r>
    </w:p>
    <w:p>
      <w:r>
        <w:t>Căn cứ Nghị quyết số 90/2017/NQ-HĐND ngày 07 tháng 12 năm 2017 của Hội đồng nhân dân tỉnh về việc ban hành Ngân hàng tên đường, phố và công trình công cộng trên địa bàn tỉnh Thanh Hóa;</w:t>
      </w:r>
    </w:p>
    <w:p>
      <w:r>
        <w:t>Xét Tờ trình số 127/TTr-UBND ngày 11 tháng 9 năm 2023 của Ủy ban nhân dân tỉnh về việc đặt tên đường, phố trên địa bàn thị trấn Hà Trung, huyện Hà Trung, tỉnh Thanh Hóa; Báo cáo thẩm tra số 612/BC-PC ngày 26 tháng 9 năm 2023 của Ban Pháp chế Hội đồng nhân dân tỉnh; ý kiến thảo luận của đại biểu Hội đồng nhân dân tỉnh tại kỳ họp.</w:t>
      </w:r>
    </w:p>
    <w:p>
      <w:r>
        <w:t>QUYẾT NGHỊ:</w:t>
      </w:r>
    </w:p>
    <w:p>
      <w:r>
        <w:t>Điều 1.  Đặt tên 36 đường, phố trên địa bàn thị trấn Hà Trung, huyện Hà Trung, cụ thể như sau:</w:t>
      </w:r>
    </w:p>
    <w:p>
      <w:r>
        <w:t>I. Đặt tên 12 đường</w:t>
      </w:r>
    </w:p>
    <w:p>
      <w:r>
        <w:t>1. Đường Nguyễn Kim:  Từ tiếp giáp xã Hà Bình, huyện Hà Trung đến tiếp giáp đường Nguyễn Hoàng, chiều dài 2.100m, chiều rộng 36,0m.</w:t>
      </w:r>
    </w:p>
    <w:p>
      <w:r>
        <w:t>2. Đường Nguyễn Hoàng:  Từ đường Nguyễn Kim đến cầu Đò Lèn, chiều dài 2.700m, chiều rộng 36,0m.</w:t>
      </w:r>
    </w:p>
    <w:p>
      <w:r>
        <w:t>3. Đường Hòa Bình:  Từ tiếp giáp xã Hà Bình, huyện Hà Trung đến đường Nguyễn Kim, chiều dài 1.050m, chiều rộng 7,5m.</w:t>
      </w:r>
    </w:p>
    <w:p>
      <w:r>
        <w:t>4. Đường Nguyễn Thị Minh Khai:  Từ hồ Con Nhạn, xã Hà Lai, huyện Hà Trung đến đường Nguyễn Kim, chiều dài 980m, chiều rộng 15,0m.</w:t>
      </w:r>
    </w:p>
    <w:p>
      <w:r>
        <w:t>5. Đường Lê Tất Đắc:  Từ tiếp giáp đồi Phú Nham, xã Yến Sơn, huyện Hà Trung đến thôn Tây Ninh, xã Yến Sơn, huyện Hà Trung, chiều dài 500m, chiều rộng 5,5m.</w:t>
      </w:r>
    </w:p>
    <w:p>
      <w:r>
        <w:t>6. Đường Trần Hưng Đạo:  Từ phố Nguyễn Viết Toại đến hết địa phận thị trấn Hà Trung, chiều dài 1.200m, chiều rộng 36,0m.</w:t>
      </w:r>
    </w:p>
    <w:p>
      <w:r>
        <w:t>7. Đường Phạm Ngũ Lão:  Từ đường Nguyễn Phúc Nguyên đến đường Trần Hưng Đạo, chiều dài 700m, chiều rộng 6,5m.</w:t>
      </w:r>
    </w:p>
    <w:p>
      <w:r>
        <w:t>8. Đường Nguyễn Phúc Nguyên:  Từ đền Phủ Trung đến đường Lý Thường Kiệt, chiều dài 1.800m, chiều rộng 10,5m.</w:t>
      </w:r>
    </w:p>
    <w:p>
      <w:r>
        <w:t>9. Đường Hồ Quý Ly:  Từ đường Trần Hưng Đạo đến mương Chính phủ, thị trấn Hà Trung, chiều dài 1.000 m, chiều rộng 5,5m.</w:t>
      </w:r>
    </w:p>
    <w:p>
      <w:r>
        <w:t>10. Đường Lê Phụng Hiểu:  Từ núi Thượng đến đường Nguyễn Hoàng, chiều dài 1.300m, chiều rộng 5,5m.</w:t>
      </w:r>
    </w:p>
    <w:p>
      <w:r>
        <w:t>11. Đường Tô Hiến Thành:  Từ tiếp giáp xã Yến Sơn, huyện Hà Trung đến cầu Đò Lèn, chiều dài 1.200m, chiều rộng 6,0m.</w:t>
      </w:r>
    </w:p>
    <w:p>
      <w:r>
        <w:t>12. Đường Lý Thường Kiệt:  Từ đường Nguyễn Hoàng đến tiếp giáp xã Hà Ngọc, huyện Hà Trung, chiều dài 350m, chiều rộng 5,5m.</w:t>
      </w:r>
    </w:p>
    <w:p>
      <w:r>
        <w:t>II. Đặt tên 24 phố</w:t>
      </w:r>
    </w:p>
    <w:p>
      <w:r>
        <w:t>1. Phố Ngô Đức:  Từ đường Hòa Bình đến đường Nguyễn Thị Minh Khai, chiều dài 920m, chiều rộng 5,5m.</w:t>
      </w:r>
    </w:p>
    <w:p>
      <w:r>
        <w:t>2. Phố Hồ Sỹ Nhân:  Từ tiếp giáp xã Hà Bình, huyện Hà Trung đến đường Nguyễn Thị Minh Khai, chiều dài 660m, chiều rộng 7,5m.</w:t>
      </w:r>
    </w:p>
    <w:p>
      <w:r>
        <w:t>3. Phố Tố Hữu:  Từ đường Nguyễn Thị Minh Khai đến đường Lê Tất Đắc, chiều dài 620m, chiều rộng 20,5m.</w:t>
      </w:r>
    </w:p>
    <w:p>
      <w:r>
        <w:t>4. Phố Trịnh Huy Quang:  Từ đường Nguyễn Kim đến tiếp giáp xã Hà Bình, huyện Hà Trung, chiều dài 450m, chiều rộng 6,0m.</w:t>
      </w:r>
    </w:p>
    <w:p>
      <w:r>
        <w:t>5. Phố Phạm Len:  Từ phố Trịnh Huy Quang đến cuối khu dân cư tiểu khu 5, chiều dài 500m, chiều rộng 10,5m.</w:t>
      </w:r>
    </w:p>
    <w:p>
      <w:r>
        <w:t>6. Phố Nguyễn Viết Toại:  Từ đường Nguyễn Hoàng đến đường Nguyễn Hoàng, tiểu khu 4, chiều dài 710m, chiều rộng 6,0m.</w:t>
      </w:r>
    </w:p>
    <w:p>
      <w:r>
        <w:t>7. Phố Ngô Xuân Quỳnh:  Từ đền Phủ Trung đến đường Phạm Ngũ Lão, chiều dài 400m, chiều rộng 5,5m.</w:t>
      </w:r>
    </w:p>
    <w:p>
      <w:r>
        <w:t>8. Phố Nguyễn Tĩnh:  Từ đường Trần Hưng Đạo đến phố Nguyễn Phúc Lan, chiều dài 300m, chiều rộng 10,5m.</w:t>
      </w:r>
    </w:p>
    <w:p>
      <w:r>
        <w:t>9. Phố Nguyễn Hữu Dật:  Từ đường Nguyễn Phúc Nguyên đến đường Nguyễn Phúc Nguyên, tiểu khu 4, chiều dài 600m, chiều rộng 6,0m.</w:t>
      </w:r>
    </w:p>
    <w:p>
      <w:r>
        <w:t>10. Phố Nguyễn Hữu Cảnh:  Từ chợ Phong Vận đến phố Nguyễn Hữu Dật, chiều dài 400m, chiều rộng 5,5m.</w:t>
      </w:r>
    </w:p>
    <w:p>
      <w:r>
        <w:t>11. Phố Nguyễn Phúc Tần:  Từ đường Phạm Ngũ Lão đến đường Nguyễn Phúc Nguyên, chiều dài 700m, chiều rộng 7,5m.</w:t>
      </w:r>
    </w:p>
    <w:p>
      <w:r>
        <w:t>12. Phố Nguyễn Phúc Lan:  Từ đường Trần Hưng Đạo đến đường Nguyễn Phúc Nguyên, chiều dài 1.100m, chiều rộng 7,5m.</w:t>
      </w:r>
    </w:p>
    <w:p>
      <w:r>
        <w:t>13. Phố Hồ Nguyên Trừng:  Từ phố Nguyễn Phúc Lan đến chùa Long Cảm, chiều dài 530m, chiều rộng 7,5m.</w:t>
      </w:r>
    </w:p>
    <w:p>
      <w:r>
        <w:t>14. Phố Nguyễn Bặc:  Từ đầu khu dân cư tiểu khu 3 đến đường Nguyễn Hoàng, chiều dài 300m, chiều rộng 15,0m.</w:t>
      </w:r>
    </w:p>
    <w:p>
      <w:r>
        <w:t>15. Phố Lại Thế Khanh:  Từ bờ kênh 19/5, tiểu khu Thượng Quý đến đường Nguyễn Hoàng, chiều dài 500m, chiều rộng 5,0m.</w:t>
      </w:r>
    </w:p>
    <w:p>
      <w:r>
        <w:t>16. Phố Nguyễn Văn Lang:  Từ trạm y tế xã Hà Phong đến cầu kênh Hà, chiều dài 400m, chiều rộng 5,0m.</w:t>
      </w:r>
    </w:p>
    <w:p>
      <w:r>
        <w:t>17. Phố Tống Phước Trị:  Từ phố Nguyễn Sỹ Lý đến đường Nguyễn Hoàng, chiều dài 510m, chiều rộng 5,5m.</w:t>
      </w:r>
    </w:p>
    <w:p>
      <w:r>
        <w:t>18. Phố Nguyễn Sỹ Lý:  Từ tiếp giáp xã Yến Sơn, huyện Hà Trung đến đường Lê Phụng Hiểu, chiều dài 1.100m, chiều rộng 5,0m.</w:t>
      </w:r>
    </w:p>
    <w:p>
      <w:r>
        <w:t>19. Phố Nguyễn Công Duẩn:  Từ đường Lê Phụng Hiểu đến đường Tô Hiến Thành, chiều dài 560m, chiều rộng 5,0m.</w:t>
      </w:r>
    </w:p>
    <w:p>
      <w:r>
        <w:t>20. Phố Phạm Văn Huy:  Từ phố Nguyễn Công Duẩn đến đường Tô Hiến Thành, chiều dài 300m, chiều rộng 5,0m.</w:t>
      </w:r>
    </w:p>
    <w:p>
      <w:r>
        <w:t>21. Phố Nguyễn Đức Trung:  Từ phố Nguyễn Hựu Bình đến đường Tô Hiến Thành, chiều dài 460m, chiều rộng 5,0m.</w:t>
      </w:r>
    </w:p>
    <w:p>
      <w:r>
        <w:t>22. Phố Nguyễn Hựu Bình:  Từ đường Lê Phụng Hiểu, tiểu khu 2 đến đường Lê Phụng Hiểu, chiều dài 350m, chiều rộng 6,0m.</w:t>
      </w:r>
    </w:p>
    <w:p>
      <w:r>
        <w:t>23. Phố Nguyễn Tuyên:  Từ đường Nguyễn Phúc Nguyên đến chùa Trần, xã Hà Ngọc, huyện Hà Trung, chiều dài 330m, chiều rộng 6,5m.</w:t>
      </w:r>
    </w:p>
    <w:p>
      <w:r>
        <w:t>24. Phố Nguyễn Văn Huệ:  Từ tiếp giáp thôn Kim Liên, xã Hà Ngọc, huyện Hà Trung đến đường Lý Thường Kiệt, chiều dài 300m, chiều rộng 5,5m.</w:t>
      </w:r>
    </w:p>
    <w:p>
      <w:r>
        <w:t>Điều 2.  Giao Ủy ban nhân dân tỉnh căn cứ Nghị quyết này và các quy định hiện hành của pháp luật, tổ chức triển khai thực hiện.</w:t>
      </w:r>
    </w:p>
    <w:p>
      <w:r>
        <w:t>Điều 3.  Thường trực Hội đồng nhân dân tỉnh, các Ban của Hội đồng nhân dân tỉnh, các Tổ đại biểu Hội đồng nhân dân tỉnh và các đại biểu Hội đồng nhân dân tỉnh giám sát việc triển khai thực hiện Nghị quyết này.</w:t>
      </w:r>
    </w:p>
    <w:p>
      <w:r>
        <w:t>Nghị quyết này đã được Hội đồng nhân dân tỉnh Thanh Hóa khóa XVIII, kỳ họp thứ 16 thông qua ngày 29 tháng 9 năm 2023 và có hiệu lực kể từ ngày thông qua./.</w:t>
      </w:r>
    </w:p>
    <w:p>
      <w:r>
        <w:t>Nơi nhận:</w:t>
      </w:r>
    </w:p>
    <w:p>
      <w:r>
        <w:t>- Như Điều 2, Điều 3;</w:t>
      </w:r>
    </w:p>
    <w:p>
      <w:r>
        <w:t>- Ủy ban Thường vụ Quốc hội;</w:t>
      </w:r>
    </w:p>
    <w:p>
      <w:r>
        <w:t>- Chính phủ;</w:t>
      </w:r>
    </w:p>
    <w:p>
      <w:r>
        <w:t>- Bộ Văn hóa, Thể Thao và Du lịch;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huyện Hà Trung;</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