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443/NQ-HĐND năm 2023 Kế hoạch tổ chức các kỳ họp thường lệ năm 2024 của Hội đồng nhân dân tỉnh Hưng Yên khóa XVII,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443/NQ-HĐND</w:t>
      </w:r>
    </w:p>
    <w:p>
      <w:r>
        <w:t>Hưng Yên, ngày 07 tháng 12 năm 2023</w:t>
      </w:r>
    </w:p>
    <w:p>
      <w:r>
        <w:t>NGHỊ QUYẾT</w:t>
      </w:r>
    </w:p>
    <w:p>
      <w:r>
        <w:t>VỀ KẾ HOẠCH TỔ CHỨC CÁC KỲ HỌP THƯỜNG LỆ NĂM 2024 CỦA HỘI ĐỒNG NHÂN DÂN TỈNH KHÓA XVII, NHIỆM KỲ 2021-2026</w:t>
      </w:r>
    </w:p>
    <w:p>
      <w:r>
        <w:t>HỘI ĐỒNG NHÂN DÂN TỈNH HƯNG YÊN</w:t>
      </w:r>
    </w:p>
    <w:p>
      <w:r>
        <w:t>KHÓA XVII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893/TTr-TTHĐND ngày 29 tháng 11 năm 2023 của Thường trực Hội đồng nhân dân tỉnh về Kế hoạch tổ chức các kỳ họp thường lệ năm 2024 của Hội đồng nhân dân tỉnh khóa XVII, nhiệm kỳ 2021-2026; ý kiến thảo luận và kết quả biểu quyết của các vị đại biểu Hội đồng nhân dân tỉnh tại kỳ họp.</w:t>
      </w:r>
    </w:p>
    <w:p>
      <w:r>
        <w:t>QUYẾT NGHỊ:</w:t>
      </w:r>
    </w:p>
    <w:p>
      <w:r>
        <w:t>Điều 1.    Ban hành kèm theo Nghị quyết này Kế hoạch tổ chức các kỳ họp thường lệ năm 2024 của Hội đồng nhân dân tỉnh khóa XVII, nhiệm kỳ 2021-2026.</w:t>
      </w:r>
    </w:p>
    <w:p>
      <w:r>
        <w:t>Điều 2.    Thường trực Hội đồng nhân dân tỉnh, Ủy ban nhân dân tỉnh, các Ban Hội đồng nhân dân tỉnh, các Tổ đại biểu, các vị đại biểu Hội đồng nhân dân tỉnh và các tổ chức, cá nhân có liên quan chịu trách nhiệm thi hành Nghị quyết này.</w:t>
      </w:r>
    </w:p>
    <w:p>
      <w:r>
        <w:t>Nghị quyết này đã được Hội đồng nhân dân tỉnh Hưng Yên Khóa XVII, kỳ họp thứ Mười tám nhất trí thông qua ngày 07 tháng 12 năm 2023 và có hiệu lực kể từ ngày Hội đồng nhân dân tỉnh thông qua./.</w:t>
      </w:r>
    </w:p>
    <w:p>
      <w:r>
        <w:t>Nơi nhận:</w:t>
      </w:r>
    </w:p>
    <w:p>
      <w:r>
        <w:t>- Ủy ban Thường vụ Quốc hội;</w:t>
      </w:r>
    </w:p>
    <w:p>
      <w:r>
        <w:t>- Chính phủ;</w:t>
      </w:r>
    </w:p>
    <w:p>
      <w:r>
        <w:t>- Ban Công tác ĐB thuộc UBTVQH;</w:t>
      </w:r>
    </w:p>
    <w:p>
      <w:r>
        <w:t>- Văn phòng Quốc hội;</w:t>
      </w:r>
    </w:p>
    <w:p>
      <w:r>
        <w:t>- Văn phòng Chính phủ;</w:t>
      </w:r>
    </w:p>
    <w:p>
      <w:r>
        <w:t>- Ban Thường vụ Tỉnh ủy;</w:t>
      </w:r>
    </w:p>
    <w:p>
      <w:r>
        <w:t>- Thường trực HĐND tỉnh;</w:t>
      </w:r>
    </w:p>
    <w:p>
      <w:r>
        <w:t>- UBND tỉnh;</w:t>
      </w:r>
    </w:p>
    <w:p>
      <w:r>
        <w:t>- UBMTTQ Việt Nam tỉnh;</w:t>
      </w:r>
    </w:p>
    <w:p>
      <w:r>
        <w:t>- Đoàn ĐBQH tỉnh;</w:t>
      </w:r>
    </w:p>
    <w:p>
      <w:r>
        <w:t>- Các vị đại biểu HĐND tỉnh;</w:t>
      </w:r>
    </w:p>
    <w:p>
      <w:r>
        <w:t>- Các Sở, Ban, ngành, đoàn thể tỉnh;</w:t>
      </w:r>
    </w:p>
    <w:p>
      <w:r>
        <w:t>- Văn phòng Tỉnh ủy, Đoàn ĐBQH&amp;HĐND, UBND tỉnh;</w:t>
      </w:r>
    </w:p>
    <w:p>
      <w:r>
        <w:t>- TT HĐND, UBND, UBMTTQVN huyện, TX, TP;</w:t>
      </w:r>
    </w:p>
    <w:p>
      <w:r>
        <w:t>- Trung tâm Thông tin-Hội nghị tỉnh;</w:t>
      </w:r>
    </w:p>
    <w:p>
      <w:r>
        <w:t>- Lưu: VT.</w:t>
      </w:r>
    </w:p>
    <w:p>
      <w:r>
        <w:t>CHỦ TỊCH</w:t>
      </w:r>
    </w:p>
    <w:p>
      <w:r>
        <w:t>Trần Quốc Toản</w:t>
      </w:r>
    </w:p>
    <w:p>
      <w:r>
        <w:t>KẾ HOẠCH</w:t>
      </w:r>
    </w:p>
    <w:p>
      <w:r>
        <w:t>TỔ CHỨC CÁC KỲ HỌP THƯỜNG LỆ NĂM 2024 CỦA HỘI ĐỒNG NHÂN DÂN TỈNH KHÓA XVII, NHIỆM KỲ 2021-2026</w:t>
      </w:r>
    </w:p>
    <w:p>
      <w:r>
        <w:t>(Ban hành kèm theo Nghị quyết số 443/NQ-HĐND ngày 07/12/2023 của Thường trực Hội đồng nhân dân tỉnh)</w:t>
      </w:r>
    </w:p>
    <w:p>
      <w:r>
        <w:t>Thực hiện Luật Tổ chức chính quyền địa phương năm 2015; Luật Hoạt động giám sát của Quốc hội và Hội đồng nhân dân năm 2015; Hội đồng nhân dân tỉnh ban hành Kế hoạch tổ chức các kỳ họp thường lệ năm 2024 của Hội đồng nhân dân tỉnh khóa XVII, nhiệm kỳ 2021-2026, cụ thể như sau:</w:t>
      </w:r>
    </w:p>
    <w:p>
      <w:r>
        <w:t>I. MỤC ĐÍCH, YÊU CẦU</w:t>
      </w:r>
    </w:p>
    <w:p>
      <w:r>
        <w:t>1. Mục đích</w:t>
      </w:r>
    </w:p>
    <w:p>
      <w:r>
        <w:t>Tổ chức các kỳ họp Hội đồng nhân dân tỉnh đúng quy định của pháp luật và yêu cầu thực tế của tỉnh; tạo sự chủ động cho các cơ quan có liên quan để chuẩn bị, tổ chức thực hiện tốt các kỳ họp, góp phần từng bước nâng cao chất lượng các kỳ họp Hội đồng nhân dân tỉnh.</w:t>
      </w:r>
    </w:p>
    <w:p>
      <w:r>
        <w:t>2. Yêu cầu</w:t>
      </w:r>
    </w:p>
    <w:p>
      <w:r>
        <w:t>- Thường trực Hội đồng nhân dân, Ủy ban nhân dân tỉnh, các cơ quan, đơn vị căn cứ Kế hoạch này và chức năng, nhiệm vụ của mình, chủ động chuẩn bị nội dung, tài liệu (nhất là các đề án, chương trình dự kiến trình tại kỳ họp) phục vụ các kỳ họp Hội đồng nhân dân theo đúng quy định của pháp luật, đúng tiến độ, đáp ứng với yêu cầu thực tiễn của tỉnh.</w:t>
      </w:r>
    </w:p>
    <w:p>
      <w:r>
        <w:t>- Có sự phối hợp chặt chẽ giữa các cơ quan, đơn vị có liên quan trong việc chuẩn bị nội dung, tài liệu và các điều kiện phục vụ; đảm bảo tổ chức thành công các kỳ họp Hội đồng nhân dân tỉnh theo đúng quy định.</w:t>
      </w:r>
    </w:p>
    <w:p>
      <w:r>
        <w:t>II. SỐ LƯỢNG, THỜI GIAN, ĐỊA ĐIỂM</w:t>
      </w:r>
    </w:p>
    <w:p>
      <w:r>
        <w:t>1. Số lượng kỳ họp:    02 kỳ.</w:t>
      </w:r>
    </w:p>
    <w:p>
      <w:r>
        <w:t>2. Thời gian tổ chức</w:t>
      </w:r>
    </w:p>
    <w:p>
      <w:r>
        <w:t>- Kỳ họp giữa năm 2024: Dự kiến tổ chức vào đầu tháng 07/2024;</w:t>
      </w:r>
    </w:p>
    <w:p>
      <w:r>
        <w:t>- Kỳ họp cuối năm 2024: Dự kiến tổ chức vào đầu tháng 12/2024.</w:t>
      </w:r>
    </w:p>
    <w:p>
      <w:r>
        <w:t>3. Địa điểm:    Hội trường 408 - Trụ sở Hội đồng nhân dân và Ủy ban nhân dân tỉnh.</w:t>
      </w:r>
    </w:p>
    <w:p>
      <w:r>
        <w:t>III. THÀNH PHẦN THAM DỰ KỲ HỌP</w:t>
      </w:r>
    </w:p>
    <w:p>
      <w:r>
        <w:t>1.    Các vị đại biểu Hội đồng nhân dân tỉnh; thành viên Ủy ban nhân dân tỉnh; Thủ trưởng các Sở, Ban, Ngành tỉnh, Chánh án Tòa án nhân dân tỉnh, Viện trưởng Viện Kiểm sát nhân dân tỉnh, Cục trưởng Cục Thi hành án dân sự tỉnh.</w:t>
      </w:r>
    </w:p>
    <w:p>
      <w:r>
        <w:t>2. Khách mời tham dự kỳ họp</w:t>
      </w:r>
    </w:p>
    <w:p>
      <w:r>
        <w:t>- Thường trực Tỉnh ủy;</w:t>
      </w:r>
    </w:p>
    <w:p>
      <w:r>
        <w:t>- Ủy viên Ban Thường vụ Tỉnh ủy, Ủy viên Ban Chấp hành Đảng bộ tỉnh;</w:t>
      </w:r>
    </w:p>
    <w:p>
      <w:r>
        <w:t>- Các vị đại biểu Quốc hội khóa XV ứng cử tại tỉnh Hưng Yên;</w:t>
      </w:r>
    </w:p>
    <w:p>
      <w:r>
        <w:t>- Đại diện Lãnh đạo, chuyên viên theo dõi địa phương: Văn phòng Quốc hội, Ban Công tác đại biểu, Vụ Công tác đại biểu, các Ban xây dựng Đảng Trung ương, Văn phòng Trung ương Đảng;</w:t>
      </w:r>
    </w:p>
    <w:p>
      <w:r>
        <w:t>- Thủ trưởng một số cơ quan, đơn vị cấp tỉnh không là đại biểu Hội đồng nhân dân tỉnh: Kho bạc nhà nước tỉnh, Bảo hiểm xã hội tỉnh, Trường Chính trị Nguyễn Văn Linh, Báo Hưng Yên, Cục Thống kê tỉnh, Chi cục Hải quan Hưng Yên, Ban Quản lý các Khu công nghiệp tỉnh, Ban Quản lý khu Đại học Phố Hiến, Ban Quản lý dự án đầu tư công trình giao thông - xây dựng, Ngân hàng Nhà nước tỉnh, Công ty TNHH MTV khai thác công trình thủy lợi tỉnh Hưng Yên;</w:t>
      </w:r>
    </w:p>
    <w:p>
      <w:r>
        <w:t>- Trưởng các tổ chức chính trị - xã hội tỉnh;</w:t>
      </w:r>
    </w:p>
    <w:p>
      <w:r>
        <w:t>- Lãnh đạo các Văn phòng: Tỉnh ủy, Đoàn đại biểu Quốc hội và Hội đồng nhân dân tỉnh, Ủy ban nhân dân tỉnh;</w:t>
      </w:r>
    </w:p>
    <w:p>
      <w:r>
        <w:t>- Chủ tịch các Hội: Chữ Thập đỏ, Văn học - Nghệ thuật, Nhà báo, Đông y;</w:t>
      </w:r>
    </w:p>
    <w:p>
      <w:r>
        <w:t>- Chủ tịch, Phó Chủ tịch Hội đồng nhân dân, Chủ tịch Ủy ban nhân dân các huyện, thị xã, thành phố,</w:t>
      </w:r>
    </w:p>
    <w:p>
      <w:r>
        <w:t>- Đại diện Lãnh đạo Ban Bảo vệ, chăm sóc sức khỏe cán bộ tỉnh;</w:t>
      </w:r>
    </w:p>
    <w:p>
      <w:r>
        <w:t>- Đại diện các cơ quan báo chí của Trung ương, của tỉnh.</w:t>
      </w:r>
    </w:p>
    <w:p>
      <w:r>
        <w:t>IV. NỘI DUNG</w:t>
      </w:r>
    </w:p>
    <w:p>
      <w:r>
        <w:t>Trên cơ sở đề nghị của Ủy ban nhân dân tỉnh tại Văn bản số 2733/UBND-TH ngày 11/10/2023 về việc đăng ký nội dung trình Hội đồng nhân dân tỉnh khóa XVII tại kỳ họp cuối năm 2023 và tại các kỳ họp thường lệ năm 2024 của Hội đồng nhân dân tỉnh; Thường trực Hội đồng nhân dân tỉnh dự kiến nội dung các kỳ họp như sau:</w:t>
      </w:r>
    </w:p>
    <w:p>
      <w:r>
        <w:t>A. Kỳ họp giữa năm 2024 (tháng 07/2024)</w:t>
      </w:r>
    </w:p>
    <w:p>
      <w:r>
        <w:t>1. Xem xét các Báo cáo, Tờ trình</w:t>
      </w:r>
    </w:p>
    <w:p>
      <w:r>
        <w:t>1.1.     Các Báo cáo của Ủy ban nhân dân tỉnh về kết quả 6 tháng đầu năm 2024 và nhiệm vụ, giải pháp 6 tháng cuối năm 2024 về: tình hình thực hiện nhiệm vụ phát triển kinh tế - xã hội 6 tháng đầu năm; nhiệm vụ, giải pháp 6 tháng cuối năm 2024; công tác phòng chống tham nhũng; thực hành tiết kiệm, chống lãng phí; công tác phòng, chống tội phạm và vi phạm pháp luật; công tác tiếp công dân, giải quyết khiếu nại, tố cáo của công dân.</w:t>
      </w:r>
    </w:p>
    <w:p>
      <w:r>
        <w:t>1.2.     Các báo cáo kết quả hoạt động 6 tháng đầu năm 2024 và phương hướng, nhiệm vụ 6 tháng cuối năm 2024 của Thường trực Hội đồng nhân dân tỉnh, Ban của Hội đồng nhân dân tỉnh, Ủy ban nhân dân tỉnh, Tòa án nhân dân tỉnh, Viện kiểm sát nhân dân tỉnh; Cục Thi hành án dân sự tỉnh.</w:t>
      </w:r>
    </w:p>
    <w:p>
      <w:r>
        <w:t>1.3.     Báo cáo của Ủy ban Mặt trận Tổ quốc Việt Nam tỉnh về: tổng hợp ý kiến, kiến nghị của cử tri trước kỳ họp thường lệ giữa năm 2024 của Hội đồng nhân dân tỉnh; công tác tham gia xây dựng chính quyền 6 tháng đầu năm, nhiệm vụ trọng tâm 6 tháng cuối năm 2024.</w:t>
      </w:r>
    </w:p>
    <w:p>
      <w:r>
        <w:t>1.4.     Các Báo cáo, Tờ trình, Dự thảo Nghị quyết</w:t>
      </w:r>
    </w:p>
    <w:p>
      <w:r>
        <w:t>- Điều chỉnh, bổ sung kế hoạch đầu tư công trung hạn 5 năm giai đoạn 2021-2025 tỉnh Hưng Yên;</w:t>
      </w:r>
    </w:p>
    <w:p>
      <w:r>
        <w:t>- Danh mục dự án cần thu hồi đất điều chỉnh, bổ sung trên địa bàn tỉnh năm 2024;</w:t>
      </w:r>
    </w:p>
    <w:p>
      <w:r>
        <w:t>- Danh mục dự án chuyển mục đích sử dụng đất trồng lúa dưới 10ha điều chỉnh, bổ sung năm 2024 trên địa bàn tỉnh;</w:t>
      </w:r>
    </w:p>
    <w:p>
      <w:r>
        <w:t>- Một số nội dung khác.</w:t>
      </w:r>
    </w:p>
    <w:p>
      <w:r>
        <w:t>1.5.     Các Báo cáo thẩm tra của các Ban Hội đồng nhân dân tỉnh.</w:t>
      </w:r>
    </w:p>
    <w:p>
      <w:r>
        <w:t>1.6.     Báo cáo tổng hợp kết quả giải quyết các ý kiến, kiến nghị của cử tri trước Kỳ họp thường lệ cuối năm 2023 và trước Kỳ họp thường lệ giữa năm 2024 của Hội đồng nhân dân tỉnh khóa XVII.</w:t>
      </w:r>
    </w:p>
    <w:p>
      <w:r>
        <w:t>1.7.     Báo cáo kết quả trả lời, giải quyết các ý kiến của đại biểu Hội đồng nhân dân tỉnh tại phiên thảo luận tổ tại Kỳ họp thường lệ cuối năm 2023 của Hội đồng nhân dân tỉnh khóa XVII.</w:t>
      </w:r>
    </w:p>
    <w:p>
      <w:r>
        <w:t>2. Tổ chức các phiên thảo luận</w:t>
      </w:r>
    </w:p>
    <w:p>
      <w:r>
        <w:t>Tổ chức thảo luận tại Tổ và thảo luận tại Hội trường về các nội dung, chương trình tại kỳ họp Hội đồng nhân dân tỉnh.</w:t>
      </w:r>
    </w:p>
    <w:p>
      <w:r>
        <w:t>3. Chất vấn và trả lời chất vấn tại kỳ họp</w:t>
      </w:r>
    </w:p>
    <w:p>
      <w:r>
        <w:t>Căn cứ ý kiến, kiến nghị của cử tri, vấn đề được cử tri, nhân dân quan tâm và ý kiến chất vấn của Đại biểu Hội đồng nhân dân tỉnh, chủ tọa kỳ họp điều hành hoạt động chất vấn và trả lời chất vấn theo luật định.</w:t>
      </w:r>
    </w:p>
    <w:p>
      <w:r>
        <w:t>4. Thông qua các Nghị quyết</w:t>
      </w:r>
    </w:p>
    <w:p>
      <w:r>
        <w:t>Trên cơ sở các Báo cáo, Tờ trình của cơ quan trình, Báo cáo thẩm tra của các Ban Hội đồng nhân dân tỉnh, ý kiến thảo luận tại kỳ họp, Hội đồng nhân dân tỉnh thông qua và ban hành các Nghị quyết của Hội đồng nhân dân tỉnh.</w:t>
      </w:r>
    </w:p>
    <w:p>
      <w:r>
        <w:t>B. Kỳ họp cuối năm 2024 (tháng 12/2024)</w:t>
      </w:r>
    </w:p>
    <w:p>
      <w:r>
        <w:t>1. Xem xét các Báo cáo, Tờ trình</w:t>
      </w:r>
    </w:p>
    <w:p>
      <w:r>
        <w:t>1.1.     Các Báo cáo của Ủy ban nhân dân tỉnh về kết quả công tác năm 2024, mục tiêu, nhiệm vụ, giải pháp năm 2025 về: tình hình thực hiện nhiệm vụ phát triển kinh tế - xã hội; thu, chi ngân sách; đầu tư công; phương án phân bổ dự toán ngân sách địa phương năm 2025; thực hiện nhiệm vụ tài chính - ngân sách nhà nước năm 2024; quyết toán thu ngân sách nhà nước trên địa bàn, quyết toán thu, chi ngân sách địa phương năm 2023; công tác phòng chống tham nhũng; thực hành tiết kiệm, chống lãng phí; công tác phòng, chống tội phạm và vi phạm pháp luật; công tác tiếp công dân, giải quyết khiếu nại, tố cáo của công dân.</w:t>
      </w:r>
    </w:p>
    <w:p>
      <w:r>
        <w:t>1.2.     Các báo cáo kết quả hoạt động năm 2024, phương hướng, nhiệm vụ trọng tâm năm 2025 của Thường trực Hội đồng nhân dân tỉnh, Ban của Hội đồng nhân dân tỉnh, Ủy ban nhân dân tỉnh, Tòa án nhân dân tỉnh, Viện kiểm sát nhân dân tỉnh; Cục Thi hành án dân sự tỉnh.</w:t>
      </w:r>
    </w:p>
    <w:p>
      <w:r>
        <w:t>1.3.     Báo cáo của Ủy ban Mặt trận Tổ quốc Việt Nam tỉnh về: tổng hợp ý kiến, kiến nghị của cử tri trước kỳ họp thường lệ cuối năm 2024 của Hội đồng nhân dân tỉnh; công tác tham gia xây dựng chính quyền năm 2024, nhiệm vụ trọng tâm năm 2025.</w:t>
      </w:r>
    </w:p>
    <w:p>
      <w:r>
        <w:t>1.4.     Các Báo cáo, Tờ trình, Dự thảo Nghị quyết</w:t>
      </w:r>
    </w:p>
    <w:p>
      <w:r>
        <w:t>- Danh mục dự án cần thu hồi đất năm 2025 trên địa bàn tỉnh;</w:t>
      </w:r>
    </w:p>
    <w:p>
      <w:r>
        <w:t>- Danh mục dự án chuyển mục đích sử dụng đất trồng lúa dưới 10ha năm 2025;</w:t>
      </w:r>
    </w:p>
    <w:p>
      <w:r>
        <w:t>- Giao biên chế công chức, phê duyệt số lượng người làm việc và lao động hợp đồng trong cơ quan, tổ chức hành chính nhà nước và các đơn vị sự nghiệp tỉnh Hưng Yên năm 2024;</w:t>
      </w:r>
    </w:p>
    <w:p>
      <w:r>
        <w:t>- Giao (tạm thời) biên chế công chức, phê duyệt số lượng người làm việc và lao động hợp đồng trong các cơ quan, tổ chức hành chính nhà nước và các đơn vị sự nghiệp tỉnh Hưng Yên năm 2025;</w:t>
      </w:r>
    </w:p>
    <w:p>
      <w:r>
        <w:t>- Giá sản phẩm, dịch vụ công ích thủy lợi năm 2024 trên địa bàn tỉnh Hưng Yên;</w:t>
      </w:r>
    </w:p>
    <w:p>
      <w:r>
        <w:t>- Một số nội dung khác.</w:t>
      </w:r>
    </w:p>
    <w:p>
      <w:r>
        <w:t>1.5.     Các Báo cáo thẩm tra của các Ban Hội đồng nhân dân tỉnh.</w:t>
      </w:r>
    </w:p>
    <w:p>
      <w:r>
        <w:t>1.6.     Báo cáo tổng hợp kết quả giải quyết các ý kiến, kiến nghị của cử tri trước Kỳ họp thường lệ giữa năm 2024 và trước Kỳ họp thường lệ cuối năm 2024 của Hội đồng nhân dân tỉnh khóa XVII.</w:t>
      </w:r>
    </w:p>
    <w:p>
      <w:r>
        <w:t>1.7.     Báo cáo kết quả trả lời, giải quyết các ý kiến của đại biểu Hội đồng nhân dân tỉnh tại phiên thảo luận tổ Kỳ họp thường lệ giữa năm 2024 của Hội đồng nhân dân tỉnh khóa XVII.</w:t>
      </w:r>
    </w:p>
    <w:p>
      <w:r>
        <w:t>2. Tổ chức các phiên thảo luận</w:t>
      </w:r>
    </w:p>
    <w:p>
      <w:r>
        <w:t>Tổ chức thảo luận tại Tổ và thảo luận tại hội trường về các nội dung trong chương trình kỳ họp Hội đồng nhân dân tỉnh.</w:t>
      </w:r>
    </w:p>
    <w:p>
      <w:r>
        <w:t>3. Chất vấn và trả lời chất vấn tại kỳ họp</w:t>
      </w:r>
    </w:p>
    <w:p>
      <w:r>
        <w:t>Căn cứ ý kiến, kiến nghị của cử tri, vấn đề được cử tri, nhân dân quan tâm và ý kiến chất vấn của Đại biểu Hội đồng nhân dân tỉnh, chủ tọa kỳ họp điều hành hoạt động chất vấn và trả lời chất vấn theo luật định.</w:t>
      </w:r>
    </w:p>
    <w:p>
      <w:r>
        <w:t>4. Thông qua dự thảo Nghị quyết của Hội đồng nhân dân tỉnh</w:t>
      </w:r>
    </w:p>
    <w:p>
      <w:r>
        <w:t>Trên cơ sở các Báo cáo, Tờ trình của cơ quan trình, Báo cáo thẩm tra của các Ban Hội đồng nhân dân tỉnh, ý kiến thảo luận tại kỳ họp, Hội đồng nhân dân tỉnh thông qua và ban hành các Nghị quyết của Hội đồng nhân dân tỉnh.</w:t>
      </w:r>
    </w:p>
    <w:p>
      <w:r>
        <w:t>V. TỔ CHỨC THỰC HIỆN</w:t>
      </w:r>
    </w:p>
    <w:p>
      <w:r>
        <w:t>1. Thường trực Hội đồng nhân dân tỉnh</w:t>
      </w:r>
    </w:p>
    <w:p>
      <w:r>
        <w:t>- Quyết định triệu tập và tổ chức các kỳ họp theo quy định;</w:t>
      </w:r>
    </w:p>
    <w:p>
      <w:r>
        <w:t>- Phối hợp với Ủy ban nhân dân tỉnh, Ủy ban Mặt trận Tổ quốc Việt Nam tỉnh chỉ đạo chuẩn bị kỳ họp, tổ chức tiếp xúc cử tri theo quy định;</w:t>
      </w:r>
    </w:p>
    <w:p>
      <w:r>
        <w:t>- Phân công các Ban Hội đồng nhân dân tỉnh thực hiện thẩm tra Báo cáo, Tờ trình, dự thảo Nghị quyết; chỉ đạo, điều hòa, phối hợp hoạt động thẩm tra của các Ban Hội đồng nhân dân tỉnh trong việc chuẩn bị các kỳ họp; công tác giám sát theo quy định của pháp luật;</w:t>
      </w:r>
    </w:p>
    <w:p>
      <w:r>
        <w:t>- Chỉ đạo Văn phòng Đoàn đại biểu Quốc hội và Hội đồng nhân dân tỉnh chuẩn bị các điều kiện bảo đảm tổ chức các kỳ họp.</w:t>
      </w:r>
    </w:p>
    <w:p>
      <w:r>
        <w:t>2. Ủy ban nhân dân tỉnh</w:t>
      </w:r>
    </w:p>
    <w:p>
      <w:r>
        <w:t>Ngoài các nội dung đã đăng ký, thường xuyên rà soát, đề xuất các nội dung cần thiết trình tại kỳ họp (nếu có); chỉ đạo chuẩn bị kỹ lưỡng các Đề án, Báo cáo, Tờ trình, dự thảo Nghị quyết trình tại các kỳ họp đảm bảo chất lượng, đúng thời gian theo quy định của pháp luật.</w:t>
      </w:r>
    </w:p>
    <w:p>
      <w:r>
        <w:t>3. Ủy ban Mặt trận Tổ quốc Việt Nam tỉnh</w:t>
      </w:r>
    </w:p>
    <w:p>
      <w:r>
        <w:t>Ban Thường trực Ủy ban Mặt trận Tổ quốc Việt Nam tỉnh chủ trì phối hợp với Thường trực Hội đồng nhân dân tỉnh chỉ đạo Ủy ban Mặt trận Tổ quốc Việt Nam huyện, thị xã, thành phố, Thường trực Hội đồng nhân dân cùng cấp, Tổ trưởng các Tổ đại biểu Hội đồng nhân dân tỉnh tổ chức Hội nghị tiếp xúc cử tri cho các đại biểu Hội đồng nhân dân tỉnh. Tổng hợp ý kiến, kiến nghị của cử tri gửi Thường trực Hội đồng nhân dân tỉnh, Ủy ban nhân dân tỉnh và báo cáo tại kỳ họp.</w:t>
      </w:r>
    </w:p>
    <w:p>
      <w:r>
        <w:t>4. Tòa án nhân dân, Viện kiểm sát nhân dân, Cục thi hành án dân sự tỉnh</w:t>
      </w:r>
    </w:p>
    <w:p>
      <w:r>
        <w:t>Chuẩn bị Báo cáo kết quả công tác 6 tháng, một năm trình Hội đồng nhân dân tỉnh theo quy định của pháp luật; đề xuất nội dung khác theo quy định.</w:t>
      </w:r>
    </w:p>
    <w:p>
      <w:r>
        <w:t>5. Các Ban của Hội đồng nhân dân tỉnh</w:t>
      </w:r>
    </w:p>
    <w:p>
      <w:r>
        <w:t>- Thẩm tra các Đề án, Báo cáo, Tờ trình và dự thảo Nghị quyết theo sự phân công của Thường trực Hội đồng nhân dân tỉnh.</w:t>
      </w:r>
    </w:p>
    <w:p>
      <w:r>
        <w:t>- Báo cáo công tác sáu tháng, một năm của Ban theo quy định.</w:t>
      </w:r>
    </w:p>
    <w:p>
      <w:r>
        <w:t>6. Văn phòng Đoàn đại biểu Quốc hội và Hội đồng nhân dân tỉnh</w:t>
      </w:r>
    </w:p>
    <w:p>
      <w:r>
        <w:t>Tham mưu Thường trực Hội đồng nhân dân tỉnh chỉ đạo chuẩn bị, thực hiện tốt Kế hoạch tổ chức các kỳ họp theo quy định. Phối hợp với các cơ quan có liên quan chuẩn bị, gửi tài liệu để các đại biểu nghiên cứu đúng thời gian quy định; thực hiện nhiệm vụ thư ký kỳ họp, chuẩn bị các điều kiện cần thiết để tổ chức Kỳ họp đảm bảo tiến độ, chất lượng./.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