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436/NQ-HĐND năm 2024 giao biên chế công chức trong cơ quan của Hội đồng nhân dân, Ủy ban nhân dân cấp tỉnh, cấp huyện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436/NQ-HĐND</w:t>
      </w:r>
    </w:p>
    <w:p>
      <w:r>
        <w:t>Sơn La, ngày 05 tháng 12 năm 2024</w:t>
      </w:r>
    </w:p>
    <w:p>
      <w:r>
        <w:t>NGHỊ QUYẾT</w:t>
      </w:r>
    </w:p>
    <w:p>
      <w:r>
        <w:t>VỀ VIỆC GIAO BIÊN CHẾ CÔNG CHỨC TRONG CƠ QUAN CỦA HỘI ĐỒNG NHÂN DÂN, ỦY BAN NHÂN DÂN CẤP TỈNH, CẤP HUYỆN TỈNH SƠN LA NĂM 2025</w:t>
      </w:r>
    </w:p>
    <w:p>
      <w:r>
        <w:t>HỘI ĐỒNG NHÂN DÂN TỈNH SƠN LA</w:t>
      </w:r>
    </w:p>
    <w:p>
      <w:r>
        <w:t>KHÓA XV,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 Quyết định số 30-QĐ/BTCTW ngày 28 tháng 9 năm 2022 của Ban Tổ chức Trung ương về biên chế của tỉnh Sơn La giai đoạn 2022-2026; Quyết định số 3204-QĐ/BTCTW ngày 11 tháng 11 năm 2024 của Ban Tổ chức trung ương về biên chế của tỉnh Sơn La năm 2025;</w:t>
      </w:r>
    </w:p>
    <w:p>
      <w:r>
        <w:t>Xét Tờ trình số 260/TTr-UBND ngày 26 tháng 11 năm 2024 của UBND tỉnh; Báo cáo thẩm tra số 927/BC-PC ngày 02 tháng 12 năm 2024 của Ban Pháp chế Hội đồng nhân dân tỉnh và thảo luận của đại biểu Hội đồng nhân dân tỉnh tại Kỳ họp.</w:t>
      </w:r>
    </w:p>
    <w:p>
      <w:r>
        <w:t>QUYẾT NGHỊ:</w:t>
      </w:r>
    </w:p>
    <w:p>
      <w:r>
        <w:t>Điều 1.  Giao biên chế công chức trong cơ quan của Hội đồng nhân dân, Ủy ban nhân dân cấp tỉnh, cấp huyện tỉnh Sơn La năm 2025 là 2.206 biên chế.</w:t>
      </w:r>
    </w:p>
    <w:p>
      <w:r>
        <w:t>(có phụ lục kèm theo).</w:t>
      </w:r>
    </w:p>
    <w:p>
      <w:r>
        <w:t>Điều 2. Tổ chức thực hiện</w:t>
      </w:r>
    </w:p>
    <w:p>
      <w:r>
        <w:t>1. UBND tỉnh tổ chức triển khai, thực hiện Nghị quyết.</w:t>
      </w:r>
    </w:p>
    <w:p>
      <w:r>
        <w:t>2. Thường trực HĐND, các Ban của HĐND, các Tổ đại biểu HĐND và đại biểu HĐND tỉnh giám sát việc thực hiện Nghị quyết.</w:t>
      </w:r>
    </w:p>
    <w:p>
      <w:r>
        <w:t>Nghị quyết này được HĐND tỉnh Sơn La khóa XV, Kỳ họp thứ mười thông qua ngày 05 tháng 12 năm 2024 và có hiệu lực từ ngày 01 tháng 01 năm 2025./.</w:t>
      </w:r>
    </w:p>
    <w:p>
      <w:r>
        <w:t>Nơi nhận:</w:t>
      </w:r>
    </w:p>
    <w:p>
      <w:r>
        <w:t>- Ủy ban Thường vụ Quốc hội; Chính phủ;</w:t>
      </w:r>
    </w:p>
    <w:p>
      <w:r>
        <w:t>- UBTP của Quốc hội; UBTC-NS của Quốc hội;</w:t>
      </w:r>
    </w:p>
    <w:p>
      <w:r>
        <w:t>- Ban Tổ chức Trung ương;</w:t>
      </w:r>
    </w:p>
    <w:p>
      <w:r>
        <w:t>- Bộ Nội vụ, Bộ Tư pháp;</w:t>
      </w:r>
    </w:p>
    <w:p>
      <w:r>
        <w:t>- TT Tỉnh ủy; HĐND; UBND; UBMTTQVN;</w:t>
      </w:r>
    </w:p>
    <w:p>
      <w:r>
        <w:t>Đoàn ĐBQH tỉnh;</w:t>
      </w:r>
    </w:p>
    <w:p>
      <w:r>
        <w:t>- Đại biểu HĐND tỉnh;</w:t>
      </w:r>
    </w:p>
    <w:p>
      <w:r>
        <w:t>- Các sở, ban, ngành, Đoàn thể tỉnh;</w:t>
      </w:r>
    </w:p>
    <w:p>
      <w:r>
        <w:t>- Văn phòng: Tỉnh ủy; Đoàn ĐBQH và HĐND tỉnh;</w:t>
      </w:r>
    </w:p>
    <w:p>
      <w:r>
        <w:t>UBND tỉnh;</w:t>
      </w:r>
    </w:p>
    <w:p>
      <w:r>
        <w:t>- TT Huyện ủy, Thành ủy, HĐND; UBND,</w:t>
      </w:r>
    </w:p>
    <w:p>
      <w:r>
        <w:t>UBMTTQVN các huyện, thành phố;</w:t>
      </w:r>
    </w:p>
    <w:p>
      <w:r>
        <w:t>- Các Trung tâm: Thông tin, Trung tâm lưu trữ tỉnh;</w:t>
      </w:r>
    </w:p>
    <w:p>
      <w:r>
        <w:t>- Lưu VT, PC (120b)</w:t>
      </w:r>
    </w:p>
    <w:p>
      <w:r>
        <w:t>CHỦ TỊCH</w:t>
      </w:r>
    </w:p>
    <w:p>
      <w:r>
        <w:t>Nguyễn Thái Hưng</w:t>
      </w:r>
    </w:p>
    <w:p>
      <w:r>
        <w:t>PHỤ LỤC</w:t>
      </w:r>
    </w:p>
    <w:p>
      <w:r>
        <w:t>GIAO BIÊN CHẾ CÔNG CHỨC TRONG CƠ QUAN CỦA HĐND, UBND CẤP TỈNH, CẤP HUYỆN TỈNH SƠN LA NĂM 2025</w:t>
      </w:r>
    </w:p>
    <w:p>
      <w:r>
        <w:t>(Kèm theo Nghị quyết số 436/NQ-HĐND ngày 05/12/2024 của Hội đồng nhân dân tỉnh Sơn La)</w:t>
      </w:r>
    </w:p>
    <w:p>
      <w:r>
        <w:t>STT</w:t>
      </w:r>
    </w:p>
    <w:p>
      <w:r>
        <w:t>Tên cơ quan, đơn vị trực thuộc</w:t>
      </w:r>
    </w:p>
    <w:p>
      <w:r>
        <w:t>Biên chế giao năm 2024</w:t>
      </w:r>
    </w:p>
    <w:p>
      <w:r>
        <w:t>Giao biên chế năm 2025</w:t>
      </w:r>
    </w:p>
    <w:p>
      <w:r>
        <w:t>Tăng (+), giảm (-)</w:t>
      </w:r>
    </w:p>
    <w:p>
      <w:r>
        <w:t>1</w:t>
      </w:r>
    </w:p>
    <w:p>
      <w:r>
        <w:t>2</w:t>
      </w:r>
    </w:p>
    <w:p>
      <w:r>
        <w:t>3</w:t>
      </w:r>
    </w:p>
    <w:p>
      <w:r>
        <w:t>4</w:t>
      </w:r>
    </w:p>
    <w:p>
      <w:r>
        <w:t>5</w:t>
      </w:r>
    </w:p>
    <w:p>
      <w:r>
        <w:t>TỔNG CỘNG</w:t>
      </w:r>
    </w:p>
    <w:p>
      <w:r>
        <w:t>2235</w:t>
      </w:r>
    </w:p>
    <w:p>
      <w:r>
        <w:t>2.206</w:t>
      </w:r>
    </w:p>
    <w:p>
      <w:r>
        <w:t>-29</w:t>
      </w:r>
    </w:p>
    <w:p>
      <w:r>
        <w:t>I</w:t>
      </w:r>
    </w:p>
    <w:p>
      <w:r>
        <w:t>CẤP TỈNH</w:t>
      </w:r>
    </w:p>
    <w:p>
      <w:r>
        <w:t>1241</w:t>
      </w:r>
    </w:p>
    <w:p>
      <w:r>
        <w:t>1.229</w:t>
      </w:r>
    </w:p>
    <w:p>
      <w:r>
        <w:t>-12</w:t>
      </w:r>
    </w:p>
    <w:p>
      <w:r>
        <w:t>1</w:t>
      </w:r>
    </w:p>
    <w:p>
      <w:r>
        <w:t>Văn phòng Ủy ban nhân dân tỉnh</w:t>
      </w:r>
    </w:p>
    <w:p>
      <w:r>
        <w:t>58</w:t>
      </w:r>
    </w:p>
    <w:p>
      <w:r>
        <w:t>58</w:t>
      </w:r>
    </w:p>
    <w:p>
      <w:r>
        <w:t>0</w:t>
      </w:r>
    </w:p>
    <w:p>
      <w:r>
        <w:t>2</w:t>
      </w:r>
    </w:p>
    <w:p>
      <w:r>
        <w:t>Văn phòng Đoàn ĐBQH và HĐND tỉnh</w:t>
      </w:r>
    </w:p>
    <w:p>
      <w:r>
        <w:t>40</w:t>
      </w:r>
    </w:p>
    <w:p>
      <w:r>
        <w:t>40</w:t>
      </w:r>
    </w:p>
    <w:p>
      <w:r>
        <w:t>0</w:t>
      </w:r>
    </w:p>
    <w:p>
      <w:r>
        <w:t>3</w:t>
      </w:r>
    </w:p>
    <w:p>
      <w:r>
        <w:t>Ban Dân tộc</w:t>
      </w:r>
    </w:p>
    <w:p>
      <w:r>
        <w:t>21</w:t>
      </w:r>
    </w:p>
    <w:p>
      <w:r>
        <w:t>20</w:t>
      </w:r>
    </w:p>
    <w:p>
      <w:r>
        <w:t>-1</w:t>
      </w:r>
    </w:p>
    <w:p>
      <w:r>
        <w:t>4</w:t>
      </w:r>
    </w:p>
    <w:p>
      <w:r>
        <w:t>Sở Thông tin và Truyền thông</w:t>
      </w:r>
    </w:p>
    <w:p>
      <w:r>
        <w:t>28</w:t>
      </w:r>
    </w:p>
    <w:p>
      <w:r>
        <w:t>28</w:t>
      </w:r>
    </w:p>
    <w:p>
      <w:r>
        <w:t>0</w:t>
      </w:r>
    </w:p>
    <w:p>
      <w:r>
        <w:t>5</w:t>
      </w:r>
    </w:p>
    <w:p>
      <w:r>
        <w:t>Sở Tài nguyên và Môi trường</w:t>
      </w:r>
    </w:p>
    <w:p>
      <w:r>
        <w:t>53</w:t>
      </w:r>
    </w:p>
    <w:p>
      <w:r>
        <w:t>52</w:t>
      </w:r>
    </w:p>
    <w:p>
      <w:r>
        <w:t>-1</w:t>
      </w:r>
    </w:p>
    <w:p>
      <w:r>
        <w:t>6</w:t>
      </w:r>
    </w:p>
    <w:p>
      <w:r>
        <w:t>Sở Giao thông vận tải</w:t>
      </w:r>
    </w:p>
    <w:p>
      <w:r>
        <w:t>57</w:t>
      </w:r>
    </w:p>
    <w:p>
      <w:r>
        <w:t>56</w:t>
      </w:r>
    </w:p>
    <w:p>
      <w:r>
        <w:t>-1</w:t>
      </w:r>
    </w:p>
    <w:p>
      <w:r>
        <w:t>7</w:t>
      </w:r>
    </w:p>
    <w:p>
      <w:r>
        <w:t>Sở Văn hóa, Thể thao và du lịch</w:t>
      </w:r>
    </w:p>
    <w:p>
      <w:r>
        <w:t>45</w:t>
      </w:r>
    </w:p>
    <w:p>
      <w:r>
        <w:t>45</w:t>
      </w:r>
    </w:p>
    <w:p>
      <w:r>
        <w:t>0</w:t>
      </w:r>
    </w:p>
    <w:p>
      <w:r>
        <w:t>8</w:t>
      </w:r>
    </w:p>
    <w:p>
      <w:r>
        <w:t>Sở Ngoại vụ</w:t>
      </w:r>
    </w:p>
    <w:p>
      <w:r>
        <w:t>18</w:t>
      </w:r>
    </w:p>
    <w:p>
      <w:r>
        <w:t>18</w:t>
      </w:r>
    </w:p>
    <w:p>
      <w:r>
        <w:t>0</w:t>
      </w:r>
    </w:p>
    <w:p>
      <w:r>
        <w:t>9</w:t>
      </w:r>
    </w:p>
    <w:p>
      <w:r>
        <w:t>Sở Kế hoạch và Đầu tư</w:t>
      </w:r>
    </w:p>
    <w:p>
      <w:r>
        <w:t>51</w:t>
      </w:r>
    </w:p>
    <w:p>
      <w:r>
        <w:t>51</w:t>
      </w:r>
    </w:p>
    <w:p>
      <w:r>
        <w:t>0</w:t>
      </w:r>
    </w:p>
    <w:p>
      <w:r>
        <w:t>10</w:t>
      </w:r>
    </w:p>
    <w:p>
      <w:r>
        <w:t>Sở Nội vụ</w:t>
      </w:r>
    </w:p>
    <w:p>
      <w:r>
        <w:t>56</w:t>
      </w:r>
    </w:p>
    <w:p>
      <w:r>
        <w:t>55</w:t>
      </w:r>
    </w:p>
    <w:p>
      <w:r>
        <w:t>-1</w:t>
      </w:r>
    </w:p>
    <w:p>
      <w:r>
        <w:t>11</w:t>
      </w:r>
    </w:p>
    <w:p>
      <w:r>
        <w:t>Sở Công thương</w:t>
      </w:r>
    </w:p>
    <w:p>
      <w:r>
        <w:t>38</w:t>
      </w:r>
    </w:p>
    <w:p>
      <w:r>
        <w:t>38</w:t>
      </w:r>
    </w:p>
    <w:p>
      <w:r>
        <w:t>0</w:t>
      </w:r>
    </w:p>
    <w:p>
      <w:r>
        <w:t>12</w:t>
      </w:r>
    </w:p>
    <w:p>
      <w:r>
        <w:t>Sở Tư pháp</w:t>
      </w:r>
    </w:p>
    <w:p>
      <w:r>
        <w:t>32</w:t>
      </w:r>
    </w:p>
    <w:p>
      <w:r>
        <w:t>32</w:t>
      </w:r>
    </w:p>
    <w:p>
      <w:r>
        <w:t>0</w:t>
      </w:r>
    </w:p>
    <w:p>
      <w:r>
        <w:t>13</w:t>
      </w:r>
    </w:p>
    <w:p>
      <w:r>
        <w:t>Sở Lao động - Thương binh và Xã hội</w:t>
      </w:r>
    </w:p>
    <w:p>
      <w:r>
        <w:t>43</w:t>
      </w:r>
    </w:p>
    <w:p>
      <w:r>
        <w:t>43</w:t>
      </w:r>
    </w:p>
    <w:p>
      <w:r>
        <w:t>0</w:t>
      </w:r>
    </w:p>
    <w:p>
      <w:r>
        <w:t>14</w:t>
      </w:r>
    </w:p>
    <w:p>
      <w:r>
        <w:t>Sở Khoa học và Công nghệ</w:t>
      </w:r>
    </w:p>
    <w:p>
      <w:r>
        <w:t>31</w:t>
      </w:r>
    </w:p>
    <w:p>
      <w:r>
        <w:t>31</w:t>
      </w:r>
    </w:p>
    <w:p>
      <w:r>
        <w:t>0</w:t>
      </w:r>
    </w:p>
    <w:p>
      <w:r>
        <w:t>15</w:t>
      </w:r>
    </w:p>
    <w:p>
      <w:r>
        <w:t>Sở Tài chính</w:t>
      </w:r>
    </w:p>
    <w:p>
      <w:r>
        <w:t>65</w:t>
      </w:r>
    </w:p>
    <w:p>
      <w:r>
        <w:t>64</w:t>
      </w:r>
    </w:p>
    <w:p>
      <w:r>
        <w:t>-1</w:t>
      </w:r>
    </w:p>
    <w:p>
      <w:r>
        <w:t>16</w:t>
      </w:r>
    </w:p>
    <w:p>
      <w:r>
        <w:t>Sở Xây dựng</w:t>
      </w:r>
    </w:p>
    <w:p>
      <w:r>
        <w:t>42</w:t>
      </w:r>
    </w:p>
    <w:p>
      <w:r>
        <w:t>42</w:t>
      </w:r>
    </w:p>
    <w:p>
      <w:r>
        <w:t>0</w:t>
      </w:r>
    </w:p>
    <w:p>
      <w:r>
        <w:t>17</w:t>
      </w:r>
    </w:p>
    <w:p>
      <w:r>
        <w:t>Sở Giáo dục và Đào tạo</w:t>
      </w:r>
    </w:p>
    <w:p>
      <w:r>
        <w:t>51</w:t>
      </w:r>
    </w:p>
    <w:p>
      <w:r>
        <w:t>50</w:t>
      </w:r>
    </w:p>
    <w:p>
      <w:r>
        <w:t>-1</w:t>
      </w:r>
    </w:p>
    <w:p>
      <w:r>
        <w:t>18</w:t>
      </w:r>
    </w:p>
    <w:p>
      <w:r>
        <w:t>Sở Nông nghiệp và Phát triển nông thôn</w:t>
      </w:r>
    </w:p>
    <w:p>
      <w:r>
        <w:t>399</w:t>
      </w:r>
    </w:p>
    <w:p>
      <w:r>
        <w:t>394</w:t>
      </w:r>
    </w:p>
    <w:p>
      <w:r>
        <w:t>-5</w:t>
      </w:r>
    </w:p>
    <w:p>
      <w:r>
        <w:t>19</w:t>
      </w:r>
    </w:p>
    <w:p>
      <w:r>
        <w:t>Thanh tra tỉnh</w:t>
      </w:r>
    </w:p>
    <w:p>
      <w:r>
        <w:t>37</w:t>
      </w:r>
    </w:p>
    <w:p>
      <w:r>
        <w:t>37</w:t>
      </w:r>
    </w:p>
    <w:p>
      <w:r>
        <w:t>0</w:t>
      </w:r>
    </w:p>
    <w:p>
      <w:r>
        <w:t>20</w:t>
      </w:r>
    </w:p>
    <w:p>
      <w:r>
        <w:t>Sở Y tế</w:t>
      </w:r>
    </w:p>
    <w:p>
      <w:r>
        <w:t>62</w:t>
      </w:r>
    </w:p>
    <w:p>
      <w:r>
        <w:t>61</w:t>
      </w:r>
    </w:p>
    <w:p>
      <w:r>
        <w:t>-1</w:t>
      </w:r>
    </w:p>
    <w:p>
      <w:r>
        <w:t>21</w:t>
      </w:r>
    </w:p>
    <w:p>
      <w:r>
        <w:t>Ban Quản lý các khu công nghiệp tỉnh</w:t>
      </w:r>
    </w:p>
    <w:p>
      <w:r>
        <w:t>14</w:t>
      </w:r>
    </w:p>
    <w:p>
      <w:r>
        <w:t>14</w:t>
      </w:r>
    </w:p>
    <w:p>
      <w:r>
        <w:t>0</w:t>
      </w:r>
    </w:p>
    <w:p>
      <w:r>
        <w:t>II</w:t>
      </w:r>
    </w:p>
    <w:p>
      <w:r>
        <w:t>CẤP HUYỆN</w:t>
      </w:r>
    </w:p>
    <w:p>
      <w:r>
        <w:t>994</w:t>
      </w:r>
    </w:p>
    <w:p>
      <w:r>
        <w:t>977</w:t>
      </w:r>
    </w:p>
    <w:p>
      <w:r>
        <w:t>-17</w:t>
      </w:r>
    </w:p>
    <w:p>
      <w:r>
        <w:t>1</w:t>
      </w:r>
    </w:p>
    <w:p>
      <w:r>
        <w:t>UBND Thành phố Sơn La</w:t>
      </w:r>
    </w:p>
    <w:p>
      <w:r>
        <w:t>88</w:t>
      </w:r>
    </w:p>
    <w:p>
      <w:r>
        <w:t>87</w:t>
      </w:r>
    </w:p>
    <w:p>
      <w:r>
        <w:t>-1</w:t>
      </w:r>
    </w:p>
    <w:p>
      <w:r>
        <w:t>2</w:t>
      </w:r>
    </w:p>
    <w:p>
      <w:r>
        <w:t>UBND huyện Mai Sơn</w:t>
      </w:r>
    </w:p>
    <w:p>
      <w:r>
        <w:t>88</w:t>
      </w:r>
    </w:p>
    <w:p>
      <w:r>
        <w:t>86</w:t>
      </w:r>
    </w:p>
    <w:p>
      <w:r>
        <w:t>-2</w:t>
      </w:r>
    </w:p>
    <w:p>
      <w:r>
        <w:t>3</w:t>
      </w:r>
    </w:p>
    <w:p>
      <w:r>
        <w:t>UBND huyện Yên Châu</w:t>
      </w:r>
    </w:p>
    <w:p>
      <w:r>
        <w:t>78</w:t>
      </w:r>
    </w:p>
    <w:p>
      <w:r>
        <w:t>77</w:t>
      </w:r>
    </w:p>
    <w:p>
      <w:r>
        <w:t>-1</w:t>
      </w:r>
    </w:p>
    <w:p>
      <w:r>
        <w:t>4</w:t>
      </w:r>
    </w:p>
    <w:p>
      <w:r>
        <w:t>UBND Huyện Mộc Châu</w:t>
      </w:r>
    </w:p>
    <w:p>
      <w:r>
        <w:t>88</w:t>
      </w:r>
    </w:p>
    <w:p>
      <w:r>
        <w:t>87</w:t>
      </w:r>
    </w:p>
    <w:p>
      <w:r>
        <w:t>-1</w:t>
      </w:r>
    </w:p>
    <w:p>
      <w:r>
        <w:t>5</w:t>
      </w:r>
    </w:p>
    <w:p>
      <w:r>
        <w:t>UBND huyện Vân Hồ</w:t>
      </w:r>
    </w:p>
    <w:p>
      <w:r>
        <w:t>79</w:t>
      </w:r>
    </w:p>
    <w:p>
      <w:r>
        <w:t>78</w:t>
      </w:r>
    </w:p>
    <w:p>
      <w:r>
        <w:t>-1</w:t>
      </w:r>
    </w:p>
    <w:p>
      <w:r>
        <w:t>6</w:t>
      </w:r>
    </w:p>
    <w:p>
      <w:r>
        <w:t>UBND huyện Mường La</w:t>
      </w:r>
    </w:p>
    <w:p>
      <w:r>
        <w:t>86</w:t>
      </w:r>
    </w:p>
    <w:p>
      <w:r>
        <w:t>83</w:t>
      </w:r>
    </w:p>
    <w:p>
      <w:r>
        <w:t>-3</w:t>
      </w:r>
    </w:p>
    <w:p>
      <w:r>
        <w:t>7</w:t>
      </w:r>
    </w:p>
    <w:p>
      <w:r>
        <w:t>UBND huyện Thuận Châu</w:t>
      </w:r>
    </w:p>
    <w:p>
      <w:r>
        <w:t>85</w:t>
      </w:r>
    </w:p>
    <w:p>
      <w:r>
        <w:t>84</w:t>
      </w:r>
    </w:p>
    <w:p>
      <w:r>
        <w:t>-1</w:t>
      </w:r>
    </w:p>
    <w:p>
      <w:r>
        <w:t>8</w:t>
      </w:r>
    </w:p>
    <w:p>
      <w:r>
        <w:t>UBND huyện Quỳnh Nhai</w:t>
      </w:r>
    </w:p>
    <w:p>
      <w:r>
        <w:t>78</w:t>
      </w:r>
    </w:p>
    <w:p>
      <w:r>
        <w:t>77</w:t>
      </w:r>
    </w:p>
    <w:p>
      <w:r>
        <w:t>-1</w:t>
      </w:r>
    </w:p>
    <w:p>
      <w:r>
        <w:t>9</w:t>
      </w:r>
    </w:p>
    <w:p>
      <w:r>
        <w:t>UBND huyện Sông Mã</w:t>
      </w:r>
    </w:p>
    <w:p>
      <w:r>
        <w:t>82</w:t>
      </w:r>
    </w:p>
    <w:p>
      <w:r>
        <w:t>81</w:t>
      </w:r>
    </w:p>
    <w:p>
      <w:r>
        <w:t>-1</w:t>
      </w:r>
    </w:p>
    <w:p>
      <w:r>
        <w:t>10</w:t>
      </w:r>
    </w:p>
    <w:p>
      <w:r>
        <w:t>UBND huyện Sốp Cộp</w:t>
      </w:r>
    </w:p>
    <w:p>
      <w:r>
        <w:t>78</w:t>
      </w:r>
    </w:p>
    <w:p>
      <w:r>
        <w:t>77</w:t>
      </w:r>
    </w:p>
    <w:p>
      <w:r>
        <w:t>-1</w:t>
      </w:r>
    </w:p>
    <w:p>
      <w:r>
        <w:t>11</w:t>
      </w:r>
    </w:p>
    <w:p>
      <w:r>
        <w:t>UBND huyện Bắc Yên</w:t>
      </w:r>
    </w:p>
    <w:p>
      <w:r>
        <w:t>78</w:t>
      </w:r>
    </w:p>
    <w:p>
      <w:r>
        <w:t>77</w:t>
      </w:r>
    </w:p>
    <w:p>
      <w:r>
        <w:t>-1</w:t>
      </w:r>
    </w:p>
    <w:p>
      <w:r>
        <w:t>12</w:t>
      </w:r>
    </w:p>
    <w:p>
      <w:r>
        <w:t>UBND huyện Phù Yên</w:t>
      </w:r>
    </w:p>
    <w:p>
      <w:r>
        <w:t>86</w:t>
      </w:r>
    </w:p>
    <w:p>
      <w:r>
        <w:t>83</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