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436/NQ-HĐND năm 2023 thông qua danh mục dự án cần thu hồi đất năm 2024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 Ồ NG NHÂN DÂN</w:t>
      </w:r>
    </w:p>
    <w:p>
      <w:r>
        <w:t>TỈNH HƯNG YÊN</w:t>
      </w:r>
    </w:p>
    <w:p>
      <w:r>
        <w:t>-------</w:t>
      </w:r>
    </w:p>
    <w:p>
      <w:r>
        <w:t>CỘNG HÒA XÃ HỘI CHỦ NGHĨA VIỆT NAM</w:t>
      </w:r>
    </w:p>
    <w:p>
      <w:r>
        <w:t>Độc lập - Tự do - Hạnh phúc</w:t>
      </w:r>
    </w:p>
    <w:p>
      <w:r>
        <w:t>---------------</w:t>
      </w:r>
    </w:p>
    <w:p>
      <w:r>
        <w:t>Số: 436/NQ-HĐND</w:t>
      </w:r>
    </w:p>
    <w:p>
      <w:r>
        <w:t>Hưng Yên, ngày 07 tháng 12 năm 2023</w:t>
      </w:r>
    </w:p>
    <w:p>
      <w:r>
        <w:t>NGHỊ QUYẾT</w:t>
      </w:r>
    </w:p>
    <w:p>
      <w:r>
        <w:t>VỀ VIỆC THÔNG QUA DANH MỤC DỰ ÁN CẦN THU HỒI ĐẤT NĂM 2024 TRÊN ĐỊA BÀN TỈNH</w:t>
      </w:r>
    </w:p>
    <w:p>
      <w:r>
        <w:t>HỘI ĐỒNG NHÂN DÂN TỈNH HƯNG YÊN</w:t>
      </w:r>
    </w:p>
    <w:p>
      <w:r>
        <w:t>KHÓA XVII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các Nghị định của Chính phủ: s ố  43/2014/NĐ-CP ngày 15 tháng 5 năm 2014 quy định chi tiết thi hành một số điều của Luật Đất đai; s ố  01/2017/NĐ-CP ngày 06 tháng 01 năm 2017 về việc sửa đổi, bổ sung một số Nghị định quy định chi tiết thi hành Luật đ ấ t đai; số 148/2020/NĐ-CP ngày 18 tháng 12 tháng 2020 sửa đổi bổ sung một số nghị định quy định chi tiết thi hành Luật Đất đai;</w:t>
      </w:r>
    </w:p>
    <w:p>
      <w:r>
        <w:t>Căn cứ các Thông tư của Bộ trưởng Bộ Tài nguyên và Môi trường: số 09/2021/TT-BTNMT ngày 30 tháng 6 năm 2021 về việc sửa đổi, b ổ  sun g  một số điều của các Thông tư quy định chi tiết và hướng dẫn thi hành Luật Đất đai; s ố  01/2021/TT-BTNMT ngày 18 tháng 12 năm 2021 về việc quy định kỹ thuật việc lập, điều chỉnh quy hoạch, kế hoạch sử dụng đất;</w:t>
      </w:r>
    </w:p>
    <w:p>
      <w:r>
        <w:t>Căn cứ Thông báo s ố  1378-TB/TU ngày 05 th á n g  12 năm 2023 của Ban Thường vụ Tỉnh ủy về danh mục dự án cần thu hồi đất và chuyển mục đích sử dụng đất trồng lúa dưới 10 ha năm 2024 trên địa bàn tỉnh;</w:t>
      </w:r>
    </w:p>
    <w:p>
      <w:r>
        <w:t>Xét Tờ trình s ố  186/TTr-UBND ngày 05 th á n g  12 năm 2023 của Ủy ban nhân dân tỉnh về việc thông qua danh mục dự án c ầ n thu h ồ i đất năm 2024 trên địa bàn tỉnh; Báo cáo thẩm tra s ố  934/BC-KTNS ngày 05 tháng 12 năm 2023 của Ban K i nh t ế  - Ngân sách Hội đồng nhân dân tỉnh; ý kiến thảo luận và kết quả bi ể u quyết của các vị đại bi ể u Hội đồng nhân dân tỉnh tại kỳ họp.</w:t>
      </w:r>
    </w:p>
    <w:p>
      <w:r>
        <w:t>QUYẾT NGHỊ:</w:t>
      </w:r>
    </w:p>
    <w:p>
      <w:r>
        <w:t>Điều 1.  Thông qua danh mục  1.080  dự án cần thu hồi đất năm 2024 trên địa bàn tỉnh với diện tích 4.770,68 ha  (gồm 946 dự án chuyển tiếp với diện tích 4.400,43 ha; 134 dự án mới năm 2024 với diện tích 370,25 ha)</w:t>
      </w:r>
    </w:p>
    <w:p>
      <w:r>
        <w:t>(Chi tiết tại Phụ lục kèm theo)</w:t>
      </w:r>
    </w:p>
    <w:p>
      <w:r>
        <w:t>Điều 2.   Tổ chức thực hiện</w:t>
      </w:r>
    </w:p>
    <w:p>
      <w:r>
        <w:t>1. Hội đồng nhân dân tỉnh giao Ủy ban nhân dân tỉnh</w:t>
      </w:r>
    </w:p>
    <w:p>
      <w:r>
        <w:t>a) Tổ chức triển khai thực hiện Nghị quyết này đảm bảo theo đúng quy định của pháp luật; thực hiện việc quyết định kế hoạch sử dụng đất cấp huyện năm 2024 trước ngày 31 tháng 12 năm 2023 theo quy định tại khoản 5 Điều 1 Nghị định số 148/2020/NĐ-CP ngày 18 tháng 12 năm 2020 của Chính phủ sửa đổi bổ sung một số nghị định quy định chi tiết thi hành Luật Đất đai.</w:t>
      </w:r>
    </w:p>
    <w:p>
      <w:r>
        <w:t>b) Chỉ đạo Sở Tài nguyên và Môi trường,  Ủ y ban nhân dân các huyện, thị xã, thành phố, ch ủ  đầu tư và các đơn vị liên quan tập trung thực hiện một số nội dung sau:</w:t>
      </w:r>
    </w:p>
    <w:p>
      <w:r>
        <w:t>- Thực hiện thu hồi đất đảm bảo theo quy  định  của Luật Đất đai và các quy định có liên quan. Đẩy mạnh việc thực hiện các thủ tục liên quan đến công tác thu hồi đất các dự án để đảm bảo tỷ lệ thực hiện các dự án trong Nghị quyết của Hội đồng nhân dân tỉnh đạt kết quả cao. Chịu trách nhiệm về căn cứ pháp lý và tính chính xác của thông tin, s ố  liệu, vị trí, ranh giới, diện tích khu đất của các dự án cần thu hồi đất năm 2024 theo đúng quy định của pháp luật, phù hợp với chiến lược, chủ trương phát triển kinh tế - xã hội của tỉnh, quy hoạch sử dụng  đấ t  đ ược c ấ p c ó  t hẩ m quy ề n ph ê  duy ệ t.</w:t>
      </w:r>
    </w:p>
    <w:p>
      <w:r>
        <w:t>- Chủ động thực hiện điều chỉnh, hủy bỏ danh mục trong kế hoạch sử dụng đất và công khai việc điều chỉnh, hủy bỏ đối với những dự án đã báo cáo Hội đồng nhân dân tỉnh đưa ra khỏi danh mục thu hồi đất.</w:t>
      </w:r>
    </w:p>
    <w:p>
      <w:r>
        <w:t>2. Thường trực Hội đồng nhân dân tỉnh, các Ban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Mười tám nhất trí thông qua ngày 07 tháng 12 năm 2023 và có hiệu lực kể từ ngày Hội đồng nhân dân tỉnh thông qua./.</w:t>
      </w:r>
    </w:p>
    <w:p>
      <w:r>
        <w:t>Nơi nhận:</w:t>
      </w:r>
    </w:p>
    <w:p>
      <w:r>
        <w:t>- Ủy ban Thường vụ Quốc hội;</w:t>
      </w:r>
    </w:p>
    <w:p>
      <w:r>
        <w:t>- Chính phủ;</w:t>
      </w:r>
    </w:p>
    <w:p>
      <w:r>
        <w:t>- Văn phòng Quốc hội;</w:t>
      </w:r>
    </w:p>
    <w:p>
      <w:r>
        <w:t>- Văn phòng Chính phủ;</w:t>
      </w:r>
    </w:p>
    <w:p>
      <w:r>
        <w:t>- Ban Công tác đại biểu thuộc UBTVQH;</w:t>
      </w:r>
    </w:p>
    <w:p>
      <w:r>
        <w:t>- Bộ Tài nguyên và Môi trường;</w:t>
      </w:r>
    </w:p>
    <w:p>
      <w:r>
        <w:t>- Ban Thường vụ Tỉnh ủy;</w:t>
      </w:r>
    </w:p>
    <w:p>
      <w:r>
        <w:t>- Thường trực HĐND, UBND tỉnh;</w:t>
      </w:r>
    </w:p>
    <w:p>
      <w:r>
        <w:t>- UBMTTQ Việt N a m t ỉ nh;</w:t>
      </w:r>
    </w:p>
    <w:p>
      <w:r>
        <w:t>- Đoàn đại biểu Quốc hội t ỉ nh;</w:t>
      </w:r>
    </w:p>
    <w:p>
      <w:r>
        <w:t>- Các vị  đ ại bi ể u HĐND tỉnh;</w:t>
      </w:r>
    </w:p>
    <w:p>
      <w:r>
        <w:t>- Các sở, ban, ngành, đoàn thể t ỉ nh;</w:t>
      </w:r>
    </w:p>
    <w:p>
      <w:r>
        <w:t>- Văn phòng: Tỉnh ủy, Đoàn ĐBQH&amp;HĐND, UBND tỉnh;</w:t>
      </w:r>
    </w:p>
    <w:p>
      <w:r>
        <w:t>- TT HĐND, UBND, UBMTTQVN huyện, thị xã, TP;</w:t>
      </w:r>
    </w:p>
    <w:p>
      <w:r>
        <w:t>- Trung tâm Thông tin - Hội nghị t ỉ nh;</w:t>
      </w:r>
    </w:p>
    <w:p>
      <w:r>
        <w:t>- Lưu: VT, CV  Miền   .</w:t>
      </w:r>
    </w:p>
    <w:p>
      <w:r>
        <w:t>CHỦ TỊCH</w:t>
      </w:r>
    </w:p>
    <w:p>
      <w:r>
        <w:t>Trần Quốc Toản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