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43-NQ/TW năm 2023 về tiếp tục phát huy truyền thống, sức mạnh đại đoàn kết toàn dân tộc, xây dựng đất nước ta ngày càng phồn vinh, hạnh phúc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43-NQ/TW</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43-NQ/TW</w:t>
      </w:r>
    </w:p>
    <w:p>
      <w:r>
        <w:t>Hà Nội, ngày 24 tháng 11 năm 2023</w:t>
      </w:r>
    </w:p>
    <w:p>
      <w:r>
        <w:t>NGHỊ QUYẾT</w:t>
      </w:r>
    </w:p>
    <w:p>
      <w:r>
        <w:t>HỘI NGHỊ LẦN THỨ TÁM</w:t>
      </w:r>
    </w:p>
    <w:p>
      <w:r>
        <w:t>BAN CHẤP HÀNH TRUNG ƯƠNG ĐẢNG KHOÁ XIII</w:t>
      </w:r>
    </w:p>
    <w:p>
      <w:r>
        <w:t>VỀ TIẾP TỤC PHÁT HUY TRUYỀN THỐNG, SỨC MẠNH ĐẠI ĐOÀN KẾT TOÀN DÂN TỘC,  XÂY DỰNG ĐẤT NƯỚC TA NGÀY CÀNG PHỒN VINH, HẠNH PHÚC</w:t>
      </w:r>
    </w:p>
    <w:p>
      <w:r>
        <w:t>I- TÌNH HÌNH</w:t>
      </w:r>
    </w:p>
    <w:p>
      <w:r>
        <w:t>Qua 20 năm thực hiện Nghị quyết số 23-NQ/TW của Ban Chấp hành Trung ương Đảng khoá IX, các cấp ủy, tổ chức đảng, cán bộ, đảng viên và Nhân dân ngày càng nhận thức sâu sắc về tầm quan trọng của việc phát huy truyền thống, sức mạnh đại đoàn kết toàn dân tộc trong sự nghiệp xây dựng và bảo vệ Tổ quốc. Đường lối, chủ trương của Đảng, chính sách, pháp luật của Nhà nước về tăng cường khối đại đoàn kết toàn dân tộc, phát huy dân chủ xã hội chủ nghĩa, phát triển kinh tế - xã hội, bảo đảm quốc phòng, an ninh, mở rộng đối ngoại được thực hiện có hiệu quả; đời sống vật chất, tinh thần của Nhân dân không ngừng được nâng cao. Quyền làm chủ của Nhân dân được coi trọng, ngày càng đi vào thực chất, nhất là dân chủ trực tiếp, dân chủ cơ sở, tăng cường công khai, minh bạch, trách nhiệm giải trình. Vai trò của Nhân dân trong tham gia, quyết định chính sách liên quan đến cuộc sống, những vấn đề lớn và hệ trọng của đất nước được phát huy; quyền con người, quyền công dân được đề cao. Người đứng đầu cấp ủy, tổ chức đảng, chính quyền chú trọng tiếp xúc, đối thoại, lắng nghe, giải quyết kiến nghị, bức xúc của Nhân dân. Mặt trận Tổ quốc Việt Nam và các tổ chức chính trị - xã hội tiếp tục đổi mới nội dung, phương thức hoạt động, tăng cường tuyên truyền, vận động, tập hợp, tạo sự đồng thuận, khơi dậy tinh thần yêu nước, tiềm năng, sức sáng tạo của Nhân dân trong các phong trào thi đua yêu nước; phát huy tích cực vai trò đại diện quyền và lợi ích hợp pháp, chính đáng của đoàn viên, hội viên và Nhân dân; tăng cường hoạt động giám sát, phản biện xã hội, tham gia xây dựng Đảng, Nhà nước và hệ thống chính trị trong sạch, vững mạnh; làm tốt vai trò cầu nối giữa Đảng, Nhà nước với Nhân dân; củng cố niềm tin của Nhân dân đối với Đảng, Nhà nước và chế độ xã hội chủ nghĩa. Truyền thống, sức mạnh đại đoàn kết toàn dân tộc được củng cố, tăng cường, phát huy, đóng góp quan trọng cho sự nghiệp xây dựng và bảo vệ Tổ quốc.</w:t>
      </w:r>
    </w:p>
    <w:p>
      <w:r>
        <w:t>Tuy nhiên, việc cụ thể hoá và tổ chức thực hiện đường lối, chủ trương của Đảng, chính sách, pháp luật của Nhà nước về phát huy sức mạnh khối đại đoàn kết toàn dân tộc ở một số lĩnh vực, địa bàn hiệu quả chưa cao, chưa khơi dậy, phát huy được tiềm năng to lớn trong Nhân dân. Một số chính sách chưa sát với thực tiễn, còn nhiều khó khăn, vướng mắc trong thực hiện. Đời sống của một bộ phận Nhân dân, nhất là ở vùng đồng bào dân tộc thiểu số, miền núi, vùng sâu, vùng xa, biên giới, hải đảo còn khó khăn; phân hoá giàu - nghèo và chênh lệch giữa các vùng, miền còn lớn. Việc bảo đảm cơ chế  "Đảng lãnh đạo, Nhà nước quản lý, Nhân dân làm chủ"  và phương châm  "Dân biết, dân bàn, dân làm, dân kiểm tra, dân giám sát, dân thụ hưởng"  có mặt còn hạn chế; quyền làm chủ của Nhân dân có lúc, có nơi chưa được bảo đảm. Việc đổi mới nội dung, phương thức hoạt động của Mặt trận Tổ quốc Việt Nam và các tổ chức chính trị - xã hội, phát huy vai trò, hiệu quả hoạt động của các hội quần chúng, nhất là ở cơ sở chưa đáp ứng yêu cầu.</w:t>
      </w:r>
    </w:p>
    <w:p>
      <w:r>
        <w:t>Nguyên nhân của những hạn chế, khuyết điểm nêu trên chủ yếu là do: Nhận thức của một số cấp ủy, tổ chức đảng chưa đầy đủ, sâu sắc về vị trí, tầm quan trọng của việc phát huy truyền thống và sức mạnh đại đoàn kết toàn dân tộc; thực hiện chưa nghiêm đường lối, chủ trương của Đảng. Một bộ phận cán bộ, đảng viên, công chức, viên chức thiếu gương mẫu, chưa thực sự gần dân, tôn trọng dân, lắng nghe, kịp thời giải quyết những kiến nghị liên quan đến quyền, lợi ích hợp pháp, chính đáng của Nhân dân. Nghiên cứu lý luận trên một số mặt chưa theo kịp với thực tiễn phân hoá, biến đổi của các giai tầng xã hội, chưa làm rõ mối quan hệ liên minh giữa giai cấp công nhân, giai cấp nông dân và đội ngũ trí thức trong giai đoạn mới. Sự chống phá ngày càng tinh vi, phức tạp của các thế lực thù địch nhằm chia rẽ Nhân dân với Đảng, Nhà nước, phá hoại khối đại đoàn kết toàn dân tộc.</w:t>
      </w:r>
    </w:p>
    <w:p>
      <w:r>
        <w:t>Trước yêu cầu ngày càng cao của sự nghiệp xây dựng và bảo vệ Tổ quốc, phấn đấu đưa nước ta trở thành nước phát triển, thu nhập cao vào năm 2045 đòi hỏi phải đẩy mạnh, phát huy cao độ truyền thống, sức mạnh đại đoàn kết toàn dân tộc, góp phần xây dựng đất nước ta ngày càng phồn vinh, hạnh phúc.</w:t>
      </w:r>
    </w:p>
    <w:p>
      <w:r>
        <w:t>II- QUAN ĐIỂM, MỤC TIÊU</w:t>
      </w:r>
    </w:p>
    <w:p>
      <w:r>
        <w:t>1. Quan điểm</w:t>
      </w:r>
    </w:p>
    <w:p>
      <w:r>
        <w:t>- Đại đoàn kết toàn dân tộc là truyền thống quý báu, đường lối chiến lược quan trọng, xuyên suốt của Đảng; nguồn sức mạnh to lớn, nhân tố quyết định thắng lợi sự nghiệp xây dựng và bảo vệ Tổ quốc. Nền tảng vững chắc của đại đoàn kết toàn dân tộc là liên minh giữa giai cấp công nhân, giai cấp nông dân và đội ngũ trí thức do Đảng lãnh đạo; là mối quan hệ bền chặt giữa Đảng và Nhân dân, là niềm tin của Nhân dân đối với Đảng, Nhà nước và chế độ; là đoàn kết trong Đảng, đoàn kết giữa các giai tầng xã hội, giữa cộng đồng các dân tộc Việt Nam, giữa đồng bào theo tôn giáo và không theo tôn giáo, giữa những người theo các tôn giáo khác nhau, giữa người Việt Nam ở trong và ngoài nước; là đoàn kết giữa Nhân dân Việt Nam và Nhân dân yêu chuộng hoà bình, tiến bộ trên thế giới.</w:t>
      </w:r>
    </w:p>
    <w:p>
      <w:r>
        <w:t>- Lấy mục tiêu xây dựng nước Việt Nam phồn vinh, hạnh phúc; trở thành nước phát triển, có thu nhập cao vào năm 2045 làm điểm tương đồng để động viên, cổ vũ Nhân dân đồng lòng, chung sức thực hiện vì tương lai của dân tộc, hạnh phúc của Nhân dân.</w:t>
      </w:r>
    </w:p>
    <w:p>
      <w:r>
        <w:t>- Đại đoàn kết toàn dân tộc phải gắn với phát huy dân chủ xã hội chủ nghĩa, tôn trọng, bảo đảm, bảo vệ quyền con người, quyền công dân, quyền làm chủ của Nhân dân trên mọi lĩnh vực của đời sống xã hội. Giải quyết tốt quyền, lợi ích hợp pháp, chính đáng, nâng cao cuộc sống của Nhân dân; bảo đảm công bằng, bình đẳng giữa các dân tộc, các giai tầng xã hội và của mỗi người dân trong tiếp cận cơ hội, đóng góp cho đất nước và thụ hưởng thành quả phát triển.</w:t>
      </w:r>
    </w:p>
    <w:p>
      <w:r>
        <w:t>- Đại đoàn kết là sự nghiệp của toàn dân, là trách nhiệm của Đảng và cả hệ thống chính trị. Đoàn kết trong Đảng là hạt nhân, là cơ sở vững chắc để xây dựng đoàn kết trong hệ thống chính trị, đại đoàn kết toàn dân tộc và đoàn kết quốc tế. Mặt trận Tổ quốc Việt Nam và các tổ chức chính trị - xã hội giữ vai trò nòng cốt chính trị trong tập hợp, đoàn kết, phát huy mạnh mẽ mọi nguồn lực, tiềm năng, sức sáng tạo của Nhân dân cho sự nghiệp xây dựng và bảo vệ Tổ quốc.</w:t>
      </w:r>
    </w:p>
    <w:p>
      <w:r>
        <w:t>2. Mục tiêu</w:t>
      </w:r>
    </w:p>
    <w:p>
      <w:r>
        <w:t>Tiếp tục phát huy truyền thống, sức mạnh đại đoàn kết toàn dân tộc, tăng cường đồng thuận xã hội, khơi dậy mạnh mẽ tinh thần yêu nước, ý chí tự cường dân tộc, niềm tin, khát vọng cống hiến và xây dựng đất nước ngày càng phồn vinh, hạnh phúc; góp phần thực hiện thành công mục tiêu đến năm 2030 Việt Nam là nước đang phát triển, có công nghiệp hiện đại, thu nhập trung bình cao, đến năm 2045 trở thành nước phát triển, thu nhập cao theo định hướng xã hội chủ nghĩa.</w:t>
      </w:r>
    </w:p>
    <w:p>
      <w:r>
        <w:t>III- NHIỆM VỤ, GIẢI PHÁP CHỦ YẾU</w:t>
      </w:r>
    </w:p>
    <w:p>
      <w:r>
        <w:t>1. Nâng cao nhận thức, trách nhiệm của các cấp ủy, tổ chức đảng, hệ thống chính trị và Nhân dân về vị trí, tầm quan trọng của việc phát huy truyền thống, sức mạnh đại đoàn kết toàn dân tộc</w:t>
      </w:r>
    </w:p>
    <w:p>
      <w:r>
        <w:t>Tiếp tục nghiên cứu, học tập, quán triệt tư tưởng Hồ Chí Minh về đại đoàn kết dân tộc; về vị trí, tầm quan trọng của phát huy truyền thống, sức mạnh đại đoàn kết toàn dân tộc trong giai đoạn mới; tạo chuyển biến mạnh mẽ trong nhận thức, trách nhiệm của các cấp ủy, tổ chức đảng và hệ thống chính trị, của cán bộ, đảng viên, công chức, viên chức; cán bộ, chiến sĩ lực lượng vũ trang và Nhân dân về củng cố, tăng cường và phát huy truyền thống, sức mạnh đại đoàn kết toàn dân tộc trong sự nghiệp đổi mới, xây dựng và bảo vệ Tổ quốc.</w:t>
      </w:r>
    </w:p>
    <w:p>
      <w:r>
        <w:t>Đẩy mạnh công tác vận động, tuyên truyền; đổi mới và đa dạng hoá hình thức tuyên truyền, giáo dục về truyền thống đại đoàn kết toàn dân tộc cho cán bộ, đảng viên, hội viên và Nhân dân. Phát huy hiệu quả các phương tiện truyền thông đại chúng, các loại hình văn hoá, nghệ thuật; phối hợp đồng bộ giữa thông tin đối nội và thông tin đối ngoại; kết hợp chặt chẽ giữa tuyên truyền, giáo dục truyền thống đại đoàn kết toàn dân tộc với tuyên truyền về đường lối, chủ trương của Đảng, chính sách, pháp luật của Nhà nước, thành tựu phát triển, hình ảnh đất nước, con người Việt Nam.</w:t>
      </w:r>
    </w:p>
    <w:p>
      <w:r>
        <w:t>Tăng cường nắm bắt tâm tư, nguyện vọng, chân thành lắng nghe ý kiến đóng góp, kịp thời giải quyết những tâm tư, nguyện vọng hợp pháp, chính đáng của cử tri và Nhân dân; đề cao trách nhiệm của cấp ủy, hệ thống chính trị ở cơ sở, cán bộ, đảng viên; phát huy vai trò của người có uy tín trong đồng bào dân tộc thiểu số, chức sắc, chức việc trong các tôn giáo góp phần tuyên truyền, vận động, tạo đồng thuận xã hội, động viên Nhân dân tham gia tích cực thực hiện nhiệm vụ phát triển kinh tế - xã hội, bảo đảm quốc phòng, an ninh, đối ngoại của địa phương, đất nước; xây dựng Đảng và hệ thống chính trị trong sạch, vững mạnh.</w:t>
      </w:r>
    </w:p>
    <w:p>
      <w:r>
        <w:t>Chú trọng xây dựng đoàn kết, thống nhất trong Đảng, hệ thống chính trị và trong Nhân dân. Nâng cao cảnh giác, chủ động nhận diện, phát hiện từ sớm, từ xa, ngăn chặn, đấu tranh, xử lý kịp thời âm mưu, thủ đoạn, hành động chia rẽ Đảng, Nhà nước với Nhân dân, phá hoại khối đại đoàn kết toàn dân tộc.</w:t>
      </w:r>
    </w:p>
    <w:p>
      <w:r>
        <w:t>2. Hoàn thiện chủ trương, chính sách về đại đoàn kết toàn dân tộc, khơi dậy ý chí, khát vọng phát triển đất nước</w:t>
      </w:r>
    </w:p>
    <w:p>
      <w:r>
        <w:t>2.1. Tiếp tục hoàn thiện chủ trương, chính sách về phát huy truyền thống, sức mạnh đại đoàn kết toàn dân tộc trong giai đoạn mới; phát huy vai trò của các giai tầng xã hội; khơi dậy mọi tiềm năng, sức sáng tạo của mỗi người Việt Nam góp phần xây dựng đất nước phồn vinh, hạnh phúc.</w:t>
      </w:r>
    </w:p>
    <w:p>
      <w:r>
        <w:t>-  Xây dựng giai cấp công nhân Việt Nam  hiện đại, lớn mạnh về số lượng và chất lượng; có trình độ chuyên môn, kỹ năng nghề nghiệp cao, tác phong công nghiệp, kỷ luật lao động, thích ứng với sản xuất công nghiệp hiện đại; có bản lĩnh chính trị vững vàng, giác ngộ giai cấp, tinh thần tự hào, tự tôn dân tộc. Phát huy vai trò nòng cốt của giai cấp công nhân trong khối liên minh giữa giai cấp công nhân, giai cấp nông dân và đội ngũ trí thức. Đổi mới mạnh mẽ mô hình tổ chức, nội dung, phương thức hoạt động của công đoàn phù hợp với cơ cấu lao động, nhu cầu, nguyện vọng của công nhân và yêu cầu hội nhập quốc tế. Bảo đảm tổ chức của người lao động tại doanh nghiệp ra đời và hoạt động đúng tôn chỉ, mục đích, tuân thủ pháp luật; phòng ngừa, kiên quyết xử lý việc lợi dụng tổ chức của người lao động để xâm phạm quyền, lợi ích của người lao động và doanh nghiệp, gây mất an ninh, trật tự.</w:t>
      </w:r>
    </w:p>
    <w:p>
      <w:r>
        <w:t>- Xây dựng giai cấp nông dân Việt Nam  phát triển toàn diện, văn minh, tự chủ, tự lực, tự cường và có ý chí, khát vọng vươn lên; có trình độ và năng lực tổ chức sản xuất tiên tiến, ứng dụng khoa học - công nghệ và đổi mới sáng tạo; có trách nhiệm xã hội, tôn trọng pháp luật, bảo vệ môi trường; là chủ thể, là trung tâm của quá trình phát triển nông nghiệp, kinh tế nông thôn, xây dựng nông thôn mới và công nghiệp hoá, đô thị hoá nông thôn; được thụ hưởng những thành tựu phát triển kinh tế - xã hội, từng bước tiếp cận các dịch vụ của đô thị.</w:t>
      </w:r>
    </w:p>
    <w:p>
      <w:r>
        <w:t>- Xây dựng và phát triển đội ngũ trí thức  ngày càng lớn mạnh, có cơ cấu hợp lý, chất lượng cao; là nhân tố quan trọng phát triển nguồn nhân lực, nâng cao dân trí, bồi dưỡng nhân tài; thúc đẩy quá trình công nghiệp hoá, hiện đại hoá đất nước, phát triển kinh tế tri thức và hội nhập quốc tế; có vai trò quan trọng trong liên minh với giai cấp công nhân, giai cấp nông dân dưới sự lãnh đạo của Đảng. Có cơ chế, chính sách thu hút, trọng dụng trí thức Việt Nam cả trong và ngoài nước. Phát huy vai trò tư vấn, phản biện, tham mưu chủ trương, chính sách của đội ngũ trí thức.</w:t>
      </w:r>
    </w:p>
    <w:p>
      <w:r>
        <w:t>- Phát triển đội ngũ doanh nhân  lớn mạnh về số lượng và chất lượng; có trí tuệ, năng lực quản lý, năng động, sáng tạo, có đạo đức và văn hoá kinh doanh, tinh thần dân tộc, trách nhiệm xã hội, đóng góp tích cực vào xây dựng và phát triển nền kinh tế độc lập, tự chủ và hội nhập quốc tế. Xây dựng Chiến lược quốc gia phát triển đội ngũ doanh nhân đến năm 2030, tầm nhìn đến năm 2045. Tạo hành lang pháp lý và môi trường đầu tư, kinh doanh thuận lợi, bình đẳng, an toàn để doanh nhân phát triển.</w:t>
      </w:r>
    </w:p>
    <w:p>
      <w:r>
        <w:t>- Tăng cường giáo dục thế hệ trẻ  về lý tưởng cách mạng, đạo đức, lối sống, lòng yêu nước, tự hào dân tộc, nuôi dưỡng ước mơ, hoài bão, ý chí, khát vọng cống hiến, nêu cao trách nhiệm đối với đất nước, xã hội. Xây dựng môi trường, điều kiện học tập, rèn luyện, lao động, giải trí để thế hệ trẻ phát triển lành mạnh, toàn diện, hài hoà cả về trí tuệ, thể chất và thẩm mỹ. Xây dựng các phong trào thanh niên thi đua học tập, lao động, sáng tạo, khởi nghiệp, lập nghiệp, làm chủ kiến thức khoa học - công nghệ hiện đại, xung kích trong sự nghiệp xây dựng và bảo vệ Tổ quốc.</w:t>
      </w:r>
    </w:p>
    <w:p>
      <w:r>
        <w:t>- Chăm lo xây dựng người phụ nữ Việt Nam   thời đại mới  đồng thời phát huy truyền thống, tiềm năng, thế mạnh và tinh thần làm chủ, khát vọng vươn lên của phụ nữ; tích cực xây dựng gia đình Việt Nam no ấm, tiến bộ, hạnh phúc. Hoàn thiện và thực hiện tốt chính sách, pháp luật liên quan đến phụ nữ, trẻ em và bình đẳng giới, nâng cao chất lượng nguồn nhân lực nữ; đấu tranh ngăn chặn, xử lý nghiêm các hành vi bạo lực, mua bán, xâm hại phụ nữ, trẻ em. Tăng cường các chương trình phát triển, hỗ trợ cập nhật tri thức, kỹ năng, cơ hội tiếp cận, thụ hưởng các chính sách an sinh, phúc lợi xã hội cho phụ nữ có hoàn cảnh khó khăn, khu vực miền núi, hải đảo, vùng đồng bào dân tộc thiểu số, vùng đặc biệt khó khăn.</w:t>
      </w:r>
    </w:p>
    <w:p>
      <w:r>
        <w:t>- Tăng cường vai trò của cựu chiến binh  trong giáo dục lòng yêu nước, truyền thống cách mạng cho thế hệ trẻ, phát huy bản chất, truyền thống "Bộ đội Cụ Hồ", tham gia xây dựng và củng cố cơ sở chính trị, góp phần xây dựng Đảng và hệ thống chính trị trong sạch, vững mạnh; tích cực giúp nhau làm kinh tế, cải thiện, nâng cao đời sống, làm giàu hợp pháp, góp phần xây dựng, phát triển đất nước.</w:t>
      </w:r>
    </w:p>
    <w:p>
      <w:r>
        <w:t>- Phát huy uy tín, kinh nghiệm của người cao tuổi  trong xã hội, cộng đồng và gia đình. Kính trọng, bảo vệ, chăm sóc, có cơ chế, chính sách huy động các nguồn lực để chăm lo và phát huy vai trò của người cao tuổi; khuyến khích người cao tuổi tham gia các hoạt động kinh tế - xã hội. Xây dựng môi trường thân thiện với người cao tuổi; có chính sách bảo trợ, giúp đỡ người cao tuổi gặp khó khăn, cô đơn không nơi nương tựa.</w:t>
      </w:r>
    </w:p>
    <w:p>
      <w:r>
        <w:t>- Bảo đảm các dân tộc  bình đẳng, đoàn kết, tương trợ, phát huy nội lực, vươn lên cùng phát triển. Chú trọng tính đặc thù của từng vùng dân tộc thiểu số trong hoạch định, thực hiện chính sách dân tộc. Có cơ chế thúc đẩy tính tích cực, ý chí tự lực, tự cường của đồng bào các dân tộc thiểu số trong phát triển kinh tế - xã hội, vươn lên thoát nghèo và giảm nghèo bền vững. Chăm lo đời sống vật chất, tinh thần, nâng cao dân trí, giữ gìn tiếng nói, chữ viết, bản sắc văn hoá và truyền thống tốt đẹp của các dân tộc; vận động xoá bỏ các hủ tục, tập quán lạc hậu, xây dựng nếp sống văn hoá mới; chú trọng xây dựng đội ngũ cán bộ là người dân tộc thiểu số, người có uy tín trong vùng dân tộc thiểu số.</w:t>
      </w:r>
    </w:p>
    <w:p>
      <w:r>
        <w:t>- Vận động, đoàn kết, tập hợp các tổ chức tôn giáo,  chức sắc, chức việc, nhà tu hành, tín đồ sống "tốt đời đẹp đạo", đồng hành cùng dân tộc, tích cực tham gia các cuộc vận động, phong trào thi đua yêu nước do Mặt trận Tổ quốc Việt Nam và chính quyền các cấp phát động. Bảo đảm để các tổ chức tôn giáo hoạt động bình đẳng theo quy định của pháp luật và hiến chương, điều lệ được Nhà nước công nhận; quan tâm, tạo điều kiện giúp đỡ, hỗ trợ giải quyết các nhu cầu chính đáng của quần chúng tín đồ trong hoạt động tôn giáo, tín ngưỡng, tâm linh. Tôn trọng, khuyến khích phát huy những giá trị văn hoá, đạo đức tốt đẹp và các nguồn lực của các tôn giáo cho sự nghiệp xây dựng và bảo vệ Tổ quốc.</w:t>
      </w:r>
    </w:p>
    <w:p>
      <w:r>
        <w:t>- Hỗ trợ để người Việt Nam ở nước ngoài  có địa vị pháp lý vững chắc, hoà nhập xã hội, đóng góp tích cực cho nước sở tại; tăng cường bảo hộ công dân. Tạo điều kiện để đồng bào giữ gìn tiếng Việt, bản sắc văn hoá dân tộc, nâng cao lòng tự hào, tự tôn dân tộc. Đẩy mạnh vận động người Việt Nam ở nước ngoài, nhất là thế hệ trẻ, gắn bó với quê hương, trở thành cầu nối giữa Việt Nam với các nước. Kiên trì tuyên truyền, vận động, thuyết phục những kiều bào còn định kiến để củng cố, tăng cường niềm tin, yên tâm hướng về Tổ quốc, có nhận thức và hành động phù hợp với lợi ích quốc gia - dân tộc. Thu hút, tạo điều kiện để trí thức, văn nghệ sĩ, doanh nhân, nhà khoa học, nhà quản lý người Việt Nam ở nước ngoài về nước đầu tư, sản xuất, kinh doanh, đóng góp tích cực cho sự nghiệp xây dựng và bảo vệ Tổ quốc.</w:t>
      </w:r>
    </w:p>
    <w:p>
      <w:r>
        <w:t>2.2. Đẩy mạnh nghiên cứu lý luận, tổng kết thực tiễn làm rõ sự phân hoá, biến đổi của các giai tầng xã hội trong quá trình phát triển, hoàn thiện nền kinh tế thị trường định hướng xã hội chủ nghĩa và hội nhập quốc tế sâu rộng; nội dung cốt lõi của liên minh giai cấp công nhân với giai cấp nông dân và đội ngũ trí thức trong giai đoạn mới. Xây dựng và triển khai Chiến lược đại đoàn kết toàn dân tộc đến năm 2030, tầm nhìn đến năm 2045.</w:t>
      </w:r>
    </w:p>
    <w:p>
      <w:r>
        <w:t>3. Xây dựng, chỉnh đốn Đảng trong sạch, vững mạnh; tăng cường đoàn kết trong Đảng, giữ vững vai trò hạt nhân lãnh đạo của Đảng trong xây dựng và phát huy truyền thống, sức mạnh đại đoàn kết toàn dân tộc</w:t>
      </w:r>
    </w:p>
    <w:p>
      <w:r>
        <w:t>Kiên trì thực hiện công tác xây dựng, chỉnh đốn Đảng và hệ thống chính trị thực sự trong sạch, vững mạnh theo các Nghị quyết Trung ương 4 khoá XI, khoá XII và Kết luận số 21-KL/TW của Ban Chấp hành Trung ương Đảng khoá XIII. Đẩy mạnh công tác đấu tranh phòng, chống tham nhũng, tiêu cực; ngăn chặn, đẩy lùi, xử lý nghiêm cán bộ, đảng viên suy thoái về tư tưởng chính trị, đạo đức, lối sống, biểu hiện "tự diễn biến", "tự chuyển hoá"; thực hiện nghiêm trách nhiệm nêu gương của cán bộ, đảng viên, nhất là người đứng đầu cấp ủy, tổ chức đảng và chính quyền các cấp; củng cố, tăng cường niềm tin của Nhân dân vào sự lãnh đạo của Đảng, thắt chặt mối quan hệ mật thiết giữa Đảng với Nhân dân.</w:t>
      </w:r>
    </w:p>
    <w:p>
      <w:r>
        <w:t>Xây dựng đội ngũ cán bộ, đảng viên, nhất là đội ngũ cán bộ cấp chiến lược, người đứng đầu có đủ phẩm chất, năng lực và uy tín, ngang tầm nhiệm vụ; sâu sát cơ sở, nêu cao ý thức phục vụ và gắn bó mật thiết với Nhân dân, luôn hành động vì lợi ích và hạnh phúc của Nhân dân, dựa vào Nhân dân để giám sát và đánh giá cán bộ; lấy kết quả sản phẩm công việc, sự hài lòng và tín nhiệm của Nhân dân làm tiêu chí quan trọng đánh giá chất lượng tổ chức đảng, cán bộ, đảng viên.</w:t>
      </w:r>
    </w:p>
    <w:p>
      <w:r>
        <w:t>Tăng cường đoàn kết, thống nhất trong Đảng làm cơ sở vững chắc để xây dựng đoàn kết trong hệ thống chính trị và khối đại đoàn kết toàn dân tộc; thường xuyên đổi mới phương thức, nâng cao năng lực lãnh đạo, cầm quyền của Đảng đáp ứng yêu cầu tình hình mới; giữ vững vai trò hạt nhân lãnh đạo của Đảng trong giữ gìn và phát huy truyền thống, sức mạnh đại đoàn kết toàn dân tộc. Tiếp tục hoàn thiện và cụ thể hoá cơ chế  "Đảng lãnh đạo, Nhà nước quản lý, Nhân dân làm chủ"  gắn với phương châm  "Dân biết, dân bàn, dân làm, dân kiểm tra, dân giám sát, dân thụ hưởng".</w:t>
      </w:r>
    </w:p>
    <w:p>
      <w:r>
        <w:t>Thực hành và phát huy dân chủ; thực hiện nghiêm chế độ người đứng đầu cấp ủy, chính quyền các cấp định kỳ tiếp xúc, đối thoại với Nhân dân, cử lãnh đạo làm việc với các tổ chức đại diện của Nhân dân; lắng nghe và giải quyết kịp thời những nguyện vọng, kiến nghị hợp pháp, chính đáng, những vấn đề Nhân dân bức xúc, dư luận xã hội quan tâm. Tăng cường kiểm tra, giám sát, sơ kết, tổng kết việc thực hiện các nghị quyết, chỉ thị, kết luận, quy định của Đảng về phát huy truyền thống, sức mạnh đại đoàn kết toàn dân tộc.</w:t>
      </w:r>
    </w:p>
    <w:p>
      <w:r>
        <w:t>4. Nâng cao vai trò, hiệu lực, hiệu quả hoạt động của Nhà nước trong phát huy truyền thống, sức mạnh đại đoàn kết toàn dân tộc</w:t>
      </w:r>
    </w:p>
    <w:p>
      <w:r>
        <w:t>4.1. Tiếp tục xây dựng và hoàn thiện Nhà nước pháp quyền xã hội chủ nghĩa Việt Nam của Nhân dân, do Nhân dân và vì Nhân dân do Đảng lãnh đạo. Xây dựng hệ thống pháp luật đầy đủ, kịp thời, đồng bộ, thống nhất, khả thi, công khai, minh bạch, ổn định. Xây dựng, ban hành chính sách, pháp luật phải xuất phát từ yêu cầu, nguyện vọng, bảo vệ quyền, lợi ích hợp pháp, chính đáng của Nhân dân, bảo đảm phát huy quyền làm chủ của Nhân dân và giải quyết hài hoà lợi ích trong xã hội.</w:t>
      </w:r>
    </w:p>
    <w:p>
      <w:r>
        <w:t>4.2. Mọi hoạt động của cơ quan nhà nước, của cán bộ, đảng viên, công chức, viên chức đều phải phục vụ Nhân dân; lấy ấm no và hạnh phúc của Nhân dân làm mục tiêu phấn đấu, thước đo hiệu quả công việc; kịp thời giải quyết các vấn đề liên quan trực tiếp đến đời sống Nhân dân, nhất là những vấn đề Nhân dân quan tâm, dư luận bức xúc; thực hiện đúng đắn chính sách dân tộc, tôn giáo.</w:t>
      </w:r>
    </w:p>
    <w:p>
      <w:r>
        <w:t>Xây dựng, hoàn thiện và tổ chức thực hiện tốt các cơ chế, chính sách khơi dậy tiềm năng, sức sáng tạo, phát huy tinh thần cống hiến vì đất nước của người Việt Nam ở trong và ngoài nước, góp phần xây dựng, phát triển đất nước ngày càng phồn vinh, hạnh phúc.</w:t>
      </w:r>
    </w:p>
    <w:p>
      <w:r>
        <w:t>Tập trung phát triển kinh tế - xã hội, không ngừng cải thiện toàn diện đời sống vật chất và tinh thần của Nhân dân; tổ chức thực hiện tốt các chính sách xã hội, an sinh, giảm nghèo bền vững gắn với các chương trình mục tiêu quốc gia, nhất là đối với vùng đồng bào dân tộc thiểu số, miền núi, biên giới, hải đảo, vùng có điều kiện kinh tế - xã hội đặc biệt khó khăn, đối tượng yếu thế trong xã hội. Khuyến khích làm giàu chính đáng; có cơ chế, chính sách bảo đảm sự công bằng, bình đẳng, cơ hội tiếp cận cho mỗi người dân trong quá trình phát triển, đóng góp cho sự phát triển đất nước và thụ hưởng thành quả phát triển. Tiếp tục nâng cao chính sách phúc lợi; Nhà nước, xã hội hỗ trợ, giúp đỡ cho người có hoàn cảnh khó khăn, địa bàn kinh tế - xã hội khó khăn bảo đảm an sinh.</w:t>
      </w:r>
    </w:p>
    <w:p>
      <w:r>
        <w:t>Chính quyền các cấp thực hiện tốt cơ chế phối hợp và bảo đảm các điều kiện để Mặt trận Tổ quốc Việt Nam, các tổ chức chính trị - xã hội và các hội quần chúng phản ánh tâm tư, nguyện vọng của Nhân dân; giám sát và phản biện xã hội, tích cực tham gia quản lý nhà nước, góp ý xây dựng Đảng, xây dựng chính quyền; tuyên truyền, vận động Nhân dân đoàn kết, thi đua thực hiện thắng lợi đường lối, chủ trương của Đảng, chính sách, pháp luật của Nhà nước; làm tốt vai trò giám sát của Mặt trận Tổ quốc Việt Nam, các tổ chức chính trị - xã hội, các đại biểu dân cử đối với hoạt động của các cơ quan nhà nước.</w:t>
      </w:r>
    </w:p>
    <w:p>
      <w:r>
        <w:t>5. Phát huy dân chủ xã hội chủ nghĩa, tiềm năng và sức sáng tạo của Nhân dân</w:t>
      </w:r>
    </w:p>
    <w:p>
      <w:r>
        <w:t>Xây dựng cơ chế, chính sách để phát huy mọi tiềm năng, nguồn lực và sức sáng tạo của Nhân dân; phát huy vai trò chủ thể, vị trí trung tâm của Nhân dân trong xây dựng và bảo vệ Tổ quốc. Tổ chức tốt việc thực hiện pháp luật về dân chủ ở cơ sở và phương châm  "Dân biết, dân bàn, dân làm, dân kiểm tra, dân giám sát, dân thụ hưởng"  trong tất cả các loại hình tổ chức và đơn vị cơ sở.</w:t>
      </w:r>
    </w:p>
    <w:p>
      <w:r>
        <w:t>Phát huy quyền làm chủ của Nhân dân trên tất cả các lĩnh vực của đời sống xã hội. Xây dựng cơ chế phù hợp để Nhân dân tham gia ý kiến vào quá trình hoạch định chính sách, quyết định những vấn đề lớn và quan trọng của đất nước, những vấn đề có liên quan mật thiết đến cuộc sống của người dân; nêu cao tinh thần cầu thị, tiếp thu, trách nhiệm thông tin, giải trình của các cơ quan nhà nước đối với những kiến nghị, đề xuất của Nhân dân theo quy định.</w:t>
      </w:r>
    </w:p>
    <w:p>
      <w:r>
        <w:t>Phát huy dân chủ đi đôi với tăng cường kỷ luật, kỷ cương trong xã hội; tăng cường đồng thuận xã hội gắn với đề cao ý thức trách nhiệm của công dân; xử lý nghiêm hành vi lợi dụng dân chủ để chống phá Đảng, Nhà nước, chia rẽ khối đại đoàn kết toàn dân tộc. Sớm bổ sung quy định về trách nhiệm công dân, cán bộ, công chức, viên chức, người lao động trong thực hiện dân chủ ở cơ sở.</w:t>
      </w:r>
    </w:p>
    <w:p>
      <w:r>
        <w:t>6. Đổi mới nội dung, phương thức hoạt động của Mặt trận Tổ quốc Việt Nam, các tổ chức chính trị - xã hội; đẩy mạnh công tác vận động quần chúng, huy động mọi nguồn lực cho phát triển đất nước</w:t>
      </w:r>
    </w:p>
    <w:p>
      <w:r>
        <w:t>6.1. Đổi mới mạnh mẽ nội dung, phương thức hoạt động để Mặt trận Tổ quốc Việt Nam thực sự là liên minh chính trị, liên hiệp tự nguyện đại diện cho ý chí, nguyện vọng, quyền và lợi ích hợp pháp, chính đáng của Nhân dân; bảo đảm hiệp thương, phối hợp và thống nhất hành động với các tổ chức thành viên.</w:t>
      </w:r>
    </w:p>
    <w:p>
      <w:r>
        <w:t>Làm tốt vai trò nòng cốt chính trị, định hướng, phát huy tinh thần tự quản của cộng đồng dân cư, nâng cao hiệu quả thực hiện dân chủ ở cơ sở, hoà giải, giám sát của Nhân dân tại cộng đồng. Chú trọng bồi dưỡng, hướng dẫn, phát huy vai trò của người có uy tín trong cộng đồng.</w:t>
      </w:r>
    </w:p>
    <w:p>
      <w:r>
        <w:t>Đổi mới hình thức tổ chức, mở rộng, nâng cao hiệu quả  "Ngày hội đại đoàn kết toàn dân tộc".  Vận động, hướng dẫn phát huy những mặt tốt của các hình thức cộng đồng truyền thống như đồng hương, dòng họ, gia đình...; kịp thời uốn nắn những biểu hiện cục bộ, lệch lạc.</w:t>
      </w:r>
    </w:p>
    <w:p>
      <w:r>
        <w:t>6.2. Tăng cường vai trò nòng cốt chính trị, trách nhiệm của Mặt trận Tổ quốc Việt Nam, các tổ chức chính trị - xã hội trong xây dựng khối đại đoàn kết toàn dân tộc; tập hợp, vận động, đoàn kết Nhân dân, trọng tâm là địa bàn cơ sở đẩy mạnh các phong trào thi đua yêu nước, các cuộc vận động, thực hành dân chủ, tăng cường đồng thuận xã hội, đáp ứng yêu cầu của tình hình mới và nguyện vọng chính đáng của đoàn viên, hội viên và Nhân dân; nhân rộng, nâng cao hiệu quả mô hình liên kết giữa Nhà nước với doanh nghiệp, nông dân, nhà khoa học trong sản xuất, kinh doanh, phát triển kinh tế, tiếp cận thị trường, tham gia chuỗi sản xuất, chuỗi cung ứng.</w:t>
      </w:r>
    </w:p>
    <w:p>
      <w:r>
        <w:t>Nâng cao hiệu quả công tác phối hợp giữa Mặt trận Tổ quốc Việt Nam, các tổ chức chính trị - xã hội và các hội quần chúng với các cơ quan nhà nước, chính quyền các cấp trong việc lấy ý kiến và tiếp thu ý kiến đóng góp của Nhân dân về phát triển kinh tế - xã hội, xây dựng Nhà nước pháp quyền xã hội chủ nghĩa của Nhân dân, do Nhân dân và vì Nhân dân, trong giải quyết đơn, thư khiếu nại, tố cáo và kiến nghị của Nhân dân.</w:t>
      </w:r>
    </w:p>
    <w:p>
      <w:r>
        <w:t>Mặt trận Tổ quốc Việt Nam, các tổ chức chính trị - xã hội và các hội quần chúng thực hiện tốt vai trò giám sát, phản biện xã hội, đại diện bảo vệ quyền và lợi ích hợp pháp, chính đáng của đoàn viên, hội viên và Nhân dân; tích cực tham gia xây dựng Đảng, Nhà nước trong sạch, vững mạnh, thực hiện tốt hoạt động giám sát cán bộ lãnh đạo, quản lý, người đứng đầu và đảng viên trong rèn luyện đạo đức, lối sống, thực thi công vụ. Tuyên truyền, vận động đồng bào Việt Nam ở nước ngoài hướng về Tổ quốc; nâng cao hiệu quả hoạt động đối ngoại nhân dân đóng góp cho sự nghiệp xây dựng và bảo vệ Tổ quốc.</w:t>
      </w:r>
    </w:p>
    <w:p>
      <w:r>
        <w:t>Chú trọng xây dựng, nâng cao chất lượng đội ngũ cán bộ Mặt trận Tổ quốc Việt Nam, các tổ chức chính trị - xã hội, các hội quần chúng đáp ứng tiêu chuẩn, điều kiện theo quy định; có phẩm chất chính trị, đạo đức tốt; có năng lực lãnh đạo, có uy tín, tâm huyết, trách nhiệm và kinh nghiệm công tác. Đẩy mạnh chuyển đổi số, ứng dụng công nghệ thông tin trong hoạt động tuyên truyền, nâng cao chất lượng, hiệu quả công tác vận động quần chúng, thông qua đoàn kết, tập hợp đoàn viên, hội viên để nắm bắt kịp thời tâm tư, nguyện vọng hợp pháp, chính đáng của Nhân dân, những biến đổi trong cơ cấu và giai tầng xã hội đáp ứng yêu cầu của giai đoạn mới.</w:t>
      </w:r>
    </w:p>
    <w:p>
      <w:r>
        <w:t>7. Tổ chức các cuộc vận động, phong trào thi đua yêu nước thiết thực, hiệu quả</w:t>
      </w:r>
    </w:p>
    <w:p>
      <w:r>
        <w:t>Đổi mới việc tổ chức các cuộc vận động, phong trào thi đua theo hướng thiết thực, hiệu quả, hướng mạnh về cơ sở để đông đảo người dân tham gia, thực sự là chủ thể trong lao động sản xuất, sáng tạo, phát triển kinh tế, xây dựng nông thôn mới, đô thị văn minh, làm giàu cho gia đình, quê hương, đất nước, củng cố, phát huy sức mạnh khối đại đoàn kết toàn dân tộc.</w:t>
      </w:r>
    </w:p>
    <w:p>
      <w:r>
        <w:t>Mặt trận Tổ quốc Việt Nam phối hợp với chính quyền đề xuất, triển khai, duy trì các cuộc vận động, phong trào thi đua yêu nước, nâng cao chất lượng các mô hình, phong trào tự quản của Nhân dân, nhất là trong lĩnh vực khởi nghiệp và đổi mới sáng tạo, tạo việc làm, đẩy mạnh học tập, lao động, sản xuất, kinh doanh, nâng cao chất lượng cuộc sống, mang lại hạnh phúc cho mọi người dân.</w:t>
      </w:r>
    </w:p>
    <w:p>
      <w:r>
        <w:t>Làm tốt công tác tôn vinh, khen thưởng các tổ chức, cá nhân tiêu biểu, điển hình; tích cực phát hiện, bồi dưỡng, nhân rộng mô hình hay, cách làm tốt. Hoàn thiện thể chế, cơ chế, chính sách về thi đua, khen thưởng; tạo cơ sở pháp lý thống nhất, đồng bộ nhằm thúc đẩy mạnh mẽ các cuộc vận động, phong trào thi đua yêu nước, góp phần phát triển kinh tế - xã hội, nâng cao đời sống vật chất, tinh thần cho Nhân dân.</w:t>
      </w:r>
    </w:p>
    <w:p>
      <w:r>
        <w:t>IV- TỔ CHỨC THỰC HIỆN</w:t>
      </w:r>
    </w:p>
    <w:p>
      <w:r>
        <w:t>1.  Bộ Chính trị ban hành kế hoạch thực hiện Nghị quyết; lãnh đạo, chỉ đạo triển khai đồng bộ, kịp thời, tạo sự chuyển biến mạnh mẽ trong nhận thức, hành động của cả hệ thống chính trị về tiếp tục phát huy truyền thống, sức mạnh đại đoàn kết toàn dân tộc, xây dựng đất nước ta ngày càng phồn vinh, hạnh phúc.</w:t>
      </w:r>
    </w:p>
    <w:p>
      <w:r>
        <w:t>2.  Các tỉnh uỷ, thành uỷ, đảng uỷ trực thuộc Trung ương, các ban đảng, ban cán sự đảng, đảng đoàn tổ chức nghiên cứu, quán triệt và xây dựng chương trình, kế hoạch thực hiện Nghị quyết phù hợp với tình hình của ngành, địa phương, cơ quan, đơn vị; định kỳ kiểm tra, đánh giá, đôn đốc việc thực hiện.</w:t>
      </w:r>
    </w:p>
    <w:p>
      <w:r>
        <w:t>3.  Đảng đoàn Quốc hội lãnh đạo, chỉ đạo sửa đổi, bổ sung các văn bản luật có liên quan, bảo đảm đồng bộ, thống nhất, tạo cơ sở pháp lý cho việc thực hiện và giám sát việc thực hiện Nghị quyết.</w:t>
      </w:r>
    </w:p>
    <w:p>
      <w:r>
        <w:t>4.  Ban cán sự đảng Chính phủ lãnh đạo, chỉ đạo tiếp tục hoàn thiện thể chế, tổ chức, kiểm tra, giám sát bảo đảm thực hiện Nghị quyết đồng bộ, hiệu quả. Xây dựng các chiến lược phát triển một số ngành, lĩnh vực góp phần huy động nguồn lực, sức mạnh đại đoàn kết toàn dân tộc để thực hiện mục tiêu phát triển đất nước đến năm 2045.</w:t>
      </w:r>
    </w:p>
    <w:p>
      <w:r>
        <w:t>5.  Đảng đoàn Mặt trận Tổ quốc Việt Nam, các tổ chức chính trị - xã hội, Ban Bí thư Trung ương Đoàn Thanh niên Cộng sản Hồ Chí Minh xây dựng chương trình hành động, kế hoạch triển khai, tuyên truyền, vận động và giám sát việc thực hiện Nghị quyết.</w:t>
      </w:r>
    </w:p>
    <w:p>
      <w:r>
        <w:t>6.  Ban Tuyên giáo Trung ương chủ trì, phối hợp với các cơ quan liên quan tổ chức hướng dẫn việc nghiên cứu, học tập, quán triệt, tuyên truyền sâu rộng về nội dung và kết quả thực hiện Nghị quyết.</w:t>
      </w:r>
    </w:p>
    <w:p>
      <w:r>
        <w:t>7.  Ban Dân vận Trung ương chủ trì, phối hợp với các cơ quan liên quan thường xuyên theo dõi, giám sát, kiểm tra, đôn đốc việc triển khai thực hiện Nghị quyết; định kỳ sơ kết, tổng kết, báo cáo Bộ Chính trị, Ban Bí thư.</w:t>
      </w:r>
    </w:p>
    <w:p>
      <w:r>
        <w:t>Nơi nhận:</w:t>
      </w:r>
    </w:p>
    <w:p>
      <w:r>
        <w:t>- Các tỉnh ủy, thành ủy,</w:t>
      </w:r>
    </w:p>
    <w:p>
      <w:r>
        <w:t>- Các ban đảng, ban cán sự đảng đảng đoàn, đảng ủy trực thuộc Trung ương,</w:t>
      </w:r>
    </w:p>
    <w:p>
      <w:r>
        <w:t>- Ban Bí thư Trung ương Đoàn Thanh niên Cộng sản Hồ Chí Minh,</w:t>
      </w:r>
    </w:p>
    <w:p>
      <w:r>
        <w:t>- Các đảng ủy đơn vị sự nghiệp Trung ương,</w:t>
      </w:r>
    </w:p>
    <w:p>
      <w:r>
        <w:t>- Các hội quần chúng do Đảng, Nhà nước giao nhiệm vụ ở Trung ương,</w:t>
      </w:r>
    </w:p>
    <w:p>
      <w:r>
        <w:t>- Các đồng chí Ủy viên Ban Chấp hành Trung ương Đảng,</w:t>
      </w:r>
    </w:p>
    <w:p>
      <w:r>
        <w:t>- Lưu Văn phòng Trung ương Đảng.</w:t>
      </w:r>
    </w:p>
    <w:p>
      <w:r>
        <w:t>T/M BAN CHẤP HÀNH TRUNG ƯƠNG</w:t>
      </w:r>
    </w:p>
    <w:p>
      <w:r>
        <w:t>TỔNG BÍ THƯ</w:t>
      </w:r>
    </w:p>
    <w:p>
      <w:r>
        <w:t>Nguyễn Phú Trọng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