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về Kế hoạch tổ chức các kỳ họp thường lệ của Hội đồng nhân dân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43/NQ-HĐND</w:t>
      </w:r>
    </w:p>
    <w:p>
      <w:r>
        <w:t>Cà Mau, ngày 11 tháng 12 năm 2024</w:t>
      </w:r>
    </w:p>
    <w:p>
      <w:r>
        <w:t>NGHỊ QUYẾT</w:t>
      </w:r>
    </w:p>
    <w:p>
      <w:r>
        <w:t>VỀ KẾ HOẠCH TỔ CHỨC CÁC KỲ HỌP THƯỜNG LỆ CỦA HỘI ĐỒNG NHÂN DÂN TỈNH CÀ MAU NĂM 2025</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629/2019/UBTVQH14 ngày 30 tháng 01 năm 2019 của Ủy ban Thường vụ Quốc hội hướng dẫn một số hoạt động của HĐND;</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58/NQ-HĐND ngày 04 tháng 12 năm 2021 của Hội đồng nhân dân tỉnh ban hành Quy chế hoạt động của Hội đồng nhân dân tỉnh Cà Mau khóa X, nhiệm kỳ 2021- 2026;</w:t>
      </w:r>
    </w:p>
    <w:p>
      <w:r>
        <w:t>Xét Tờ trình số 13/TTr-HĐND ngày 27 tháng 11 năm 2024 của Thường trực Hội đồng nhân dân tỉnh Cà Mau về ban hành Kế hoạch tổ chức các kỳ họp thường lệ của Hội đồng nhân dân tỉnh Cà Mau năm 2025;</w:t>
      </w:r>
    </w:p>
    <w:p>
      <w:r>
        <w:t>Hội đồng nhân dân tỉnh Cà Mau khóa X, Kỳ họp thứ 17 đã thảo luận và thống nhất.</w:t>
      </w:r>
    </w:p>
    <w:p>
      <w:r>
        <w:t>QUYẾT NGHỊ:</w:t>
      </w:r>
    </w:p>
    <w:p>
      <w:r>
        <w:t>Điều 1.  Ban hành kèm theo Nghị quyết này Kế hoạch tổ chức các kỳ họp thường lệ năm 2025 của Hội đồng nhân dân tỉnh Cà Mau khóa X, nhiệm kỳ 2021 - 2026</w:t>
      </w:r>
    </w:p>
    <w:p>
      <w:r>
        <w:t>Điều 2.  Thường trực Hội đồng nhân dân tỉnh triển khai thực hiện Nghị quyết. Trong quá trình thực hiện, trên cơ sở ý kiến của các cơ quan, đơn vị và ý kiến thẩm tra của các Ban Hội đồng nhân dân tỉnh, Thường trực Hội đồng nhân dân tỉnh xem xét, quyết định điều chỉnh Kế hoạch tổ chức các kỳ họp và báo cáo Hội đồng nhân dân tỉnh tại kỳ họp gần nhất.</w:t>
      </w:r>
    </w:p>
    <w:p>
      <w:r>
        <w:t>Nghị quyết này đã được Hội đồng nhân dân tỉnh Cà Mau khóa X, Kỳ họp thứ 17 thông qua ngày 11 tháng 12 năm 2024./.</w:t>
      </w:r>
    </w:p>
    <w:p>
      <w:r>
        <w:t>Nơi nhận:</w:t>
      </w:r>
    </w:p>
    <w:p>
      <w:r>
        <w:t>- Ủy ban Thường vụ Quốc hội;</w:t>
      </w:r>
    </w:p>
    <w:p>
      <w:r>
        <w:t>- Chính phủ;</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KẾ HOẠCH</w:t>
      </w:r>
    </w:p>
    <w:p>
      <w:r>
        <w:t>TỔ CHỨC CÁC KỲ HỌP THƯỜNG LỆ NĂM 2025 CỦA HỘI ĐỒNG NHÂN DÂN TỈNH CÀ MAU KHÓA X, NHIỆM KỲ 2021 - 2026</w:t>
      </w:r>
    </w:p>
    <w:p>
      <w:r>
        <w:t>(Kèm theo Nghị quyết số 43/NQ-HĐND ngày 11 tháng 12 năm 2024 của Hội đồng nhân dân tỉnh Cà Mau)</w:t>
      </w:r>
    </w:p>
    <w:p>
      <w:r>
        <w:t>I. MỤC ĐÍCH, YÊU CẦU</w:t>
      </w:r>
    </w:p>
    <w:p>
      <w:r>
        <w:t>1. Mục đích</w:t>
      </w:r>
    </w:p>
    <w:p>
      <w:r>
        <w:t>Bảo đảm nội dung các kỳ họp thường lệ của HĐND tỉnh được xác định chặt chẽ trong năm hoạt động của HĐND. Thường trực, các Ban HĐND, UBND tỉnh và các cơ quan có liên quan chủ động triển khai các hoạt động, chuẩn bị các báo cáo, nội dung trình tại kỳ họp thường lệ năm 2025 đạt chất lượng, hiệu quả cao.</w:t>
      </w:r>
    </w:p>
    <w:p>
      <w:r>
        <w:t>2. Yêu cầu</w:t>
      </w:r>
    </w:p>
    <w:p>
      <w:r>
        <w:t>Công tác chuẩn bị, tổ chức các kỳ họp thường lệ của Hội đồng nhân dân tỉnh phải được tập trung đúng mức, tiến hành đúng quy trình, thủ tục, thời gian pháp luật quy định và đảm bảo chất lượng.</w:t>
      </w:r>
    </w:p>
    <w:p>
      <w:r>
        <w:t>II. HÌNH THỨC, THỜI GIAN, ĐỊA ĐIỂM</w:t>
      </w:r>
    </w:p>
    <w:p>
      <w:r>
        <w:t>1. Hình thức</w:t>
      </w:r>
    </w:p>
    <w:p>
      <w:r>
        <w:t>Kỳ họp của Hội đồng nhân dân tỉnh được tổ chức theo phiên họp toàn thể tại Hội trường và các phiên họp Tổ đại biểu Hội đồng nhân dân tỉnh.</w:t>
      </w:r>
    </w:p>
    <w:p>
      <w:r>
        <w:t>2. Thời gian</w:t>
      </w:r>
    </w:p>
    <w:p>
      <w:r>
        <w:t>- Kỳ họp giữa năm 2025: Dự kiến tổ chức vào giữa tháng 7 năm 2025.</w:t>
      </w:r>
    </w:p>
    <w:p>
      <w:r>
        <w:t>- Kỳ họp cuối năm 2025: Dự kiến tổ chức vào tuần thứ hai của tháng 12 năm 2025.</w:t>
      </w:r>
    </w:p>
    <w:p>
      <w:r>
        <w:t>3. Địa điểm:  Tại Hội trường Văn phòng Đoàn đại biểu Quốc hội và Hội đồng nhân dân tỉnh.</w:t>
      </w:r>
    </w:p>
    <w:p>
      <w:r>
        <w:t>III. NỘI DUNG CÁC KỲ HỌP</w:t>
      </w:r>
    </w:p>
    <w:p>
      <w:r>
        <w:t>1. Kỳ họp giữa năm 2025</w:t>
      </w:r>
    </w:p>
    <w:p>
      <w:r>
        <w:t>a) Hội đồng nhân dân tỉnh xem xét, thông qua các báo cáo kết quả hoạt động 6 tháng đầu năm và một số nhiệm vụ trọng tâm 6 tháng cuối năm 2025 của Thường trực Hội đồng nhân dân, các Ban Hội đồng nhân dân, Ủy ban nhân dân, Tòa án nhân dân, Viện Kiểm sát nhân dân, Cục Thi hành án dân sự tỉnh;</w:t>
      </w:r>
    </w:p>
    <w:p>
      <w:r>
        <w:t>b) Hội đồng nhân dân tỉnh xem xét, thông qua các báo cáo của Ủy ban nhân dân tỉnh về tình hình thực hiện Nghị quyết của Hội đồng nhân dân tỉnh về kế hoạch phát triển kinh tế - xã hội tỉnh Cà Mau; tình hình thực hiện dự toán ngân sách; kết quả công tác giải quyết khiếu nại, tố cáo; công tác phòng, chống tham nhũng; công tác phòng, chống tội phạm, vi phạm pháp luật; tình hình thực hành tiết kiệm, chống lãng phí; kết quả thực hiện công tác cải cách hành chính 6 tháng đầu năm và một số nhiệm vụ trọng tâm 6 tháng cuối năm 2025; kết quả giải quyết các ý kiến, kiến nghị của cử tri trước và sau các kỳ họp thường lệ của Hội đồng nhân dân tỉnh khóa X;</w:t>
      </w:r>
    </w:p>
    <w:p>
      <w:r>
        <w:t>c) Hội đồng nhân dân tỉnh nghe Đoàn đại biểu Quốc hội tỉnh báo cáo kết quả Kỳ họp giữa năm, Quốc hội khóa XV và nghe Ban Thường trực Ủy ban Mặt trận Tổ quốc Việt Nam tỉnh thông báo về công tác Mặt trận tham gia xây dựng chính quyền 6 tháng đầu năm 2025;</w:t>
      </w:r>
    </w:p>
    <w:p>
      <w:r>
        <w:t>d) Hội đồng nhân dân tỉnh xem xét báo cáo của Thường trực Hội đồng nhân dân tỉnh về kết quả thực hiện chương trình giám sát của Hội đồng nhân dân tỉnh Cà Mau năm 2024; quyết định Chương trình giám sát của Hội đồng nhân dân tỉnh Cà Mau năm 2026;</w:t>
      </w:r>
    </w:p>
    <w:p>
      <w:r>
        <w:t>đ) Xem xét thông qua các tờ trình và dự thảo nghị quyết;</w:t>
      </w:r>
    </w:p>
    <w:p>
      <w:r>
        <w:t>e) Chất vấn và trả lời chất vấn tại Kỳ họp.</w:t>
      </w:r>
    </w:p>
    <w:p>
      <w:r>
        <w:t>Ngoài ra, Hội đồng nhân dân tỉnh có thể xem xét, quyết định một số vấn đề phát sinh khác thuộc thẩm quyền theo đề nghị của Thường trực Hội đồng nhân dân hoặc Chủ tịch Ủy ban nhân dân tỉnh.</w:t>
      </w:r>
    </w:p>
    <w:p>
      <w:r>
        <w:t>2. Kỳ họp cuối năm 2025</w:t>
      </w:r>
    </w:p>
    <w:p>
      <w:r>
        <w:t>a) Hội đồng nhân dân tỉnh xem xét, thông qua các báo cáo kết quả hoạt động năm 2025 và chương trình hoạt động năm 2026 của Thường trực Hội đồng nhân dân, các Ban Hội đồng nhân dân, Ủy ban nhân dân, Tòa án nhân dân, Viện Kiểm sát nhân dân, Cục Thi hành án dân sự tỉnh;</w:t>
      </w:r>
    </w:p>
    <w:p>
      <w:r>
        <w:t>b) Hội đồng nhân dân tỉnh xem xét, thông qua các báo cáo của Ủy ban nhân dân tỉnh về tình hình thực hiện nghị quyết của Hội đồng nhân dân tỉnh về Kế hoạch phát triển kinh tế - xã hội tỉnh Cà Mau năm 2025 và phương hướng, nhiệm vụ năm 2026; quyết toán ngân sách tỉnh Cà Mau năm 2024; tài chính nhà nước năm 2024; tình hình thực hiện dự toán ngân sách tỉnh Cà Mau; kết quả công tác giải quyết khiếu nại, tố cáo; công tác phòng, chống tham nhũng; công tác phòng, chống tội phạm vi phạm pháp luật; tình hình thực hành tiết kiệm, chống lãng phí; kết quả thực hiện công tác cải cách hành chính năm 2025 và phương hướng, nhiệm vụ năm 2026; kế hoạch tài chính - ngân sách 03 năm 2026 - 2029; thực hiện quyết định chủ trương đầu tư các chương trình, dự án nhóm B, nhóm C thuộc nguồn vốn ngân sách tỉnh quản lý năm 2025; kết quả giải quyết các ý kiến, kiến nghị của cử tri trước và sau các kỳ họp Hội đồng nhân dân tỉnh khóa X;</w:t>
      </w:r>
    </w:p>
    <w:p>
      <w:r>
        <w:t>c) Hội đồng nhân dân tỉnh nghe Đoàn đại biểu Quốc hội tỉnh báo cáo kết quả Kỳ họp cuối năm, Quốc hội khóa XV và nghe Ban Thường trực Ủy ban Mặt trận Tổ quốc Việt Nam tỉnh thông báo về công tác Mặt trận tham gia xây dựng chính quyền năm 2025;</w:t>
      </w:r>
    </w:p>
    <w:p>
      <w:r>
        <w:t>d) Hội đồng nhân dân tỉnh xem xét, thông qua Kế hoạch tổ chức các Kỳ họp thường lệ của Hội đồng nhân dân tỉnh năm 2026;</w:t>
      </w:r>
    </w:p>
    <w:p>
      <w:r>
        <w:t>đ) Xem xét thông qua các tờ trình và dự thảo nghị quyết;</w:t>
      </w:r>
    </w:p>
    <w:p>
      <w:r>
        <w:t>e) Chất vấn và trả lời chất vấn tại Kỳ họp.</w:t>
      </w:r>
    </w:p>
    <w:p>
      <w:r>
        <w:t>Ngoài ra, Hội đồng nhân dân tỉnh có thể xem xét, quyết định một số vấn đề phát sinh khác thuộc thẩm quyền theo đề nghị của Thường trực Hội đồng nhân dân hoặc Chủ tịch Ủy ban nhân dân tỉnh.</w:t>
      </w:r>
    </w:p>
    <w:p>
      <w:r>
        <w:t>IV. TỔ CHỨC THỰC HIỆN</w:t>
      </w:r>
    </w:p>
    <w:p>
      <w:r>
        <w:t>1.  Giao Thường trực Hội đồng nhân dân tỉnh chủ trì, phối hợp với Ủy ban nhân dân tỉnh và các cơ quan liên quan chỉ đạo công tác xây dựng, chuẩn bị các văn bản trình kỳ họp và đảm bảo các điều kiện cần thiết cho việc tổ chức kỳ họp của Hội đồng nhân dân tỉnh.</w:t>
      </w:r>
    </w:p>
    <w:p>
      <w:r>
        <w:t>2.  Ủy ban nhân dân tỉnh, Ban Thường trực Ủy ban Mặt trận Tổ quốc Việt Nam tỉnh và các cơ quan liên quan chuẩn bị và gửi báo cáo, đề án, tờ trình, dự thảo nghị quyết trình kỳ họp đúng thời gian quy định.</w:t>
      </w:r>
    </w:p>
    <w:p>
      <w:r>
        <w:t>3.  Thường trực Hội đồng nhân dân tỉnh, các Ban Hội đồng nhân dân tỉnh căn cứ nội dung của Kế hoạch đã được thông qua tại kỳ họp này để xây dựng kế hoạch, tiến hành giám sát, thẩm tra và chuẩn bị báo cáo trình kỳ họp; đôn đốc, kiểm tra, giám sát các cơ quan liên quan trong công tác chuẩn bị kỳ họp.</w:t>
      </w:r>
    </w:p>
    <w:p>
      <w:r>
        <w:t>4.  Các đại biểu Hội đồng nhân dân tỉnh tham dự đầy đủ các phiên họp của kỳ họp theo quy định và tích cực nghiên cứu tài liệu, tham gia ý kiến để các kỳ họp Hội đồng nhân dân tỉnh đạt kết quả cao nhất.</w:t>
      </w:r>
    </w:p>
    <w:p>
      <w:r>
        <w:t>5.  Văn phòng Đoàn đại biểu Quốc hội và Hội đồng nhân dân tỉnh tham mưu chuẩn bị mọi điều kiện cần thiết đảm bảo cho việc tổ chức các kỳ họp đạt chất lượng tốt nhất; phối hợp với Văn phòng Ủy ban nhân dân tỉnh và các cơ quan liên quan trong việc chuẩn bị tài liệu phục vụ kỳ họp.</w:t>
      </w:r>
    </w:p>
    <w:p>
      <w:r>
        <w:t>Quá trình thực hiện, có vấn đề phát sinh hoặc vướng mắc, kịp thời báo cáo về Thường trực Hội đồng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