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43/NQ-HĐND năm 2023 phê chuẩn quyết toán thu, chi ngân sách năm 2022 do tỉnh Trà Vinh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43/NQ-HĐND</w:t>
      </w:r>
    </w:p>
    <w:p>
      <w:r>
        <w:t>Trà Vinh, ngày 08 tháng 12 năm 2023</w:t>
      </w:r>
    </w:p>
    <w:p>
      <w:r>
        <w:t>NGHỊ QUYẾT</w:t>
      </w:r>
    </w:p>
    <w:p>
      <w:r>
        <w:t>PHÊ CHUẨN QUYẾT TOÁN THU, CHI NGÂN SÁCH NĂM 2022</w:t>
      </w:r>
    </w:p>
    <w:p>
      <w:r>
        <w:t>HỘI ĐỒNG NHÂN DÂN TỈNH TRÀ VINH</w:t>
      </w:r>
    </w:p>
    <w:p>
      <w:r>
        <w:t>KHÓA X -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Xét Tờ trình số 5013/TTr-UBND ngày 08 tháng 11 năm 2023 của Ủy ban nhân dân tỉnh Trà Vinh về quyết toán thu, chi ngân sách năm 2022; báo cáo thẩm tra của Ban Kinh tế - Ngân sách và ý kiến thảo luận của đại biểu Hội đồng nhân dân tỉnh tại kỳ họp.</w:t>
      </w:r>
    </w:p>
    <w:p>
      <w:r>
        <w:t>QUYẾT NGHỊ:</w:t>
      </w:r>
    </w:p>
    <w:p>
      <w:r>
        <w:t>Điều 1.  Phê chuẩn quyết toán thu, chi ngân sách năm 2022, với:</w:t>
      </w:r>
    </w:p>
    <w:p>
      <w:r>
        <w:t>A. PHẦN THU</w:t>
      </w:r>
    </w:p>
    <w:p>
      <w:r>
        <w:t>I. Tổng thu ngân sách nhà nước:</w:t>
      </w:r>
    </w:p>
    <w:p>
      <w:r>
        <w:t>17.125.830.847.947 đồng</w:t>
      </w:r>
    </w:p>
    <w:p>
      <w:r>
        <w:t>- Nộp ngân sách Trung ương (NSTW):</w:t>
      </w:r>
    </w:p>
    <w:p>
      <w:r>
        <w:t>607.606.252.997 đồng</w:t>
      </w:r>
    </w:p>
    <w:p>
      <w:r>
        <w:t>- Tổng thu NSĐP được hưởng:</w:t>
      </w:r>
    </w:p>
    <w:p>
      <w:r>
        <w:t>16.518.224.594.950 đồng</w:t>
      </w:r>
    </w:p>
    <w:p>
      <w:r>
        <w:t>Trong đó:</w:t>
      </w:r>
    </w:p>
    <w:p>
      <w:r>
        <w:t>Thu nội địa: 5.514.217.423.033 đồng, đạt 106,39% so dự toán HĐND tỉnh giao (dự toán được giao: 5.183.000.000 đồng). Nếu loại trừ các khoản thu phải điều tiết về ngân sách Trung ương: 368.718.927.220 đồng thì thu nội địa NSĐP được hưởng: 5.145.498.495.813 đồng.</w:t>
      </w:r>
    </w:p>
    <w:p>
      <w:r>
        <w:t>II . Tổng thu NSĐP được hưởng:</w:t>
      </w:r>
    </w:p>
    <w:p>
      <w:r>
        <w:t>16.518.224.594.950 đồng</w:t>
      </w:r>
    </w:p>
    <w:p>
      <w:r>
        <w:t>Trong  đó :</w:t>
      </w:r>
    </w:p>
    <w:p>
      <w:r>
        <w:t>1. Thu  nội địa  được hưởng</w:t>
      </w:r>
    </w:p>
    <w:p>
      <w:r>
        <w:t>5.145.498.495.813 đồng</w:t>
      </w:r>
    </w:p>
    <w:p>
      <w:r>
        <w:t>1.1. Thu từ khu vực DN nhà nước Trung ương:</w:t>
      </w:r>
    </w:p>
    <w:p>
      <w:r>
        <w:t>912.766.828.919 đồng</w:t>
      </w:r>
    </w:p>
    <w:p>
      <w:r>
        <w:t>1.2. Thu từ khu vực DN nhà nước địa phương:</w:t>
      </w:r>
    </w:p>
    <w:p>
      <w:r>
        <w:t>57.840.420.245 đồng</w:t>
      </w:r>
    </w:p>
    <w:p>
      <w:r>
        <w:t>1.3. Thu từ doanh nghiệp có vốn đầu tư nước ngoài:</w:t>
      </w:r>
    </w:p>
    <w:p>
      <w:r>
        <w:t>603.232.396.015 đồng</w:t>
      </w:r>
    </w:p>
    <w:p>
      <w:r>
        <w:t>1.4. Thu từ khu vực kinh tế ngoài quốc doanh:</w:t>
      </w:r>
    </w:p>
    <w:p>
      <w:r>
        <w:t>518.785.263.717 đồng</w:t>
      </w:r>
    </w:p>
    <w:p>
      <w:r>
        <w:t>1.5. Thuế thu nhập cá nhân:</w:t>
      </w:r>
    </w:p>
    <w:p>
      <w:r>
        <w:t>499.178.688.077 đồng</w:t>
      </w:r>
    </w:p>
    <w:p>
      <w:r>
        <w:t>1.6. Thuế bảo vệ môi trường:</w:t>
      </w:r>
    </w:p>
    <w:p>
      <w:r>
        <w:t>91.113.625.967 đồng</w:t>
      </w:r>
    </w:p>
    <w:p>
      <w:r>
        <w:t>1.7. Thu lệ phí trước bạ:</w:t>
      </w:r>
    </w:p>
    <w:p>
      <w:r>
        <w:t>185.623.256.138 đồng</w:t>
      </w:r>
    </w:p>
    <w:p>
      <w:r>
        <w:t>1.8. Thu phí và lệ phí:</w:t>
      </w:r>
    </w:p>
    <w:p>
      <w:r>
        <w:t>136.032.414.924 đồng</w:t>
      </w:r>
    </w:p>
    <w:p>
      <w:r>
        <w:t>1.9. Thuế sử dụng đất phi nông nghiệp:</w:t>
      </w:r>
    </w:p>
    <w:p>
      <w:r>
        <w:t>7.257.722.070 đồng</w:t>
      </w:r>
    </w:p>
    <w:p>
      <w:r>
        <w:t>1.10. Thu tiền cho thuê mặt đất, mặt nước:</w:t>
      </w:r>
    </w:p>
    <w:p>
      <w:r>
        <w:t>94.439.670.232 đồng</w:t>
      </w:r>
    </w:p>
    <w:p>
      <w:r>
        <w:t>1.11. Thu tiền sử dụng đất:</w:t>
      </w:r>
    </w:p>
    <w:p>
      <w:r>
        <w:t>257.035.174.167 đồng</w:t>
      </w:r>
    </w:p>
    <w:p>
      <w:r>
        <w:t>1.12. Thu tiền cho thuê và bán nhà ở thuộc SHNN:</w:t>
      </w:r>
    </w:p>
    <w:p>
      <w:r>
        <w:t>33.798.059.000 đồng</w:t>
      </w:r>
    </w:p>
    <w:p>
      <w:r>
        <w:t>1.13. Thu từ hoạt động xổ số kiến thiết:</w:t>
      </w:r>
    </w:p>
    <w:p>
      <w:r>
        <w:t>1.529.175.111.611 đồng</w:t>
      </w:r>
    </w:p>
    <w:p>
      <w:r>
        <w:t>1.14. Thu tiền sử dụng khu vực biển:</w:t>
      </w:r>
    </w:p>
    <w:p>
      <w:r>
        <w:t>8.051.955.000 đồng</w:t>
      </w:r>
    </w:p>
    <w:p>
      <w:r>
        <w:t>1.15. Thu tiền cấp quyền khai thác khoáng sản:</w:t>
      </w:r>
    </w:p>
    <w:p>
      <w:r>
        <w:t>99.091.396.116 đồng</w:t>
      </w:r>
    </w:p>
    <w:p>
      <w:r>
        <w:t>1.16. Thu khác ngân sách:</w:t>
      </w:r>
    </w:p>
    <w:p>
      <w:r>
        <w:t>109.930.165.615 đồng</w:t>
      </w:r>
    </w:p>
    <w:p>
      <w:r>
        <w:t>1.17. Thu từ quỹ đất công ích, hoa lợi công sản khác:</w:t>
      </w:r>
    </w:p>
    <w:p>
      <w:r>
        <w:t>26.348.000 đồng</w:t>
      </w:r>
    </w:p>
    <w:p>
      <w:r>
        <w:t>1.18. Thu hồi vốn, thu cổ tức:</w:t>
      </w:r>
    </w:p>
    <w:p>
      <w:r>
        <w:t>2.120.000.000 đồng</w:t>
      </w:r>
    </w:p>
    <w:p>
      <w:r>
        <w:t>2. Thu  viện trợ</w:t>
      </w:r>
    </w:p>
    <w:p>
      <w:r>
        <w:t>140.000.000 đồng</w:t>
      </w:r>
    </w:p>
    <w:p>
      <w:r>
        <w:t>3. Các khoản huy động đóng góp:</w:t>
      </w:r>
    </w:p>
    <w:p>
      <w:r>
        <w:t>2.714.981.283 đồng</w:t>
      </w:r>
    </w:p>
    <w:p>
      <w:r>
        <w:t>4. Thu từ quỹ dự trữ tài chính:</w:t>
      </w:r>
    </w:p>
    <w:p>
      <w:r>
        <w:t>341.001.142.068 đồng</w:t>
      </w:r>
    </w:p>
    <w:p>
      <w:r>
        <w:t>5. Thu vay ngân sách địa phương:</w:t>
      </w:r>
    </w:p>
    <w:p>
      <w:r>
        <w:t>11.007.329.091 đồng</w:t>
      </w:r>
    </w:p>
    <w:p>
      <w:r>
        <w:t>6. Thu bổ sung từ ngân sách cấp trên:</w:t>
      </w:r>
    </w:p>
    <w:p>
      <w:r>
        <w:t>5.795.746.368.612 đồng</w:t>
      </w:r>
    </w:p>
    <w:p>
      <w:r>
        <w:t>7. Thu từ ngân sách cấp dưới nộp lên:</w:t>
      </w:r>
    </w:p>
    <w:p>
      <w:r>
        <w:t>605.349.084.522 đồng</w:t>
      </w:r>
    </w:p>
    <w:p>
      <w:r>
        <w:t>8. Thu chuyển nguồn năm trước:</w:t>
      </w:r>
    </w:p>
    <w:p>
      <w:r>
        <w:t>3.438.886.531.029 đồng</w:t>
      </w:r>
    </w:p>
    <w:p>
      <w:r>
        <w:t>9. Thu kết dư ngân sách năm trước:</w:t>
      </w:r>
    </w:p>
    <w:p>
      <w:r>
        <w:t>1.117.880.662.532 đồng</w:t>
      </w:r>
    </w:p>
    <w:p>
      <w:r>
        <w:t>B. PHẦN CHI</w:t>
      </w:r>
    </w:p>
    <w:p>
      <w:r>
        <w:t>Tổng chi ngân sách địa phương</w:t>
      </w:r>
    </w:p>
    <w:p>
      <w:r>
        <w:t>15.584.622.507.640 đồng</w:t>
      </w:r>
    </w:p>
    <w:p>
      <w:r>
        <w:t>Trong    đó   :</w:t>
      </w:r>
    </w:p>
    <w:p>
      <w:r>
        <w:t>1. Chi đầu tư phát triển:</w:t>
      </w:r>
    </w:p>
    <w:p>
      <w:r>
        <w:t>3.683.416.308.484 đồng</w:t>
      </w:r>
    </w:p>
    <w:p>
      <w:r>
        <w:t>2. Chi thường xuyên:</w:t>
      </w:r>
    </w:p>
    <w:p>
      <w:r>
        <w:t>6.263.069.770.417 đồng</w:t>
      </w:r>
    </w:p>
    <w:p>
      <w:r>
        <w:t>2.1. Chi quốc phòng:</w:t>
      </w:r>
    </w:p>
    <w:p>
      <w:r>
        <w:t>214.361.521.426 đồng</w:t>
      </w:r>
    </w:p>
    <w:p>
      <w:r>
        <w:t>2.2. Chi an ninh, trật tự an toàn xã hội:</w:t>
      </w:r>
    </w:p>
    <w:p>
      <w:r>
        <w:t>100.085.902.638 đồng</w:t>
      </w:r>
    </w:p>
    <w:p>
      <w:r>
        <w:t>2.3. Chi sự nghiệp giáo dục - đào tạo, dạy nghề:</w:t>
      </w:r>
    </w:p>
    <w:p>
      <w:r>
        <w:t>2.449.568.789.190 đồng</w:t>
      </w:r>
    </w:p>
    <w:p>
      <w:r>
        <w:t>2.4. Chi khoa học và công nghệ:</w:t>
      </w:r>
    </w:p>
    <w:p>
      <w:r>
        <w:t>22.607.953.120 đồng</w:t>
      </w:r>
    </w:p>
    <w:p>
      <w:r>
        <w:t>2.5. Chi y tế, dân số và gia đình:</w:t>
      </w:r>
    </w:p>
    <w:p>
      <w:r>
        <w:t>585.125.270.907 đồng</w:t>
      </w:r>
    </w:p>
    <w:p>
      <w:r>
        <w:t>2.6. Chi văn hóa, thông tin:</w:t>
      </w:r>
    </w:p>
    <w:p>
      <w:r>
        <w:t>63.826.329.199 đồng</w:t>
      </w:r>
    </w:p>
    <w:p>
      <w:r>
        <w:t>2.7. Chi phát thanh, truyền hình:</w:t>
      </w:r>
    </w:p>
    <w:p>
      <w:r>
        <w:t>20.418.735.652 đồng</w:t>
      </w:r>
    </w:p>
    <w:p>
      <w:r>
        <w:t>2.8. Chi thể dục, thể thao:</w:t>
      </w:r>
    </w:p>
    <w:p>
      <w:r>
        <w:t>44.892.371.232 đồng</w:t>
      </w:r>
    </w:p>
    <w:p>
      <w:r>
        <w:t>2.9. Chi bảo vệ môi trường:</w:t>
      </w:r>
    </w:p>
    <w:p>
      <w:r>
        <w:t>159.862.722.427 đồng</w:t>
      </w:r>
    </w:p>
    <w:p>
      <w:r>
        <w:t>2.10. Chi các hoạt động kinh tế:</w:t>
      </w:r>
    </w:p>
    <w:p>
      <w:r>
        <w:t>701.449.391.740 đồng</w:t>
      </w:r>
    </w:p>
    <w:p>
      <w:r>
        <w:t>2.11. Chi hoạt động của các cơ quan quản lý nhà nước, Đảng, đoàn thể</w:t>
      </w:r>
    </w:p>
    <w:p>
      <w:r>
        <w:t>1.400.055.062.196 đồng</w:t>
      </w:r>
    </w:p>
    <w:p>
      <w:r>
        <w:t>2.12. Chi bảo đảm xã hội:</w:t>
      </w:r>
    </w:p>
    <w:p>
      <w:r>
        <w:t>315.854.807.704 đồng</w:t>
      </w:r>
    </w:p>
    <w:p>
      <w:r>
        <w:t>2.13. Chi thường xuyên khác:</w:t>
      </w:r>
    </w:p>
    <w:p>
      <w:r>
        <w:t>184.960.912.986 đồng</w:t>
      </w:r>
    </w:p>
    <w:p>
      <w:r>
        <w:t>3. Chi trả lãi các khoản do CQĐP vay:</w:t>
      </w:r>
    </w:p>
    <w:p>
      <w:r>
        <w:t>453.704.879 đồng</w:t>
      </w:r>
    </w:p>
    <w:p>
      <w:r>
        <w:t>4. Chi bổ sung quỹ dự trữ tài chính địa phương:</w:t>
      </w:r>
    </w:p>
    <w:p>
      <w:r>
        <w:t>92.109.000.000 đồng</w:t>
      </w:r>
    </w:p>
    <w:p>
      <w:r>
        <w:t>5. Chi nộp ngân sách cấp trên:</w:t>
      </w:r>
    </w:p>
    <w:p>
      <w:r>
        <w:t>807.758.339.831 đồng</w:t>
      </w:r>
    </w:p>
    <w:p>
      <w:r>
        <w:t>6. Chi trả nợ gốc:</w:t>
      </w:r>
    </w:p>
    <w:p>
      <w:r>
        <w:t>500.698.039 đồng</w:t>
      </w:r>
    </w:p>
    <w:p>
      <w:r>
        <w:t>7. Chi chuyển nguồn sang năm sau:</w:t>
      </w:r>
    </w:p>
    <w:p>
      <w:r>
        <w:t>4.737.314.685.990 đồng</w:t>
      </w:r>
    </w:p>
    <w:p>
      <w:r>
        <w:t>C. KẾT DƯ NGÂN SÁCH ĐỊA PHƯƠNG:</w:t>
      </w:r>
    </w:p>
    <w:p>
      <w:r>
        <w:t>Bao gồm:</w:t>
      </w:r>
    </w:p>
    <w:p>
      <w:r>
        <w:t>933.602.087.310 đồng</w:t>
      </w:r>
    </w:p>
    <w:p>
      <w:r>
        <w:t>- Kết dư ngân sách cấp tỉnh:</w:t>
      </w:r>
    </w:p>
    <w:p>
      <w:r>
        <w:t>161.475.587.234 đồng 1</w:t>
      </w:r>
    </w:p>
    <w:p>
      <w:r>
        <w:t>- Kết dư ngân sách cấp huyện:</w:t>
      </w:r>
    </w:p>
    <w:p>
      <w:r>
        <w:t>594.830.790.155 đồng</w:t>
      </w:r>
    </w:p>
    <w:p>
      <w:r>
        <w:t>- Kết dư ngân sách cấp xã:</w:t>
      </w:r>
    </w:p>
    <w:p>
      <w:r>
        <w:t>177.295.709.921 đồng</w:t>
      </w:r>
    </w:p>
    <w:p>
      <w:r>
        <w:t>(Kèm theo Biểu số 48, Biểu số 50, Biểu số 51, Biểu số 52, Biểu số 53, Biểu số 54, Biểu số 58, Biểu số 59, Biểu số 60)</w:t>
      </w:r>
    </w:p>
    <w:p>
      <w:r>
        <w:t>Điều 2.   Ủy  ban nhân dân tỉnh có trách nhiệm trình Hội đồng nhân dân tỉnh phân bổ nguồn kết dư ngân sách năm 2022 và quản lý, sử dụng đúng pháp luật, đúng mục tiêu trên tinh thần tiết kiệm, có hiệu quả.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Trà Vinh khóa X - kỳ họp thứ 12 thông qua ngày 08 tháng 12 năm 2023./.</w:t>
      </w:r>
    </w:p>
    <w:p>
      <w:r>
        <w:t>Nơi nhận:</w:t>
      </w:r>
    </w:p>
    <w:p>
      <w:r>
        <w:t>- UBTVQH, Chính phủ;</w:t>
      </w:r>
    </w:p>
    <w:p>
      <w:r>
        <w:t>- Bộ Tài chính;</w:t>
      </w:r>
    </w:p>
    <w:p>
      <w:r>
        <w:t>- Ban Công tác đại biểu - UBTVQH;</w:t>
      </w:r>
    </w:p>
    <w:p>
      <w:r>
        <w:t>- Kiểm toán nhà nước khu vực IX;</w:t>
      </w:r>
    </w:p>
    <w:p>
      <w:r>
        <w:t>- TT.TU, UBND, UBMTTQVN tỉnh;</w:t>
      </w:r>
    </w:p>
    <w:p>
      <w:r>
        <w:t>- Đoàn ĐBQH tỉnh;</w:t>
      </w:r>
    </w:p>
    <w:p>
      <w:r>
        <w:t>- Đại biểu HĐND tỉnh;</w:t>
      </w:r>
    </w:p>
    <w:p>
      <w:r>
        <w:t>- Ban Tuyên giáo Tỉnh ủy;</w:t>
      </w:r>
    </w:p>
    <w:p>
      <w:r>
        <w:t>- Các Sở, ngành: Tài chính, Tư pháp, KBNN,</w:t>
      </w:r>
    </w:p>
    <w:p>
      <w:r>
        <w:t>Cục thuế, Cục Thống kê tỉnh;</w:t>
      </w:r>
    </w:p>
    <w:p>
      <w:r>
        <w:t>- TT. HĐND, UBND cấp huyện;</w:t>
      </w:r>
    </w:p>
    <w:p>
      <w:r>
        <w:t>- Đài PT và TH, Báo Trà Vinh;</w:t>
      </w:r>
    </w:p>
    <w:p>
      <w:r>
        <w:t>- Văn phòng: Đoàn ĐBQH và HĐND, UBND tỉnh;</w:t>
      </w:r>
    </w:p>
    <w:p>
      <w:r>
        <w:t>- Lưu: VT ,  HĐND .</w:t>
      </w:r>
    </w:p>
    <w:p>
      <w:r>
        <w:t>CHỦ TỊCH</w:t>
      </w:r>
    </w:p>
    <w:p>
      <w:r>
        <w:t>Kim Ngọc Thái</w:t>
      </w:r>
    </w:p>
    <w:p>
      <w:r>
        <w:t>Biểu số 48 - NĐ31</w:t>
      </w:r>
    </w:p>
    <w:p>
      <w:r>
        <w:t>QUYẾT TOÁN CÂN ĐỐI NGÂN SÁCH ĐỊA PHƯƠNG NĂM 2022</w:t>
      </w:r>
    </w:p>
    <w:p>
      <w:r>
        <w:t>(Kèm theo Nghị quyết số: 43/NQ-HĐND ngày 08 tháng 12 năm 2023 của Hội đồng nhân dân tỉnh Trà Vinh)</w:t>
      </w:r>
    </w:p>
    <w:p>
      <w:r>
        <w:t>Đơn vị: đồng</w:t>
      </w:r>
    </w:p>
    <w:p>
      <w:r>
        <w:t>STT</w:t>
      </w:r>
    </w:p>
    <w:p>
      <w:r>
        <w:t>Nội dung</w:t>
      </w:r>
    </w:p>
    <w:p>
      <w:r>
        <w:t>Dự toán</w:t>
      </w:r>
    </w:p>
    <w:p>
      <w:r>
        <w:t>Quyết toán</w:t>
      </w:r>
    </w:p>
    <w:p>
      <w:r>
        <w:t>So sánh</w:t>
      </w:r>
    </w:p>
    <w:p>
      <w:r>
        <w:t>Tuyệt đối</w:t>
      </w:r>
    </w:p>
    <w:p>
      <w:r>
        <w:t>Tương đối (%)</w:t>
      </w:r>
    </w:p>
    <w:p>
      <w:r>
        <w:t>A</w:t>
      </w:r>
    </w:p>
    <w:p>
      <w:r>
        <w:t>B</w:t>
      </w:r>
    </w:p>
    <w:p>
      <w:r>
        <w:t>1</w:t>
      </w:r>
    </w:p>
    <w:p>
      <w:r>
        <w:t>2</w:t>
      </w:r>
    </w:p>
    <w:p>
      <w:r>
        <w:t>3=2-1</w:t>
      </w:r>
    </w:p>
    <w:p>
      <w:r>
        <w:t>4=2/1</w:t>
      </w:r>
    </w:p>
    <w:p>
      <w:r>
        <w:t>A</w:t>
      </w:r>
    </w:p>
    <w:p>
      <w:r>
        <w:t>TỔNG NGUỒN THU NSĐP (I+II+III+....+IX)</w:t>
      </w:r>
    </w:p>
    <w:p>
      <w:r>
        <w:t>10.093.108.000.000</w:t>
      </w:r>
    </w:p>
    <w:p>
      <w:r>
        <w:t>16.518.224.594.950</w:t>
      </w:r>
    </w:p>
    <w:p>
      <w:r>
        <w:t>6.425.116.594.950</w:t>
      </w:r>
    </w:p>
    <w:p>
      <w:r>
        <w:t>163,66</w:t>
      </w:r>
    </w:p>
    <w:p>
      <w:r>
        <w:t>I</w:t>
      </w:r>
    </w:p>
    <w:p>
      <w:r>
        <w:t>Thu NSĐP được hưởng theo phân cấp</w:t>
      </w:r>
    </w:p>
    <w:p>
      <w:r>
        <w:t>4.942.979.000.000</w:t>
      </w:r>
    </w:p>
    <w:p>
      <w:r>
        <w:t>5.145.498.495.813</w:t>
      </w:r>
    </w:p>
    <w:p>
      <w:r>
        <w:t>202.519.495.813</w:t>
      </w:r>
    </w:p>
    <w:p>
      <w:r>
        <w:t>104,10</w:t>
      </w:r>
    </w:p>
    <w:p>
      <w:r>
        <w:t>-</w:t>
      </w:r>
    </w:p>
    <w:p>
      <w:r>
        <w:t>Thu NSĐP hưởng 100%</w:t>
      </w:r>
    </w:p>
    <w:p>
      <w:r>
        <w:t>1.982.479.000.000</w:t>
      </w:r>
    </w:p>
    <w:p>
      <w:r>
        <w:t>2.477.685.222.748</w:t>
      </w:r>
    </w:p>
    <w:p>
      <w:r>
        <w:t>495.206.222.748</w:t>
      </w:r>
    </w:p>
    <w:p>
      <w:r>
        <w:t>124,98</w:t>
      </w:r>
    </w:p>
    <w:p>
      <w:r>
        <w:t>-</w:t>
      </w:r>
    </w:p>
    <w:p>
      <w:r>
        <w:t>Thu NSĐP hưởng từ các khoản thu phân chia</w:t>
      </w:r>
    </w:p>
    <w:p>
      <w:r>
        <w:t>2.960.500.000.000</w:t>
      </w:r>
    </w:p>
    <w:p>
      <w:r>
        <w:t>2.667.813.273.065</w:t>
      </w:r>
    </w:p>
    <w:p>
      <w:r>
        <w:t>-292.686.726.935</w:t>
      </w:r>
    </w:p>
    <w:p>
      <w:r>
        <w:t>90,11</w:t>
      </w:r>
    </w:p>
    <w:p>
      <w:r>
        <w:t>II</w:t>
      </w:r>
    </w:p>
    <w:p>
      <w:r>
        <w:t>Thu bổ sung từ ngân sách cấp trên</w:t>
      </w:r>
    </w:p>
    <w:p>
      <w:r>
        <w:t>4.971.025.000.000</w:t>
      </w:r>
    </w:p>
    <w:p>
      <w:r>
        <w:t>5.795.746.368.612</w:t>
      </w:r>
    </w:p>
    <w:p>
      <w:r>
        <w:t>824.721.368.612</w:t>
      </w:r>
    </w:p>
    <w:p>
      <w:r>
        <w:t>116,59</w:t>
      </w:r>
    </w:p>
    <w:p>
      <w:r>
        <w:t>1</w:t>
      </w:r>
    </w:p>
    <w:p>
      <w:r>
        <w:t>Thu bổ sung cân đối ngân sách</w:t>
      </w:r>
    </w:p>
    <w:p>
      <w:r>
        <w:t>3.710.183.000.000</w:t>
      </w:r>
    </w:p>
    <w:p>
      <w:r>
        <w:t>3.710.183.000.000</w:t>
      </w:r>
    </w:p>
    <w:p>
      <w:r>
        <w:t>100,00</w:t>
      </w:r>
    </w:p>
    <w:p>
      <w:r>
        <w:t>2</w:t>
      </w:r>
    </w:p>
    <w:p>
      <w:r>
        <w:t>Thu bổ sung có mục tiêu</w:t>
      </w:r>
    </w:p>
    <w:p>
      <w:r>
        <w:t>1.260.842.000.000</w:t>
      </w:r>
    </w:p>
    <w:p>
      <w:r>
        <w:t>2.085.563.368.612</w:t>
      </w:r>
    </w:p>
    <w:p>
      <w:r>
        <w:t>824.721.368.612</w:t>
      </w:r>
    </w:p>
    <w:p>
      <w:r>
        <w:t>165,41</w:t>
      </w:r>
    </w:p>
    <w:p>
      <w:r>
        <w:t>III</w:t>
      </w:r>
    </w:p>
    <w:p>
      <w:r>
        <w:t>Thu ngân sách cấp dưới nộp lên</w:t>
      </w:r>
    </w:p>
    <w:p>
      <w:r>
        <w:t>605.349.084.522</w:t>
      </w:r>
    </w:p>
    <w:p>
      <w:r>
        <w:t>605.349.084.522</w:t>
      </w:r>
    </w:p>
    <w:p>
      <w:r>
        <w:t>IV</w:t>
      </w:r>
    </w:p>
    <w:p>
      <w:r>
        <w:t>Thu huy động đóng góp</w:t>
      </w:r>
    </w:p>
    <w:p>
      <w:r>
        <w:t>2.714.981.283</w:t>
      </w:r>
    </w:p>
    <w:p>
      <w:r>
        <w:t>2.714.981.283</w:t>
      </w:r>
    </w:p>
    <w:p>
      <w:r>
        <w:t>V</w:t>
      </w:r>
    </w:p>
    <w:p>
      <w:r>
        <w:t>Thu từ quỹ dự trữ tài chính</w:t>
      </w:r>
    </w:p>
    <w:p>
      <w:r>
        <w:t>341.001.142.068</w:t>
      </w:r>
    </w:p>
    <w:p>
      <w:r>
        <w:t>341.001.142.068</w:t>
      </w:r>
    </w:p>
    <w:p>
      <w:r>
        <w:t>VI</w:t>
      </w:r>
    </w:p>
    <w:p>
      <w:r>
        <w:t>Thu kết dư ngân sách năm trước</w:t>
      </w:r>
    </w:p>
    <w:p>
      <w:r>
        <w:t>179.104.000.000</w:t>
      </w:r>
    </w:p>
    <w:p>
      <w:r>
        <w:t>1.177.880.662.532</w:t>
      </w:r>
    </w:p>
    <w:p>
      <w:r>
        <w:t>998.776.662.532</w:t>
      </w:r>
    </w:p>
    <w:p>
      <w:r>
        <w:t>VII</w:t>
      </w:r>
    </w:p>
    <w:p>
      <w:r>
        <w:t>Thu từ nguồn CCTL</w:t>
      </w:r>
    </w:p>
    <w:p>
      <w:r>
        <w:t>VIII</w:t>
      </w:r>
    </w:p>
    <w:p>
      <w:r>
        <w:t>Thu chuyển nguồn từ năm trước chuyển sang</w:t>
      </w:r>
    </w:p>
    <w:p>
      <w:r>
        <w:t>3.438.886.531.029</w:t>
      </w:r>
    </w:p>
    <w:p>
      <w:r>
        <w:t>3.438.886.531.029</w:t>
      </w:r>
    </w:p>
    <w:p>
      <w:r>
        <w:t>IX</w:t>
      </w:r>
    </w:p>
    <w:p>
      <w:r>
        <w:t>Thu viện  trợ</w:t>
      </w:r>
    </w:p>
    <w:p>
      <w:r>
        <w:t>140.000.000</w:t>
      </w:r>
    </w:p>
    <w:p>
      <w:r>
        <w:t>140.000.000</w:t>
      </w:r>
    </w:p>
    <w:p>
      <w:r>
        <w:t>X</w:t>
      </w:r>
    </w:p>
    <w:p>
      <w:r>
        <w:t>Vay của ngân sách địa phương</w:t>
      </w:r>
    </w:p>
    <w:p>
      <w:r>
        <w:t>11.007.329.091</w:t>
      </w:r>
    </w:p>
    <w:p>
      <w:r>
        <w:t>11.007.329.091</w:t>
      </w:r>
    </w:p>
    <w:p>
      <w:r>
        <w:t>B</w:t>
      </w:r>
    </w:p>
    <w:p>
      <w:r>
        <w:t>TỔNG  CHI NSĐP (I+II+III+IV+V)</w:t>
      </w:r>
    </w:p>
    <w:p>
      <w:r>
        <w:t>10.104.608.000.000</w:t>
      </w:r>
    </w:p>
    <w:p>
      <w:r>
        <w:t>15.584.622.507.640</w:t>
      </w:r>
    </w:p>
    <w:p>
      <w:r>
        <w:t>5.480.014.507.640</w:t>
      </w:r>
    </w:p>
    <w:p>
      <w:r>
        <w:t>154,23</w:t>
      </w:r>
    </w:p>
    <w:p>
      <w:r>
        <w:t>I</w:t>
      </w:r>
    </w:p>
    <w:p>
      <w:r>
        <w:t>Tổng chi cân đối NSĐP</w:t>
      </w:r>
    </w:p>
    <w:p>
      <w:r>
        <w:t>9.815.863.000.000</w:t>
      </w:r>
    </w:p>
    <w:p>
      <w:r>
        <w:t>10.039.048.783.780</w:t>
      </w:r>
    </w:p>
    <w:p>
      <w:r>
        <w:t>223.185.783.780</w:t>
      </w:r>
    </w:p>
    <w:p>
      <w:r>
        <w:t>102,27</w:t>
      </w:r>
    </w:p>
    <w:p>
      <w:r>
        <w:t>1</w:t>
      </w:r>
    </w:p>
    <w:p>
      <w:r>
        <w:t>Chi đầu tư phát triển</w:t>
      </w:r>
    </w:p>
    <w:p>
      <w:r>
        <w:t>3.301.242.000.000</w:t>
      </w:r>
    </w:p>
    <w:p>
      <w:r>
        <w:t>3.683.416.308.484</w:t>
      </w:r>
    </w:p>
    <w:p>
      <w:r>
        <w:t>382.174.308.484</w:t>
      </w:r>
    </w:p>
    <w:p>
      <w:r>
        <w:t>111,58</w:t>
      </w:r>
    </w:p>
    <w:p>
      <w:r>
        <w:t>2</w:t>
      </w:r>
    </w:p>
    <w:p>
      <w:r>
        <w:t>Chi thường xuyên</w:t>
      </w:r>
    </w:p>
    <w:p>
      <w:r>
        <w:t>6.315.239.000.000</w:t>
      </w:r>
    </w:p>
    <w:p>
      <w:r>
        <w:t>6.263.069.770.417</w:t>
      </w:r>
    </w:p>
    <w:p>
      <w:r>
        <w:t>-52.169.229.583</w:t>
      </w:r>
    </w:p>
    <w:p>
      <w:r>
        <w:t>99,17</w:t>
      </w:r>
    </w:p>
    <w:p>
      <w:r>
        <w:t>3</w:t>
      </w:r>
    </w:p>
    <w:p>
      <w:r>
        <w:t>Chi trả nợ lãi các khoản do chính  quyền  địa phương vay</w:t>
      </w:r>
    </w:p>
    <w:p>
      <w:r>
        <w:t>1.394.000.000</w:t>
      </w:r>
    </w:p>
    <w:p>
      <w:r>
        <w:t>453.704.879</w:t>
      </w:r>
    </w:p>
    <w:p>
      <w:r>
        <w:t>4</w:t>
      </w:r>
    </w:p>
    <w:p>
      <w:r>
        <w:t>Chi bổ sung quỹ dự trữ tài chính</w:t>
      </w:r>
    </w:p>
    <w:p>
      <w:r>
        <w:t>1.000.000.000</w:t>
      </w:r>
    </w:p>
    <w:p>
      <w:r>
        <w:t>92.109.000.000</w:t>
      </w:r>
    </w:p>
    <w:p>
      <w:r>
        <w:t>91.109.000.000</w:t>
      </w:r>
    </w:p>
    <w:p>
      <w:r>
        <w:t>9.210,90</w:t>
      </w:r>
    </w:p>
    <w:p>
      <w:r>
        <w:t>5</w:t>
      </w:r>
    </w:p>
    <w:p>
      <w:r>
        <w:t>Dự phòng ngân sách</w:t>
      </w:r>
    </w:p>
    <w:p>
      <w:r>
        <w:t>176.988.000 000</w:t>
      </w:r>
    </w:p>
    <w:p>
      <w:r>
        <w:t>6</w:t>
      </w:r>
    </w:p>
    <w:p>
      <w:r>
        <w:t>Chi  tạo  nguồn, điều chỉnh tiền lương</w:t>
      </w:r>
    </w:p>
    <w:p>
      <w:r>
        <w:t>7</w:t>
      </w:r>
    </w:p>
    <w:p>
      <w:r>
        <w:t>Chi thực hiện chính sách TGBC của TW, địa phương ban</w:t>
      </w:r>
    </w:p>
    <w:p>
      <w:r>
        <w:t>20.000.000.000</w:t>
      </w:r>
    </w:p>
    <w:p>
      <w:r>
        <w:t>II</w:t>
      </w:r>
    </w:p>
    <w:p>
      <w:r>
        <w:t>Chi các chương trình  mục  tiêu</w:t>
      </w:r>
    </w:p>
    <w:p>
      <w:r>
        <w:t>109.641.000.000</w:t>
      </w:r>
    </w:p>
    <w:p>
      <w:r>
        <w:t>1</w:t>
      </w:r>
    </w:p>
    <w:p>
      <w:r>
        <w:t>Chi các chương trình mục tiêu quốc gia</w:t>
      </w:r>
    </w:p>
    <w:p>
      <w:r>
        <w:t>2</w:t>
      </w:r>
    </w:p>
    <w:p>
      <w:r>
        <w:t>Chi các chương trình mục tiêu, nhiệm vụ</w:t>
      </w:r>
    </w:p>
    <w:p>
      <w:r>
        <w:t>109.641.000.000</w:t>
      </w:r>
    </w:p>
    <w:p>
      <w:r>
        <w:t>III</w:t>
      </w:r>
    </w:p>
    <w:p>
      <w:r>
        <w:t>Chi chuyển nguồn sang năm sau</w:t>
      </w:r>
    </w:p>
    <w:p>
      <w:r>
        <w:t>4.737 .3 14.685.990</w:t>
      </w:r>
    </w:p>
    <w:p>
      <w:r>
        <w:t>IV</w:t>
      </w:r>
    </w:p>
    <w:p>
      <w:r>
        <w:t>Chi từ nguồn kết dư</w:t>
      </w:r>
    </w:p>
    <w:p>
      <w:r>
        <w:t>179.104.000.000</w:t>
      </w:r>
    </w:p>
    <w:p>
      <w:r>
        <w:t>V</w:t>
      </w:r>
    </w:p>
    <w:p>
      <w:r>
        <w:t>Chi từ nguồn CCTL</w:t>
      </w:r>
    </w:p>
    <w:p>
      <w:r>
        <w:t>VI</w:t>
      </w:r>
    </w:p>
    <w:p>
      <w:r>
        <w:t>Chi  nộp ngân sách cấp trên</w:t>
      </w:r>
    </w:p>
    <w:p>
      <w:r>
        <w:t>807.758.339.831</w:t>
      </w:r>
    </w:p>
    <w:p>
      <w:r>
        <w:t>V</w:t>
      </w:r>
    </w:p>
    <w:p>
      <w:r>
        <w:t>Chi trả nợ gốc của NSĐP</w:t>
      </w:r>
    </w:p>
    <w:p>
      <w:r>
        <w:t>500.698.039</w:t>
      </w:r>
    </w:p>
    <w:p>
      <w:r>
        <w:t>C</w:t>
      </w:r>
    </w:p>
    <w:p>
      <w:r>
        <w:t>BỘI CHI NSĐP/BỘI THU NSĐP/ KẾT  DƯ NSĐP</w:t>
      </w:r>
    </w:p>
    <w:p>
      <w:r>
        <w:t>933.602.087.310</w:t>
      </w:r>
    </w:p>
    <w:p>
      <w:r>
        <w:t>D</w:t>
      </w:r>
    </w:p>
    <w:p>
      <w:r>
        <w:t>TỔNG  MỨC DƯ NỢ VAY  ĐẦU  NĂM CỦA NSĐP</w:t>
      </w:r>
    </w:p>
    <w:p>
      <w:r>
        <w:t>54.447.134.540</w:t>
      </w:r>
    </w:p>
    <w:p>
      <w:r>
        <w:t>44.038.989.185</w:t>
      </w:r>
    </w:p>
    <w:p>
      <w:r>
        <w:t>-10.408.145.355</w:t>
      </w:r>
    </w:p>
    <w:p>
      <w:r>
        <w:t>1</w:t>
      </w:r>
    </w:p>
    <w:p>
      <w:r>
        <w:t>Vay lại từ nguồn Chính phủ vay ngoài nước</w:t>
      </w:r>
    </w:p>
    <w:p>
      <w:r>
        <w:t>54.447.134.540</w:t>
      </w:r>
    </w:p>
    <w:p>
      <w:r>
        <w:t>44.038.989.185</w:t>
      </w:r>
    </w:p>
    <w:p>
      <w:r>
        <w:t>-10.408.145.355</w:t>
      </w:r>
    </w:p>
    <w:p>
      <w:r>
        <w:t>a</w:t>
      </w:r>
    </w:p>
    <w:p>
      <w:r>
        <w:t>Dự án Thích ứng biến đổi  khí  hậu vùng  đồng  bằng sông Cửu Long (AMD Trà Vinh)</w:t>
      </w:r>
    </w:p>
    <w:p>
      <w:r>
        <w:t>33.224.134.540</w:t>
      </w:r>
    </w:p>
    <w:p>
      <w:r>
        <w:t>33.224.134.540</w:t>
      </w:r>
    </w:p>
    <w:p>
      <w:r>
        <w:t>b</w:t>
      </w:r>
    </w:p>
    <w:p>
      <w:r>
        <w:t>Dự án tăng cường quản lý đất đai và cơ sở dữ liệu đất đai</w:t>
      </w:r>
    </w:p>
    <w:p>
      <w:r>
        <w:t>3.018.000.000</w:t>
      </w:r>
    </w:p>
    <w:p>
      <w:r>
        <w:t>2.914.854.645</w:t>
      </w:r>
    </w:p>
    <w:p>
      <w:r>
        <w:t>-103.145.355</w:t>
      </w:r>
    </w:p>
    <w:p>
      <w:r>
        <w:t>c</w:t>
      </w:r>
    </w:p>
    <w:p>
      <w:r>
        <w:t>Dự án đầu tư xây dựng và phát triển hệ thống cung ứng dịch  vụ  y  tế  cơ sở - Dự án thành phần  tỉnh  Trà Vinh</w:t>
      </w:r>
    </w:p>
    <w:p>
      <w:r>
        <w:t>18.205.000.000</w:t>
      </w:r>
    </w:p>
    <w:p>
      <w:r>
        <w:t>7.900.000.000</w:t>
      </w:r>
    </w:p>
    <w:p>
      <w:r>
        <w:t>-10.305.000.000</w:t>
      </w:r>
    </w:p>
    <w:p>
      <w:r>
        <w:t>F</w:t>
      </w:r>
    </w:p>
    <w:p>
      <w:r>
        <w:t>TỔNG MỨC VAY TRONG NĂM CỦA NSĐP</w:t>
      </w:r>
    </w:p>
    <w:p>
      <w:r>
        <w:t>11.500.000.000</w:t>
      </w:r>
    </w:p>
    <w:p>
      <w:r>
        <w:t>11.007.329.091</w:t>
      </w:r>
    </w:p>
    <w:p>
      <w:r>
        <w:t>-492.670.909</w:t>
      </w:r>
    </w:p>
    <w:p>
      <w:r>
        <w:t>1</w:t>
      </w:r>
    </w:p>
    <w:p>
      <w:r>
        <w:t>Vay lại từ nguồn Chính phủ vay ngoài nước</w:t>
      </w:r>
    </w:p>
    <w:p>
      <w:r>
        <w:t>11.500.000.000</w:t>
      </w:r>
    </w:p>
    <w:p>
      <w:r>
        <w:t>11.007.329.091</w:t>
      </w:r>
    </w:p>
    <w:p>
      <w:r>
        <w:t>-492.670.909</w:t>
      </w:r>
    </w:p>
    <w:p>
      <w:r>
        <w:t>a</w:t>
      </w:r>
    </w:p>
    <w:p>
      <w:r>
        <w:t>Dự án Thích ứng biến đổi khí hậu vùng đồng bằng sông  Cửu  Long (AMD Trà Vinh)</w:t>
      </w:r>
    </w:p>
    <w:p>
      <w:r>
        <w:t>b</w:t>
      </w:r>
    </w:p>
    <w:p>
      <w:r>
        <w:t>Dự án tăng cường  quản  lý đất đai và cơ sở dữ liệu đất đai</w:t>
      </w:r>
    </w:p>
    <w:p>
      <w:r>
        <w:t>c</w:t>
      </w:r>
    </w:p>
    <w:p>
      <w:r>
        <w:t>Dự án đầu tư xây dựng và phát triển hệ  thống  cung ứng  dịch vụ  y tế cơ sở - Dự án thành phần  tỉnh  Trà Vinh</w:t>
      </w:r>
    </w:p>
    <w:p>
      <w:r>
        <w:t>11.500.000.000</w:t>
      </w:r>
    </w:p>
    <w:p>
      <w:r>
        <w:t>11.007.329.091</w:t>
      </w:r>
    </w:p>
    <w:p>
      <w:r>
        <w:t>-492.670.909</w:t>
      </w:r>
    </w:p>
    <w:p>
      <w:r>
        <w:t>E</w:t>
      </w:r>
    </w:p>
    <w:p>
      <w:r>
        <w:t>CHI TRẢ NỢ GỐC CỦA NSĐP</w:t>
      </w:r>
    </w:p>
    <w:p>
      <w:r>
        <w:t>156   .   000.000</w:t>
      </w:r>
    </w:p>
    <w:p>
      <w:r>
        <w:t>500.698.039</w:t>
      </w:r>
    </w:p>
    <w:p>
      <w:r>
        <w:t>344.698.039</w:t>
      </w:r>
    </w:p>
    <w:p>
      <w:r>
        <w:t>I</w:t>
      </w:r>
    </w:p>
    <w:p>
      <w:r>
        <w:t>Từ nguồn vay để  trả nợ  gốc</w:t>
      </w:r>
    </w:p>
    <w:p>
      <w:r>
        <w:t>II</w:t>
      </w:r>
    </w:p>
    <w:p>
      <w:r>
        <w:t>Từ nguồn bội thu, tăng thu, tiết kiệm chi, kết dư ngân sách cấp tỉnh</w:t>
      </w:r>
    </w:p>
    <w:p>
      <w:r>
        <w:t>156.000.000</w:t>
      </w:r>
    </w:p>
    <w:p>
      <w:r>
        <w:t>500.698.039</w:t>
      </w:r>
    </w:p>
    <w:p>
      <w:r>
        <w:t>344.698.039</w:t>
      </w:r>
    </w:p>
    <w:p>
      <w:r>
        <w:t>a</w:t>
      </w:r>
    </w:p>
    <w:p>
      <w:r>
        <w:t>Dự án Thích ứng  biến  đổi khí hậu vùng đồng bằng sông  Cửu  Long (AMD Trà Vinh)</w:t>
      </w:r>
    </w:p>
    <w:p>
      <w:r>
        <w:t>b</w:t>
      </w:r>
    </w:p>
    <w:p>
      <w:r>
        <w:t>Dự án tăng cường quản lý đất đai và cơ sở dữ liệu đất đai</w:t>
      </w:r>
    </w:p>
    <w:p>
      <w:r>
        <w:t>156.000.000</w:t>
      </w:r>
    </w:p>
    <w:p>
      <w:r>
        <w:t>500.698.039</w:t>
      </w:r>
    </w:p>
    <w:p>
      <w:r>
        <w:t>344.698.039</w:t>
      </w:r>
    </w:p>
    <w:p>
      <w:r>
        <w:t>F</w:t>
      </w:r>
    </w:p>
    <w:p>
      <w:r>
        <w:t>TỔNG MỨC DƯ NỢ VAY CUỐI NĂM CỦA NSĐP</w:t>
      </w:r>
    </w:p>
    <w:p>
      <w:r>
        <w:t>65.791.134.540</w:t>
      </w:r>
    </w:p>
    <w:p>
      <w:r>
        <w:t>54.545.620.237</w:t>
      </w:r>
    </w:p>
    <w:p>
      <w:r>
        <w:t>-11.245.514.303</w:t>
      </w:r>
    </w:p>
    <w:p>
      <w:r>
        <w:t>1</w:t>
      </w:r>
    </w:p>
    <w:p>
      <w:r>
        <w:t>Vay lại  t ừ nguồn Chính phủ vay ngoài nước</w:t>
      </w:r>
    </w:p>
    <w:p>
      <w:r>
        <w:t>65.791.134.540</w:t>
      </w:r>
    </w:p>
    <w:p>
      <w:r>
        <w:t>54.545.620.237</w:t>
      </w:r>
    </w:p>
    <w:p>
      <w:r>
        <w:t>-11.245.514.303</w:t>
      </w:r>
    </w:p>
    <w:p>
      <w:r>
        <w:t>b</w:t>
      </w:r>
    </w:p>
    <w:p>
      <w:r>
        <w:t>Dự án tăng cường quản lý đất đai và cơ sở dữ liệu đất đai</w:t>
      </w:r>
    </w:p>
    <w:p>
      <w:r>
        <w:t>2.862.000.000</w:t>
      </w:r>
    </w:p>
    <w:p>
      <w:r>
        <w:t>2.414.156.606</w:t>
      </w:r>
    </w:p>
    <w:p>
      <w:r>
        <w:t>-447.843.394</w:t>
      </w:r>
    </w:p>
    <w:p>
      <w:r>
        <w:t>c</w:t>
      </w:r>
    </w:p>
    <w:p>
      <w:r>
        <w:t>Dự án đầu tư xây dựng và phát triển hệ thống cung ứng dịch vụ y tế cơ sở - Dự án thành phần  tỉnh  Trà Vinh</w:t>
      </w:r>
    </w:p>
    <w:p>
      <w:r>
        <w:t>29.705.000.000</w:t>
      </w:r>
    </w:p>
    <w:p>
      <w:r>
        <w:t>18.907.329.091</w:t>
      </w:r>
    </w:p>
    <w:p>
      <w:r>
        <w:t>Biểu số 50 - NĐ31</w:t>
      </w:r>
    </w:p>
    <w:p>
      <w:r>
        <w:t>QUYẾT TOÁN NGUỒN THU NGÂN SÁCH NHÀ NƯỚC TRÊN ĐỊA BÀN THEO LĨNH VỰC NĂM 2021</w:t>
      </w:r>
    </w:p>
    <w:p>
      <w:r>
        <w:t>(Kèm theo Nghị quyết số: 43/NQ-HĐND ngày 08 tháng 12 năm 2023 của Hội đồng nhân dân tỉnh Trà Vinh)</w:t>
      </w:r>
    </w:p>
    <w:p>
      <w:r>
        <w:t>Đơn vị: đồng</w:t>
      </w:r>
    </w:p>
    <w:p>
      <w:r>
        <w:t>STT</w:t>
      </w:r>
    </w:p>
    <w:p>
      <w:r>
        <w:t>Nội dung</w:t>
      </w:r>
    </w:p>
    <w:p>
      <w:r>
        <w:t>Dự toán</w:t>
      </w:r>
    </w:p>
    <w:p>
      <w:r>
        <w:t>Quyết toán</w:t>
      </w:r>
    </w:p>
    <w:p>
      <w:r>
        <w:t>So sánh (%)</w:t>
      </w:r>
    </w:p>
    <w:p>
      <w:r>
        <w:t>Tổng thu NSNN</w:t>
      </w:r>
    </w:p>
    <w:p>
      <w:r>
        <w:t>Thu NSĐP</w:t>
      </w:r>
    </w:p>
    <w:p>
      <w:r>
        <w:t>Tổng thu NSNN</w:t>
      </w:r>
    </w:p>
    <w:p>
      <w:r>
        <w:t>Thu NSĐP</w:t>
      </w:r>
    </w:p>
    <w:p>
      <w:r>
        <w:t>Tổng thu NSNN</w:t>
      </w:r>
    </w:p>
    <w:p>
      <w:r>
        <w:t>Thu NSĐP</w:t>
      </w:r>
    </w:p>
    <w:p>
      <w:r>
        <w:t>A</w:t>
      </w:r>
    </w:p>
    <w:p>
      <w:r>
        <w:t>B</w:t>
      </w:r>
    </w:p>
    <w:p>
      <w:r>
        <w:t>1</w:t>
      </w:r>
    </w:p>
    <w:p>
      <w:r>
        <w:t>2</w:t>
      </w:r>
    </w:p>
    <w:p>
      <w:r>
        <w:t>3</w:t>
      </w:r>
    </w:p>
    <w:p>
      <w:r>
        <w:t>4</w:t>
      </w:r>
    </w:p>
    <w:p>
      <w:r>
        <w:t>5=3/1</w:t>
      </w:r>
    </w:p>
    <w:p>
      <w:r>
        <w:t>6=4/2</w:t>
      </w:r>
    </w:p>
    <w:p>
      <w:r>
        <w:t>TỔNG NGUỒN THU NSNN (A+B+C+D+E)</w:t>
      </w:r>
    </w:p>
    <w:p>
      <w:r>
        <w:t>10.333.129.000.000</w:t>
      </w:r>
    </w:p>
    <w:p>
      <w:r>
        <w:t>10.093.108.000.000</w:t>
      </w:r>
    </w:p>
    <w:p>
      <w:r>
        <w:t>17.125.830.847.947</w:t>
      </w:r>
    </w:p>
    <w:p>
      <w:r>
        <w:t>16.518.224.594.950</w:t>
      </w:r>
    </w:p>
    <w:p>
      <w:r>
        <w:t>165,74</w:t>
      </w:r>
    </w:p>
    <w:p>
      <w:r>
        <w:t>163,66</w:t>
      </w:r>
    </w:p>
    <w:p>
      <w:r>
        <w:t>A</w:t>
      </w:r>
    </w:p>
    <w:p>
      <w:r>
        <w:t>TỔNG  THU CÂN ĐỐI NSNN</w:t>
      </w:r>
    </w:p>
    <w:p>
      <w:r>
        <w:t>5.183.000.000.000</w:t>
      </w:r>
    </w:p>
    <w:p>
      <w:r>
        <w:t>4.942.979.000.000</w:t>
      </w:r>
    </w:p>
    <w:p>
      <w:r>
        <w:t>5.894.551.616.852</w:t>
      </w:r>
    </w:p>
    <w:p>
      <w:r>
        <w:t>5.489.354.619.164</w:t>
      </w:r>
    </w:p>
    <w:p>
      <w:r>
        <w:t>113,73</w:t>
      </w:r>
    </w:p>
    <w:p>
      <w:r>
        <w:t>111,05</w:t>
      </w:r>
    </w:p>
    <w:p>
      <w:r>
        <w:t>I</w:t>
      </w:r>
    </w:p>
    <w:p>
      <w:r>
        <w:t>Thu nội  địa</w:t>
      </w:r>
    </w:p>
    <w:p>
      <w:r>
        <w:t>5.183.000.000.000</w:t>
      </w:r>
    </w:p>
    <w:p>
      <w:r>
        <w:t>4.942.979.000.000</w:t>
      </w:r>
    </w:p>
    <w:p>
      <w:r>
        <w:t>5.514.217.423.033</w:t>
      </w:r>
    </w:p>
    <w:p>
      <w:r>
        <w:t>5.145.498.495.813</w:t>
      </w:r>
    </w:p>
    <w:p>
      <w:r>
        <w:t>106,39</w:t>
      </w:r>
    </w:p>
    <w:p>
      <w:r>
        <w:t>104,10</w:t>
      </w:r>
    </w:p>
    <w:p>
      <w:r>
        <w:t>Thu nội địa loại trừ thu XSKT, thu tiền sử dụng đất</w:t>
      </w:r>
    </w:p>
    <w:p>
      <w:r>
        <w:t>3.653.000.000.000</w:t>
      </w:r>
    </w:p>
    <w:p>
      <w:r>
        <w:t>3.412.979.000.000</w:t>
      </w:r>
    </w:p>
    <w:p>
      <w:r>
        <w:t>3.728.007.137.255</w:t>
      </w:r>
    </w:p>
    <w:p>
      <w:r>
        <w:t>3.359.288.210.035</w:t>
      </w:r>
    </w:p>
    <w:p>
      <w:r>
        <w:t>102,05</w:t>
      </w:r>
    </w:p>
    <w:p>
      <w:r>
        <w:t>98,43</w:t>
      </w:r>
    </w:p>
    <w:p>
      <w:r>
        <w:t>1</w:t>
      </w:r>
    </w:p>
    <w:p>
      <w:r>
        <w:t>Thu từ khu vực DNNN do trung ương quản lý</w:t>
      </w:r>
    </w:p>
    <w:p>
      <w:r>
        <w:t>1.270.000.000.000</w:t>
      </w:r>
    </w:p>
    <w:p>
      <w:r>
        <w:t>1.270.000.000.000</w:t>
      </w:r>
    </w:p>
    <w:p>
      <w:r>
        <w:t>912.766.828.919</w:t>
      </w:r>
    </w:p>
    <w:p>
      <w:r>
        <w:t>912.766.828.919</w:t>
      </w:r>
    </w:p>
    <w:p>
      <w:r>
        <w:t>71,87</w:t>
      </w:r>
    </w:p>
    <w:p>
      <w:r>
        <w:t>71,87</w:t>
      </w:r>
    </w:p>
    <w:p>
      <w:r>
        <w:t>-</w:t>
      </w:r>
    </w:p>
    <w:p>
      <w:r>
        <w:t>Thuế giá trị gia tăng hàng sản xuất - kinh doanh trong nước</w:t>
      </w:r>
    </w:p>
    <w:p>
      <w:r>
        <w:t>1.265.800.000.000</w:t>
      </w:r>
    </w:p>
    <w:p>
      <w:r>
        <w:t>1.265.800.000.000</w:t>
      </w:r>
    </w:p>
    <w:p>
      <w:r>
        <w:t>595.793.762.372</w:t>
      </w:r>
    </w:p>
    <w:p>
      <w:r>
        <w:t>595.793.762.372</w:t>
      </w:r>
    </w:p>
    <w:p>
      <w:r>
        <w:t>47,07</w:t>
      </w:r>
    </w:p>
    <w:p>
      <w:r>
        <w:t>47,07</w:t>
      </w:r>
    </w:p>
    <w:p>
      <w:r>
        <w:t>Trong đó: Thuế GTGT NSTW</w:t>
      </w:r>
    </w:p>
    <w:p>
      <w:r>
        <w:t>-</w:t>
      </w:r>
    </w:p>
    <w:p>
      <w:r>
        <w:t>-</w:t>
      </w:r>
    </w:p>
    <w:p>
      <w:r>
        <w:t>Thuế tiêu thụ đặc biệt hàng sản xuất - kinh doanh trong nước</w:t>
      </w:r>
    </w:p>
    <w:p>
      <w:r>
        <w:t>-</w:t>
      </w:r>
    </w:p>
    <w:p>
      <w:r>
        <w:t>-</w:t>
      </w:r>
    </w:p>
    <w:p>
      <w:r>
        <w:t>-</w:t>
      </w:r>
    </w:p>
    <w:p>
      <w:r>
        <w:t>-</w:t>
      </w:r>
    </w:p>
    <w:p>
      <w:r>
        <w:t>Thuế thu nhập doanh nghiệp</w:t>
      </w:r>
    </w:p>
    <w:p>
      <w:r>
        <w:t>3.550.000.000</w:t>
      </w:r>
    </w:p>
    <w:p>
      <w:r>
        <w:t>3.550.000.000</w:t>
      </w:r>
    </w:p>
    <w:p>
      <w:r>
        <w:t>316.605.674.155</w:t>
      </w:r>
    </w:p>
    <w:p>
      <w:r>
        <w:t>316.605.674.155</w:t>
      </w:r>
    </w:p>
    <w:p>
      <w:r>
        <w:t>8.918,47</w:t>
      </w:r>
    </w:p>
    <w:p>
      <w:r>
        <w:t>8.918,47</w:t>
      </w:r>
    </w:p>
    <w:p>
      <w:r>
        <w:t>-</w:t>
      </w:r>
    </w:p>
    <w:p>
      <w:r>
        <w:t>Thuế tài nguyên</w:t>
      </w:r>
    </w:p>
    <w:p>
      <w:r>
        <w:t>650.000.000</w:t>
      </w:r>
    </w:p>
    <w:p>
      <w:r>
        <w:t>650.000.000</w:t>
      </w:r>
    </w:p>
    <w:p>
      <w:r>
        <w:t>367.392.392</w:t>
      </w:r>
    </w:p>
    <w:p>
      <w:r>
        <w:t>367.392.392</w:t>
      </w:r>
    </w:p>
    <w:p>
      <w:r>
        <w:t>56,52</w:t>
      </w:r>
    </w:p>
    <w:p>
      <w:r>
        <w:t>56,52</w:t>
      </w:r>
    </w:p>
    <w:p>
      <w:r>
        <w:t>2</w:t>
      </w:r>
    </w:p>
    <w:p>
      <w:r>
        <w:t>Thu từ khu vực DNNN do địa phương quản lý</w:t>
      </w:r>
    </w:p>
    <w:p>
      <w:r>
        <w:t>68.000.000.000</w:t>
      </w:r>
    </w:p>
    <w:p>
      <w:r>
        <w:t>68.000.000.000</w:t>
      </w:r>
    </w:p>
    <w:p>
      <w:r>
        <w:t>57.840.420.245</w:t>
      </w:r>
    </w:p>
    <w:p>
      <w:r>
        <w:t>57.840.420.245</w:t>
      </w:r>
    </w:p>
    <w:p>
      <w:r>
        <w:t>85,06</w:t>
      </w:r>
    </w:p>
    <w:p>
      <w:r>
        <w:t>85,06</w:t>
      </w:r>
    </w:p>
    <w:p>
      <w:r>
        <w:t>-</w:t>
      </w:r>
    </w:p>
    <w:p>
      <w:r>
        <w:t>Thuế giá trị gia tăng hàng sản xuất - kinh doanh trong nước</w:t>
      </w:r>
    </w:p>
    <w:p>
      <w:r>
        <w:t>33.140.000.000</w:t>
      </w:r>
    </w:p>
    <w:p>
      <w:r>
        <w:t>33.140.000.000</w:t>
      </w:r>
    </w:p>
    <w:p>
      <w:r>
        <w:t>27.393.913.512</w:t>
      </w:r>
    </w:p>
    <w:p>
      <w:r>
        <w:t>27.393.913.512</w:t>
      </w:r>
    </w:p>
    <w:p>
      <w:r>
        <w:t>82,66</w:t>
      </w:r>
    </w:p>
    <w:p>
      <w:r>
        <w:t>82,66</w:t>
      </w:r>
    </w:p>
    <w:p>
      <w:r>
        <w:t>-</w:t>
      </w:r>
    </w:p>
    <w:p>
      <w:r>
        <w:t>Thuế tiêu thụ đặc biệt hàng sản xuất - kinh doanh trong nước</w:t>
      </w:r>
    </w:p>
    <w:p>
      <w:r>
        <w:t>60.000.000</w:t>
      </w:r>
    </w:p>
    <w:p>
      <w:r>
        <w:t>60.000.000</w:t>
      </w:r>
    </w:p>
    <w:p>
      <w:r>
        <w:t>87.284.373</w:t>
      </w:r>
    </w:p>
    <w:p>
      <w:r>
        <w:t>87.284.373</w:t>
      </w:r>
    </w:p>
    <w:p>
      <w:r>
        <w:t>145,47</w:t>
      </w:r>
    </w:p>
    <w:p>
      <w:r>
        <w:t>145,47</w:t>
      </w:r>
    </w:p>
    <w:p>
      <w:r>
        <w:t>-</w:t>
      </w:r>
    </w:p>
    <w:p>
      <w:r>
        <w:t>Thuế thu nhập doanh nghiệp</w:t>
      </w:r>
    </w:p>
    <w:p>
      <w:r>
        <w:t>27.600.000.000</w:t>
      </w:r>
    </w:p>
    <w:p>
      <w:r>
        <w:t>27.600.000.000</w:t>
      </w:r>
    </w:p>
    <w:p>
      <w:r>
        <w:t>24.087.600.650</w:t>
      </w:r>
    </w:p>
    <w:p>
      <w:r>
        <w:t>24.087.600.650</w:t>
      </w:r>
    </w:p>
    <w:p>
      <w:r>
        <w:t>87,27</w:t>
      </w:r>
    </w:p>
    <w:p>
      <w:r>
        <w:t>87,27</w:t>
      </w:r>
    </w:p>
    <w:p>
      <w:r>
        <w:t>-</w:t>
      </w:r>
    </w:p>
    <w:p>
      <w:r>
        <w:t>Thuế tài nguyên</w:t>
      </w:r>
    </w:p>
    <w:p>
      <w:r>
        <w:t>7.200.000.000</w:t>
      </w:r>
    </w:p>
    <w:p>
      <w:r>
        <w:t>7.200.000.000</w:t>
      </w:r>
    </w:p>
    <w:p>
      <w:r>
        <w:t>6.271.621.710</w:t>
      </w:r>
    </w:p>
    <w:p>
      <w:r>
        <w:t>6.271.621.710</w:t>
      </w:r>
    </w:p>
    <w:p>
      <w:r>
        <w:t>87,11</w:t>
      </w:r>
    </w:p>
    <w:p>
      <w:r>
        <w:t>87,11</w:t>
      </w:r>
    </w:p>
    <w:p>
      <w:r>
        <w:t>3</w:t>
      </w:r>
    </w:p>
    <w:p>
      <w:r>
        <w:t>Thu từ khu vực doanh nghiệp có  vốn  đầu tư nước  ngoài</w:t>
      </w:r>
    </w:p>
    <w:p>
      <w:r>
        <w:t>623.000.000.000</w:t>
      </w:r>
    </w:p>
    <w:p>
      <w:r>
        <w:t>623.000.000.000</w:t>
      </w:r>
    </w:p>
    <w:p>
      <w:r>
        <w:t>603.232.396.015</w:t>
      </w:r>
    </w:p>
    <w:p>
      <w:r>
        <w:t>603.232.396.015</w:t>
      </w:r>
    </w:p>
    <w:p>
      <w:r>
        <w:t>96,83</w:t>
      </w:r>
    </w:p>
    <w:p>
      <w:r>
        <w:t>96,83</w:t>
      </w:r>
    </w:p>
    <w:p>
      <w:r>
        <w:t>-</w:t>
      </w:r>
    </w:p>
    <w:p>
      <w:r>
        <w:t>Thuế giá trị gia tăng hàng sản xuất - kinh doanh trong nước</w:t>
      </w:r>
    </w:p>
    <w:p>
      <w:r>
        <w:t>414.150.000.000</w:t>
      </w:r>
    </w:p>
    <w:p>
      <w:r>
        <w:t>414.150.000.000</w:t>
      </w:r>
    </w:p>
    <w:p>
      <w:r>
        <w:t>315.492.748.323</w:t>
      </w:r>
    </w:p>
    <w:p>
      <w:r>
        <w:t>315.492.748.323</w:t>
      </w:r>
    </w:p>
    <w:p>
      <w:r>
        <w:t>76,18</w:t>
      </w:r>
    </w:p>
    <w:p>
      <w:r>
        <w:t>76,18</w:t>
      </w:r>
    </w:p>
    <w:p>
      <w:r>
        <w:t>-</w:t>
      </w:r>
    </w:p>
    <w:p>
      <w:r>
        <w:t>Thuế tiêu thụ đặc biệt hàng sản xuất - kinh doanh trong nước</w:t>
      </w:r>
    </w:p>
    <w:p>
      <w:r>
        <w:t>-</w:t>
      </w:r>
    </w:p>
    <w:p>
      <w:r>
        <w:t>-</w:t>
      </w:r>
    </w:p>
    <w:p>
      <w:r>
        <w:t>-</w:t>
      </w:r>
    </w:p>
    <w:p>
      <w:r>
        <w:t>-</w:t>
      </w:r>
    </w:p>
    <w:p>
      <w:r>
        <w:t>-</w:t>
      </w:r>
    </w:p>
    <w:p>
      <w:r>
        <w:t>Thuế thu nhập doanh nghiệp</w:t>
      </w:r>
    </w:p>
    <w:p>
      <w:r>
        <w:t>208.500.000.000</w:t>
      </w:r>
    </w:p>
    <w:p>
      <w:r>
        <w:t>208.500.000.000</w:t>
      </w:r>
    </w:p>
    <w:p>
      <w:r>
        <w:t>287.721.603.742</w:t>
      </w:r>
    </w:p>
    <w:p>
      <w:r>
        <w:t>287.721.603.742</w:t>
      </w:r>
    </w:p>
    <w:p>
      <w:r>
        <w:t>138,00</w:t>
      </w:r>
    </w:p>
    <w:p>
      <w:r>
        <w:t>138,00</w:t>
      </w:r>
    </w:p>
    <w:p>
      <w:r>
        <w:t>Trong  đó ; thu NSTW</w:t>
      </w:r>
    </w:p>
    <w:p>
      <w:r>
        <w:t>-</w:t>
      </w:r>
    </w:p>
    <w:p>
      <w:r>
        <w:t>-</w:t>
      </w:r>
    </w:p>
    <w:p>
      <w:r>
        <w:t>Thu từ khí thiên nhiên</w:t>
      </w:r>
    </w:p>
    <w:p>
      <w:r>
        <w:t>-</w:t>
      </w:r>
    </w:p>
    <w:p>
      <w:r>
        <w:t>-</w:t>
      </w:r>
    </w:p>
    <w:p>
      <w:r>
        <w:t>-</w:t>
      </w:r>
    </w:p>
    <w:p>
      <w:r>
        <w:t>Thuế tài nguyên</w:t>
      </w:r>
    </w:p>
    <w:p>
      <w:r>
        <w:t>350.000.000</w:t>
      </w:r>
    </w:p>
    <w:p>
      <w:r>
        <w:t>350.000.000</w:t>
      </w:r>
    </w:p>
    <w:p>
      <w:r>
        <w:t>18.043.950</w:t>
      </w:r>
    </w:p>
    <w:p>
      <w:r>
        <w:t>18.043.950</w:t>
      </w:r>
    </w:p>
    <w:p>
      <w:r>
        <w:t>5,16</w:t>
      </w:r>
    </w:p>
    <w:p>
      <w:r>
        <w:t>5,16</w:t>
      </w:r>
    </w:p>
    <w:p>
      <w:r>
        <w:t>-</w:t>
      </w:r>
    </w:p>
    <w:p>
      <w:r>
        <w:t>Tiền thuê mặt đất, mặt n ư ớc</w:t>
      </w:r>
    </w:p>
    <w:p>
      <w:r>
        <w:t>-</w:t>
      </w:r>
    </w:p>
    <w:p>
      <w:r>
        <w:t>4</w:t>
      </w:r>
    </w:p>
    <w:p>
      <w:r>
        <w:t>Thu từ khu vực kinh tế ngoài quốc doanh</w:t>
      </w:r>
    </w:p>
    <w:p>
      <w:r>
        <w:t>472.000,000.000</w:t>
      </w:r>
    </w:p>
    <w:p>
      <w:r>
        <w:t>472.000.000.000</w:t>
      </w:r>
    </w:p>
    <w:p>
      <w:r>
        <w:t>518.788.880.816</w:t>
      </w:r>
    </w:p>
    <w:p>
      <w:r>
        <w:t>518.785.263.717</w:t>
      </w:r>
    </w:p>
    <w:p>
      <w:r>
        <w:t>109,91</w:t>
      </w:r>
    </w:p>
    <w:p>
      <w:r>
        <w:t>109,91</w:t>
      </w:r>
    </w:p>
    <w:p>
      <w:r>
        <w:t>Thuế giá trị gia tăng hàng sản xuất - kinh doanh trong nước</w:t>
      </w:r>
    </w:p>
    <w:p>
      <w:r>
        <w:t>376.000.000.000</w:t>
      </w:r>
    </w:p>
    <w:p>
      <w:r>
        <w:t>376.000.000.000</w:t>
      </w:r>
    </w:p>
    <w:p>
      <w:r>
        <w:t>427.277.126.215</w:t>
      </w:r>
    </w:p>
    <w:p>
      <w:r>
        <w:t>427.277.126.215</w:t>
      </w:r>
    </w:p>
    <w:p>
      <w:r>
        <w:t>113,64</w:t>
      </w:r>
    </w:p>
    <w:p>
      <w:r>
        <w:t>113,64</w:t>
      </w:r>
    </w:p>
    <w:p>
      <w:r>
        <w:t>Thuế tiêu thụ đặc biệt (NSĐP)</w:t>
      </w:r>
    </w:p>
    <w:p>
      <w:r>
        <w:t>2.500.000.000</w:t>
      </w:r>
    </w:p>
    <w:p>
      <w:r>
        <w:t>2.500.000.000</w:t>
      </w:r>
    </w:p>
    <w:p>
      <w:r>
        <w:t>3.089.027.939</w:t>
      </w:r>
    </w:p>
    <w:p>
      <w:r>
        <w:t>3.088.160.190</w:t>
      </w:r>
    </w:p>
    <w:p>
      <w:r>
        <w:t>123,56</w:t>
      </w:r>
    </w:p>
    <w:p>
      <w:r>
        <w:t>123,53</w:t>
      </w:r>
    </w:p>
    <w:p>
      <w:r>
        <w:t>Trong đó: Thuế tiêu thụ đặc biệt hàng sản xuất - kinh doanh trong nước (NSTW)</w:t>
      </w:r>
    </w:p>
    <w:p>
      <w:r>
        <w:t>Thuế thu nhập doanh nghiệp</w:t>
      </w:r>
    </w:p>
    <w:p>
      <w:r>
        <w:t>90.000.000.000</w:t>
      </w:r>
    </w:p>
    <w:p>
      <w:r>
        <w:t>90.000.000.000</w:t>
      </w:r>
    </w:p>
    <w:p>
      <w:r>
        <w:t>79.975.834.839</w:t>
      </w:r>
    </w:p>
    <w:p>
      <w:r>
        <w:t>79.973.085.489</w:t>
      </w:r>
    </w:p>
    <w:p>
      <w:r>
        <w:t>88,86</w:t>
      </w:r>
    </w:p>
    <w:p>
      <w:r>
        <w:t>88,86</w:t>
      </w:r>
    </w:p>
    <w:p>
      <w:r>
        <w:t>Thuê tài nguyên</w:t>
      </w:r>
    </w:p>
    <w:p>
      <w:r>
        <w:t>3.500.000.000</w:t>
      </w:r>
    </w:p>
    <w:p>
      <w:r>
        <w:t>3.500.000.000</w:t>
      </w:r>
    </w:p>
    <w:p>
      <w:r>
        <w:t>8.446.891.823</w:t>
      </w:r>
    </w:p>
    <w:p>
      <w:r>
        <w:t>8.446.891.823</w:t>
      </w:r>
    </w:p>
    <w:p>
      <w:r>
        <w:t>241,34</w:t>
      </w:r>
    </w:p>
    <w:p>
      <w:r>
        <w:t>241,34</w:t>
      </w:r>
    </w:p>
    <w:p>
      <w:r>
        <w:t>5</w:t>
      </w:r>
    </w:p>
    <w:p>
      <w:r>
        <w:t>Thuế thu nhập cá nhân</w:t>
      </w:r>
    </w:p>
    <w:p>
      <w:r>
        <w:t>400.000.000.000</w:t>
      </w:r>
    </w:p>
    <w:p>
      <w:r>
        <w:t>400.000.000.000</w:t>
      </w:r>
    </w:p>
    <w:p>
      <w:r>
        <w:t>499.178.688.077</w:t>
      </w:r>
    </w:p>
    <w:p>
      <w:r>
        <w:t>499.178.688.077</w:t>
      </w:r>
    </w:p>
    <w:p>
      <w:r>
        <w:t>124,79</w:t>
      </w:r>
    </w:p>
    <w:p>
      <w:r>
        <w:t>124,79</w:t>
      </w:r>
    </w:p>
    <w:p>
      <w:r>
        <w:t>6</w:t>
      </w:r>
    </w:p>
    <w:p>
      <w:r>
        <w:t>Thuế bảo vệ môi trường</w:t>
      </w:r>
    </w:p>
    <w:p>
      <w:r>
        <w:t>290.000.000.000</w:t>
      </w:r>
    </w:p>
    <w:p>
      <w:r>
        <w:t>139.200.000.000</w:t>
      </w:r>
    </w:p>
    <w:p>
      <w:r>
        <w:t>189.820.054.001</w:t>
      </w:r>
    </w:p>
    <w:p>
      <w:r>
        <w:t>91.113.625.967</w:t>
      </w:r>
    </w:p>
    <w:p>
      <w:r>
        <w:t>65,46</w:t>
      </w:r>
    </w:p>
    <w:p>
      <w:r>
        <w:t>65,46</w:t>
      </w:r>
    </w:p>
    <w:p>
      <w:r>
        <w:t>-</w:t>
      </w:r>
    </w:p>
    <w:p>
      <w:r>
        <w:t>Thuế  BVMT thu từ hàng hóa nhập  khẩu</w:t>
      </w:r>
    </w:p>
    <w:p>
      <w:r>
        <w:t>150.800.000.000</w:t>
      </w:r>
    </w:p>
    <w:p>
      <w:r>
        <w:t>-</w:t>
      </w:r>
    </w:p>
    <w:p>
      <w:r>
        <w:t>-</w:t>
      </w:r>
    </w:p>
    <w:p>
      <w:r>
        <w:t>-</w:t>
      </w:r>
    </w:p>
    <w:p>
      <w:r>
        <w:t>-</w:t>
      </w:r>
    </w:p>
    <w:p>
      <w:r>
        <w:t>Thuế BVMT thu từ hàng hóa sản xuất, kinh doanh trong nước</w:t>
      </w:r>
    </w:p>
    <w:p>
      <w:r>
        <w:t>139.200.000.000</w:t>
      </w:r>
    </w:p>
    <w:p>
      <w:r>
        <w:t>139.200.000.000</w:t>
      </w:r>
    </w:p>
    <w:p>
      <w:r>
        <w:t>11.547.580</w:t>
      </w:r>
    </w:p>
    <w:p>
      <w:r>
        <w:t>11.547.580</w:t>
      </w:r>
    </w:p>
    <w:p>
      <w:r>
        <w:t>7</w:t>
      </w:r>
    </w:p>
    <w:p>
      <w:r>
        <w:t>Lệ phí trước bạ</w:t>
      </w:r>
    </w:p>
    <w:p>
      <w:r>
        <w:t>140.000.000.000</w:t>
      </w:r>
    </w:p>
    <w:p>
      <w:r>
        <w:t>140.000.000.000</w:t>
      </w:r>
    </w:p>
    <w:p>
      <w:r>
        <w:t>185.623.256.138</w:t>
      </w:r>
    </w:p>
    <w:p>
      <w:r>
        <w:t>185.623.256.138</w:t>
      </w:r>
    </w:p>
    <w:p>
      <w:r>
        <w:t>132,59</w:t>
      </w:r>
    </w:p>
    <w:p>
      <w:r>
        <w:t>132,59</w:t>
      </w:r>
    </w:p>
    <w:p>
      <w:r>
        <w:t>8</w:t>
      </w:r>
    </w:p>
    <w:p>
      <w:r>
        <w:t>Thu phí, lệ phí</w:t>
      </w:r>
    </w:p>
    <w:p>
      <w:r>
        <w:t>175.000.000.000</w:t>
      </w:r>
    </w:p>
    <w:p>
      <w:r>
        <w:t>135.000.000.000</w:t>
      </w:r>
    </w:p>
    <w:p>
      <w:r>
        <w:t>165.450.465.120</w:t>
      </w:r>
    </w:p>
    <w:p>
      <w:r>
        <w:t>136.032.414.924</w:t>
      </w:r>
    </w:p>
    <w:p>
      <w:r>
        <w:t>94,54</w:t>
      </w:r>
    </w:p>
    <w:p>
      <w:r>
        <w:t>100,76</w:t>
      </w:r>
    </w:p>
    <w:p>
      <w:r>
        <w:t>-</w:t>
      </w:r>
    </w:p>
    <w:p>
      <w:r>
        <w:t>Phí và lệ phí trung ương</w:t>
      </w:r>
    </w:p>
    <w:p>
      <w:r>
        <w:t>40.000.000.000</w:t>
      </w:r>
    </w:p>
    <w:p>
      <w:r>
        <w:t>29.598.050.196</w:t>
      </w:r>
    </w:p>
    <w:p>
      <w:r>
        <w:t>180.000.000</w:t>
      </w:r>
    </w:p>
    <w:p>
      <w:r>
        <w:t>-</w:t>
      </w:r>
    </w:p>
    <w:p>
      <w:r>
        <w:t>Phí  và lệ phí ĐP</w:t>
      </w:r>
    </w:p>
    <w:p>
      <w:r>
        <w:t>135.000.000.000</w:t>
      </w:r>
    </w:p>
    <w:p>
      <w:r>
        <w:t>135.000.000.000</w:t>
      </w:r>
    </w:p>
    <w:p>
      <w:r>
        <w:t>135.852.414.924</w:t>
      </w:r>
    </w:p>
    <w:p>
      <w:r>
        <w:t>135.852.414.924</w:t>
      </w:r>
    </w:p>
    <w:p>
      <w:r>
        <w:t>9</w:t>
      </w:r>
    </w:p>
    <w:p>
      <w:r>
        <w:t>Thuế sử dụng đất phi nông nghiệp</w:t>
      </w:r>
    </w:p>
    <w:p>
      <w:r>
        <w:t>6.000 . 000.000</w:t>
      </w:r>
    </w:p>
    <w:p>
      <w:r>
        <w:t>6.000.000.000</w:t>
      </w:r>
    </w:p>
    <w:p>
      <w:r>
        <w:t>7.257.722.070</w:t>
      </w:r>
    </w:p>
    <w:p>
      <w:r>
        <w:t>7.257.722.070</w:t>
      </w:r>
    </w:p>
    <w:p>
      <w:r>
        <w:t>120,96</w:t>
      </w:r>
    </w:p>
    <w:p>
      <w:r>
        <w:t>120,96</w:t>
      </w:r>
    </w:p>
    <w:p>
      <w:r>
        <w:t>10</w:t>
      </w:r>
    </w:p>
    <w:p>
      <w:r>
        <w:t>Tiền cho thuê đất, thuê mặt nước</w:t>
      </w:r>
    </w:p>
    <w:p>
      <w:r>
        <w:t>43.000.000.000</w:t>
      </w:r>
    </w:p>
    <w:p>
      <w:r>
        <w:t>43.000.000.000</w:t>
      </w:r>
    </w:p>
    <w:p>
      <w:r>
        <w:t>94.439.670.232</w:t>
      </w:r>
    </w:p>
    <w:p>
      <w:r>
        <w:t>94.439.670.232</w:t>
      </w:r>
    </w:p>
    <w:p>
      <w:r>
        <w:t>219,63</w:t>
      </w:r>
    </w:p>
    <w:p>
      <w:r>
        <w:t>219,63</w:t>
      </w:r>
    </w:p>
    <w:p>
      <w:r>
        <w:t>11</w:t>
      </w:r>
    </w:p>
    <w:p>
      <w:r>
        <w:t>Thu tiền sử dụng đất</w:t>
      </w:r>
    </w:p>
    <w:p>
      <w:r>
        <w:t>180.000.000.000</w:t>
      </w:r>
    </w:p>
    <w:p>
      <w:r>
        <w:t>180.000.000.000</w:t>
      </w:r>
    </w:p>
    <w:p>
      <w:r>
        <w:t>257.035.174.167</w:t>
      </w:r>
    </w:p>
    <w:p>
      <w:r>
        <w:t>257.035.174.167</w:t>
      </w:r>
    </w:p>
    <w:p>
      <w:r>
        <w:t>142,80</w:t>
      </w:r>
    </w:p>
    <w:p>
      <w:r>
        <w:t>142,80</w:t>
      </w:r>
    </w:p>
    <w:p>
      <w:r>
        <w:t>12</w:t>
      </w:r>
    </w:p>
    <w:p>
      <w:r>
        <w:t>Thu tiền cho thuê và tiền bán nhà  ở  thuộc  sở  hữu nhà nước</w:t>
      </w:r>
    </w:p>
    <w:p>
      <w:r>
        <w:t>1.000.000.000</w:t>
      </w:r>
    </w:p>
    <w:p>
      <w:r>
        <w:t>1.000.000.000</w:t>
      </w:r>
    </w:p>
    <w:p>
      <w:r>
        <w:t>33.798.059.000</w:t>
      </w:r>
    </w:p>
    <w:p>
      <w:r>
        <w:t>33.798.059.000</w:t>
      </w:r>
    </w:p>
    <w:p>
      <w:r>
        <w:t>3.379,81</w:t>
      </w:r>
    </w:p>
    <w:p>
      <w:r>
        <w:t>3.379,81</w:t>
      </w:r>
    </w:p>
    <w:p>
      <w:r>
        <w:t>13</w:t>
      </w:r>
    </w:p>
    <w:p>
      <w:r>
        <w:t>Thu từ hoạt động xổ số kiến thiết</w:t>
      </w:r>
    </w:p>
    <w:p>
      <w:r>
        <w:t>1.350.000.000.000</w:t>
      </w:r>
    </w:p>
    <w:p>
      <w:r>
        <w:t>1.350.000.000.000</w:t>
      </w:r>
    </w:p>
    <w:p>
      <w:r>
        <w:t>1.529.175.111.611</w:t>
      </w:r>
    </w:p>
    <w:p>
      <w:r>
        <w:t>1.529.175.111.611</w:t>
      </w:r>
    </w:p>
    <w:p>
      <w:r>
        <w:t>113,27</w:t>
      </w:r>
    </w:p>
    <w:p>
      <w:r>
        <w:t>113,27</w:t>
      </w:r>
    </w:p>
    <w:p>
      <w:r>
        <w:t>14</w:t>
      </w:r>
    </w:p>
    <w:p>
      <w:r>
        <w:t>Thu tiền sử dụng khu vực biển</w:t>
      </w:r>
    </w:p>
    <w:p>
      <w:r>
        <w:t>5.000.000.000</w:t>
      </w:r>
    </w:p>
    <w:p>
      <w:r>
        <w:t>5.000.000.000</w:t>
      </w:r>
    </w:p>
    <w:p>
      <w:r>
        <w:t>190.096.613.680</w:t>
      </w:r>
    </w:p>
    <w:p>
      <w:r>
        <w:t>8.051.955.000</w:t>
      </w:r>
    </w:p>
    <w:p>
      <w:r>
        <w:t>3.801,93</w:t>
      </w:r>
    </w:p>
    <w:p>
      <w:r>
        <w:t>161,04</w:t>
      </w:r>
    </w:p>
    <w:p>
      <w:r>
        <w:t>- Giấy phép do TW cấp</w:t>
      </w:r>
    </w:p>
    <w:p>
      <w:r>
        <w:t>182.044.658.680</w:t>
      </w:r>
    </w:p>
    <w:p>
      <w:r>
        <w:t>- Giấy phép do ĐP cấp</w:t>
      </w:r>
    </w:p>
    <w:p>
      <w:r>
        <w:t>5.000.000.000</w:t>
      </w:r>
    </w:p>
    <w:p>
      <w:r>
        <w:t>5.000.000.000</w:t>
      </w:r>
    </w:p>
    <w:p>
      <w:r>
        <w:t>8.051.955.000</w:t>
      </w:r>
    </w:p>
    <w:p>
      <w:r>
        <w:t>8.051.955.000</w:t>
      </w:r>
    </w:p>
    <w:p>
      <w:r>
        <w:t>15</w:t>
      </w:r>
    </w:p>
    <w:p>
      <w:r>
        <w:t>Thu từ bán tài sản nhà nước</w:t>
      </w:r>
    </w:p>
    <w:p>
      <w:r>
        <w:t>-</w:t>
      </w:r>
    </w:p>
    <w:p>
      <w:r>
        <w:t>-</w:t>
      </w:r>
    </w:p>
    <w:p>
      <w:r>
        <w:t>Trong đó: - Do trung ương</w:t>
      </w:r>
    </w:p>
    <w:p>
      <w:r>
        <w:t>-</w:t>
      </w:r>
    </w:p>
    <w:p>
      <w:r>
        <w:t>- Do địa phương</w:t>
      </w:r>
    </w:p>
    <w:p>
      <w:r>
        <w:t>-</w:t>
      </w:r>
    </w:p>
    <w:p>
      <w:r>
        <w:t>-</w:t>
      </w:r>
    </w:p>
    <w:p>
      <w:r>
        <w:t>16</w:t>
      </w:r>
    </w:p>
    <w:p>
      <w:r>
        <w:t>Thu tiền cấp quyền khai thác khoáng  sản</w:t>
      </w:r>
    </w:p>
    <w:p>
      <w:r>
        <w:t>11.000.000.000</w:t>
      </w:r>
    </w:p>
    <w:p>
      <w:r>
        <w:t>10.779.000.000</w:t>
      </w:r>
    </w:p>
    <w:p>
      <w:r>
        <w:t>99.313.053.216</w:t>
      </w:r>
    </w:p>
    <w:p>
      <w:r>
        <w:t>99.091.396.116</w:t>
      </w:r>
    </w:p>
    <w:p>
      <w:r>
        <w:t>902,85</w:t>
      </w:r>
    </w:p>
    <w:p>
      <w:r>
        <w:t>919,30</w:t>
      </w:r>
    </w:p>
    <w:p>
      <w:r>
        <w:t>- Giấy phép do TW cấp</w:t>
      </w:r>
    </w:p>
    <w:p>
      <w:r>
        <w:t>316.000.000</w:t>
      </w:r>
    </w:p>
    <w:p>
      <w:r>
        <w:t>95.000.000</w:t>
      </w:r>
    </w:p>
    <w:p>
      <w:r>
        <w:t>316.653.000</w:t>
      </w:r>
    </w:p>
    <w:p>
      <w:r>
        <w:t>94.995.900</w:t>
      </w:r>
    </w:p>
    <w:p>
      <w:r>
        <w:t>- Giấy phép do ĐP cấp</w:t>
      </w:r>
    </w:p>
    <w:p>
      <w:r>
        <w:t>10.684 000.000</w:t>
      </w:r>
    </w:p>
    <w:p>
      <w:r>
        <w:t>10.684.000.000</w:t>
      </w:r>
    </w:p>
    <w:p>
      <w:r>
        <w:t>98.996.400.216</w:t>
      </w:r>
    </w:p>
    <w:p>
      <w:r>
        <w:t>98.996.400.216</w:t>
      </w:r>
    </w:p>
    <w:p>
      <w:r>
        <w:t>17</w:t>
      </w:r>
    </w:p>
    <w:p>
      <w:r>
        <w:t>Thu khác ngân sách</w:t>
      </w:r>
    </w:p>
    <w:p>
      <w:r>
        <w:t>140.000.000.000</w:t>
      </w:r>
    </w:p>
    <w:p>
      <w:r>
        <w:t>91.000.000.000</w:t>
      </w:r>
    </w:p>
    <w:p>
      <w:r>
        <w:t>168.254.681.726</w:t>
      </w:r>
    </w:p>
    <w:p>
      <w:r>
        <w:t>109.930.165.615</w:t>
      </w:r>
    </w:p>
    <w:p>
      <w:r>
        <w:t>120,18</w:t>
      </w:r>
    </w:p>
    <w:p>
      <w:r>
        <w:t>120,80</w:t>
      </w:r>
    </w:p>
    <w:p>
      <w:r>
        <w:t>- Thu  phạt  ATGT (NSTW)</w:t>
      </w:r>
    </w:p>
    <w:p>
      <w:r>
        <w:t>46.000.000 000</w:t>
      </w:r>
    </w:p>
    <w:p>
      <w:r>
        <w:t>39.798.412.260</w:t>
      </w:r>
    </w:p>
    <w:p>
      <w:r>
        <w:t>- Thu khác NSTW</w:t>
      </w:r>
    </w:p>
    <w:p>
      <w:r>
        <w:t>3.000.000.000</w:t>
      </w:r>
    </w:p>
    <w:p>
      <w:r>
        <w:t>18.526.103.851</w:t>
      </w:r>
    </w:p>
    <w:p>
      <w:r>
        <w:t>- Thu khác NSĐP</w:t>
      </w:r>
    </w:p>
    <w:p>
      <w:r>
        <w:t>91.000.000.000</w:t>
      </w:r>
    </w:p>
    <w:p>
      <w:r>
        <w:t>91.000.000.000</w:t>
      </w:r>
    </w:p>
    <w:p>
      <w:r>
        <w:t>109.930.165.615</w:t>
      </w:r>
    </w:p>
    <w:p>
      <w:r>
        <w:t>109.930.165.615</w:t>
      </w:r>
    </w:p>
    <w:p>
      <w:r>
        <w:t>- Thu  phạt vi  phạm hành chính NSTW</w:t>
      </w:r>
    </w:p>
    <w:p>
      <w:r>
        <w:t>18</w:t>
      </w:r>
    </w:p>
    <w:p>
      <w:r>
        <w:t>Thu từ quỹ đất công ích, hoa lợi công sản khác</w:t>
      </w:r>
    </w:p>
    <w:p>
      <w:r>
        <w:t>1.000.000.000</w:t>
      </w:r>
    </w:p>
    <w:p>
      <w:r>
        <w:t>1.000.000.000</w:t>
      </w:r>
    </w:p>
    <w:p>
      <w:r>
        <w:t>26.348.000</w:t>
      </w:r>
    </w:p>
    <w:p>
      <w:r>
        <w:t>26.348.000</w:t>
      </w:r>
    </w:p>
    <w:p>
      <w:r>
        <w:t>2,63</w:t>
      </w:r>
    </w:p>
    <w:p>
      <w:r>
        <w:t>2,63</w:t>
      </w:r>
    </w:p>
    <w:p>
      <w:r>
        <w:t>Tr.đó: Tiền  đền  bù thiệt hại khi NN thu hồi đất công</w:t>
      </w:r>
    </w:p>
    <w:p>
      <w:r>
        <w:t>-</w:t>
      </w:r>
    </w:p>
    <w:p>
      <w:r>
        <w:t>19</w:t>
      </w:r>
    </w:p>
    <w:p>
      <w:r>
        <w:t>Thu hồi vốn, thu cổ tức</w:t>
      </w:r>
    </w:p>
    <w:p>
      <w:r>
        <w:t>8.000.000.000</w:t>
      </w:r>
    </w:p>
    <w:p>
      <w:r>
        <w:t>8.000.000.000</w:t>
      </w:r>
    </w:p>
    <w:p>
      <w:r>
        <w:t>2.120.000.000</w:t>
      </w:r>
    </w:p>
    <w:p>
      <w:r>
        <w:t>2.120.000.000</w:t>
      </w:r>
    </w:p>
    <w:p>
      <w:r>
        <w:t>26,50</w:t>
      </w:r>
    </w:p>
    <w:p>
      <w:r>
        <w:t>26,50</w:t>
      </w:r>
    </w:p>
    <w:p>
      <w:r>
        <w:t>Lợi nhuận được chia của Nhà nước  và  lợi nhuận sau  thuế  còn lại sau khi trích lập các quỹ của doanh nghiệp nhà nước</w:t>
      </w:r>
    </w:p>
    <w:p>
      <w:r>
        <w:t>8.000.000.000</w:t>
      </w:r>
    </w:p>
    <w:p>
      <w:r>
        <w:t>8.000.000.000</w:t>
      </w:r>
    </w:p>
    <w:p>
      <w:r>
        <w:t>2.120.000.000</w:t>
      </w:r>
    </w:p>
    <w:p>
      <w:r>
        <w:t>2.120.000.000</w:t>
      </w:r>
    </w:p>
    <w:p>
      <w:r>
        <w:t>Chênh lệch thu chi Ngân hàng Nhà nước</w:t>
      </w:r>
    </w:p>
    <w:p>
      <w:r>
        <w:t>II</w:t>
      </w:r>
    </w:p>
    <w:p>
      <w:r>
        <w:t>Thu từ dầu thô</w:t>
      </w:r>
    </w:p>
    <w:p>
      <w:r>
        <w:t>III</w:t>
      </w:r>
    </w:p>
    <w:p>
      <w:r>
        <w:t>Thu từ hoạt động xuất, nhập khẩu</w:t>
      </w:r>
    </w:p>
    <w:p>
      <w:r>
        <w:t>35.104.199.275</w:t>
      </w:r>
    </w:p>
    <w:p>
      <w:r>
        <w:t>1</w:t>
      </w:r>
    </w:p>
    <w:p>
      <w:r>
        <w:t>Thuế xuất khẩu</w:t>
      </w:r>
    </w:p>
    <w:p>
      <w:r>
        <w:t>-</w:t>
      </w:r>
    </w:p>
    <w:p>
      <w:r>
        <w:t>2</w:t>
      </w:r>
    </w:p>
    <w:p>
      <w:r>
        <w:t>Thuế nhập khẩu</w:t>
      </w:r>
    </w:p>
    <w:p>
      <w:r>
        <w:t>7.694.765.777</w:t>
      </w:r>
    </w:p>
    <w:p>
      <w:r>
        <w:t>3</w:t>
      </w:r>
    </w:p>
    <w:p>
      <w:r>
        <w:t>Thuế tiêu thụ đặc biệt thu từ hàng hóa nhập khẩu</w:t>
      </w:r>
    </w:p>
    <w:p>
      <w:r>
        <w:t>-</w:t>
      </w:r>
    </w:p>
    <w:p>
      <w:r>
        <w:t>4</w:t>
      </w:r>
    </w:p>
    <w:p>
      <w:r>
        <w:t>Thuế bảo vệ môi trường thu từ hàng hóa nhập khẩu</w:t>
      </w:r>
    </w:p>
    <w:p>
      <w:r>
        <w:t>5</w:t>
      </w:r>
    </w:p>
    <w:p>
      <w:r>
        <w:t>Thuế giá trị gia tăng thu từ hàng hóa nhập khẩu</w:t>
      </w:r>
    </w:p>
    <w:p>
      <w:r>
        <w:t>27.387.982.384</w:t>
      </w:r>
    </w:p>
    <w:p>
      <w:r>
        <w:t>6</w:t>
      </w:r>
    </w:p>
    <w:p>
      <w:r>
        <w:t>Thu khác</w:t>
      </w:r>
    </w:p>
    <w:p>
      <w:r>
        <w:t>21.451.114</w:t>
      </w:r>
    </w:p>
    <w:p>
      <w:r>
        <w:t>IV</w:t>
      </w:r>
    </w:p>
    <w:p>
      <w:r>
        <w:t>Thu viện trợ</w:t>
      </w:r>
    </w:p>
    <w:p>
      <w:r>
        <w:t>-</w:t>
      </w:r>
    </w:p>
    <w:p>
      <w:r>
        <w:t>-</w:t>
      </w:r>
    </w:p>
    <w:p>
      <w:r>
        <w:t>1.513.871.193</w:t>
      </w:r>
    </w:p>
    <w:p>
      <w:r>
        <w:t>140.000.000</w:t>
      </w:r>
    </w:p>
    <w:p>
      <w:r>
        <w:t>- Ngân sách TW</w:t>
      </w:r>
    </w:p>
    <w:p>
      <w:r>
        <w:t>1.373.871.193</w:t>
      </w:r>
    </w:p>
    <w:p>
      <w:r>
        <w:t>- Ngân sách ĐP</w:t>
      </w:r>
    </w:p>
    <w:p>
      <w:r>
        <w:t>140.000.000</w:t>
      </w:r>
    </w:p>
    <w:p>
      <w:r>
        <w:t>140.000.000</w:t>
      </w:r>
    </w:p>
    <w:p>
      <w:r>
        <w:t>V</w:t>
      </w:r>
    </w:p>
    <w:p>
      <w:r>
        <w:t>Thu huy động, đóng góp</w:t>
      </w:r>
    </w:p>
    <w:p>
      <w:r>
        <w:t>-</w:t>
      </w:r>
    </w:p>
    <w:p>
      <w:r>
        <w:t>2.714.981.283</w:t>
      </w:r>
    </w:p>
    <w:p>
      <w:r>
        <w:t>2.714.981.283</w:t>
      </w:r>
    </w:p>
    <w:p>
      <w:r>
        <w:t>1</w:t>
      </w:r>
    </w:p>
    <w:p>
      <w:r>
        <w:t>Các khoản huy động đóng góp xây dựng cơ sở hạ tầng</w:t>
      </w:r>
    </w:p>
    <w:p>
      <w:r>
        <w:t>714.981.283</w:t>
      </w:r>
    </w:p>
    <w:p>
      <w:r>
        <w:t>714.981.283</w:t>
      </w:r>
    </w:p>
    <w:p>
      <w:r>
        <w:t>2</w:t>
      </w:r>
    </w:p>
    <w:p>
      <w:r>
        <w:t>Các khoản huy động đóng góp khác</w:t>
      </w:r>
    </w:p>
    <w:p>
      <w:r>
        <w:t>2.000.000.000</w:t>
      </w:r>
    </w:p>
    <w:p>
      <w:r>
        <w:t>2.000.000.000</w:t>
      </w:r>
    </w:p>
    <w:p>
      <w:r>
        <w:t>VI</w:t>
      </w:r>
    </w:p>
    <w:p>
      <w:r>
        <w:t>Thu từ Quỹ dự trữ tài chính</w:t>
      </w:r>
    </w:p>
    <w:p>
      <w:r>
        <w:t>341.001.142.068</w:t>
      </w:r>
    </w:p>
    <w:p>
      <w:r>
        <w:t>341.001.142.068</w:t>
      </w:r>
    </w:p>
    <w:p>
      <w:r>
        <w:t>B</w:t>
      </w:r>
    </w:p>
    <w:p>
      <w:r>
        <w:t>THU VAY CỦA  NGÂN  SÁCH ĐỊA PHƯƠNG</w:t>
      </w:r>
    </w:p>
    <w:p>
      <w:r>
        <w:t>-</w:t>
      </w:r>
    </w:p>
    <w:p>
      <w:r>
        <w:t>-</w:t>
      </w:r>
    </w:p>
    <w:p>
      <w:r>
        <w:t>11.007.329.091</w:t>
      </w:r>
    </w:p>
    <w:p>
      <w:r>
        <w:t>11.007.329.091</w:t>
      </w:r>
    </w:p>
    <w:p>
      <w:r>
        <w:t>- Dự án  Tăng  cường quản lý đất đai và cơ chế dữ  liệu  đất đai</w:t>
      </w:r>
    </w:p>
    <w:p>
      <w:r>
        <w:t>11.007.329.091</w:t>
      </w:r>
    </w:p>
    <w:p>
      <w:r>
        <w:t>11.007.329.091</w:t>
      </w:r>
    </w:p>
    <w:p>
      <w:r>
        <w:t>- Dự án  Đầu  tư xây dựng và phát triển hệ thống cung ứng dịch vụ tuyến y tế cơ sở - Dự án thành phần tỉnh Trà Vinh</w:t>
      </w:r>
    </w:p>
    <w:p>
      <w:r>
        <w:t>-</w:t>
      </w:r>
    </w:p>
    <w:p>
      <w:r>
        <w:t>-</w:t>
      </w:r>
    </w:p>
    <w:p>
      <w:r>
        <w:t>C</w:t>
      </w:r>
    </w:p>
    <w:p>
      <w:r>
        <w:t>THU CHUYỂN GIAO NGÂN SÁCH</w:t>
      </w:r>
    </w:p>
    <w:p>
      <w:r>
        <w:t>4.971.025.000.000</w:t>
      </w:r>
    </w:p>
    <w:p>
      <w:r>
        <w:t>4.971.025.000.000</w:t>
      </w:r>
    </w:p>
    <w:p>
      <w:r>
        <w:t>6.603.504.708.443</w:t>
      </w:r>
    </w:p>
    <w:p>
      <w:r>
        <w:t>6.401.095.453.134</w:t>
      </w:r>
    </w:p>
    <w:p>
      <w:r>
        <w:t>132,84</w:t>
      </w:r>
    </w:p>
    <w:p>
      <w:r>
        <w:t>128,77</w:t>
      </w:r>
    </w:p>
    <w:p>
      <w:r>
        <w:t>I</w:t>
      </w:r>
    </w:p>
    <w:p>
      <w:r>
        <w:t>Thu bổ sung từ ngân sách cấp trên</w:t>
      </w:r>
    </w:p>
    <w:p>
      <w:r>
        <w:t>4 . 971.025.000.000</w:t>
      </w:r>
    </w:p>
    <w:p>
      <w:r>
        <w:t>4.971.025.000.000</w:t>
      </w:r>
    </w:p>
    <w:p>
      <w:r>
        <w:t>5.795.746 . 368.612</w:t>
      </w:r>
    </w:p>
    <w:p>
      <w:r>
        <w:t>5.795.746.368.612</w:t>
      </w:r>
    </w:p>
    <w:p>
      <w:r>
        <w:t>116,59</w:t>
      </w:r>
    </w:p>
    <w:p>
      <w:r>
        <w:t>116,59</w:t>
      </w:r>
    </w:p>
    <w:p>
      <w:r>
        <w:t>1.</w:t>
      </w:r>
    </w:p>
    <w:p>
      <w:r>
        <w:t>Bổ sung cân đối</w:t>
      </w:r>
    </w:p>
    <w:p>
      <w:r>
        <w:t>3 710.183.000.000</w:t>
      </w:r>
    </w:p>
    <w:p>
      <w:r>
        <w:t>3.710.183.000.000</w:t>
      </w:r>
    </w:p>
    <w:p>
      <w:r>
        <w:t>3.710.183.000.000</w:t>
      </w:r>
    </w:p>
    <w:p>
      <w:r>
        <w:t>3.710.183.000.000</w:t>
      </w:r>
    </w:p>
    <w:p>
      <w:r>
        <w:t>100,00</w:t>
      </w:r>
    </w:p>
    <w:p>
      <w:r>
        <w:t>100,00</w:t>
      </w:r>
    </w:p>
    <w:p>
      <w:r>
        <w:t>2.</w:t>
      </w:r>
    </w:p>
    <w:p>
      <w:r>
        <w:t>Bổ sung có  mục  tiêu</w:t>
      </w:r>
    </w:p>
    <w:p>
      <w:r>
        <w:t>1 . 260.842.000.000</w:t>
      </w:r>
    </w:p>
    <w:p>
      <w:r>
        <w:t>1.260.842.000.000</w:t>
      </w:r>
    </w:p>
    <w:p>
      <w:r>
        <w:t>2.085.563.368.612</w:t>
      </w:r>
    </w:p>
    <w:p>
      <w:r>
        <w:t>2.085.563.368.612</w:t>
      </w:r>
    </w:p>
    <w:p>
      <w:r>
        <w:t>165,41</w:t>
      </w:r>
    </w:p>
    <w:p>
      <w:r>
        <w:t>165,41</w:t>
      </w:r>
    </w:p>
    <w:p>
      <w:r>
        <w:t>2.1</w:t>
      </w:r>
    </w:p>
    <w:p>
      <w:r>
        <w:t>Bổ sung có mục tiêu  bằng  nguồn  vốn  trong nước</w:t>
      </w:r>
    </w:p>
    <w:p>
      <w:r>
        <w:t>1.143.052.000.000</w:t>
      </w:r>
    </w:p>
    <w:p>
      <w:r>
        <w:t>1.143.052.000.000</w:t>
      </w:r>
    </w:p>
    <w:p>
      <w:r>
        <w:t>2.053.740.000.000</w:t>
      </w:r>
    </w:p>
    <w:p>
      <w:r>
        <w:t>2.053.740.000.000</w:t>
      </w:r>
    </w:p>
    <w:p>
      <w:r>
        <w:t>179,67</w:t>
      </w:r>
    </w:p>
    <w:p>
      <w:r>
        <w:t>179,67</w:t>
      </w:r>
    </w:p>
    <w:p>
      <w:r>
        <w:t>2.2</w:t>
      </w:r>
    </w:p>
    <w:p>
      <w:r>
        <w:t>Bổ sung có mục tiêu bằng nguồn vốn ngoài nước</w:t>
      </w:r>
    </w:p>
    <w:p>
      <w:r>
        <w:t>117.790.000.000</w:t>
      </w:r>
    </w:p>
    <w:p>
      <w:r>
        <w:t>117.790.000.000</w:t>
      </w:r>
    </w:p>
    <w:p>
      <w:r>
        <w:t>31.823.368.612</w:t>
      </w:r>
    </w:p>
    <w:p>
      <w:r>
        <w:t>31.823.368.612</w:t>
      </w:r>
    </w:p>
    <w:p>
      <w:r>
        <w:t>27,02</w:t>
      </w:r>
    </w:p>
    <w:p>
      <w:r>
        <w:t>27,02</w:t>
      </w:r>
    </w:p>
    <w:p>
      <w:r>
        <w:t>2.3</w:t>
      </w:r>
    </w:p>
    <w:p>
      <w:r>
        <w:t>Thu  bổ  sung mục tiêu (giao trong năm)</w:t>
      </w:r>
    </w:p>
    <w:p>
      <w:r>
        <w:t>II</w:t>
      </w:r>
    </w:p>
    <w:p>
      <w:r>
        <w:t>Thu từ ngân sách cấp dưới nộp lên</w:t>
      </w:r>
    </w:p>
    <w:p>
      <w:r>
        <w:t>807.758.339.831</w:t>
      </w:r>
    </w:p>
    <w:p>
      <w:r>
        <w:t>605.349.084.522</w:t>
      </w:r>
    </w:p>
    <w:p>
      <w:r>
        <w:t>Thu NSTW</w:t>
      </w:r>
    </w:p>
    <w:p>
      <w:r>
        <w:t>202.409.255.309</w:t>
      </w:r>
    </w:p>
    <w:p>
      <w:r>
        <w:t>Thu NSĐP</w:t>
      </w:r>
    </w:p>
    <w:p>
      <w:r>
        <w:t>605.349.084.522</w:t>
      </w:r>
    </w:p>
    <w:p>
      <w:r>
        <w:t>605.349.084.522</w:t>
      </w:r>
    </w:p>
    <w:p>
      <w:r>
        <w:t>D</w:t>
      </w:r>
    </w:p>
    <w:p>
      <w:r>
        <w:t>THU  KẾT  DƯ NĂM TRƯỚC</w:t>
      </w:r>
    </w:p>
    <w:p>
      <w:r>
        <w:t>179.104.000.000</w:t>
      </w:r>
    </w:p>
    <w:p>
      <w:r>
        <w:t>179.104.000.000</w:t>
      </w:r>
    </w:p>
    <w:p>
      <w:r>
        <w:t>1.177.880.662.532</w:t>
      </w:r>
    </w:p>
    <w:p>
      <w:r>
        <w:t>1.177.880.662.532</w:t>
      </w:r>
    </w:p>
    <w:p>
      <w:r>
        <w:t>E</w:t>
      </w:r>
    </w:p>
    <w:p>
      <w:r>
        <w:t>THU TỪ  NGUỒN  CCTL</w:t>
      </w:r>
    </w:p>
    <w:p>
      <w:r>
        <w:t>-</w:t>
      </w:r>
    </w:p>
    <w:p>
      <w:r>
        <w:t>-</w:t>
      </w:r>
    </w:p>
    <w:p>
      <w:r>
        <w:t>F</w:t>
      </w:r>
    </w:p>
    <w:p>
      <w:r>
        <w:t>THU  CHUYỂN NGUỒN  TỪ NĂM TRƯỚC  CHUYỂN  SANG</w:t>
      </w:r>
    </w:p>
    <w:p>
      <w:r>
        <w:t>-</w:t>
      </w:r>
    </w:p>
    <w:p>
      <w:r>
        <w:t>-</w:t>
      </w:r>
    </w:p>
    <w:p>
      <w:r>
        <w:t>3.438.886.531.029</w:t>
      </w:r>
    </w:p>
    <w:p>
      <w:r>
        <w:t>3.438.886.531.029</w:t>
      </w:r>
    </w:p>
    <w:p>
      <w:r>
        <w:t>Biểu số 51 - NĐ 31</w:t>
      </w:r>
    </w:p>
    <w:p>
      <w:r>
        <w:t>QUYẾT TOÁN CHI NGÂN SÁCH ĐỊA PHƯƠNG THEO LĨNH VỰC NĂM 2022</w:t>
      </w:r>
    </w:p>
    <w:p>
      <w:r>
        <w:t>(Kèm theo Nghị quyết số: 43/NQ-HĐND ngày 08 tháng  1 2 năm 2023 của Hội đồng  nhân dân tỉnh  Trà Vinh)</w:t>
      </w:r>
    </w:p>
    <w:p>
      <w:r>
        <w:t>Đơn vị: đồng</w:t>
      </w:r>
    </w:p>
    <w:p>
      <w:r>
        <w:t>STT</w:t>
      </w:r>
    </w:p>
    <w:p>
      <w:r>
        <w:t>Nội  d ung ch i</w:t>
      </w:r>
    </w:p>
    <w:p>
      <w:r>
        <w:t>Dự toán</w:t>
      </w:r>
    </w:p>
    <w:p>
      <w:r>
        <w:t>Quyết toán</w:t>
      </w:r>
    </w:p>
    <w:p>
      <w:r>
        <w:t>So sánh (%)</w:t>
      </w:r>
    </w:p>
    <w:p>
      <w:r>
        <w:t>A</w:t>
      </w:r>
    </w:p>
    <w:p>
      <w:r>
        <w:t>B</w:t>
      </w:r>
    </w:p>
    <w:p>
      <w:r>
        <w:t>1</w:t>
      </w:r>
    </w:p>
    <w:p>
      <w:r>
        <w:t>2</w:t>
      </w:r>
    </w:p>
    <w:p>
      <w:r>
        <w:t>3=2-1</w:t>
      </w:r>
    </w:p>
    <w:p>
      <w:r>
        <w:t>3=2/1</w:t>
      </w:r>
    </w:p>
    <w:p>
      <w:r>
        <w:t>TỔNG  CHI NSĐP (A+B+C+D+E+F)</w:t>
      </w:r>
    </w:p>
    <w:p>
      <w:r>
        <w:t>10.104.608.000.000</w:t>
      </w:r>
    </w:p>
    <w:p>
      <w:r>
        <w:t>15.584.622.507.640</w:t>
      </w:r>
    </w:p>
    <w:p>
      <w:r>
        <w:t>5.480.014.507.640</w:t>
      </w:r>
    </w:p>
    <w:p>
      <w:r>
        <w:t>154,23</w:t>
      </w:r>
    </w:p>
    <w:p>
      <w:r>
        <w:t>A</w:t>
      </w:r>
    </w:p>
    <w:p>
      <w:r>
        <w:t>CHI CÂN  ĐỐI  NSĐP (I+II+III+IV+V+VI)</w:t>
      </w:r>
    </w:p>
    <w:p>
      <w:r>
        <w:t>9.815.863.000.000</w:t>
      </w:r>
    </w:p>
    <w:p>
      <w:r>
        <w:t>10.039.048.783.780</w:t>
      </w:r>
    </w:p>
    <w:p>
      <w:r>
        <w:t>223.185.783.780</w:t>
      </w:r>
    </w:p>
    <w:p>
      <w:r>
        <w:t>102,27</w:t>
      </w:r>
    </w:p>
    <w:p>
      <w:r>
        <w:t>I</w:t>
      </w:r>
    </w:p>
    <w:p>
      <w:r>
        <w:t>Chi đầu tư phát triển</w:t>
      </w:r>
    </w:p>
    <w:p>
      <w:r>
        <w:t>3.301.242.000.000</w:t>
      </w:r>
    </w:p>
    <w:p>
      <w:r>
        <w:t>3.683.416.308.484</w:t>
      </w:r>
    </w:p>
    <w:p>
      <w:r>
        <w:t>382.174.308.484</w:t>
      </w:r>
    </w:p>
    <w:p>
      <w:r>
        <w:t>111,58</w:t>
      </w:r>
    </w:p>
    <w:p>
      <w:r>
        <w:t>1</w:t>
      </w:r>
    </w:p>
    <w:p>
      <w:r>
        <w:t>Chi đầu tư phát triển cho chương trình, dự án theo  lĩnh  vực</w:t>
      </w:r>
    </w:p>
    <w:p>
      <w:r>
        <w:t>3.301.242.000.000</w:t>
      </w:r>
    </w:p>
    <w:p>
      <w:r>
        <w:t>3.683.416.308.484</w:t>
      </w:r>
    </w:p>
    <w:p>
      <w:r>
        <w:t>382.174.308.484</w:t>
      </w:r>
    </w:p>
    <w:p>
      <w:r>
        <w:t>111,58</w:t>
      </w:r>
    </w:p>
    <w:p>
      <w:r>
        <w:t>1.1</w:t>
      </w:r>
    </w:p>
    <w:p>
      <w:r>
        <w:t>Chi quốc phòng</w:t>
      </w:r>
    </w:p>
    <w:p>
      <w:r>
        <w:t>40.125.513.164</w:t>
      </w:r>
    </w:p>
    <w:p>
      <w:r>
        <w:t>1.2</w:t>
      </w:r>
    </w:p>
    <w:p>
      <w:r>
        <w:t>Chi an ninh và trật tự an toàn xã hội</w:t>
      </w:r>
    </w:p>
    <w:p>
      <w:r>
        <w:t>50.495.311.359</w:t>
      </w:r>
    </w:p>
    <w:p>
      <w:r>
        <w:t>1.3</w:t>
      </w:r>
    </w:p>
    <w:p>
      <w:r>
        <w:t>Chi Giáo  d ục - đào tạo và dạy nghề</w:t>
      </w:r>
    </w:p>
    <w:p>
      <w:r>
        <w:t>685.565.711.297</w:t>
      </w:r>
    </w:p>
    <w:p>
      <w:r>
        <w:t>1.4</w:t>
      </w:r>
    </w:p>
    <w:p>
      <w:r>
        <w:t>Chi Khoa học và công nghệ</w:t>
      </w:r>
    </w:p>
    <w:p>
      <w:r>
        <w:t>35.052.620.369</w:t>
      </w:r>
    </w:p>
    <w:p>
      <w:r>
        <w:t>1.5</w:t>
      </w:r>
    </w:p>
    <w:p>
      <w:r>
        <w:t>Chi Y tế, dân số và gia đình</w:t>
      </w:r>
    </w:p>
    <w:p>
      <w:r>
        <w:t>382.307.890.457</w:t>
      </w:r>
    </w:p>
    <w:p>
      <w:r>
        <w:t>1.6</w:t>
      </w:r>
    </w:p>
    <w:p>
      <w:r>
        <w:t>Chi Văn hóa thông tin</w:t>
      </w:r>
    </w:p>
    <w:p>
      <w:r>
        <w:t>96.445.796.935</w:t>
      </w:r>
    </w:p>
    <w:p>
      <w:r>
        <w:t>1.7</w:t>
      </w:r>
    </w:p>
    <w:p>
      <w:r>
        <w:t>Chi Phát thanh, truyền  hình</w:t>
      </w:r>
    </w:p>
    <w:p>
      <w:r>
        <w:t>38.815.356.980</w:t>
      </w:r>
    </w:p>
    <w:p>
      <w:r>
        <w:t>1.8</w:t>
      </w:r>
    </w:p>
    <w:p>
      <w:r>
        <w:t>Chi Thể dục thể thao</w:t>
      </w:r>
    </w:p>
    <w:p>
      <w:r>
        <w:t>9.396.152.875</w:t>
      </w:r>
    </w:p>
    <w:p>
      <w:r>
        <w:t>1.9</w:t>
      </w:r>
    </w:p>
    <w:p>
      <w:r>
        <w:t>Chi Bảo vệ môi trường</w:t>
      </w:r>
    </w:p>
    <w:p>
      <w:r>
        <w:t>34.431.989.306</w:t>
      </w:r>
    </w:p>
    <w:p>
      <w:r>
        <w:t>1.10</w:t>
      </w:r>
    </w:p>
    <w:p>
      <w:r>
        <w:t>Chi các hoạt động kinh tế</w:t>
      </w:r>
    </w:p>
    <w:p>
      <w:r>
        <w:t>2.114.471.294.256</w:t>
      </w:r>
    </w:p>
    <w:p>
      <w:r>
        <w:t>1.11</w:t>
      </w:r>
    </w:p>
    <w:p>
      <w:r>
        <w:t>Chi hoạt động của các cơ quan quản lý nhà nước, đảng, đoàn thể</w:t>
      </w:r>
    </w:p>
    <w:p>
      <w:r>
        <w:t>185.574.677.486</w:t>
      </w:r>
    </w:p>
    <w:p>
      <w:r>
        <w:t>1.12</w:t>
      </w:r>
    </w:p>
    <w:p>
      <w:r>
        <w:t>Chi bảo  đảm  xã hội</w:t>
      </w:r>
    </w:p>
    <w:p>
      <w:r>
        <w:t>10.733.994.000</w:t>
      </w:r>
    </w:p>
    <w:p>
      <w:r>
        <w:t>1.13</w:t>
      </w:r>
    </w:p>
    <w:p>
      <w:r>
        <w:t>Chi ngành, lĩnh vực khác</w:t>
      </w:r>
    </w:p>
    <w:p>
      <w:r>
        <w:t>2</w:t>
      </w:r>
    </w:p>
    <w:p>
      <w:r>
        <w:t>Chi đầu tư và hỗ trợ vấn cho các doanh nghiệp hoạt động công ích</w:t>
      </w:r>
    </w:p>
    <w:p>
      <w:r>
        <w:t>3</w:t>
      </w:r>
    </w:p>
    <w:p>
      <w:r>
        <w:t>Chi đầu tư phát triển khác</w:t>
      </w:r>
    </w:p>
    <w:p>
      <w:r>
        <w:t>II</w:t>
      </w:r>
    </w:p>
    <w:p>
      <w:r>
        <w:t>Chi thường xuyên</w:t>
      </w:r>
    </w:p>
    <w:p>
      <w:r>
        <w:t>6.315.239.000.000</w:t>
      </w:r>
    </w:p>
    <w:p>
      <w:r>
        <w:t>6.263.069.770.417</w:t>
      </w:r>
    </w:p>
    <w:p>
      <w:r>
        <w:t>(52.169.229.583)</w:t>
      </w:r>
    </w:p>
    <w:p>
      <w:r>
        <w:t>99,17</w:t>
      </w:r>
    </w:p>
    <w:p>
      <w:r>
        <w:t>1</w:t>
      </w:r>
    </w:p>
    <w:p>
      <w:r>
        <w:t>Chi quốc phòng</w:t>
      </w:r>
    </w:p>
    <w:p>
      <w:r>
        <w:t>127.752.000.000</w:t>
      </w:r>
    </w:p>
    <w:p>
      <w:r>
        <w:t>214.361.521.426</w:t>
      </w:r>
    </w:p>
    <w:p>
      <w:r>
        <w:t>86.609.521.426</w:t>
      </w:r>
    </w:p>
    <w:p>
      <w:r>
        <w:t>167,80</w:t>
      </w:r>
    </w:p>
    <w:p>
      <w:r>
        <w:t>2</w:t>
      </w:r>
    </w:p>
    <w:p>
      <w:r>
        <w:t>Chi an ninh và trật tự an toàn xã hội</w:t>
      </w:r>
    </w:p>
    <w:p>
      <w:r>
        <w:t>54.523.000.000</w:t>
      </w:r>
    </w:p>
    <w:p>
      <w:r>
        <w:t>100.085.902.638</w:t>
      </w:r>
    </w:p>
    <w:p>
      <w:r>
        <w:t>45.562.902.638</w:t>
      </w:r>
    </w:p>
    <w:p>
      <w:r>
        <w:t>183,57</w:t>
      </w:r>
    </w:p>
    <w:p>
      <w:r>
        <w:t>3</w:t>
      </w:r>
    </w:p>
    <w:p>
      <w:r>
        <w:t>Chi Giáo dục - đào tạo và dạy nghề</w:t>
      </w:r>
    </w:p>
    <w:p>
      <w:r>
        <w:t>2.690.648 . 000.000</w:t>
      </w:r>
    </w:p>
    <w:p>
      <w:r>
        <w:t>2.449.568.789.190</w:t>
      </w:r>
    </w:p>
    <w:p>
      <w:r>
        <w:t>(241.079.210.810)</w:t>
      </w:r>
    </w:p>
    <w:p>
      <w:r>
        <w:t>91 , 04</w:t>
      </w:r>
    </w:p>
    <w:p>
      <w:r>
        <w:t>4</w:t>
      </w:r>
    </w:p>
    <w:p>
      <w:r>
        <w:t>Chi Khoa học và công nghệ</w:t>
      </w:r>
    </w:p>
    <w:p>
      <w:r>
        <w:t>28.023.000.000</w:t>
      </w:r>
    </w:p>
    <w:p>
      <w:r>
        <w:t>22.607.953.120</w:t>
      </w:r>
    </w:p>
    <w:p>
      <w:r>
        <w:t>(5.415.046.880)</w:t>
      </w:r>
    </w:p>
    <w:p>
      <w:r>
        <w:t>80 , 68</w:t>
      </w:r>
    </w:p>
    <w:p>
      <w:r>
        <w:t>5</w:t>
      </w:r>
    </w:p>
    <w:p>
      <w:r>
        <w:t>Chi Y  tế , dân  số  và gia đình</w:t>
      </w:r>
    </w:p>
    <w:p>
      <w:r>
        <w:t>672.705.000.000</w:t>
      </w:r>
    </w:p>
    <w:p>
      <w:r>
        <w:t>585.125.270.907</w:t>
      </w:r>
    </w:p>
    <w:p>
      <w:r>
        <w:t>(87.579.729.093)</w:t>
      </w:r>
    </w:p>
    <w:p>
      <w:r>
        <w:t>86 , 98</w:t>
      </w:r>
    </w:p>
    <w:p>
      <w:r>
        <w:t>6</w:t>
      </w:r>
    </w:p>
    <w:p>
      <w:r>
        <w:t>Chi Văn hóa thông tin</w:t>
      </w:r>
    </w:p>
    <w:p>
      <w:r>
        <w:t>57.609.000.000</w:t>
      </w:r>
    </w:p>
    <w:p>
      <w:r>
        <w:t>63.826.329 . 199</w:t>
      </w:r>
    </w:p>
    <w:p>
      <w:r>
        <w:t>6.217.329.199</w:t>
      </w:r>
    </w:p>
    <w:p>
      <w:r>
        <w:t>110 , 79</w:t>
      </w:r>
    </w:p>
    <w:p>
      <w:r>
        <w:t>7</w:t>
      </w:r>
    </w:p>
    <w:p>
      <w:r>
        <w:t>Chi Phát  thanh , truyền hình</w:t>
      </w:r>
    </w:p>
    <w:p>
      <w:r>
        <w:t>27.633.000.000</w:t>
      </w:r>
    </w:p>
    <w:p>
      <w:r>
        <w:t>20.418.735.652</w:t>
      </w:r>
    </w:p>
    <w:p>
      <w:r>
        <w:t>(7.214.264.348)</w:t>
      </w:r>
    </w:p>
    <w:p>
      <w:r>
        <w:t>73,89</w:t>
      </w:r>
    </w:p>
    <w:p>
      <w:r>
        <w:t>8</w:t>
      </w:r>
    </w:p>
    <w:p>
      <w:r>
        <w:t>Chi Thể dục thể thao</w:t>
      </w:r>
    </w:p>
    <w:p>
      <w:r>
        <w:t>40.850.000.000</w:t>
      </w:r>
    </w:p>
    <w:p>
      <w:r>
        <w:t>44.892 . 371.232</w:t>
      </w:r>
    </w:p>
    <w:p>
      <w:r>
        <w:t>4 . 042.371.232</w:t>
      </w:r>
    </w:p>
    <w:p>
      <w:r>
        <w:t>109,90</w:t>
      </w:r>
    </w:p>
    <w:p>
      <w:r>
        <w:t>9</w:t>
      </w:r>
    </w:p>
    <w:p>
      <w:r>
        <w:t>Chi Bảo vệ môi trường</w:t>
      </w:r>
    </w:p>
    <w:p>
      <w:r>
        <w:t>85.999.000,000</w:t>
      </w:r>
    </w:p>
    <w:p>
      <w:r>
        <w:t>159.862.722.427</w:t>
      </w:r>
    </w:p>
    <w:p>
      <w:r>
        <w:t>73.863.722.427</w:t>
      </w:r>
    </w:p>
    <w:p>
      <w:r>
        <w:t>185,89</w:t>
      </w:r>
    </w:p>
    <w:p>
      <w:r>
        <w:t>10</w:t>
      </w:r>
    </w:p>
    <w:p>
      <w:r>
        <w:t>Chi các hoạt động kinh tế</w:t>
      </w:r>
    </w:p>
    <w:p>
      <w:r>
        <w:t>826.732.000 . 000</w:t>
      </w:r>
    </w:p>
    <w:p>
      <w:r>
        <w:t>701.449.391.740</w:t>
      </w:r>
    </w:p>
    <w:p>
      <w:r>
        <w:t>(125.282.608.260)</w:t>
      </w:r>
    </w:p>
    <w:p>
      <w:r>
        <w:t>84,85</w:t>
      </w:r>
    </w:p>
    <w:p>
      <w:r>
        <w:t>11</w:t>
      </w:r>
    </w:p>
    <w:p>
      <w:r>
        <w:t>Chi hoạt động của các cơ quan quản lý nhà nước,  đảng , đoàn thể</w:t>
      </w:r>
    </w:p>
    <w:p>
      <w:r>
        <w:t>1.260.604.000.000</w:t>
      </w:r>
    </w:p>
    <w:p>
      <w:r>
        <w:t>1.400.055.062.196</w:t>
      </w:r>
    </w:p>
    <w:p>
      <w:r>
        <w:t>139.451.062.196</w:t>
      </w:r>
    </w:p>
    <w:p>
      <w:r>
        <w:t>111,06</w:t>
      </w:r>
    </w:p>
    <w:p>
      <w:r>
        <w:t>12</w:t>
      </w:r>
    </w:p>
    <w:p>
      <w:r>
        <w:t>Chi bảo đảm xã hội</w:t>
      </w:r>
    </w:p>
    <w:p>
      <w:r>
        <w:t>301.210.000.000</w:t>
      </w:r>
    </w:p>
    <w:p>
      <w:r>
        <w:t>315.854.807.704</w:t>
      </w:r>
    </w:p>
    <w:p>
      <w:r>
        <w:t>14.644.807.704</w:t>
      </w:r>
    </w:p>
    <w:p>
      <w:r>
        <w:t>104,86</w:t>
      </w:r>
    </w:p>
    <w:p>
      <w:r>
        <w:t>13</w:t>
      </w:r>
    </w:p>
    <w:p>
      <w:r>
        <w:t>Chi thường xuyên khác</w:t>
      </w:r>
    </w:p>
    <w:p>
      <w:r>
        <w:t>140.951.000.000</w:t>
      </w:r>
    </w:p>
    <w:p>
      <w:r>
        <w:t>184.960.912.986</w:t>
      </w:r>
    </w:p>
    <w:p>
      <w:r>
        <w:t>44.009.912.986</w:t>
      </w:r>
    </w:p>
    <w:p>
      <w:r>
        <w:t>131,22</w:t>
      </w:r>
    </w:p>
    <w:p>
      <w:r>
        <w:t>III</w:t>
      </w:r>
    </w:p>
    <w:p>
      <w:r>
        <w:t>Chi trả lãi các khoản do chính quyền địa phương vay</w:t>
      </w:r>
    </w:p>
    <w:p>
      <w:r>
        <w:t>1.394.000.000</w:t>
      </w:r>
    </w:p>
    <w:p>
      <w:r>
        <w:t>453.704.879</w:t>
      </w:r>
    </w:p>
    <w:p>
      <w:r>
        <w:t>(940.295.121)</w:t>
      </w:r>
    </w:p>
    <w:p>
      <w:r>
        <w:t>32,55</w:t>
      </w:r>
    </w:p>
    <w:p>
      <w:r>
        <w:t>IV</w:t>
      </w:r>
    </w:p>
    <w:p>
      <w:r>
        <w:t>Chi bổ sung quỹ dự trữ tài chính</w:t>
      </w:r>
    </w:p>
    <w:p>
      <w:r>
        <w:t>1.000.000.000</w:t>
      </w:r>
    </w:p>
    <w:p>
      <w:r>
        <w:t>92.109.000.000</w:t>
      </w:r>
    </w:p>
    <w:p>
      <w:r>
        <w:t>91.109.000.000</w:t>
      </w:r>
    </w:p>
    <w:p>
      <w:r>
        <w:t>9.210,90</w:t>
      </w:r>
    </w:p>
    <w:p>
      <w:r>
        <w:t>V</w:t>
      </w:r>
    </w:p>
    <w:p>
      <w:r>
        <w:t>Dự phòng ngân sách</w:t>
      </w:r>
    </w:p>
    <w:p>
      <w:r>
        <w:t>176.988.000.000</w:t>
      </w:r>
    </w:p>
    <w:p>
      <w:r>
        <w:t>VI</w:t>
      </w:r>
    </w:p>
    <w:p>
      <w:r>
        <w:t>Chi tạo nguồn, điều chỉnh tiền lương</w:t>
      </w:r>
    </w:p>
    <w:p>
      <w:r>
        <w:t>VII</w:t>
      </w:r>
    </w:p>
    <w:p>
      <w:r>
        <w:t>Chi thực hiện chính sách TGBC của TW, địa phương ban hành (NĐ108, ND26, NQ72/HĐND)</w:t>
      </w:r>
    </w:p>
    <w:p>
      <w:r>
        <w:t>20.000.000.000</w:t>
      </w:r>
    </w:p>
    <w:p>
      <w:r>
        <w:t>B</w:t>
      </w:r>
    </w:p>
    <w:p>
      <w:r>
        <w:t>CHI CÁC CHƯƠNG TRÌNH MỤC TIÊU (VỐN SỰ NGHIỆP)</w:t>
      </w:r>
    </w:p>
    <w:p>
      <w:r>
        <w:t>109.641.000.000</w:t>
      </w:r>
    </w:p>
    <w:p>
      <w:r>
        <w:t>1,1</w:t>
      </w:r>
    </w:p>
    <w:p>
      <w:r>
        <w:t>Chương  trình  MTQG</w:t>
      </w:r>
    </w:p>
    <w:p>
      <w:r>
        <w:t>1,2</w:t>
      </w:r>
    </w:p>
    <w:p>
      <w:r>
        <w:t>Chương trình mục tiêu, nhiệm vụ quan trọng</w:t>
      </w:r>
    </w:p>
    <w:p>
      <w:r>
        <w:t>109.641.000.000</w:t>
      </w:r>
    </w:p>
    <w:p>
      <w:r>
        <w:t>Tr. đó: - Bằng nguồn vốn trong nước</w:t>
      </w:r>
    </w:p>
    <w:p>
      <w:r>
        <w:t>69.151.000.000</w:t>
      </w:r>
    </w:p>
    <w:p>
      <w:r>
        <w:t>- Bằng nguồn vốn ngoài nước</w:t>
      </w:r>
    </w:p>
    <w:p>
      <w:r>
        <w:t>40.490.000.000</w:t>
      </w:r>
    </w:p>
    <w:p>
      <w:r>
        <w:t>C</w:t>
      </w:r>
    </w:p>
    <w:p>
      <w:r>
        <w:t>CHI NỘP NGÂN SÁCH  CẤP  TRÊN</w:t>
      </w:r>
    </w:p>
    <w:p>
      <w:r>
        <w:t>807.758.339.831</w:t>
      </w:r>
    </w:p>
    <w:p>
      <w:r>
        <w:t>D</w:t>
      </w:r>
    </w:p>
    <w:p>
      <w:r>
        <w:t>CHI TRẢ NỢ  GỐC  (2)</w:t>
      </w:r>
    </w:p>
    <w:p>
      <w:r>
        <w:t>500.698.039</w:t>
      </w:r>
    </w:p>
    <w:p>
      <w:r>
        <w:t>1</w:t>
      </w:r>
    </w:p>
    <w:p>
      <w:r>
        <w:t>Trả nợ gốc vay trong nước</w:t>
      </w:r>
    </w:p>
    <w:p>
      <w:r>
        <w:t>Trong đó: Chi trả nợ gốc vay của ĐP từ nguồn cho vay lại của Chính phủ</w:t>
      </w:r>
    </w:p>
    <w:p>
      <w:r>
        <w:t>2</w:t>
      </w:r>
    </w:p>
    <w:p>
      <w:r>
        <w:t>Trả  nợ gốc vay ngoài nước</w:t>
      </w:r>
    </w:p>
    <w:p>
      <w:r>
        <w:t>500.698.039</w:t>
      </w:r>
    </w:p>
    <w:p>
      <w:r>
        <w:t>500.698.039</w:t>
      </w:r>
    </w:p>
    <w:p>
      <w:r>
        <w:t>E</w:t>
      </w:r>
    </w:p>
    <w:p>
      <w:r>
        <w:t>CHI CHUYỂN NGUỒN SANG NĂM SAU</w:t>
      </w:r>
    </w:p>
    <w:p>
      <w:r>
        <w:t>4.737.314.685.990</w:t>
      </w:r>
    </w:p>
    <w:p>
      <w:r>
        <w:t>F</w:t>
      </w:r>
    </w:p>
    <w:p>
      <w:r>
        <w:t>CHI TỪ NGUỒN KẾT DƯ</w:t>
      </w:r>
    </w:p>
    <w:p>
      <w:r>
        <w:t>179.104.000.0 0 0</w:t>
      </w:r>
    </w:p>
    <w:p>
      <w:r>
        <w:t>G</w:t>
      </w:r>
    </w:p>
    <w:p>
      <w:r>
        <w:t>CHI TỪ NGUỒN CCTL</w:t>
      </w:r>
    </w:p>
    <w:p>
      <w:r>
        <w:t>Biểu số 52 - NĐ31</w:t>
      </w:r>
    </w:p>
    <w:p>
      <w:r>
        <w:t>QUYẾT TOÁN CHI NGÂN SÁCH CẤP TỈNH THEO LĨNH VỰC NĂM 2022</w:t>
      </w:r>
    </w:p>
    <w:p>
      <w:r>
        <w:t>(Kèm theo Nghị quyết số: 43/NQ-HĐND ngày 08 tháng 12 năm 2023 của Hội đồng  nhân  dân tỉnh Trà Vinh)</w:t>
      </w:r>
    </w:p>
    <w:p>
      <w:r>
        <w:t>Đơn vị: Đồng</w:t>
      </w:r>
    </w:p>
    <w:p>
      <w:r>
        <w:t>STT</w:t>
      </w:r>
    </w:p>
    <w:p>
      <w:r>
        <w:t>NỘI DUNG</w:t>
      </w:r>
    </w:p>
    <w:p>
      <w:r>
        <w:t>DỰ TOÁN</w:t>
      </w:r>
    </w:p>
    <w:p>
      <w:r>
        <w:t>QUYẾT TOÁN</w:t>
      </w:r>
    </w:p>
    <w:p>
      <w:r>
        <w:t>SO SÁNH</w:t>
      </w:r>
    </w:p>
    <w:p>
      <w:r>
        <w:t>TUYỆT ĐỐI</w:t>
      </w:r>
    </w:p>
    <w:p>
      <w:r>
        <w:t>TƯƠNG  ĐỐI  (%)</w:t>
      </w:r>
    </w:p>
    <w:p>
      <w:r>
        <w:t>1</w:t>
      </w:r>
    </w:p>
    <w:p>
      <w:r>
        <w:t>3=2-1</w:t>
      </w:r>
    </w:p>
    <w:p>
      <w:r>
        <w:t>4=2/1</w:t>
      </w:r>
    </w:p>
    <w:p>
      <w:r>
        <w:t>TỔNG  CHI NSĐP (A+B+C+D+E+F+G+H)</w:t>
      </w:r>
    </w:p>
    <w:p>
      <w:r>
        <w:t>5.539.150.000.000</w:t>
      </w:r>
    </w:p>
    <w:p>
      <w:r>
        <w:t>13.635.136.991.284</w:t>
      </w:r>
    </w:p>
    <w:p>
      <w:r>
        <w:t>8.095.986.991.284</w:t>
      </w:r>
    </w:p>
    <w:p>
      <w:r>
        <w:t>246,16</w:t>
      </w:r>
    </w:p>
    <w:p>
      <w:r>
        <w:t>A</w:t>
      </w:r>
    </w:p>
    <w:p>
      <w:r>
        <w:t>CHI  BỔ  SUNG CHO NGÂN SÁCH  CẤP  DƯỚI</w:t>
      </w:r>
    </w:p>
    <w:p>
      <w:r>
        <w:t>4.507.347.408.291</w:t>
      </w:r>
    </w:p>
    <w:p>
      <w:r>
        <w:t>4.507 .3 47.408.291</w:t>
      </w:r>
    </w:p>
    <w:p>
      <w:r>
        <w:t>- Bổ sung cân đối</w:t>
      </w:r>
    </w:p>
    <w:p>
      <w:r>
        <w:t>3.710.183.000.000</w:t>
      </w:r>
    </w:p>
    <w:p>
      <w:r>
        <w:t>3.710.183.000.000</w:t>
      </w:r>
    </w:p>
    <w:p>
      <w:r>
        <w:t>- Bổ sung có mục tiêu</w:t>
      </w:r>
    </w:p>
    <w:p>
      <w:r>
        <w:t>797.164.408.291</w:t>
      </w:r>
    </w:p>
    <w:p>
      <w:r>
        <w:t>797.164.408.291</w:t>
      </w:r>
    </w:p>
    <w:p>
      <w:r>
        <w:t>B</w:t>
      </w:r>
    </w:p>
    <w:p>
      <w:r>
        <w:t>CHI CÂN ĐỐI NGÂN SÁCH CẤP TỈNH THEO LĨNH VỰC (I+II+ III +IV+V+VI+VII+VIII)</w:t>
      </w:r>
    </w:p>
    <w:p>
      <w:r>
        <w:t>5.401.080.000.000</w:t>
      </w:r>
    </w:p>
    <w:p>
      <w:r>
        <w:t>5.309.062.311.783</w:t>
      </w:r>
    </w:p>
    <w:p>
      <w:r>
        <w:t>(92.017.688.217)</w:t>
      </w:r>
    </w:p>
    <w:p>
      <w:r>
        <w:t>98 ,3 0</w:t>
      </w:r>
    </w:p>
    <w:p>
      <w:r>
        <w:t>I</w:t>
      </w:r>
    </w:p>
    <w:p>
      <w:r>
        <w:t>Chi đầu tư phát triển</w:t>
      </w:r>
    </w:p>
    <w:p>
      <w:r>
        <w:t>2.934.622.000.000</w:t>
      </w:r>
    </w:p>
    <w:p>
      <w:r>
        <w:t>2.923.376.923.511</w:t>
      </w:r>
    </w:p>
    <w:p>
      <w:r>
        <w:t>(11.245.076.489)</w:t>
      </w:r>
    </w:p>
    <w:p>
      <w:r>
        <w:t>99,62</w:t>
      </w:r>
    </w:p>
    <w:p>
      <w:r>
        <w:t>1</w:t>
      </w:r>
    </w:p>
    <w:p>
      <w:r>
        <w:t>Chi đầu tư cho các dự án</w:t>
      </w:r>
    </w:p>
    <w:p>
      <w:r>
        <w:t>2.934.622.000.000</w:t>
      </w:r>
    </w:p>
    <w:p>
      <w:r>
        <w:t>2.923.376.923.511</w:t>
      </w:r>
    </w:p>
    <w:p>
      <w:r>
        <w:t>(11.245.076.489)</w:t>
      </w:r>
    </w:p>
    <w:p>
      <w:r>
        <w:t>99 62</w:t>
      </w:r>
    </w:p>
    <w:p>
      <w:r>
        <w:t>-</w:t>
      </w:r>
    </w:p>
    <w:p>
      <w:r>
        <w:t>Chi quốc phòng</w:t>
      </w:r>
    </w:p>
    <w:p>
      <w:r>
        <w:t>36.627.387.332</w:t>
      </w:r>
    </w:p>
    <w:p>
      <w:r>
        <w:t>36.627.387.332</w:t>
      </w:r>
    </w:p>
    <w:p>
      <w:r>
        <w:t>-</w:t>
      </w:r>
    </w:p>
    <w:p>
      <w:r>
        <w:t>Chi an ninh và trật tự an toàn xã hội</w:t>
      </w:r>
    </w:p>
    <w:p>
      <w:r>
        <w:t>49.110.527.467</w:t>
      </w:r>
    </w:p>
    <w:p>
      <w:r>
        <w:t>-</w:t>
      </w:r>
    </w:p>
    <w:p>
      <w:r>
        <w:t>Chi Giáo dục - đào tạo và dạy nghề</w:t>
      </w:r>
    </w:p>
    <w:p>
      <w:r>
        <w:t>630.946.242.383</w:t>
      </w:r>
    </w:p>
    <w:p>
      <w:r>
        <w:t>630.946.242.383</w:t>
      </w:r>
    </w:p>
    <w:p>
      <w:r>
        <w:t>-</w:t>
      </w:r>
    </w:p>
    <w:p>
      <w:r>
        <w:t>Chi Khoa học và công nghệ</w:t>
      </w:r>
    </w:p>
    <w:p>
      <w:r>
        <w:t>35.052.620.369</w:t>
      </w:r>
    </w:p>
    <w:p>
      <w:r>
        <w:t>35.052.620.369</w:t>
      </w:r>
    </w:p>
    <w:p>
      <w:r>
        <w:t>-</w:t>
      </w:r>
    </w:p>
    <w:p>
      <w:r>
        <w:t>Chi Y tế, dân số và gia đình</w:t>
      </w:r>
    </w:p>
    <w:p>
      <w:r>
        <w:t>382.307.890.457</w:t>
      </w:r>
    </w:p>
    <w:p>
      <w:r>
        <w:t>382.307.890.457</w:t>
      </w:r>
    </w:p>
    <w:p>
      <w:r>
        <w:t>-</w:t>
      </w:r>
    </w:p>
    <w:p>
      <w:r>
        <w:t>Chi V ă n hóa thông tin</w:t>
      </w:r>
    </w:p>
    <w:p>
      <w:r>
        <w:t>31.464.033.708</w:t>
      </w:r>
    </w:p>
    <w:p>
      <w:r>
        <w:t>31.464.033.708</w:t>
      </w:r>
    </w:p>
    <w:p>
      <w:r>
        <w:t>-</w:t>
      </w:r>
    </w:p>
    <w:p>
      <w:r>
        <w:t>Chi Phát thanh, truyền hình</w:t>
      </w:r>
    </w:p>
    <w:p>
      <w:r>
        <w:t>38.815.356.980</w:t>
      </w:r>
    </w:p>
    <w:p>
      <w:r>
        <w:t>38.815.356.980</w:t>
      </w:r>
    </w:p>
    <w:p>
      <w:r>
        <w:t>-</w:t>
      </w:r>
    </w:p>
    <w:p>
      <w:r>
        <w:t>Chi Thể dục thể thao</w:t>
      </w:r>
    </w:p>
    <w:p>
      <w:r>
        <w:t>6.263.702.000</w:t>
      </w:r>
    </w:p>
    <w:p>
      <w:r>
        <w:t>6.263.702.000</w:t>
      </w:r>
    </w:p>
    <w:p>
      <w:r>
        <w:t>-</w:t>
      </w:r>
    </w:p>
    <w:p>
      <w:r>
        <w:t>Chi Bảo vệ môi trường</w:t>
      </w:r>
    </w:p>
    <w:p>
      <w:r>
        <w:t>25.094.559.835</w:t>
      </w:r>
    </w:p>
    <w:p>
      <w:r>
        <w:t>25.094.559.835</w:t>
      </w:r>
    </w:p>
    <w:p>
      <w:r>
        <w:t>-</w:t>
      </w:r>
    </w:p>
    <w:p>
      <w:r>
        <w:t>Chi các hoạt động kinh tế</w:t>
      </w:r>
    </w:p>
    <w:p>
      <w:r>
        <w:t>1.594.349.457.129</w:t>
      </w:r>
    </w:p>
    <w:p>
      <w:r>
        <w:t>1.594.349.457.129</w:t>
      </w:r>
    </w:p>
    <w:p>
      <w:r>
        <w:t>-</w:t>
      </w:r>
    </w:p>
    <w:p>
      <w:r>
        <w:t>Chi hoạt động của các cơ quan quản lý nhà nước, đảng, đoàn thể</w:t>
      </w:r>
    </w:p>
    <w:p>
      <w:r>
        <w:t>82.611.151.851</w:t>
      </w:r>
    </w:p>
    <w:p>
      <w:r>
        <w:t>82.611.151.851</w:t>
      </w:r>
    </w:p>
    <w:p>
      <w:r>
        <w:t>-</w:t>
      </w:r>
    </w:p>
    <w:p>
      <w:r>
        <w:t>Chi bảo đảm xã hội</w:t>
      </w:r>
    </w:p>
    <w:p>
      <w:r>
        <w:t>10.733.994.000</w:t>
      </w:r>
    </w:p>
    <w:p>
      <w:r>
        <w:t>10.733.994.000</w:t>
      </w:r>
    </w:p>
    <w:p>
      <w:r>
        <w:t>-</w:t>
      </w:r>
    </w:p>
    <w:p>
      <w:r>
        <w:t>Chi ngành, lĩnh vực khác</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3</w:t>
      </w:r>
    </w:p>
    <w:p>
      <w:r>
        <w:t>Chi đầu tư phát triển khác</w:t>
      </w:r>
    </w:p>
    <w:p>
      <w:r>
        <w:t>II</w:t>
      </w:r>
    </w:p>
    <w:p>
      <w:r>
        <w:t>Chi thường xuyên</w:t>
      </w:r>
    </w:p>
    <w:p>
      <w:r>
        <w:t>2.354.064 . 000.000</w:t>
      </w:r>
    </w:p>
    <w:p>
      <w:r>
        <w:t>2.293.122.683.393</w:t>
      </w:r>
    </w:p>
    <w:p>
      <w:r>
        <w:t>(60.941.316.607)</w:t>
      </w:r>
    </w:p>
    <w:p>
      <w:r>
        <w:t>97,41</w:t>
      </w:r>
    </w:p>
    <w:p>
      <w:r>
        <w:t>-</w:t>
      </w:r>
    </w:p>
    <w:p>
      <w:r>
        <w:t>Chi quốc phòng</w:t>
      </w:r>
    </w:p>
    <w:p>
      <w:r>
        <w:t>85.037.000.000</w:t>
      </w:r>
    </w:p>
    <w:p>
      <w:r>
        <w:t>112.782.886.972</w:t>
      </w:r>
    </w:p>
    <w:p>
      <w:r>
        <w:t>27.745.886.972</w:t>
      </w:r>
    </w:p>
    <w:p>
      <w:r>
        <w:t>132,63</w:t>
      </w:r>
    </w:p>
    <w:p>
      <w:r>
        <w:t>-</w:t>
      </w:r>
    </w:p>
    <w:p>
      <w:r>
        <w:t>Chi an ninh và trật tự an toàn xã hội</w:t>
      </w:r>
    </w:p>
    <w:p>
      <w:r>
        <w:t>32.193.000.000</w:t>
      </w:r>
    </w:p>
    <w:p>
      <w:r>
        <w:t>39.416.597.000</w:t>
      </w:r>
    </w:p>
    <w:p>
      <w:r>
        <w:t>7.223.597.000</w:t>
      </w:r>
    </w:p>
    <w:p>
      <w:r>
        <w:t>122,44</w:t>
      </w:r>
    </w:p>
    <w:p>
      <w:r>
        <w:t>-</w:t>
      </w:r>
    </w:p>
    <w:p>
      <w:r>
        <w:t>Chi Giáo dục - đào tạo và dạy nghề</w:t>
      </w:r>
    </w:p>
    <w:p>
      <w:r>
        <w:t>572.624.000.000</w:t>
      </w:r>
    </w:p>
    <w:p>
      <w:r>
        <w:t>529.780.611.202</w:t>
      </w:r>
    </w:p>
    <w:p>
      <w:r>
        <w:t>(42.843.388.798)</w:t>
      </w:r>
    </w:p>
    <w:p>
      <w:r>
        <w:t>92,52</w:t>
      </w:r>
    </w:p>
    <w:p>
      <w:r>
        <w:t>-</w:t>
      </w:r>
    </w:p>
    <w:p>
      <w:r>
        <w:t>Chi Khoa học và công nghệ</w:t>
      </w:r>
    </w:p>
    <w:p>
      <w:r>
        <w:t>19.023.000.000</w:t>
      </w:r>
    </w:p>
    <w:p>
      <w:r>
        <w:t>19.506.422.331</w:t>
      </w:r>
    </w:p>
    <w:p>
      <w:r>
        <w:t>483.422.331</w:t>
      </w:r>
    </w:p>
    <w:p>
      <w:r>
        <w:t>102,54</w:t>
      </w:r>
    </w:p>
    <w:p>
      <w:r>
        <w:t>-</w:t>
      </w:r>
    </w:p>
    <w:p>
      <w:r>
        <w:t>Chi Y tế, dân số và gia đình</w:t>
      </w:r>
    </w:p>
    <w:p>
      <w:r>
        <w:t>672.705.000.000</w:t>
      </w:r>
    </w:p>
    <w:p>
      <w:r>
        <w:t>580.379.708.703</w:t>
      </w:r>
    </w:p>
    <w:p>
      <w:r>
        <w:t>(92.325.291.297)</w:t>
      </w:r>
    </w:p>
    <w:p>
      <w:r>
        <w:t>86,28</w:t>
      </w:r>
    </w:p>
    <w:p>
      <w:r>
        <w:t>-</w:t>
      </w:r>
    </w:p>
    <w:p>
      <w:r>
        <w:t>Chi Văn hóa thông tin</w:t>
      </w:r>
    </w:p>
    <w:p>
      <w:r>
        <w:t>37.951.000.000</w:t>
      </w:r>
    </w:p>
    <w:p>
      <w:r>
        <w:t>38.692.910.105</w:t>
      </w:r>
    </w:p>
    <w:p>
      <w:r>
        <w:t>741.910.105</w:t>
      </w:r>
    </w:p>
    <w:p>
      <w:r>
        <w:t>101,95</w:t>
      </w:r>
    </w:p>
    <w:p>
      <w:r>
        <w:t>-</w:t>
      </w:r>
    </w:p>
    <w:p>
      <w:r>
        <w:t>Chi Phát thanh, truyền hình</w:t>
      </w:r>
    </w:p>
    <w:p>
      <w:r>
        <w:t>27.633.000.000</w:t>
      </w:r>
    </w:p>
    <w:p>
      <w:r>
        <w:t>19.947.532.952</w:t>
      </w:r>
    </w:p>
    <w:p>
      <w:r>
        <w:t>(7.685.467.048)</w:t>
      </w:r>
    </w:p>
    <w:p>
      <w:r>
        <w:t>72,19</w:t>
      </w:r>
    </w:p>
    <w:p>
      <w:r>
        <w:t>-</w:t>
      </w:r>
    </w:p>
    <w:p>
      <w:r>
        <w:t>Chi Thể dục thể thao</w:t>
      </w:r>
    </w:p>
    <w:p>
      <w:r>
        <w:t>31.587.000.000</w:t>
      </w:r>
    </w:p>
    <w:p>
      <w:r>
        <w:t>30.194.149.626</w:t>
      </w:r>
    </w:p>
    <w:p>
      <w:r>
        <w:t>(1.392.850.374)</w:t>
      </w:r>
    </w:p>
    <w:p>
      <w:r>
        <w:t>95 , 59</w:t>
      </w:r>
    </w:p>
    <w:p>
      <w:r>
        <w:t>-</w:t>
      </w:r>
    </w:p>
    <w:p>
      <w:r>
        <w:t>Chi Bảo vệ môi trường</w:t>
      </w:r>
    </w:p>
    <w:p>
      <w:r>
        <w:t>36.222.000.000</w:t>
      </w:r>
    </w:p>
    <w:p>
      <w:r>
        <w:t>62.744.294.933</w:t>
      </w:r>
    </w:p>
    <w:p>
      <w:r>
        <w:t>26.522.294.933</w:t>
      </w:r>
    </w:p>
    <w:p>
      <w:r>
        <w:t>173,22</w:t>
      </w:r>
    </w:p>
    <w:p>
      <w:r>
        <w:t>-</w:t>
      </w:r>
    </w:p>
    <w:p>
      <w:r>
        <w:t>Chi các hoạt động kinh tế</w:t>
      </w:r>
    </w:p>
    <w:p>
      <w:r>
        <w:t>338.992.000.000</w:t>
      </w:r>
    </w:p>
    <w:p>
      <w:r>
        <w:t>348.691.859.109</w:t>
      </w:r>
    </w:p>
    <w:p>
      <w:r>
        <w:t>9.699.859.109</w:t>
      </w:r>
    </w:p>
    <w:p>
      <w:r>
        <w:t>102,86</w:t>
      </w:r>
    </w:p>
    <w:p>
      <w:r>
        <w:t>-</w:t>
      </w:r>
    </w:p>
    <w:p>
      <w:r>
        <w:t>Chi hoạt động của các cơ quan quản lý nhà nước, đảng, đoàn thể</w:t>
      </w:r>
    </w:p>
    <w:p>
      <w:r>
        <w:t>377.866.000.000</w:t>
      </w:r>
    </w:p>
    <w:p>
      <w:r>
        <w:t>347.254.419.570</w:t>
      </w:r>
    </w:p>
    <w:p>
      <w:r>
        <w:t>(30.611.580.430)</w:t>
      </w:r>
    </w:p>
    <w:p>
      <w:r>
        <w:t>91,90</w:t>
      </w:r>
    </w:p>
    <w:p>
      <w:r>
        <w:t>-</w:t>
      </w:r>
    </w:p>
    <w:p>
      <w:r>
        <w:t>Chi bảo đảm xã hội</w:t>
      </w:r>
    </w:p>
    <w:p>
      <w:r>
        <w:t>35.273.000.000</w:t>
      </w:r>
    </w:p>
    <w:p>
      <w:r>
        <w:t>27.218.168.841</w:t>
      </w:r>
    </w:p>
    <w:p>
      <w:r>
        <w:t>(8.054.831.159)</w:t>
      </w:r>
    </w:p>
    <w:p>
      <w:r>
        <w:t>77,16</w:t>
      </w:r>
    </w:p>
    <w:p>
      <w:r>
        <w:t>-</w:t>
      </w:r>
    </w:p>
    <w:p>
      <w:r>
        <w:t>Chi thường xuyên khác</w:t>
      </w:r>
    </w:p>
    <w:p>
      <w:r>
        <w:t>86.958.000.000</w:t>
      </w:r>
    </w:p>
    <w:p>
      <w:r>
        <w:t>136.513.122.049</w:t>
      </w:r>
    </w:p>
    <w:p>
      <w:r>
        <w:t>49.555.122.049</w:t>
      </w:r>
    </w:p>
    <w:p>
      <w:r>
        <w:t>156,99</w:t>
      </w:r>
    </w:p>
    <w:p>
      <w:r>
        <w:t>III</w:t>
      </w:r>
    </w:p>
    <w:p>
      <w:r>
        <w:t>Chi trả nợ lãi các khoản do chính quyền địa phương vay (2)</w:t>
      </w:r>
    </w:p>
    <w:p>
      <w:r>
        <w:t>1.394.000.000</w:t>
      </w:r>
    </w:p>
    <w:p>
      <w:r>
        <w:t>453.704.879</w:t>
      </w:r>
    </w:p>
    <w:p>
      <w:r>
        <w:t>(940.295.121)</w:t>
      </w:r>
    </w:p>
    <w:p>
      <w:r>
        <w:t>IV</w:t>
      </w:r>
    </w:p>
    <w:p>
      <w:r>
        <w:t>Chi bổ sung quỹ dự trữ tài chính (2)</w:t>
      </w:r>
    </w:p>
    <w:p>
      <w:r>
        <w:t>1.000.000.000</w:t>
      </w:r>
    </w:p>
    <w:p>
      <w:r>
        <w:t>92.109.000.000</w:t>
      </w:r>
    </w:p>
    <w:p>
      <w:r>
        <w:t>91.109.000.000</w:t>
      </w:r>
    </w:p>
    <w:p>
      <w:r>
        <w:t>V</w:t>
      </w:r>
    </w:p>
    <w:p>
      <w:r>
        <w:t>Dự phòng ngân sách</w:t>
      </w:r>
    </w:p>
    <w:p>
      <w:r>
        <w:t>90.000.000.000</w:t>
      </w:r>
    </w:p>
    <w:p>
      <w:r>
        <w:t>(90.000.000.000)</w:t>
      </w:r>
    </w:p>
    <w:p>
      <w:r>
        <w:t>VII</w:t>
      </w:r>
    </w:p>
    <w:p>
      <w:r>
        <w:t>Chi tạo nguồn, điều chỉnh tiền lương</w:t>
      </w:r>
    </w:p>
    <w:p>
      <w:r>
        <w:t>VII</w:t>
      </w:r>
    </w:p>
    <w:p>
      <w:r>
        <w:t>Chi thực hiện chính sách TGBC theo TT31/2019/TT-BTC, thôi việc, nghỉ việc theo NQ71/2018/NQ-HĐND, NQ 84/2019/NQ- HĐND  của HĐND tỉnh,...</w:t>
      </w:r>
    </w:p>
    <w:p>
      <w:r>
        <w:t>20.000.000.000</w:t>
      </w:r>
    </w:p>
    <w:p>
      <w:r>
        <w:t>F</w:t>
      </w:r>
    </w:p>
    <w:p>
      <w:r>
        <w:t>CHI CÁC CHƯƠNG TRÌNH MỤC TIÊU</w:t>
      </w:r>
    </w:p>
    <w:p>
      <w:r>
        <w:t>95.009.000.000</w:t>
      </w:r>
    </w:p>
    <w:p>
      <w:r>
        <w:t>G</w:t>
      </w:r>
    </w:p>
    <w:p>
      <w:r>
        <w:t>CHI NỘP NGÂN SÁCH  CẤP  TRÊN</w:t>
      </w:r>
    </w:p>
    <w:p>
      <w:r>
        <w:t>202.409.255.309</w:t>
      </w:r>
    </w:p>
    <w:p>
      <w:r>
        <w:t>H</w:t>
      </w:r>
    </w:p>
    <w:p>
      <w:r>
        <w:t>CHI  CHUYỂN NGUỒN  SANG NĂM SAU</w:t>
      </w:r>
    </w:p>
    <w:p>
      <w:r>
        <w:t>3.615.817.317.862</w:t>
      </w:r>
    </w:p>
    <w:p>
      <w:r>
        <w:t>3.615.817.317.862</w:t>
      </w:r>
    </w:p>
    <w:p>
      <w:r>
        <w:t>I</w:t>
      </w:r>
    </w:p>
    <w:p>
      <w:r>
        <w:t>CHI TỪ NGUỒN KẾT  DƯ  NGÂN SÁCH TỈNH</w:t>
      </w:r>
    </w:p>
    <w:p>
      <w:r>
        <w:t>43.061.000.000</w:t>
      </w:r>
    </w:p>
    <w:p>
      <w:r>
        <w:t>(43.061.000.000)</w:t>
      </w:r>
    </w:p>
    <w:p>
      <w:r>
        <w:t>J</w:t>
      </w:r>
    </w:p>
    <w:p>
      <w:r>
        <w:t>CHI TỪ NGUỒN CCTL</w:t>
      </w:r>
    </w:p>
    <w:p>
      <w:r>
        <w:t>K</w:t>
      </w:r>
    </w:p>
    <w:p>
      <w:r>
        <w:t>CHI TRẢ NỢ GỐC</w:t>
      </w:r>
    </w:p>
    <w:p>
      <w:r>
        <w:t>500.698.039</w:t>
      </w:r>
    </w:p>
    <w:p>
      <w:r>
        <w:t>500.698.039</w:t>
      </w:r>
    </w:p>
    <w:p>
      <w:r>
        <w:t>Biểu số 53-N Đ 31</w:t>
      </w:r>
    </w:p>
    <w:p>
      <w:r>
        <w:t>QUYẾT TOÁN CHI NGÂN SÁCH ĐỊA PHƯƠNG, CHI NGÂN SÁCH CẤP TỈNH VÀ CHI NGÂN SÁCH HUYỆN THEO CƠ CẤU CHI NĂM 2022</w:t>
      </w:r>
    </w:p>
    <w:p>
      <w:r>
        <w:t>(Kèm theo Nghị quyết số: 43/NQ-HĐND ngày 08 tháng 12 năm 2023 của Hội đồng nhân dân tỉnh Trà Vinh)</w:t>
      </w:r>
    </w:p>
    <w:p>
      <w:r>
        <w:t>Đơn vị: đồng</w:t>
      </w:r>
    </w:p>
    <w:p>
      <w:r>
        <w:t>STT</w:t>
      </w:r>
    </w:p>
    <w:p>
      <w:r>
        <w:t>Nội dung</w:t>
      </w:r>
    </w:p>
    <w:p>
      <w:r>
        <w:t>Dự toán năm 2022</w:t>
      </w:r>
    </w:p>
    <w:p>
      <w:r>
        <w:t>Bao gồm</w:t>
      </w:r>
    </w:p>
    <w:p>
      <w:r>
        <w:t>Quyết toán năm 2022</w:t>
      </w:r>
    </w:p>
    <w:p>
      <w:r>
        <w:t>Bao gồm</w:t>
      </w:r>
    </w:p>
    <w:p>
      <w:r>
        <w:t>Ngân sách cấp tỉnh</w:t>
      </w:r>
    </w:p>
    <w:p>
      <w:r>
        <w:t>Ngân sách huyện</w:t>
      </w:r>
    </w:p>
    <w:p>
      <w:r>
        <w:t>Ngân sách cấp  tỉnh</w:t>
      </w:r>
    </w:p>
    <w:p>
      <w:r>
        <w:t>Ngân sách huyện</w:t>
      </w:r>
    </w:p>
    <w:p>
      <w:r>
        <w:t>TỔNG  CHI NSĐP</w:t>
      </w:r>
    </w:p>
    <w:p>
      <w:r>
        <w:t>10.104.608.000.000</w:t>
      </w:r>
    </w:p>
    <w:p>
      <w:r>
        <w:t>5.538.150.000.000</w:t>
      </w:r>
    </w:p>
    <w:p>
      <w:r>
        <w:t>4.566.458.000.000</w:t>
      </w:r>
    </w:p>
    <w:p>
      <w:r>
        <w:t>15.584.622.507.640</w:t>
      </w:r>
    </w:p>
    <w:p>
      <w:r>
        <w:t>9.127.789.582.993</w:t>
      </w:r>
    </w:p>
    <w:p>
      <w:r>
        <w:t>6.456.832.924.647</w:t>
      </w:r>
    </w:p>
    <w:p>
      <w:r>
        <w:t>A</w:t>
      </w:r>
    </w:p>
    <w:p>
      <w:r>
        <w:t>CHI CÂN  ĐỐI  NSĐP</w:t>
      </w:r>
    </w:p>
    <w:p>
      <w:r>
        <w:t>9.815.863.000.000</w:t>
      </w:r>
    </w:p>
    <w:p>
      <w:r>
        <w:t>5.400.080.000.000</w:t>
      </w:r>
    </w:p>
    <w:p>
      <w:r>
        <w:t>4.415.783.000.000</w:t>
      </w:r>
    </w:p>
    <w:p>
      <w:r>
        <w:t>10.039.048.783.780</w:t>
      </w:r>
    </w:p>
    <w:p>
      <w:r>
        <w:t>5.309.062 .3 11.783</w:t>
      </w:r>
    </w:p>
    <w:p>
      <w:r>
        <w:t>4.729.986.471.997</w:t>
      </w:r>
    </w:p>
    <w:p>
      <w:r>
        <w:t>I</w:t>
      </w:r>
    </w:p>
    <w:p>
      <w:r>
        <w:t>Chi đầu tư phát triển</w:t>
      </w:r>
    </w:p>
    <w:p>
      <w:r>
        <w:t>3.301.242.000.000</w:t>
      </w:r>
    </w:p>
    <w:p>
      <w:r>
        <w:t>2.934.622.000.000</w:t>
      </w:r>
    </w:p>
    <w:p>
      <w:r>
        <w:t>366.620.000.000</w:t>
      </w:r>
    </w:p>
    <w:p>
      <w:r>
        <w:t>3.683.416.308.484</w:t>
      </w:r>
    </w:p>
    <w:p>
      <w:r>
        <w:t>2.923 .3 76.923.511</w:t>
      </w:r>
    </w:p>
    <w:p>
      <w:r>
        <w:t>760.039.384.973</w:t>
      </w:r>
    </w:p>
    <w:p>
      <w:r>
        <w:t>1</w:t>
      </w:r>
    </w:p>
    <w:p>
      <w:r>
        <w:t>Chi đầu tư cho các dự án</w:t>
      </w:r>
    </w:p>
    <w:p>
      <w:r>
        <w:t>3.301.242.000.000</w:t>
      </w:r>
    </w:p>
    <w:p>
      <w:r>
        <w:t>2.934.622.000.000</w:t>
      </w:r>
    </w:p>
    <w:p>
      <w:r>
        <w:t>366.620.000.000</w:t>
      </w:r>
    </w:p>
    <w:p>
      <w:r>
        <w:t>3.683.416.308.484</w:t>
      </w:r>
    </w:p>
    <w:p>
      <w:r>
        <w:t>2.923.376.923.511</w:t>
      </w:r>
    </w:p>
    <w:p>
      <w:r>
        <w:t>760.039.384.973</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II</w:t>
      </w:r>
    </w:p>
    <w:p>
      <w:r>
        <w:t>Chi thườ n g xuyên</w:t>
      </w:r>
    </w:p>
    <w:p>
      <w:r>
        <w:t>6 .3 15.239.000.000</w:t>
      </w:r>
    </w:p>
    <w:p>
      <w:r>
        <w:t>2 .3 54.064.000.000</w:t>
      </w:r>
    </w:p>
    <w:p>
      <w:r>
        <w:t>3.961.175.000.000</w:t>
      </w:r>
    </w:p>
    <w:p>
      <w:r>
        <w:t>6.263.069.770.417</w:t>
      </w:r>
    </w:p>
    <w:p>
      <w:r>
        <w:t>2.293.122.683 .3 93</w:t>
      </w:r>
    </w:p>
    <w:p>
      <w:r>
        <w:t>3.969.947.087.024</w:t>
      </w:r>
    </w:p>
    <w:p>
      <w:r>
        <w:t>Trong đó:</w:t>
      </w:r>
    </w:p>
    <w:p>
      <w:r>
        <w:t>1</w:t>
      </w:r>
    </w:p>
    <w:p>
      <w:r>
        <w:t>Chi giáo dục - đào tạo và dạy nghề</w:t>
      </w:r>
    </w:p>
    <w:p>
      <w:r>
        <w:t>2.690.648.000.000</w:t>
      </w:r>
    </w:p>
    <w:p>
      <w:r>
        <w:t>572.624.000.000</w:t>
      </w:r>
    </w:p>
    <w:p>
      <w:r>
        <w:t>2.118.024.000.000</w:t>
      </w:r>
    </w:p>
    <w:p>
      <w:r>
        <w:t>2.449.568.789.190</w:t>
      </w:r>
    </w:p>
    <w:p>
      <w:r>
        <w:t>529.780.611.202</w:t>
      </w:r>
    </w:p>
    <w:p>
      <w:r>
        <w:t>1.919.788.177.988</w:t>
      </w:r>
    </w:p>
    <w:p>
      <w:r>
        <w:t>2</w:t>
      </w:r>
    </w:p>
    <w:p>
      <w:r>
        <w:t>Chi khoa học và công nghệ</w:t>
      </w:r>
    </w:p>
    <w:p>
      <w:r>
        <w:t>28.023.000.000</w:t>
      </w:r>
    </w:p>
    <w:p>
      <w:r>
        <w:t>19.023.000.000</w:t>
      </w:r>
    </w:p>
    <w:p>
      <w:r>
        <w:t>9.000.000.000</w:t>
      </w:r>
    </w:p>
    <w:p>
      <w:r>
        <w:t>22.607.953.120</w:t>
      </w:r>
    </w:p>
    <w:p>
      <w:r>
        <w:t>19.506.422.331</w:t>
      </w:r>
    </w:p>
    <w:p>
      <w:r>
        <w:t>3.101.530.789</w:t>
      </w:r>
    </w:p>
    <w:p>
      <w:r>
        <w:t>3</w:t>
      </w:r>
    </w:p>
    <w:p>
      <w:r>
        <w:t>Chi bảo vệ môi trường</w:t>
      </w:r>
    </w:p>
    <w:p>
      <w:r>
        <w:t>85.999.000.000</w:t>
      </w:r>
    </w:p>
    <w:p>
      <w:r>
        <w:t>36.222.000.000</w:t>
      </w:r>
    </w:p>
    <w:p>
      <w:r>
        <w:t>49.777.000.000</w:t>
      </w:r>
    </w:p>
    <w:p>
      <w:r>
        <w:t>159.862.722.427</w:t>
      </w:r>
    </w:p>
    <w:p>
      <w:r>
        <w:t>62.744.294.933</w:t>
      </w:r>
    </w:p>
    <w:p>
      <w:r>
        <w:t>97.118.427.494</w:t>
      </w:r>
    </w:p>
    <w:p>
      <w:r>
        <w:t>III</w:t>
      </w:r>
    </w:p>
    <w:p>
      <w:r>
        <w:t>Chi trả nợ lãi các khoản do chính quyền địa phương vay</w:t>
      </w:r>
    </w:p>
    <w:p>
      <w:r>
        <w:t>1.394.000.000</w:t>
      </w:r>
    </w:p>
    <w:p>
      <w:r>
        <w:t>1.394.000.000</w:t>
      </w:r>
    </w:p>
    <w:p>
      <w:r>
        <w:t>453.704.879</w:t>
      </w:r>
    </w:p>
    <w:p>
      <w:r>
        <w:t>453.704.879</w:t>
      </w:r>
    </w:p>
    <w:p>
      <w:r>
        <w:t>IV</w:t>
      </w:r>
    </w:p>
    <w:p>
      <w:r>
        <w:t>Chi bổ sung Quỹ dự trữ tài chính</w:t>
      </w:r>
    </w:p>
    <w:p>
      <w:r>
        <w:t>1.000.000.000</w:t>
      </w:r>
    </w:p>
    <w:p>
      <w:r>
        <w:t>1.000.000.000</w:t>
      </w:r>
    </w:p>
    <w:p>
      <w:r>
        <w:t>92.109.000.000</w:t>
      </w:r>
    </w:p>
    <w:p>
      <w:r>
        <w:t>92.109.000.000</w:t>
      </w:r>
    </w:p>
    <w:p>
      <w:r>
        <w:t>V</w:t>
      </w:r>
    </w:p>
    <w:p>
      <w:r>
        <w:t>Dự phòng ngân sách</w:t>
      </w:r>
    </w:p>
    <w:p>
      <w:r>
        <w:t>176.988.000.000</w:t>
      </w:r>
    </w:p>
    <w:p>
      <w:r>
        <w:t>90.000.000.000</w:t>
      </w:r>
    </w:p>
    <w:p>
      <w:r>
        <w:t>86.988.000.000</w:t>
      </w:r>
    </w:p>
    <w:p>
      <w:r>
        <w:t>VI</w:t>
      </w:r>
    </w:p>
    <w:p>
      <w:r>
        <w:t>Chi tạo nguồn cải cách tiền lương</w:t>
      </w:r>
    </w:p>
    <w:p>
      <w:r>
        <w:t>VII</w:t>
      </w:r>
    </w:p>
    <w:p>
      <w:r>
        <w:t>Chi thực hiện chính sách TGBC theo TT31/2019/TT-BTC, thôi việc, nghỉ việc theo NQ71/2018/NQ - HĐND, NQ 84/2019/NQ-HĐND của  H ĐND tỉnh,...</w:t>
      </w:r>
    </w:p>
    <w:p>
      <w:r>
        <w:t>20.000.000.000</w:t>
      </w:r>
    </w:p>
    <w:p>
      <w:r>
        <w:t>20.000.000.000</w:t>
      </w:r>
    </w:p>
    <w:p>
      <w:r>
        <w:t>B</w:t>
      </w:r>
    </w:p>
    <w:p>
      <w:r>
        <w:t>CHI CÁC CHƯƠNG TRÌNH MỤC TIÊU (VỐN SỰ NGHIỆP)</w:t>
      </w:r>
    </w:p>
    <w:p>
      <w:r>
        <w:t>109.641.000.000</w:t>
      </w:r>
    </w:p>
    <w:p>
      <w:r>
        <w:t>95.009.000.000</w:t>
      </w:r>
    </w:p>
    <w:p>
      <w:r>
        <w:t>14.632.000.000</w:t>
      </w:r>
    </w:p>
    <w:p>
      <w:r>
        <w:t>I</w:t>
      </w:r>
    </w:p>
    <w:p>
      <w:r>
        <w:t>Chi các  chương  trình mục tiêu quốc gia</w:t>
      </w:r>
    </w:p>
    <w:p>
      <w:r>
        <w:t>1</w:t>
      </w:r>
    </w:p>
    <w:p>
      <w:r>
        <w:t>Chương trình MT Q G</w:t>
      </w:r>
    </w:p>
    <w:p>
      <w:r>
        <w:t>2</w:t>
      </w:r>
    </w:p>
    <w:p>
      <w:r>
        <w:t>Chương trình mục tiêu, nhiệm vụ quan trọng</w:t>
      </w:r>
    </w:p>
    <w:p>
      <w:r>
        <w:t>109.641.000.000</w:t>
      </w:r>
    </w:p>
    <w:p>
      <w:r>
        <w:t>95.009.000.000</w:t>
      </w:r>
    </w:p>
    <w:p>
      <w:r>
        <w:t>14.632.000.000</w:t>
      </w:r>
    </w:p>
    <w:p>
      <w:r>
        <w:t>3</w:t>
      </w:r>
    </w:p>
    <w:p>
      <w:r>
        <w:t>Tr. đó: - Bằng nguồn  vốn  trong nước</w:t>
      </w:r>
    </w:p>
    <w:p>
      <w:r>
        <w:t>69.151.000.000</w:t>
      </w:r>
    </w:p>
    <w:p>
      <w:r>
        <w:t>54.519.000.000</w:t>
      </w:r>
    </w:p>
    <w:p>
      <w:r>
        <w:t>14.632.000.000</w:t>
      </w:r>
    </w:p>
    <w:p>
      <w:r>
        <w:t>4</w:t>
      </w:r>
    </w:p>
    <w:p>
      <w:r>
        <w:t>- Bằng nguồn  vốn  ngoài nước</w:t>
      </w:r>
    </w:p>
    <w:p>
      <w:r>
        <w:t>40.490.000.000</w:t>
      </w:r>
    </w:p>
    <w:p>
      <w:r>
        <w:t>40.490.000.000</w:t>
      </w:r>
    </w:p>
    <w:p>
      <w:r>
        <w:t>C</w:t>
      </w:r>
    </w:p>
    <w:p>
      <w:r>
        <w:t>CHI NỘP NGÂN SÁCH CẤP TRÊN</w:t>
      </w:r>
    </w:p>
    <w:p>
      <w:r>
        <w:t>807.758.339.831</w:t>
      </w:r>
    </w:p>
    <w:p>
      <w:r>
        <w:t>202.409.255.309</w:t>
      </w:r>
    </w:p>
    <w:p>
      <w:r>
        <w:t>605.349.084.522</w:t>
      </w:r>
    </w:p>
    <w:p>
      <w:r>
        <w:t>D</w:t>
      </w:r>
    </w:p>
    <w:p>
      <w:r>
        <w:t>CHI TRẢ NỢ GỐC</w:t>
      </w:r>
    </w:p>
    <w:p>
      <w:r>
        <w:t>500 . 698.039</w:t>
      </w:r>
    </w:p>
    <w:p>
      <w:r>
        <w:t>500.698.039</w:t>
      </w:r>
    </w:p>
    <w:p>
      <w:r>
        <w:t>1</w:t>
      </w:r>
    </w:p>
    <w:p>
      <w:r>
        <w:t>Trả nợ gốc vay trong nước</w:t>
      </w:r>
    </w:p>
    <w:p>
      <w:r>
        <w:t>Trong đó: Chi trả nợ gốc vay của ĐP từ nguồn cho vay lại của Chính phủ</w:t>
      </w:r>
    </w:p>
    <w:p>
      <w:r>
        <w:t>2</w:t>
      </w:r>
    </w:p>
    <w:p>
      <w:r>
        <w:t>Trả nợ gốc vay ngoài nước</w:t>
      </w:r>
    </w:p>
    <w:p>
      <w:r>
        <w:t>500.698.039</w:t>
      </w:r>
    </w:p>
    <w:p>
      <w:r>
        <w:t>500.698.039</w:t>
      </w:r>
    </w:p>
    <w:p>
      <w:r>
        <w:t>E</w:t>
      </w:r>
    </w:p>
    <w:p>
      <w:r>
        <w:t>CHI CHUYỂN NGUỒN SANG NĂM SAU</w:t>
      </w:r>
    </w:p>
    <w:p>
      <w:r>
        <w:t>4.737.314.685.990</w:t>
      </w:r>
    </w:p>
    <w:p>
      <w:r>
        <w:t>3.615.817.317.862</w:t>
      </w:r>
    </w:p>
    <w:p>
      <w:r>
        <w:t>1.121.497.368.128</w:t>
      </w:r>
    </w:p>
    <w:p>
      <w:r>
        <w:t>F</w:t>
      </w:r>
    </w:p>
    <w:p>
      <w:r>
        <w:t>CHI TỪ NGUỒN  KẾT  DƯ</w:t>
      </w:r>
    </w:p>
    <w:p>
      <w:r>
        <w:t>179.104.000.000</w:t>
      </w:r>
    </w:p>
    <w:p>
      <w:r>
        <w:t>43.061.000.000</w:t>
      </w:r>
    </w:p>
    <w:p>
      <w:r>
        <w:t>136.043.000.000</w:t>
      </w:r>
    </w:p>
    <w:p>
      <w:r>
        <w:t>FILE ĐƯỢC ĐÍNH KÈM THEO VĂN BẢN</w:t>
      </w:r>
    </w:p>
    <w:p>
      <w:r>
        <w:t>1  Giảm nguồn XSKT còn tồn trong kết dư năm 2021 chưa sử dụng chuyển sang 2022 để bù hụt thu tiền sử dụng đất  ngân  sách  tỉnh : 342.610.288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