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sửa đổi Điều 1 Nghị quyết 21/2021/NQ-HĐND quy định chính sách trợ giúp xã hội đối với đối tượng bảo trợ xã hội và các đối tượng khó khăn khác trên địa bàn tỉnh Quảng Ninh đã được sửa đổi tại Khoản 1 Điều 1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43/2024/NQ-HĐND</w:t>
      </w:r>
    </w:p>
    <w:p>
      <w:r>
        <w:t>Quảng Ninh, ngày 23 tháng 9 năm 2024</w:t>
      </w:r>
    </w:p>
    <w:p>
      <w:r>
        <w:t>NGHỊ QUYẾT</w:t>
      </w:r>
    </w:p>
    <w:p>
      <w:r>
        <w:t>SỬA ĐỔI, BỔ SUNG ĐIỀU 1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 ĐÃ ĐƯỢC SỬA ĐỔI, BỔ SUNG TẠI KHOẢN 1 ĐIỀU 1 NGHỊ QUYẾT SỐ 08/2022/NQ-HĐND NGÀY 09 THÁNG 12 NĂM 2022 CỦA HỘI ĐỒNG NHÂN DÂN TỈNH QUẢNG NINH</w:t>
      </w:r>
    </w:p>
    <w:p>
      <w:r>
        <w:t>HỘI ĐỒNG NHÂN DÂN TỈNH QUẢNG NINH</w:t>
      </w:r>
    </w:p>
    <w:p>
      <w:r>
        <w:t>KHÓA XIV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2734/TTr-UBND ngày 19 tháng 9 năm 2024 của Ủy ban nhân dân tỉnh dự thảo Nghị quyết của Hội đồng nhân dân tỉnh Sửa đổi, bổ sung một số nội dung quy định tại Điều 1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 đã được sửa đổi, bổ sung tại khoản 1 Điều 1 Nghị quyết số 08/2022/NQ-HĐND ngày 09 tháng 12 năm 2022 của Hội đồng nhân dân tỉnh Quảng Ninh; Báo cáo thẩm tra số 129/BC-HĐND ngày 19 tháng 9 năm 2024 của Ban Văn hóa - Xã hội Hội đồng nhân dân tỉnh; ý kiến thảo luận của đại biểu Hội đồng nhân dân tỉnh tại kỳ họp.</w:t>
      </w:r>
    </w:p>
    <w:p>
      <w:r>
        <w:t>QUYẾT NGHỊ:</w:t>
      </w:r>
    </w:p>
    <w:p>
      <w:r>
        <w:t>Điều 1.    Sửa đổi, bổ sung Điều 1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 đã được sửa đổi, bổ sung tại khoản 1 Điều 1 theo Nghị quyết số 08/2022/NQ-HĐND ngày 09 tháng 12 năm 2022 của Hội đồng nhân dân tỉnh Quảng Ninh, như sau:</w:t>
      </w:r>
    </w:p>
    <w:p>
      <w:r>
        <w:t>“Điều 1.    Quy định mức chuẩn trợ giúp xã hội đối với đối tượng bảo trợ xã hội và các đối tượng khó khăn khác trên địa bàn tỉnh Quảng Ninh</w:t>
      </w:r>
    </w:p>
    <w:p>
      <w:r>
        <w:t>1. Mức chuẩn trợ giúp xã hội là 700.000 đồng/tháng.</w:t>
      </w:r>
    </w:p>
    <w:p>
      <w:r>
        <w:t>2. Mức chuẩn trợ giúp xã hội quy định tại khoản 1 Điều này là căn cứ để xác định mức trợ cấp xã hội hằng tháng, mức hỗ trợ kinh phí nhận chăm sóc, nuôi dưỡng hằng tháng và mức trợ cấp nuôi dưỡng trong cơ sở trợ giúp xã hội đối với đối tượng quy định tại Nghị định số 20/2021/NĐ-CP ngày 15 tháng 3 năm 2021 của Chính phủ,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 Nghị quyết số 08/2022/NQ-HĐND ngày 09 tháng 12 năm 2022 của Hội đồng nhân dân tỉnh Quảng Ninh sửa đổi, bổ sung một số điều của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w:t>
      </w:r>
    </w:p>
    <w:p>
      <w:r>
        <w:t>Điều 2.    Hội đồng nhân dân tỉnh giao</w:t>
      </w:r>
    </w:p>
    <w:p>
      <w:r>
        <w:t>1. Ủy ban nhân dân tỉnh tổ chức triển khai thực hiện Nghị quyết, đảm bảo công khai, minh bạch, kịp thời, đúng đối tượng và nội dung hỗ trợ. Giám đốc Sở Lao động - Thương binh và Xã hội, thủ trưởng các cơ quan liên quan, Chủ tịch Ủy ban nhân dân cấp huyện, cấp xã chịu trách nhiệm toàn diện trong chỉ đạo, quản lý, tổ chức thực hiện chính sách này; thường xuyên kiểm tra, thanh tra, giám sát việc thực hiện chính sách, không để xảy ra vi phạm trục lợi chính sách, thất thoát ngân sách nhà nước, kịp thời phát hiện và xử lý nghiêm các vi phạm (nếu có).</w:t>
      </w:r>
    </w:p>
    <w:p>
      <w:r>
        <w:t>2. Thường trực, các ban, các tổ và đại biểu Hội đồng nhân dân tỉnh giám sát việc triển khai thực hiện Nghị quyết.</w:t>
      </w:r>
    </w:p>
    <w:p>
      <w:r>
        <w:t>Nghị quyết được Hội đồng nhân dân tỉnh Quảng Ninh Khóa XIV, Kỳ họp thứ 21 thông qua ngày 23 tháng 9 năm 2024 và có hiệu lực từ ngày 01 tháng 10 năm 2024./.</w:t>
      </w:r>
    </w:p>
    <w:p>
      <w:r>
        <w:t>Nơi nhận:</w:t>
      </w:r>
    </w:p>
    <w:p>
      <w:r>
        <w:t>- UBTV Quốc hội, Chính phủ (b/c);</w:t>
      </w:r>
    </w:p>
    <w:p>
      <w:r>
        <w:t>- Ban CTĐB của UBTV Quốc hội;</w:t>
      </w:r>
    </w:p>
    <w:p>
      <w:r>
        <w:t>- Các bộ, ngành: Tài chính, LĐ-TB&amp;XH, Tư pháp; Bảo hiểm xã hội Việt Nam;</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VP Đoàn ĐBQH và HĐND tỉnh;</w:t>
      </w:r>
    </w:p>
    <w:p>
      <w:r>
        <w:t>- Các sở, ban, ngành của tỉnh;</w:t>
      </w:r>
    </w:p>
    <w:p>
      <w:r>
        <w:t>- TT.HĐND, UBND các huyện, TX, TP;</w:t>
      </w:r>
    </w:p>
    <w:p>
      <w:r>
        <w:t>- Trung tâm Truyền thông tỉnh, Công báo tỉnh;</w:t>
      </w:r>
    </w:p>
    <w:p>
      <w:r>
        <w:t>- Lưu VT, HĐ2.</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