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428/NQ-HĐND năm 2024 thông qua danh mục công trình, dự án nhà nước thu hồi đất để thực hiện dự án đầu tư năm 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428/NQ-HĐND</w:t>
      </w:r>
    </w:p>
    <w:p>
      <w:r>
        <w:t>Sơn La, ngày 05 tháng 12 năm 2024</w:t>
      </w:r>
    </w:p>
    <w:p>
      <w:r>
        <w:t>NGHỊ QUYẾT</w:t>
      </w:r>
    </w:p>
    <w:p>
      <w:r>
        <w:t>THÔNG QUA DANH MỤC CÔNG TRÌNH, DỰ ÁN NHÀ NƯỚC THU HỒI ĐẤT ĐỂ THỰC HIỆN CÁC DỰ ÁN ĐẦU TƯ NĂM 2025 TRÊN ĐỊA BÀN TỈNH</w:t>
      </w:r>
    </w:p>
    <w:p>
      <w:r>
        <w:t>HỘI ĐỒNG NHÂN DÂN TỈNH SƠN LA</w:t>
      </w:r>
    </w:p>
    <w:p>
      <w:r>
        <w:t>KHÓA XV,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30/7/2024 của Chính phủ Quy định chi tiết thi hành một số điều của Luật Đất đai;</w:t>
      </w:r>
    </w:p>
    <w:p>
      <w:r>
        <w:t>Xét Tờ trình số 266/TTr-UBND ngày 26 tháng 11 năm 2024, Báo cáo số 630/BC-UBND ngày 28 tháng 11 năm 2024 của Ủy ban nhân dân tỉnh; Báo cáo thẩm tra số 961/BC-KTNS ngày 02 tháng 11 năm 2024 của Ban Kinh tế - Ngân sách Hội đồng nhân dân tỉnh và thảo luận của Đại biểu Hội đồng nhân dân tại kỳ họp.</w:t>
      </w:r>
    </w:p>
    <w:p>
      <w:r>
        <w:t>QUYẾT NGHỊ:</w:t>
      </w:r>
    </w:p>
    <w:p>
      <w:r>
        <w:t>Điều 1.  Thông qua danh mục 09 công trình, dự án nhà nước thu hồi đất để thực hiện các dự án đầu tư năm 2025 trên địa bàn tỉnh, trong đó:</w:t>
      </w:r>
    </w:p>
    <w:p>
      <w:r>
        <w:t>1.  Dự án xây dựng kết cấu hạ tầng kỹ thuật của địa phương, công trình giao thông  (Khoản 1 Điều 79 Luật Đất đai) : Gồm 04 dự án, diện tích đất thu hồi 441.728 m 2 .</w:t>
      </w:r>
    </w:p>
    <w:p>
      <w:r>
        <w:t>2.  Dự án xây dựng trụ sở cơ quan nhà nước  (Khoản 12 Điều 79 Luật Đất đai) : Gồm 02 dự án, diện tích đất thu hồi 11.400 m 2 .</w:t>
      </w:r>
    </w:p>
    <w:p>
      <w:r>
        <w:t>3.  Dự án xây dựng trụ di tích lịch sử - văn hóa, Nhà quản lý điều hành và các hạng mục phụ trợ tại Khu di tích văn hóa - lịch sử  (Khoản 14 Điều 79 Luật Đất đai) : Gồm 01 dự án, diện tích đất thu hồi 4.011,8 m 2 .</w:t>
      </w:r>
    </w:p>
    <w:p>
      <w:r>
        <w:t>4.  Dự án Xây dựng cơ sở giáo dục, đào tạo,  (Khoản 16 Điều 79 Luật Đất đai) : Gồm 01 dự án, diện tích đất thu hồi 7.335 m 2 .</w:t>
      </w:r>
    </w:p>
    <w:p>
      <w:r>
        <w:t>5.  Dự án phục vụ cho việc khai thác, chế biến khoáng sản  (Khoản 25 Điều 79 Luật Đất đai):  Gồm 01 dự án, diện tích thu hồi 39.836,9 m 2 .</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10 thông qua ngày 05 tháng 12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BIỂU DANH MỤC CÔNG TRÌNH, DỰ ÁN NHÀ NƯỚC THU HỒI ĐẤT THEO ĐIỀU 79 LUẬT ĐẤT ĐAI 2024</w:t>
      </w:r>
    </w:p>
    <w:p>
      <w:r>
        <w:t>(Kèm theo Nghị quyết số: 428/NQ-HĐND ngày 05/12/2024 của Hội đồng nhân dân tỉnh Sơn La)</w:t>
      </w:r>
    </w:p>
    <w:p>
      <w:r>
        <w:t>STT</w:t>
      </w:r>
    </w:p>
    <w:p>
      <w:r>
        <w:t>Danh mục dự án</w:t>
      </w:r>
    </w:p>
    <w:p>
      <w:r>
        <w:t>Địa điểm thực hiện dự án</w:t>
      </w:r>
    </w:p>
    <w:p>
      <w:r>
        <w:t>Nhu cầu sử dụng đất vào các loại đất (m 2 )</w:t>
      </w:r>
    </w:p>
    <w:p>
      <w:r>
        <w:t>Phân theo Điều 79 Luật Đất đai</w:t>
      </w:r>
    </w:p>
    <w:p>
      <w:r>
        <w:t>Nguồn vốn thực hiện</w:t>
      </w:r>
    </w:p>
    <w:p>
      <w:r>
        <w:t>Tổng diện tích thu hồi đất</w:t>
      </w:r>
    </w:p>
    <w:p>
      <w:r>
        <w:t>(m2)</w:t>
      </w:r>
    </w:p>
    <w:p>
      <w:r>
        <w:t>Đất trồng lúa</w:t>
      </w:r>
    </w:p>
    <w:p>
      <w:r>
        <w:t>Đất rừng phòng hộ</w:t>
      </w:r>
    </w:p>
    <w:p>
      <w:r>
        <w:t>Đất rừng sản xuất</w:t>
      </w:r>
    </w:p>
    <w:p>
      <w:r>
        <w:t>Đất khác còn lại (không phải đất trồng lúa, đất rừng PH, đất rừng ĐD, đất rừng SX)</w:t>
      </w:r>
    </w:p>
    <w:p>
      <w:r>
        <w:t>Văn bản ghi vốn, quyết định chủ trương đầu tư</w:t>
      </w:r>
    </w:p>
    <w:p>
      <w:r>
        <w:t>Nguồn vốn</w:t>
      </w:r>
    </w:p>
    <w:p>
      <w:r>
        <w:t>Đất chuyên trồng lúa</w:t>
      </w:r>
    </w:p>
    <w:p>
      <w:r>
        <w:t>(Đất trồng từ 02 vụ lúa trở lên)</w:t>
      </w:r>
    </w:p>
    <w:p>
      <w:r>
        <w:t>Đất trồng lúa còn lại</w:t>
      </w:r>
    </w:p>
    <w:p>
      <w:r>
        <w:t>Đất có rừng</w:t>
      </w:r>
    </w:p>
    <w:p>
      <w:r>
        <w:t>Đất chưa có rừng</w:t>
      </w:r>
    </w:p>
    <w:p>
      <w:r>
        <w:t>Đất có rừng</w:t>
      </w:r>
    </w:p>
    <w:p>
      <w:r>
        <w:t>Đất chưa có rừng</w:t>
      </w:r>
    </w:p>
    <w:p>
      <w:r>
        <w:t>MAI SƠN</w:t>
      </w:r>
    </w:p>
    <w:p>
      <w:r>
        <w:t>1</w:t>
      </w:r>
    </w:p>
    <w:p>
      <w:r>
        <w:t>Dự án Đường giao thông xã Chiềng Dong - Phiêng Cằm, huyện Mai Sơn</w:t>
      </w:r>
    </w:p>
    <w:p>
      <w:r>
        <w:t>Xã Chiềng Dong - xã Phiêng Cằm</w:t>
      </w:r>
    </w:p>
    <w:p>
      <w:r>
        <w:t>385.965,0</w:t>
      </w:r>
    </w:p>
    <w:p>
      <w:r>
        <w:t>19.845,0</w:t>
      </w:r>
    </w:p>
    <w:p>
      <w:r>
        <w:t>49.200,0</w:t>
      </w:r>
    </w:p>
    <w:p>
      <w:r>
        <w:t>20.100,0</w:t>
      </w:r>
    </w:p>
    <w:p>
      <w:r>
        <w:t>296.820,0</w:t>
      </w:r>
    </w:p>
    <w:p>
      <w:r>
        <w:t>Khoản 1</w:t>
      </w:r>
    </w:p>
    <w:p>
      <w:r>
        <w:t>Văn bản ghi vốn theo Quyết định số 1002/QĐ-UBND ngày 09/6/2023 của UBND tỉnh; Chủ trương đầu tư theo Nghị quyết số 120/2020/QH14 ngày 19/6/2020 của Quốc Hội; Nghị Quyết số 123/NQ-HĐND ngày 31/8/2022; Nghị quyết số 214/NQ-HĐND ngày 20/7/2023 của HĐND tỉnh Sơn La</w:t>
      </w:r>
    </w:p>
    <w:p>
      <w:r>
        <w:t>Vốn ngân sách nhà nước (Trung ương và địa phương) thực hiện Chương trình mục tiêu quốc gia phát triển kinh tế xã hội vùng đồng bào dân tộc thiểu số và miền núi giai đoạn 2021-2030, giai đoạn 1 từ năm 2021 -2025</w:t>
      </w:r>
    </w:p>
    <w:p>
      <w:r>
        <w:t>2</w:t>
      </w:r>
    </w:p>
    <w:p>
      <w:r>
        <w:t>Dự án Khai thác mỏ đất sét làm gạch, ngói tại bản Bon, xã Mường Bon, huyện Mai Sơn, tỉnh Sơn La.</w:t>
      </w:r>
    </w:p>
    <w:p>
      <w:r>
        <w:t>xã Mường Bon, huyện Mai Sơn, tỉnh Sơn La</w:t>
      </w:r>
    </w:p>
    <w:p>
      <w:r>
        <w:t>39.836,9</w:t>
      </w:r>
    </w:p>
    <w:p>
      <w:r>
        <w:t>11.275,3</w:t>
      </w:r>
    </w:p>
    <w:p>
      <w:r>
        <w:t>27.378,6</w:t>
      </w:r>
    </w:p>
    <w:p>
      <w:r>
        <w:t>1.183,0</w:t>
      </w:r>
    </w:p>
    <w:p>
      <w:r>
        <w:t>Khoản 25</w:t>
      </w:r>
    </w:p>
    <w:p>
      <w:r>
        <w:t>Quyết định số 843/QĐ-UBND ngày 10/5/2024 của UBND tỉnh Sơn La về Quyết định chấp thuận chủ trương đầu tư đồng thời chấp thuận nhà đầu tư cấp cho Công ty cổ phần gạch Mai Sơn.</w:t>
      </w:r>
    </w:p>
    <w:p>
      <w:r>
        <w:t>Vốn nhà đầu tư</w:t>
      </w:r>
    </w:p>
    <w:p>
      <w:r>
        <w:t>THÀNH PHỐ</w:t>
      </w:r>
    </w:p>
    <w:p>
      <w:r>
        <w:t>-</w:t>
      </w:r>
    </w:p>
    <w:p>
      <w:r>
        <w:t>3</w:t>
      </w:r>
    </w:p>
    <w:p>
      <w:r>
        <w:t>Dự án Xây dựng tuyến đường Lê Đức Thọ - Phiêng Khá - Trường Đại học Tây Bắc</w:t>
      </w:r>
    </w:p>
    <w:p>
      <w:r>
        <w:t>Phường: Quyết Thắng, Chiềng Cơi, thành phố</w:t>
      </w:r>
    </w:p>
    <w:p>
      <w:r>
        <w:t>26.809,0</w:t>
      </w:r>
    </w:p>
    <w:p>
      <w:r>
        <w:t>26.809,0</w:t>
      </w:r>
    </w:p>
    <w:p>
      <w:r>
        <w:t>Khoản 1</w:t>
      </w:r>
    </w:p>
    <w:p>
      <w:r>
        <w:t>Nghị quyết số 321/NQ-HĐND ngày 16/5/2024 của Hội đồng nhân dân tỉnh Sơn La</w:t>
      </w:r>
    </w:p>
    <w:p>
      <w:r>
        <w:t>Ngân sách tỉnh</w:t>
      </w:r>
    </w:p>
    <w:p>
      <w:r>
        <w:t>4</w:t>
      </w:r>
    </w:p>
    <w:p>
      <w:r>
        <w:t>Dự án xây dựng trụ sở Viện kiểm sát nhân dân tỉnh Sơn La</w:t>
      </w:r>
    </w:p>
    <w:p>
      <w:r>
        <w:t>Phường Chiềng Sinh, thành phố Sơn La</w:t>
      </w:r>
    </w:p>
    <w:p>
      <w:r>
        <w:t>9.400,0</w:t>
      </w:r>
    </w:p>
    <w:p>
      <w:r>
        <w:t>9.400,0</w:t>
      </w:r>
    </w:p>
    <w:p>
      <w:r>
        <w:t>Khoản 12</w:t>
      </w:r>
    </w:p>
    <w:p>
      <w:r>
        <w:t>Quyết định số 122/QĐ-VKSTC ngày 03/10/2024 của Viện Kiểm sát nhân dân tối cao</w:t>
      </w:r>
    </w:p>
    <w:p>
      <w:r>
        <w:t>Ngân sách Trung ương và Ngân sách tỉnh Sơn La</w:t>
      </w:r>
    </w:p>
    <w:p>
      <w:r>
        <w:t>SỐP CỘP</w:t>
      </w:r>
    </w:p>
    <w:p>
      <w:r>
        <w:t>5</w:t>
      </w:r>
    </w:p>
    <w:p>
      <w:r>
        <w:t>Cải tạo, nâng cấp đường tỉnh 105 (đoạn Km 55+600- Km60+343) huyện Sốp Cộp, tỉnh Sơn La</w:t>
      </w:r>
    </w:p>
    <w:p>
      <w:r>
        <w:t>Xã Mường Lèo</w:t>
      </w:r>
    </w:p>
    <w:p>
      <w:r>
        <w:t>27.890,0</w:t>
      </w:r>
    </w:p>
    <w:p>
      <w:r>
        <w:t>12.081,0</w:t>
      </w:r>
    </w:p>
    <w:p>
      <w:r>
        <w:t>15.809,0</w:t>
      </w:r>
    </w:p>
    <w:p>
      <w:r>
        <w:t>Khoản 1</w:t>
      </w:r>
    </w:p>
    <w:p>
      <w:r>
        <w:t>Quyết định số 1257/QĐ-UBND ngày 28/6/2024 của UBND tỉnh Sơn La</w:t>
      </w:r>
    </w:p>
    <w:p>
      <w:r>
        <w:t>Vốn ngân sách tỉnh</w:t>
      </w:r>
    </w:p>
    <w:p>
      <w:r>
        <w:t>6</w:t>
      </w:r>
    </w:p>
    <w:p>
      <w:r>
        <w:t>Cứng hoá đường giao thông từ bản Huổi Luông xã Mường Lèo đến trung tâm xã Mường Lèo (Km 18+600 đến Km 12+300)</w:t>
      </w:r>
    </w:p>
    <w:p>
      <w:r>
        <w:t>Xã Mường Lèo</w:t>
      </w:r>
    </w:p>
    <w:p>
      <w:r>
        <w:t>1.064,0</w:t>
      </w:r>
    </w:p>
    <w:p>
      <w:r>
        <w:t>1.064,0</w:t>
      </w:r>
    </w:p>
    <w:p>
      <w:r>
        <w:t>Khoản 1</w:t>
      </w:r>
    </w:p>
    <w:p>
      <w:r>
        <w:t>Nghị quyết số 379/NQ-HĐND ngày 02/10/2024 của HĐND tỉnh Sơn La</w:t>
      </w:r>
    </w:p>
    <w:p>
      <w:r>
        <w:t>Chương trình mục tiêu Quốc gia</w:t>
      </w:r>
    </w:p>
    <w:p>
      <w:r>
        <w:t>VÂN HỒ</w:t>
      </w:r>
    </w:p>
    <w:p>
      <w:r>
        <w:t>7</w:t>
      </w:r>
    </w:p>
    <w:p>
      <w:r>
        <w:t>Khuôn viên trụ sở xã Chiềng Khoa</w:t>
      </w:r>
    </w:p>
    <w:p>
      <w:r>
        <w:t>Xã Chiềng Khoa</w:t>
      </w:r>
    </w:p>
    <w:p>
      <w:r>
        <w:t>2.000,0</w:t>
      </w:r>
    </w:p>
    <w:p>
      <w:r>
        <w:t>2.000,0</w:t>
      </w:r>
    </w:p>
    <w:p>
      <w:r>
        <w:t>Khoản 12</w:t>
      </w:r>
    </w:p>
    <w:p>
      <w:r>
        <w:t>Nghị quyết số 38/NQ-HĐND ngày 09/8/2024 của HĐND huyện Vân Hồ</w:t>
      </w:r>
    </w:p>
    <w:p>
      <w:r>
        <w:t>Nguồn vốn bổ sung cân đối ngân sách huyện, nguồn thu cấp quyền sử dụng đất và các nguồn vốn hợp pháp khác</w:t>
      </w:r>
    </w:p>
    <w:p>
      <w:r>
        <w:t>THUẬN CHÂU</w:t>
      </w:r>
    </w:p>
    <w:p>
      <w:r>
        <w:t>8</w:t>
      </w:r>
    </w:p>
    <w:p>
      <w:r>
        <w:t>Nhà quản lý điều hành, đường công vụ, hệ thống phòng cháy, chữa cháy, sân bãi đỗ xe và các hạng mục phụ trợ khác tại Khu di tích văn hóa - lịch sử đèo Pha Đin, huyện Thuận Châu</w:t>
      </w:r>
    </w:p>
    <w:p>
      <w:r>
        <w:t>Xã Mường É</w:t>
      </w:r>
    </w:p>
    <w:p>
      <w:r>
        <w:t>4.011,8</w:t>
      </w:r>
    </w:p>
    <w:p>
      <w:r>
        <w:t>1.472,2</w:t>
      </w:r>
    </w:p>
    <w:p>
      <w:r>
        <w:t>2.539,6</w:t>
      </w:r>
    </w:p>
    <w:p>
      <w:r>
        <w:t>Khoản 14</w:t>
      </w:r>
    </w:p>
    <w:p>
      <w:r>
        <w:t>QĐ số 3082/QĐ-UBND ngày 27/6/2024 của UBND huyện Thuận Châu</w:t>
      </w:r>
    </w:p>
    <w:p>
      <w:r>
        <w:t>Nguồn vốn ngân sách huyện và các nguồn vốn hợp pháp khác</w:t>
      </w:r>
    </w:p>
    <w:p>
      <w:r>
        <w:t>BẮC YÊN</w:t>
      </w:r>
    </w:p>
    <w:p>
      <w:r>
        <w:t>9</w:t>
      </w:r>
    </w:p>
    <w:p>
      <w:r>
        <w:t>Trường THCS xã Tạ Khoa, huyện Bắc Yên, tỉnh Sơn La</w:t>
      </w:r>
    </w:p>
    <w:p>
      <w:r>
        <w:t>Xã Tạ Khoa</w:t>
      </w:r>
    </w:p>
    <w:p>
      <w:r>
        <w:t>7.335,0</w:t>
      </w:r>
    </w:p>
    <w:p>
      <w:r>
        <w:t>2.981,0</w:t>
      </w:r>
    </w:p>
    <w:p>
      <w:r>
        <w:t>4.354,0</w:t>
      </w:r>
    </w:p>
    <w:p>
      <w:r>
        <w:t>Khoản 16</w:t>
      </w:r>
    </w:p>
    <w:p>
      <w:r>
        <w:t>Nghị quyết số 348/NQ-HĐND ngày 12/7/2024 của HĐND tỉnh</w:t>
      </w:r>
    </w:p>
    <w:p>
      <w:r>
        <w:t>Bổ sung cân đối ngân sách tỉnh và nguồn thu từ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