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42-NQ/TW năm 2023 tiếp tục đổi mới, nâng cao chất lượng chính sách xã hội, đáp ứng yêu cầu sự nghiệp xây dựng và bảo vệ Tổ quốc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42-NQ/TW</w:t>
      </w:r>
    </w:p>
    <w:p>
      <w:r>
        <w:t>Hà Nội, ngày 24 tháng 11 năm 2023</w:t>
      </w:r>
    </w:p>
    <w:p>
      <w:r>
        <w:t>NGHỊ QUYẾT</w:t>
      </w:r>
    </w:p>
    <w:p>
      <w:r>
        <w:t>HỘI NGHỊ LẦN THỨ TÁM</w:t>
      </w:r>
    </w:p>
    <w:p>
      <w:r>
        <w:t>BAN CHẤP HÀNH TRUNG ƯƠNG ĐẢNG KHOÁ XIII</w:t>
      </w:r>
    </w:p>
    <w:p>
      <w:r>
        <w:t>VỀ TIẾP TỤC ĐỔI MỚI, NÂNG CAO CHẤT LƯỢNG CHÍNH SÁCH XÃ HỘI, ĐÁP ỨNG YÊU CẦU SỰ NGHIỆP XÂY DỰNG VÀ BẢO VỆ TỔ QUỐC TRONG GIAI ĐOẠN MỚI</w:t>
      </w:r>
    </w:p>
    <w:p>
      <w:r>
        <w:t>I- TÌNH HÌNH</w:t>
      </w:r>
    </w:p>
    <w:p>
      <w:r>
        <w:t>1.  Trong hơn 10 năm qua, việc thực hiện Nghị quyết Trung ương 5 khoá XI một số vấn đề về chính sách xã hội giai đoạn 2012 - 2020 đã đạt được nhiều thành tựu quan trọng, thể hiện ngày càng rõ tính ưu việt của chế độ xã hội chủ nghĩa ở nước ta; kinh tế, xã hội phát triển toàn diện và hài hoà hơn, đời sống vật chất và tinh thần của Nhân dân không ngừng được cải thiện và nâng cao, an ninh chính trị, trật tự, an toàn xã hội được giữ vững. Nhận thức của hệ thống chính trị và Nhân dân về vị trí, vai trò đặc biệt quan trọng của chính sách xã hội trong phát triển kinh tế thị trường định hướng xã hội chủ nghĩa ngày càng đầy đủ và sâu sắc hơn. Các chính sách xã hội không ngừng được hoàn thiện theo hướng tiến bộ và công bằng. Chính sách ưu đãi, tôn vinh đối với người có công với cách mạng được chú trọng, thực hiện tốt; chính sách giảm nghèo bền vững đạt nhiều kết quả tích cực, được cộng đồng quốc tế ghi nhận và đánh giá cao; việc làm cho người lao động cơ bản được bảo đảm, tỉ lệ thất nghiệp khu vực thành thị thấp; chính sách bảo hiểm xã hội, bảo hiểm y tế ngày càng khẳng định vai trò trụ cột trong bảo đảm an sinh xã hội. Hệ thống cơ sở y tế, giáo dục, trợ giúp xã hội tiếp tục được đầu tư, mở rộng, nâng cao chất lượng góp phần bảo đảm giáo dục, y tế, nhà ở tối thiểu, nước sạch, thông tin cơ bản cho Nhân dân; người có hoàn cảnh khó khăn được hỗ trợ kịp thời.</w:t>
      </w:r>
    </w:p>
    <w:p>
      <w:r>
        <w:t>2.  Tuy nhiên, chính sách xã hội và quản lý phát triển xã hội vẫn còn một số hạn chế, yếu kém, chưa theo kịp yêu cầu phát triển. Kết quả giảm nghèo có nơi, có lúc chưa vững chắc, nguy cơ tái nghèo còn cao, phân hoá giàu - nghèo có xu hướng gia tăng; đời sống một bộ phận người dân còn khó khăn, nhất là ở vùng sâu, vùng xa, vùng đồng bào dân tộc thiểu số, vùng thường xuyên bị thiên tai; khoảng cách phát triển giữa các địa phương, vùng, miền còn lớn; các dịch vụ xã hội cơ bản chưa đáp ứng được nhu cầu của Nhân dân. Thị trường lao động phát triển chưa đồng bộ, lao động khu vực phi chính thức còn lớn, đột phá về nguồn nhân lực, nhất là nhân lực chất lượng cao chuyển biến chưa rõ nét; giáo dục phổ thông, giáo dục nghề nghiệp và giáo dục đại học có mặt còn hạn chế. Phạm vi bao phủ và khả năng giải quyết rủi ro của các chính sách an sinh xã hội còn thấp. Việc bảo đảm y tế cơ bản; năng lực, chất lượng y tế cơ sở chưa đáp ứng yêu cầu, nhất là trong ứng phó với dịch bệnh; tỉ lệ trẻ em suy dinh dưỡng ở vùng sâu, vùng xa, vùng đồng bào dân tộc thiểu số còn cao. Việc thực hiện chính sách nhà ở cho người thu nhập thấp còn nhiều khó khăn; tỉ lệ người dân ở nông thôn được sử dụng nước sạch còn thấp.</w:t>
      </w:r>
    </w:p>
    <w:p>
      <w:r>
        <w:t>3.  Nguyên nhân của những hạn chế, yếu kém nêu trên chủ yếu là do nhận thức của một số cấp uỷ, tổ chức đảng, chính quyền, cán bộ, đảng viên về vị trí, vai trò của chính sách xã hội chưa đầy đủ, toàn diện; chưa quan tâm đúng mức công tác lãnh đạo, chỉ đạo triển khai thực hiện. Hệ thống chính sách, pháp luật về chính sách xã hội chưa hoàn thiện, đồng bộ; công tác quản lý nhà nước còn bất cập; phương thức quản lý chậm đổi mới; chưa đẩy mạnh phân cấp, phân quyền cho địa phương, nhất là trong quản lý, tổ chức triển khai các chương trình mục tiêu quốc gia. Nguồn lực đầu tư của Nhà nước và xã hội còn hạn chế; việc huy động, quản lý, sử dụng các nguồn lực có nơi, có lĩnh vực hiệu quả chưa cao.</w:t>
      </w:r>
    </w:p>
    <w:p>
      <w:r>
        <w:t>II- QUAN ĐIỂM, MỤC TIÊU</w:t>
      </w:r>
    </w:p>
    <w:p>
      <w:r>
        <w:t>1. Quan điểm</w:t>
      </w:r>
    </w:p>
    <w:p>
      <w:r>
        <w:t>- Chính sách xã hội là chính sách chăm lo cho con người, vì con người, lấy con người làm trung tâm, là chủ thể, mục tiêu, động lực, nguồn lực để phát triển bền vững đất nước; là nhiệm vụ thường xuyên, quan trọng của Đảng, Nhà nước, hệ thống chính trị và toàn xã hội; thể hiện đặc trưng, bản chất tốt đẹp của chế độ xã hội chủ nghĩa; tăng trưởng kinh tế gắn với bảo đảm chính sách xã hội; tạo điều kiện để Nhân dân được thụ hưởng thành quả của sự nghiệp đổi mới, phát triển đất nước, nâng cao chất lượng cuộc sống, góp phần xây dựng và bảo vệ Tổ quốc.</w:t>
      </w:r>
    </w:p>
    <w:p>
      <w:r>
        <w:t>- Đổi mới, nâng cao chất lượng chính sách xã hội theo hướng toàn diện, hiện đại, bao trùm, bền vững; xây dựng và thực hiện chính sách xã hội phải đặt trong tổng thể quản lý phát triển xã hội bền vững; giải quyết hài hoà các quan hệ xã hội, kiểm soát phân hoá xã hội, bảo đảm an sinh cho Nhân dân trong quá trình phát triển.</w:t>
      </w:r>
    </w:p>
    <w:p>
      <w:r>
        <w:t>- Đầu tư cho chính sách xã hội là đầu tư cho phát triển. Chú trọng huy động, phân bổ và sử dụng nguồn lực đúng mục tiêu, phù hợp với khả năng của nền kinh tế, thu nhập của Nhân dân, trong đó nguồn lực nhà nước đóng vai trò chủ đạo, nguồn lực của xã hội là quan trọng; kết hợp nguồn lực trong nước và ngoài nước. Đổi mới công tác quản lý nhà nước; tăng cường phân cấp, phân quyền; phát huy vai trò chủ thể của Nhân dân, nâng cao hiệu quả hợp tác giữa Nhà nước, tư nhân, tổ chức xã hội, cộng đồng và Nhân dân trong quản lý phát triển xã hội bền vững.</w:t>
      </w:r>
    </w:p>
    <w:p>
      <w:r>
        <w:t>- Bảo đảm sự lãnh đạo của Đảng, quản lý của Nhà nước, giám sát của các cơ quan dân cử, Mặt trận Tổ quốc Việt Nam, các tổ chức chính trị - xã hội và Nhân dân; động viên sự tham gia tích cực của Nhân dân, doanh nghiệp; khơi dậy khát vọng phát triển, ý chí tự lực, tự cường; phát huy truyền thống tương thân tương ái, tinh thần đại đoàn kết toàn dân tộc.</w:t>
      </w:r>
    </w:p>
    <w:p>
      <w:r>
        <w:t>2. Mục tiêu</w:t>
      </w:r>
    </w:p>
    <w:p>
      <w:r>
        <w:t>2.1. Mục tiêu tổng quát đến năm 2030</w:t>
      </w:r>
    </w:p>
    <w:p>
      <w:r>
        <w:t>Xây dựng hệ thống chính sách xã hội theo hướng bền vững, tiến bộ và công bằng, không ngừng nâng cao đời sống vật chất, tinh thần của Nhân dân, góp phần cho sự nghiệp xây dựng và bảo vệ Tổ quốc. Hoàn thiện chính sách an sinh xã hội đa dạng, đa tầng, toàn diện, hiện đại, bao trùm, bền vững;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 Tỉ lệ thất nghiệp chung dưới 3%, tỉ lệ thất nghiệp khu vực thành thị dưới 4%; tỉ lệ lao động qua đào tạo có bằng cấp, chứng chỉ đạt 35 - 40%; 60% lực lượng lao động trong độ tuổi lao động tham gia bảo hiểm xã hội và 45% lực lượng lao động trong độ tuổi lao động tham gia bảo hiểm thất nghiệp; 60% số người sau độ tuổi nghỉ hưu được hưởng lương hưu, bảo hiểm xã hội hằng tháng và trợ cấp hưu trí xã hội;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Hoàn thành phổ cập giáo dục mầm non cho trẻ mẫu giáo từ 3 đến 5 tuổi, tỉ lệ đi học đúng độ tuổi cấp tiểu học đạt 99,5%, cấp trung học cơ sở tối thiểu đạt 95%, cấp trung học phổ thông và tương đương tối thiểu đạt 75%; tối thiểu 90% tỉnh, thành phố đạt chuẩn xoá mù chữ mức độ 2. Bảo đảm vững chắc mức sinh thay thế của quốc gia; tuổi thọ trung bình của người dân khoảng 75 tuổi, số năm sống khoẻ đạt tối thiểu 68 năm; chỉ số phát triển con người (HDI) thuộc nhóm cao trong khu vực; 35 giường bệnh viện, 19 bác sĩ, 4 dược sĩ, 33 điều dưỡng viên trên 10.000 dân; trên 95% dân số tham gia bảo hiểm y tế; trên 95% người dân sử dụng dịch vụ chăm sóc ban đầu tại y tế cơ sở được bảo hiểm y tế chi trả; trên 95% dân số được quản lý sức khoẻ; tỉ lệ tiêm chủng mở rộng đạt 95%; tỉ lệ trẻ em dưới 5 tuổi bị suy dinh dưỡng thể thấp còi dưới 15%; cơ bản chấm dứt các dịch bệnh AIDS, lao và loại trừ sốt rét.</w:t>
      </w:r>
    </w:p>
    <w:p>
      <w:r>
        <w:t>- Xây dựng được ít nhất một triệu căn hộ nhà ở xã hội cho người thu nhập thấp, công nhân khu công nghiệp; xoá bỏ hoàn toàn tình trạng nhà tạm, nhà dột nát cho hộ nghèo, hộ cận nghèo, người dân bị ảnh hưởng bởi thiên tai, biến đổi khí hậu; diện tích nhà ở bình quân đầu người toàn quốc đạt khoảng 30 m 2  sàn/người. 100% hộ gia đình ở thành thị và 80% hộ gia đình ở nông thôn được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Có ít nhất 75% người dân ở vùng sâu, vùng xa, biên giới, hải đảo, 80% các xã vùng đồng bào dân tộc thiểu số và miền núi được hưởng thụ và tham gia các hoạt động văn hoá, nghe, xem các kênh phát thanh, truyền hình của quốc gia và địa phương.</w:t>
      </w:r>
    </w:p>
    <w:p>
      <w:r>
        <w:t>2.3. Tầm nhìn đến năm 2045</w:t>
      </w:r>
    </w:p>
    <w:p>
      <w:r>
        <w:t>Hệ thống chính sách xã hội phát triển toàn diện, bền vững, tiến bộ và công bằng, bảo đảm an sinh và phúc lợi xã hội cho Nhân dân, góp phần thực hiện mục tiêu phát triển đất nước và xây dựng con người Việt Nam toàn diện. Việt Nam nằm trong nhóm quốc gia có chỉ số phát triển con người (HDI) cao trên thế giới.</w:t>
      </w:r>
    </w:p>
    <w:p>
      <w:r>
        <w:t>III- NHIỆM VỤ VÀ GIẢI PHÁP CHỦ YẾU</w:t>
      </w:r>
    </w:p>
    <w:p>
      <w:r>
        <w:t>1. Nâng cao nhận thức về vị trí, vai trò của chính sách xã hội</w:t>
      </w:r>
    </w:p>
    <w:p>
      <w:r>
        <w:t>Tăng cường tuyên truyền, giáo dục nâng cao nhận thức về vai trò đặc biệt quan trọng, quan điểm, mục tiêu, nhiệm vụ, giải pháp của chính sách xã hội trong giai đoạn mới cho cán bộ, đảng viên, cán bộ lãnh đạo, quản lý và Nhân dân, nhất là người đứng đầu. Khẳng định quyết tâm xây dựng và thực hiện chính sách xã hội theo hướng bền vững; dựa trên quyền con người, vì con người, lấy con người làm trung tâm, là chủ thể; phát huy những giá trị văn hoá tốt đẹp của dân tộc, tiếp thu có chọn lọc tinh hoa văn hoá nhân loại, tạo động lực góp phần phát triển đất nước.</w:t>
      </w:r>
    </w:p>
    <w:p>
      <w:r>
        <w:t>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Tiếp tục hoàn thiện hệ thống pháp luật về chính sách xã hội bảo đảm thống nhất, đồng bộ, khả thi, phù hợp với từng giai đoạn phát triển của đất nước, tiệm cận với tiêu chuẩn quốc tế và tổ chức thực hiện có hiệu quả. 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 từ Trung ương đến cơ sở;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3. Thực hiện tốt chính sách ưu đãi người có công với cách mạng</w:t>
      </w:r>
    </w:p>
    <w:p>
      <w:r>
        <w:t>Chú trọng thực hiện chính sách ưu đãi người có công với cách mạng; quan tâm chăm lo đời sống vật chất, tinh thần người có công, nhất là người ở vùng sâu, vùng xa, người gặp khó khăn trong cuộc sống. Tiếp tục nâng mức chuẩn trợ cấp, phụ cấp ưu đãi theo hướng phải là mức cao nhất trong các chính sách xã hội; có chính sách ưu tiên trong chăm sóc sức khoẻ, nhà ở, giáo dục - đào tạo, việc làm, sản xuất và tạo thuận lợi cho người có công và thân nhân tiếp cận các dịch vụ xã hội. Bảo đảm người có công và gia đình người có công phải có mức sống từ trung bình khá trở lên so với mức sống của cộng đồng dân cư nơi cư trú.</w:t>
      </w:r>
    </w:p>
    <w:p>
      <w:r>
        <w:t>Cơ bản hoàn thành việc giải quyết tồn đọng trong chính sách người có công, nhất là tìm kiếm, xác định danh tính hài cốt liệt sĩ; xây dựng, tu bổ, tôn tạo mộ liệt sĩ, nghĩa trang liệt sĩ, các công trình ghi công liệt sĩ. Phát huy truyền thống đạo lý "Uống nước nhớ nguồn", khuyến khích tổ chức, cá nhân và toàn xã hội tích cực tham gia các phong trào "Đền ơn đáp nghĩa".</w:t>
      </w:r>
    </w:p>
    <w:p>
      <w:r>
        <w:t>4. Phát triển thị trường lao động, nâng cao chất lượng nguồn nhân lực, tạo việc làm bền vững cho người lao động</w:t>
      </w:r>
    </w:p>
    <w:p>
      <w:r>
        <w:t>Đẩy mạnh thực hiện chính sách dân số và phát triển theo hướng có quy mô, cơ cấu, phân bố hợp lý, cân bằng tỉ số giới tính khi sinh ở mức tự nhiên và duy trì mức sinh thay thế trên phạm vi cả nước, nhất là đối với một số địa bàn và nhóm dân cư. Nâng cao chất lượng dân số, tận dụng hiệu quả thời kỳ dân số vàng; sớm hoàn thiện khung chính sách quốc gia thích ứng với quá trình già hoá dân số; đáp ứng yêu cầu về nguồn nhân lực, nhất là nhân lực chất lượng cao cho sự nghiệp công nghiệp hoá, hiện đại hoá đất nước.</w:t>
      </w:r>
    </w:p>
    <w:p>
      <w:r>
        <w:t>Tạo bước đột phá trong đổi mới căn bản, toàn diện giáo dục và đào tạo, trọng tâm là hiện đại hoá, đa dạng hoá phương thức giáo dục, đào tạo. Phát triển và nâng cao chất lượng hệ thống giáo dục; đổi mới giáo dục đại học, giáo dục nghề nghiệp theo hướng mở, linh hoạt, liên thông,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hoá, hình thành năng lực nghề nghiệp cho người học tại các cơ sở giáo dục nghề nghiệp. Đẩy nhanh xã hội hoá giáo dục đại học và giáo dục nghề nghiệp; đa dạng hoá chủ thể tham gia đào tạo, quy định trách nhiệm và khuyến khích doanh nghiệp đào tạo nghề cho người lao động; thường xuyên kiểm định chất lượng giáo dục nghề nghiệp.</w:t>
      </w:r>
    </w:p>
    <w:p>
      <w:r>
        <w:t>Phát triển nguồn nhân lực chất lượng cao, đội ngũ chuyên gia, nhà khoa học, đặc biệt là nhân lực công nghệ cao, công nghệ mới, công nghiệp phụ trợ chủ lực đáp ứng yêu cầu phát triển đất nước nhanh và bền vững, chủ động, tích cực hội nhập quốc tế, tham gia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w:t>
      </w:r>
    </w:p>
    <w:p>
      <w:r>
        <w:t>Phát triển thị trường lao động theo hướng linh hoạt, hội nhập, hiệu quả, đồng bộ với nền kinh tế thị trường định hướng xã hội chủ nghĩa; hoàn thiện chính sách, pháp luật về tiêu chuẩn lao động, quan hệ lao động.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hoà,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Hoàn thiện tiêu chuẩn kỹ năng nghề nghiệp áp dụng cho các ngành nghề trong xã hội. Hiện đại hoá, chuyển đổi số trong thông tin dự báo thị trường, kết nối cung - cầu, quản lý nguồn nhân lực và xây dựng cơ sở dữ liệu lao động, việc làm.</w:t>
      </w:r>
    </w:p>
    <w:p>
      <w:r>
        <w:t>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hoá dân số. Mở rộng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5. Xây dựng hệ thống an sinh xã hội bảo đảm định hướng xã hội chủ nghĩa, không để ai bị bỏ lại phía sau</w:t>
      </w:r>
    </w:p>
    <w:p>
      <w:r>
        <w:t>Phát triển hệ thống an sinh xã hội toàn diện, có tính chia sẻ giữa Nhà nước, xã hội, người dân và giữa các nhóm dân cư, bảo đảm bền vững và công bằng xã hội. Chú trọng phát triển hệ thống bảo hiểm xã hội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Đổi mới chính sách bảo hiểm xã hội tự nguyện, có chính sách hỗ trợ từ ngân sách nhà nước cho nông dân, người nghèo, người thu nhập thấp, lao động khu vực phi chính thức tham gia. Tiếp tục mở rộng, nâng cao chất lượng bảo hiểm y tế toàn dân; đa dạng các gói dịch vụ bảo hiểm y tế nhằm góp phần chăm sóc sức khoẻ nhân dân, giảm chi phí người dân chi trả trực tiếp cho dịch vụ y tế.</w:t>
      </w:r>
    </w:p>
    <w:p>
      <w:r>
        <w:t>Nâng cao hiệu lực, hiệu quả thực hiện chính sách bảo hiểm xã hội, bảo hiểm thất nghiệp, bảo hiểm y tế; ban hành chỉ số đánh giá mức độ hài lòng của người tham gia; quản lý an toàn, hiệu quả Quỹ bảo hiểm xã hội, Quỹ bảo hiểm y tế. Sửa đổi chính sách bảo hiểm xã hội một lần phù hợp với thực tiễn, gắn với an sinh xã hội. Chính sách bảo hiểm thất nghiệp phải hỗ trợ cho doanh nghiệp trong nâng cao trình độ kỹ năng nghề cho người lao động để duy trì việc làm bền vững; chủ động phòng ngừa, giảm thiểu thất nghiệp; nâng cao hiệu quả tư vấn, giới thiệu việc làm, đào tạo để chuyển đổi nghề nghiệp cho người lao động thất nghiệp.</w:t>
      </w:r>
    </w:p>
    <w:p>
      <w:r>
        <w:t>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Tiếp tục nâng mức chuẩn trợ giúp xã hội theo hướng bảo đảm mức sống tối thiểu, sàn an sinh xã hội quốc gia; Nhà nước ưu tiên hỗ trợ cho người không có khả năng lao động, người khuyết tật, người cao tuổi, người di cư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xa, vùng đồng bào dân tộc thiểu số và miền núi. Nghiên cứu, triển khai cơ chế thí điểm phân cấp thực hiện trọn gói các chương trình mục tiêu quốc gia cho cấp huyện.</w:t>
      </w:r>
    </w:p>
    <w:p>
      <w:r>
        <w:t>6. Nâng cao phúc lợi xã hội toàn dân, bảo đảm mọi người dân được tiếp cận, thụ hưởng các dịch vụ xã hội cơ bản có chất lượng</w:t>
      </w:r>
    </w:p>
    <w:p>
      <w:r>
        <w:t>Về giáo dục:  Hoàn thiện hệ thống giáo dục quốc dân theo hướng mở,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từ 3 đến 5 tuổi. Chú trọng phát triển mạng lưới trường lớp, nhất là ở vùng có điều kiện kinh tế - xã hội đặc biệt khó khăn, vùng đồng bào dân tộc thiểu số và miền núi, biên giới, hải đảo, bãi ngang, ven biển, khu công nghiệp, khu chế xuất,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Về y tế:  Xây dựng hệ thống y tế công bằng, chất lượng, hội nhập, bảo đảm điều kiện tiếp cận và chăm sóc sức khoẻ cho mọi người dân hướng tới bảo hiểm y tế toàn dân. Chú trọng phát triển mạng lưới y tế cơ sở, y tế dự phòng, chăm sóc sức khoẻ tâm thần, chăm sóc sức khoẻ phụ nữ mang thai, bà mẹ và trẻ em; khám sức khoẻ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và miền núi; nâng cao tầm vóc, thể lực người Việt Nam;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w:t>
      </w:r>
    </w:p>
    <w:p>
      <w:r>
        <w:t>Về phát triển văn hoá:   Xây dựng môi trường văn hoá lành mạnh, b ảo tồn và phát huy các giá trị văn hoá , di sản văn hoá  dân tộc,  văn hoá của đồng bào các dân tộc thiểu số. Không ngừng nâng cao đời sống tinh thần của Nhân dân, từng bước thu hẹp khoảng cách về hưởng thụ văn hoá giữa các vùng, miền, các giai tầng xã hội, đặc biệt là nông thôn, vùng sâu, vùng xa, vùng đồng bào dân tộc thiểu số và miền núi, nơi tập trung đông người lao động... Nghiên cứu, xây dựng chương trình mục tiêu quốc gia về văn hoá đến năm 2030, tầm nhìn đến năm 2045. Bảo đảm phát triển kinh tế - xã hội đi đôi với phát triển văn hoá, xây dựng nếp sống văn minh, nâng cao đời sống văn hoá, tinh thần của Nhân dân.</w:t>
      </w:r>
    </w:p>
    <w:p>
      <w:r>
        <w:t>Về thông tin: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cửa khẩu, vùng có điều kiện kinh tế - xã hội đặc biệt khó khăn, biên giới, hải đảo.</w:t>
      </w:r>
    </w:p>
    <w:p>
      <w:r>
        <w:t>Về nhà ở:  Nêu cao trách nhiệm của cấp uỷ, chính quyền, hệ thống chính trị, nhất là chính quyền địa phương trong thực hiện chủ trương của Đảng và Chiến lược phát triển nhà ở quốc gia giai đoạn 2021 - 2030, tầm nhìn 2045, bảo đảm cho người dân có chỗ ở thích hợp, chất lượng và an toàn, có sự chia sẻ trách nhiệm giữa Nhà nước, xã hội và người dân phù hợp với điều kiện kinh tế - xã hội và thu nhập. Hoàn thiện chính sách, pháp luật về nhà ở xã hội; phát triển đa dạng các loại hình nhà ở và cơ chế, chính sách mua, thuê, thuê mua nhà ở xã hội, nhà lưu trú, ký túc xá cho công nhân, người lao động, học sinh, sinh viên. Nhà nước có chính sách hỗ trợ nhà ở xã hội cho một số đối tượng khó khăn; chính sách về đất đai, vốn, tín dụng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w:t>
      </w:r>
    </w:p>
    <w:p>
      <w:r>
        <w:t>Về nước sạch, vệ sinh môi trường:  Bảo đảm nhu cầu thiết yếu về nước sạch sinh hoạt theo quy chuẩn cho người dân, nhất là người dân nông thôn, vùng sâu, vùng xa, vùng đồng bào dân tộc thiểu số và miền núi, bãi ngang, ven biển, hải đảo, vùng thường xuyên bị thiên tai, hạn hán, xâm nhập mặn, ô nhiễm nguồn nước. Nhà nước có chính sách cung cấp nước sạch cho các cơ sở giáo dục, y tế và các cơ sở thiết yếu khác. Hoàn thiện chính sách về nước sạch đồng bộ, thống nhất, liên ngành, liên vùng và bảo đảm an ninh nguồn nước.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có giải pháp đủ mạnh để giải quyết triệt để ô nhiễm do nước thải, rác thải, khí thải; ngăn chặn, đẩy lùi nguy cơ suy thoái, ô nhiễm môi trường, nhất là vấn đề rác thải, khí thải, nước thải tại các đô thị lớn, khu vực nông thôn, miền núi.</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Hoàn thiện cơ chế, chính sách hợp tác công - tư, khuyến khích tư nhân tham gia đầu tư, hiện đại hoá, phát triển mạng lưới cung cấp dịch vụ xã hội; đẩy mạnh việc chi trả không dùng tiền mặt cho các đối tượng chính sách trên cơ sở kết nối, khai thác hiệu quả cơ sở dữ liệu quốc gia về dân cư.</w:t>
      </w:r>
    </w:p>
    <w:p>
      <w:r>
        <w:t>8. Đẩy mạnh hợp tác và tranh thủ nguồn lực, kinh nghiệm quốc tế trong thực hiện chính sách xã hội</w:t>
      </w:r>
    </w:p>
    <w:p>
      <w:r>
        <w:t>Tiếp tục nội luật hoá các cam kết về tiêu chuẩn lao động, quan hệ lao động, việc làm và an sinh xã hội phù hợp với điều kiện kinh tế - xã hội của đất nước. Khai thác có hiệu quả các Hiệp định thương mại tự do (FTA) và các điều ước quốc tế khác mà Việt Nam là thành viên cho thực hiện chính sách xã hội. Phấn đấu thực hiện mục tiêu là quốc gia tiên phong trong chương trình thúc đẩy toàn cầu về việc làm và an sinh xã hội hướng tới chuyển đổi công bằng theo sáng kiến của Liên hợp quốc và Tổ chức Lao động quốc tế (ILO). Tích cực tham gia, đóng góp xây dựng các định hướng hợp tác quốc tế lớn đến năm 2030, tầm nhìn đến năm 2045 và các cơ chế hợp tác đa phương mới liên quan đến việc làm, an sinh xã hội và các chính sách xã hội khác, nhất là trong khuôn khổ Liên hợp quốc và ASEAN, bảo đảm lợi ích quốc gia - dân tộc; tranh thủ nguồn lực quốc tế góp phần thực hiện mục tiêu phát triển bền vững.</w:t>
      </w:r>
    </w:p>
    <w:p>
      <w:r>
        <w:t>Tăng cường hợp tác song phương, đa phương; huy động và sử dụng hiệu quả nguồn vốn, nguồn viện trợ, tài trợ, hỗ trợ kỹ thuật của các nước, tổ chức, cá nhân nước ngoài, tổ chức quốc tế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và trên thế giới, nhất là nguồn nhân lực chất lượng cao. Hoàn thiện chính sách, pháp luật và tổ chức thực hiện nghiêm các quy định về tiêu chuẩn lao động, quan hệ lao động, tiêu chuẩn nghề nghiệp tương thích và cạnh tranh quốc tế. Khuyến khích nguồn lực quốc tế hỗ trợ, đầu tư phát triển các dịch vụ xã hội, ứng phó với thiên tai, biến đổi khí hậu, bảo đảm an ninh nguồn nước, phòng, chống dịch bệnh, bảo vệ môi trường xuyên biên giới.</w:t>
      </w:r>
    </w:p>
    <w:p>
      <w:r>
        <w:t>9. Tăng cường sự lãnh đạo của Đảng, phát huy vai trò của các cơ quan dân cử, Mặt trận Tổ quốc Việt Nam, các tổ chức chính trị - xã hội, hội quần chúng trong thực hiện chính sách xã hội</w:t>
      </w:r>
    </w:p>
    <w:p>
      <w:r>
        <w:t>Tăng cường nhận thức, trách nhiệm của cấp uỷ,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Quốc hội, hội đồng nhân dân các cấp tăng cường giám sát việc thực hiện chính sách, pháp luật về chính sách xã hội, trên cơ sở đó sửa đổi, bổ sung, hoàn thiện pháp luật.</w:t>
      </w:r>
    </w:p>
    <w:p>
      <w:r>
        <w:t>Mặt trận Tổ quốc Việt Nam, các tổ chức chính trị - xã hội và các tổ chức hội quần chúng do Đảng, Nhà nước giao nhiệm vụ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1.  Bộ Chính trị ban hành kế hoạch thực hiện Nghị quyết; lãnh đạo, chỉ đạo triển khai đồng bộ, kịp thời, tạo sự chuyển biến mạnh mẽ trong nhận thức, hành động của cả hệ thống chính trị về chính sách xã hội.</w:t>
      </w:r>
    </w:p>
    <w:p>
      <w:r>
        <w:t>2.  Các tỉnh ủy, thành ủy; các ban đảng, ban cán sự đảng, đảng đoàn, đảng uỷ trực thuộc Trung ương nghiên cứu, quán triệt và xây dựng chương trình hành động, kế hoạch thực hiện Nghị quyết phù hợp với chức năng, nhiệm vụ được giao; tình hình thực tiễn của ngành, địa phương, cơ quan, đơn vị; định kỳ kiểm tra, đánh giá việc thực hiện.</w:t>
      </w:r>
    </w:p>
    <w:p>
      <w:r>
        <w:t>3.  Đảng đoàn Quốc hội, Ban cán sự đảng Chính phủ lãnh đạo, chỉ đạo thể chế hoá, hoàn thiện hệ thống pháp luật về chính sách xã hội; xây dựng và tổ chức triển khai chương trình, kế hoạch, đề án thực hiện Nghị quyết, sớm đưa nội dung Nghị quyết vào cuộc sống; ưu tiên bố trí nguồn lực; tăng cường kiểm tra, giám sát việc tổ chức thực hiện Nghị quyết.</w:t>
      </w:r>
    </w:p>
    <w:p>
      <w:r>
        <w:t>4.  Mặt trận Tổ quốc Việt Nam và các tổ chức chính trị - xã hội xây dựng chương trình hành động, kế hoạch thực hiện Nghị quyết; tuyên truyền, vận động các tầng lớp nhân dân tích cực tham gia và giám sát thực hiện Nghị quyết.</w:t>
      </w:r>
    </w:p>
    <w:p>
      <w:r>
        <w:t>5.  Ban Tuyên giáo Trung ương chủ trì, phối hợp với Ban Kinh tế Trung ương tổ chức hướng dẫn việc nghiên cứu, học tập và quán triệt tuyên truyền sâu rộng về Nghị quyết.</w:t>
      </w:r>
    </w:p>
    <w:p>
      <w:r>
        <w:t>6.  Ban Kinh tế Trung ương chủ trì, phối hợp với các cơ quan liên quan thường xuyên theo dõi, giám sát, kiểm tra, đôn đốc việc triển khai thực hiện Nghị quyết; định kỳ sơ kết, tổng kết, báo cáo Bộ Chính trị, Ban Bí thư kết quả thực hiện Nghị quyết.</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CHẤP HÀNH TRUNG ƯƠNG</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