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42/NQ-HĐND thực hiện nhiệm vụ kinh tế - xã hội, quốc phòng - an ninh năm 2023 và phương hướng, nhiệm vụ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42/NQ-HĐND</w:t>
      </w:r>
    </w:p>
    <w:p>
      <w:r>
        <w:t>Cần Thơ, ngày 08 tháng 12 năm 2023</w:t>
      </w:r>
    </w:p>
    <w:p>
      <w:r>
        <w:t>NGHỊ QUYẾT</w:t>
      </w:r>
    </w:p>
    <w:p>
      <w:r>
        <w:t>VỀ KẾT QUẢ THỰC HIỆN NHIỆM VỤ KINH TẾ - XÃ HỘI, QUỐC PHÒNG - AN NINH NĂM 2023 VÀ MỤC TIÊU, NHIỆM VỤ, GIẢI PHÁP NĂM 2024</w:t>
      </w:r>
    </w:p>
    <w:p>
      <w:r>
        <w:t>HỘI ĐỒNG NHÂN DÂN THÀNH PHỐ CẦN THƠ</w:t>
      </w:r>
    </w:p>
    <w:p>
      <w:r>
        <w:t>KHÓA X,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42/NQ-HĐND ngày 09 tháng 12 năm 2022 của Hội đồng nhân dân thành phố về kết quả thực hiện nhiệm vụ kinh tế - xã hội, quốc phòng - an ninh năm 2022 và mục tiêu, nhiệm vụ, giải pháp năm 2023;</w:t>
      </w:r>
    </w:p>
    <w:p>
      <w:r>
        <w:t>Căn cứ Nghị quyết số 18/NQ-HĐND ngày 11 tháng 7 năm 2023 của Hội đồng nhân dân thành phố về kinh tế - xã hội, quốc phòng, an ninh 6 tháng đầu năm và nhiệm vụ, giải pháp 6 tháng cuối năm 2023;</w:t>
      </w:r>
    </w:p>
    <w:p>
      <w:r>
        <w:t>Sau khi nghe Ủy ban nhân dân thành phố báo cáo kết quả thực hiện Nghị quyết của Hội đồng nhân dân thành phố về kinh tế - xã hội, quốc phòng, an ninh năm 2023 và mục tiêu, nhiệm vụ phát triển kinh tế - xã hội, quốc phòng, an ninh năm 2024; báo cáo thẩm tra của các Ban của Hội đồng nhân dân thành phố; ý kiến thảo luận của đại biểu Hội đồng nhân dân thành phố; phát biểu giải trình của Chủ tịch Ủy ban nhân dân thành phố.</w:t>
      </w:r>
    </w:p>
    <w:p>
      <w:r>
        <w:t>QUYẾT NGHỊ:</w:t>
      </w:r>
    </w:p>
    <w:p>
      <w:r>
        <w:t>Điều 1. Về kết quả thực hiện nhiệm vụ kinh tế - xã hội, quốc phòng - an ninh năm 2023</w:t>
      </w:r>
    </w:p>
    <w:p>
      <w:r>
        <w:t>Trong bối cảnh tình hình thế giới và khu vực tiếp tục có những diễn biến nhanh, phức tạp; bên cạnh nhiều thời cơ và thuận lợi, nhưng cũng đặt ra không ít khó khăn và thách thức. Đặc biệt, là nguy cơ suy thoái kinh tế, lạm phát, vấn đề thiên tai, biến đổi khí hậu, ô nhiễm môi trường, dịch bệnh,... tiếp tục diễn biến phức tạp sẽ tiếp tục ảnh hưởng sâu rộng trên tất cả các lĩnh vực kinh tế - xã hội và đời sống Nhân dân.</w:t>
      </w:r>
    </w:p>
    <w:p>
      <w:r>
        <w:t>Thành phố Cần Thơ, bước vào thực hiện nhiệm vụ năm 2023, là năm giữa nhiệm kỳ thực hiện Nghị quyết Đại hội đại biểu Đảng bộ thành phố lần thứ XIV, nhiệm kỳ 2020 - 2025, cùng với sự chỉ đạo và hỗ trợ kịp thời của Trung ương, sự lãnh đạo sâu sát của Thành ủy, Ban Thường vụ Thành ủy, Thường trực Thành ủy, sự giám sát của Hội đồng nhân dân thành phố, sự quyết tâm và trách nhiệm trong tổ chức, điều hành của Ủy ban nhân dân các cấp, sự đoàn kết, nỗ lực vượt qua khó khăn của các tầng lớp Nhân dân và các thành phần kinh tế toàn thành phố, tất cả một lòng chung tay xây dựng, phát triển kinh tế - xã hội, đảm bảo quốc phòng - an ninh thành phố. Thể hiện qua một số kết quả như:</w:t>
      </w:r>
    </w:p>
    <w:p>
      <w:r>
        <w:t>- Tăng trưởng GRDP đạt 5,75% so năm 2022; cơ cấu kinh tế chuyển dịch tích cực; hoạt động thương mại - dịch vụ - du lịch tăng mạnh; tình hình cung ứng hàng hóa thiết yếu của thành phố ổn định, đáp ứng đầy đủ nhu cầu sản xuất và tiêu dùng của doanh nghiệp và người dân; sản xuất nông nghiệp duy trì tăng trưởng và phát triển toàn diện, sản lượng của ngành nông nghiệp vượt kế hoạch đề ra; thị trường tiền tệ, tín dụng ổn định, nguồn vốn huy động và dư nợ cho vay tăng khá cao so với đầu năm; công tác quản lý Nhà nước về đô thị, xây dựng, đất đai, môi trường đạt nhiều kết quả tích cực; môi trường đầu tư, kinh doanh tiếp tục được cải thiện. Các dự án, công trình trọng điểm trên địa bàn thường xuyên được quan tâm chỉ đạo, quyết tâm hoàn thành trong thời gian sớm nhất, tạo tiền đề quan trọng để thu hút đầu tư, sức lan tỏa và tạo động lực phát triển kinh tế - xã hội của thành phố.</w:t>
      </w:r>
    </w:p>
    <w:p>
      <w:r>
        <w:t>- Lĩnh vực văn hóa - xã hội tiếp tục được quan tâm; tổ chức nhiều hoạt động, sự kiện chào mừng các ngày kỷ niệm, lễ, tết; nhất là các hoạt động chào mừng kỷ niệm 20 năm thành lập thành phố Cần Thơ trực thuộc Trung ương, mang lại ý nghĩa, thiết thực, đáp ứng nhu cầu hưởng thụ văn hóa, nâng cao đời sống tinh thần của Nhân dân thành phố; công tác giáo dục và đào tạo được chú trọng đổi mới phương pháp dạy và học; công tác phòng, chống dịch bệnh, nhất là sốt xuất huyết, tay chân miệng, đậu mùa khỉ tiếp tục được quan tâm chỉ đạo thực hiện có hiệu quả; chất lượng công tác khám, chữa bệnh ở các tuyến y tế được chú trọng; chính sách an sinh xã hội được đảm bảo; công tác dạy nghề và giải quyết việc làm tiếp tục được quan tâm; lĩnh vực thông tin và truyền thông, hoạt động khoa học và công nghệ tiếp tục được đẩy mạnh,...</w:t>
      </w:r>
    </w:p>
    <w:p>
      <w:r>
        <w:t>- Tình hình an ninh chính trị, trật tự an toàn xã hội được giữ vững, ổn định. Công tác tiếp công dân, giải quyết khiếu nại, tố cáo tiếp tục được quan tâm thực hiện tốt. Công tác quốc phòng, quân sự địa phương đảm bảo tốt các yêu cầu nhiệm vụ, hoàn thành công tác tuyển quân năm 2023 theo chỉ tiêu được giao. Nhất là, thành phố đã tổ chức thành công diễn tập khu vực phòng thủ năm 2023 đạt yêu cầu, kế hoạch đề ra. Công tác phòng, chống tham nhũng, tiêu cực, lãng phí và thực hành tiết kiệm tiếp tục được quan tâm chỉ đạo thực hiện tốt.</w:t>
      </w:r>
    </w:p>
    <w:p>
      <w:r>
        <w:t>Hội đồng nhân dân thành phố ghi nhận và đánh giá cao sự nỗ lực, cố gắng của các cấp, các ngành, Mặt trận Tổ quốc, các tổ chức đoàn thể, cộng đồng doanh nghiệp và Nhân dân thành phố trong việc triển khai thực hiện nhiệm vụ phát triển kinh tế - xã hội, đảm bảo quốc phòng - an ninh năm 2023.</w:t>
      </w:r>
    </w:p>
    <w:p>
      <w:r>
        <w:t>Bên cạnh những kết quả tích cực đạt được, vẫn còn một số hạn chế, khó khăn như: Mức tăng trưởng kinh tế tuy được duy trì nhưng còn chậm; công tác giải ngân vốn đầu tư công vẫn còn chậm so với mục tiêu, tiến độ và yêu cầu đề ra; Công tác quản lý nhà nước trên một số lĩnh vực như: y tế, đô thị, môi trường,... còn khó khăn, hạn chế, chưa đáp ứng yêu cầu thực tiễn đặt ra; tình hình thuốc, trang thiết bị, cơ sở vật chất phục vụ cho công tác khám, chữa bệnh và chăm sóc sức khỏe Nhân dân còn gặp nhiều khó khăn, chưa đáp ứng yêu cầu; công tác chuyển đổi số tiến độ thực hiện còn chậm; tình hình tội phạm, tệ nạn xã hội vẫn còn diễn biến phức tạp, nhất là vi phạm về trật tự xã hội, tội phạm sử dụng công nghệ cao,...; tình hình tai nạn giao thông tăng so với cùng kỳ; tình trạng khiếu kiện, khiếu nại vẫn còn diễn ra, cần tiếp tục quan tâm theo dõi, chỉ đạo.</w:t>
      </w:r>
    </w:p>
    <w:p>
      <w:r>
        <w:t>Trước tình hình đó, đòi hỏi cả hệ thống chính trị và Nhân dân thành phố tiếp tục phát huy tinh thần đoàn kết, đề cao trách nhiệm, quyết tâm cao hơn nữa và có các giải pháp căn cơ, đồng bộ, nỗ lực vượt qua khó khăn, thực hiện thắng lợi kế hoạch phát triển kinh tế - xã hội trong năm 2024 theo nghị quyết của Thành ủy và Hội đồng nhân dân thành phố đề ra.</w:t>
      </w:r>
    </w:p>
    <w:p>
      <w:r>
        <w:t>Điều 2. Về mục tiêu, các chỉ tiêu, nhiệm vụ và giải pháp chủ yếu</w:t>
      </w:r>
    </w:p>
    <w:p>
      <w:r>
        <w:t>Năm 2024 có ý nghĩa đặc biệt, đánh dấu chặng đường 20 năm thành phố Cần Thơ trực thuộc Trung ương, là sự kiện chính trị quan trọng trong đời sống chính trị, tinh thần của Đảng bộ, Chính quyền và Nhân dân thành phố, là năm phấn đấu hoàn thành mục tiêu của Nghị quyết Đại hội đại biểu Đảng bộ thành phố lần thứ XIV, nhiệm kỳ 2020 - 2025, Kế hoạch phát triển kinh tế - xã hội 5 năm 2021 - 2025. Bên cạnh những thuận lợi, dự báo thành phố sẽ tiếp tục đối mặt rất nhiều khó khăn, thách thức, nhất là nguy cơ suy thoái kinh tế, lạm phát, thiên tai, biến đổi khí hậu,... tiếp tục diễn biến phức tạp sẽ ảnh hưởng sâu rộng đến tất cả các lĩnh vực kinh tế, chính trị, văn hóa, xã hội, quốc phòng - an ninh và đời sống Nhân dân, đòi hỏi thành phố phải sẵn sàng phương án điều hành chủ động, linh hoạt, sáng tạo, ứng phó kịp thời với diễn biến của thế giới, trong nước; tiếp tục đoàn kết, nỗ lực phấn đấu, tập trung thực hiện mục tiêu, nhiệm vụ đề ra để xây dựng và phát triển thành phố. Để thực hiện thắng lợi Chủ đề năm 2024 của thành phố:  “Tiếp tục tăng cường công tác xây dựng Đảng và hệ thống chính trị trong sạch, vững mạnh; tập trung đẩy nhanh tiến độ các công trình, dự án trọng điểm, thúc đẩy phát triển kinh tế - xã hội thành phố” , thành phố tập trung thực hiện mục tiêu, nhiệm vụ và giải pháp chủ yếu như sau:</w:t>
      </w:r>
    </w:p>
    <w:p>
      <w:r>
        <w:t>1. Mục tiêu</w:t>
      </w:r>
    </w:p>
    <w:p>
      <w:r>
        <w:t>Đẩy mạnh, tạo chuyển biến tích cực hơn trong thực hiện 03 khâu đột phá, cơ cấu lại nền kinh tế gắn với đổi mới mô hình tăng trưởng, khai thác tốt nhất các tiềm năng, lợi thế; cơ cấu lại các ngành theo hướng hiện đại, gắn với đẩy mạnh đổi mới sáng tạo, ứng dụng và phát triển mạnh mẽ khoa học, công nghệ; tìm động lực mới để tăng tốc trong phát triển kinh tế xã hội nhanh và bền vững như kinh tế số, kinh tế xanh, kinh tế tuần hoàn. Nâng cao chất lượng nguồn nhân lực, nhất là nhân lực chất lượng cao, tạo bứt phá về năng suất, chất lượng, hiệu quả và sức cạnh tranh. Tập trung tháo gỡ các điểm nghẽn về cơ chế, chính sách, khơi thông, huy động các nguồn lực đầu tư, phát triển kết cấu hạ tầng kinh tế - xã hội, nhất là kết cấu hạ tầng giao thông đồng bộ, hiện đại. Bảo đảm gắn kết hài hòa giữa phát triển kinh tế với văn hóa, xã hội, chủ động ứng phó với biến đổi khí hậu. Nâng cao chất lượng công tác đối ngoại trong tình hình mới, tích cực, chủ động hội nhập quốc tế trên mọi lĩnh vực. Củng cố, tăng cường tiềm lực quốc phòng, an ninh; ổn định chính trị, trật tự an toàn xã hội.</w:t>
      </w:r>
    </w:p>
    <w:p>
      <w:r>
        <w:t>2. Các chỉ tiêu chủ yếu</w:t>
      </w:r>
    </w:p>
    <w:p>
      <w:r>
        <w:t>a) Các chỉ tiêu kinh tế</w:t>
      </w:r>
    </w:p>
    <w:p>
      <w:r>
        <w:t>- Tăng trưởng kinh tế (GRDP) đạt 7,5 - 8%; trong đó: nông, lâm nghiệp, thủy sản tăng 2,5 - 3,0%; khu vực công nghiệp - xây dựng tăng 9,0 - 9,5%; dịch vụ tăng 7,8 - 8,5%; thuế sản phẩm trừ trợ cấp sản phẩm tăng 6,0 - 6,5%.</w:t>
      </w:r>
    </w:p>
    <w:p>
      <w:r>
        <w:t>- Tổng sản phẩm trên địa bàn (GRDP - giá hiện hành) bình quân đầu người đến năm 2024 đạt 104 - 106 triệu đồng.</w:t>
      </w:r>
    </w:p>
    <w:p>
      <w:r>
        <w:t>- Cơ cấu kinh tế: Đến năm 2024, tỷ trọng nông, lâm nghiệp, thủy sản chiếm 8,93 - 8,87%, công nghiệp - xây dựng chiếm 31,57 - 31,59%, dịch vụ chiếm 53,13 - 53,14% và thuế sản phẩm trừ trợ cấp sản phẩm chiếm 6,37 - 6,40% trong cơ cấu GRDP.</w:t>
      </w:r>
    </w:p>
    <w:p>
      <w:r>
        <w:t>- Tổng vốn đầu tư phát triển toàn xã hội đạt 35.000 tỷ đồng.</w:t>
      </w:r>
    </w:p>
    <w:p>
      <w:r>
        <w:t>- Phấn đấu tổng thu ngân sách nhà nước hàng năm đạt và vượt chỉ tiêu dự toán Trung ương giao.</w:t>
      </w:r>
    </w:p>
    <w:p>
      <w:r>
        <w:t>- Giá trị năng suất lao động đạt 219 - 228 triệu đồng; tốc độ tăng năng suất lao động 11 - 15%.</w:t>
      </w:r>
    </w:p>
    <w:p>
      <w:r>
        <w:t>- Tốc độ đổi mới công nghệ máy móc thiết bị đạt 12 - 13%; tổng sản phẩm công nghệ cao chiếm 33 - 34% tổng giá trị sản phẩm.</w:t>
      </w:r>
    </w:p>
    <w:p>
      <w:r>
        <w:t>- Tỷ lệ đô thị hóa đạt 75%.</w:t>
      </w:r>
    </w:p>
    <w:p>
      <w:r>
        <w:t>b) Các chỉ tiêu xã hội</w:t>
      </w:r>
    </w:p>
    <w:p>
      <w:r>
        <w:t>- Tỷ lệ học sinh đi học đúng độ tuổi: Trẻ vào học mẫu giáo 99,15%, bậc tiểu học 100%, bậc trung học cơ sở 95,5%, phấn đấu ít nhất 86% học sinh tốt nghiệp THCS vào học THPT và GDNN.</w:t>
      </w:r>
    </w:p>
    <w:p>
      <w:r>
        <w:t>- Tỷ lệ lao động qua đào tạo đạt 83,5%.</w:t>
      </w:r>
    </w:p>
    <w:p>
      <w:r>
        <w:t>- Giảm tỷ lệ hộ nghèo 0,06%, tỷ lệ hộ nghèo còn 0,15%.</w:t>
      </w:r>
    </w:p>
    <w:p>
      <w:r>
        <w:t>- Số bác sĩ/vạn dân (1/10.000) đạt 18,02.</w:t>
      </w:r>
    </w:p>
    <w:p>
      <w:r>
        <w:t>- Tỷ lệ bao phủ bảo hiểm y tế đạt 93,55%; tỷ lệ tham gia bảo hiểm xã hội bắt buộc: 100%; tỷ lệ tham gia bảo hiểm thất nghiệp: 100%; tỷ lệ tham gia bảo hiểm xã hội tự nguyện: 4,2%.</w:t>
      </w:r>
    </w:p>
    <w:p>
      <w:r>
        <w:t>- Công nhận 05 xã đạt chuẩn nông thôn mới nâng cao và 02 xã đạt chuẩn nông thôn mới kiểu mẫu. (Phấn đấu công nhận 04 xã đạt chuẩn nông thôn mới kiểu mẫu).</w:t>
      </w:r>
    </w:p>
    <w:p>
      <w:r>
        <w:t>c) Các chỉ tiêu môi trường</w:t>
      </w:r>
    </w:p>
    <w:p>
      <w:r>
        <w:t>- Tỷ lệ hộ dân được cung cấp nước sạch 97,33%, trong đó: đô thị đạt 99,6%, nông thôn đạt 94%.</w:t>
      </w:r>
    </w:p>
    <w:p>
      <w:r>
        <w:t>- Tỷ lệ thu gom, xử lý chất thải rắn ở đô thị 98,9%.</w:t>
      </w:r>
    </w:p>
    <w:p>
      <w:r>
        <w:t>d) Chỉ tiêu về quốc phòng, an ninh</w:t>
      </w:r>
    </w:p>
    <w:p>
      <w:r>
        <w:t>Tỷ lệ xã, phường, thị trấn đạt tiêu chuẩn “an toàn về an ninh trật tự” và “3 không: không tội phạm, không ma túy, không mại dâm” đạt từ 75% trở lên.</w:t>
      </w:r>
    </w:p>
    <w:p>
      <w:r>
        <w:t>3. Nhiệm vụ và giải pháp chủ yếu</w:t>
      </w:r>
    </w:p>
    <w:p>
      <w:r>
        <w:t>Năm 2024 là năm cần tạo sự bứt phá để hoàn thành kế hoạch phát triển kinh tế - xã hội giai đoạn 2021 - 2025, đòi hỏi thành phố chủ động đối với mọi tình huống, đặc biệt là những khó khăn, thách thức mới phát sinh, có giải pháp thực hiện quyết liệt, hiệu quả hơn, gắn với khả năng cân đối, huy động và sử dụng có hiệu quả các nguồn lực; tiếp tục triển khai hiệu quả 03 khâu đột phá, 08 nhóm nhiệm vụ, giải pháp đã được đề ra tại Nghị quyết Đại hội đại biểu Đảng bộ thành phố Cần Thơ lần thứ XIV, nhiệm kỳ 2020 - 2025, các Nghị quyết của Trung ương, của thành phố về Kế hoạch phát triển kinh tế - xã hội 5 năm 2021 - 2025, tạo chuyển biến mạnh mẽ, thực chất trong phát triển kinh tế - xã hội, nỗ lực phấn đấu hoàn thành thắng lợi các nhiệm vụ, mục tiêu của kế hoạch năm 2024, kế hoạch 5 năm 2021 - 2025, nhất là thực hiện thắng lợi chủ đề năm 2024, trong đó tập trung:</w:t>
      </w:r>
    </w:p>
    <w:p>
      <w:r>
        <w:t>a) Tiếp tục thực hiện các chính sách theo quy định, giữ vững ổn định nền kinh tế, kiểm soát lạm phát, tận dụng các cơ hội cho phát triển</w:t>
      </w:r>
    </w:p>
    <w:p>
      <w:r>
        <w:t>- Tiếp tục thực hiện thể chế hóa có hiệu quả Nghị quyết số 59-NQ/TW ngày 05 tháng 8 năm 2020, Nghị quyết số 13-NQ/TW ngày 02 tháng 4 năm 2022 của Bộ Chính trị, Nghị quyết số 98/NQ-CP ngày 30 tháng 8 năm 2021 và Nghị quyết số 78/NQ-CP ngày 18 tháng 6 năm 2022 của Chính phủ, Nghị quyết số 45/2022/QH15 ngày 11 tháng 01 năm 2022 của Quốc hội; các Nghị quyết khác của Quốc hội, Chính phủ, Nghị quyết Đại hội đại biểu Đảng bộ thành phố lần thứ XIV, nhiệm kỳ 2020 - 2025 và các Nghị quyết, Đề án, Chương trình của Thành ủy đã ban hành.</w:t>
      </w:r>
    </w:p>
    <w:p>
      <w:r>
        <w:t>- Thực hiện đồng bộ, hiệu quả các nhiệm vụ, giải pháp theo các Nghị quyết của Quốc hội, Chính phủ, Thành ủy và Hội đồng nhân dân thành phố về nhiệm vụ, giải pháp chủ yếu thực hiện Kế hoạch phát triển kinh tế - xã hội, dự toán ngân sách nhà nước và cải thiện môi trường kinh doanh, nâng cao năng lực cạnh tranh cấp tỉnh năm 2024. Tiếp tục đẩy mạnh thực hiện có hiệu quả Chương trình phục hồi và phát triển kinh tế - xã hội, giải ngân vốn đầu tư công theo Nghị quyết số 43/2022/QH15 của Quốc hội.</w:t>
      </w:r>
    </w:p>
    <w:p>
      <w:r>
        <w:t>- Tổ chức triển khai đầy đủ và kịp thời các văn bản pháp luật mới được Quốc hội, Ủy ban Thường vụ Quốc hội, Chính phủ, Hội đồng nhân dân, Ủy ban nhân dân thành phố ban hành, phù hợp với từng nhóm đối tượng, địa bàn; trong đó tập trung tuyên truyền các quy định pháp luật gắn với đời sống, sinh hoạt của người dân để nâng cao ý thức pháp luật; việc thực hiện chính sách liên quan đến các cơ chế đặc thù theo Nghị quyết số 45/2022/QH15 của Quốc hội.</w:t>
      </w:r>
    </w:p>
    <w:p>
      <w:r>
        <w:t>- Theo dõi sát diễn biến tình hình thế giới, khu vực, trong nước, chủ động phân tích, dự báo, có phương án ứng phó kịp thời, hiệu quả. Đảm bảo nguồn cung cầu hàng hóa, nhất là các mặt hàng thiết yếu, không để xảy ra tình trạng thiếu hụt, gây bất ổn thị trường. Tăng cường kiểm tra, giám sát việc chấp hành các quy định của pháp luật về các điều kiện kinh doanh xăng dầu. Triển khai thực hiện có hiệu quả công tác phòng, chống buôn lậu, gian lận thương mại và hàng giả.</w:t>
      </w:r>
    </w:p>
    <w:p>
      <w:r>
        <w:t>- Triển khai đồng bộ, hiệu quả các giải pháp về điều hành ngân sách nhà nước; tăng cường công tác quản lý thu, tích cực khai thác các nguồn thu, nhất là các nguồn thu mới phát sinh trong điều kiện phát triển kinh tế số; triển khai quyết liệt các biện pháp chống thất thu, giảm nợ đọng thuế. Siết chặt kỷ luật, kỷ cương tài chính - ngân sách nhà nước, tăng tỷ trọng chi đầu tư phát triển.</w:t>
      </w:r>
    </w:p>
    <w:p>
      <w:r>
        <w:t>- Thúc đẩy tăng trưởng tín dụng có hiệu quả đi đôi với kiểm soát chất lượng tín dụng và tập trung vào các lĩnh vực sản xuất, các lĩnh vực ưu tiên. Triển khai các biện pháp phòng ngừa, hạn chế tối đa nợ xấu phát sinh, thực hiện phân loại nợ và trích lập dự phòng rủi ro theo quy định.</w:t>
      </w:r>
    </w:p>
    <w:p>
      <w:r>
        <w:t>b) Tiếp tục tạo chuyển biến mạnh mẽ trong cơ cấu lại nền kinh tế gắn với đổi mới mô hình tăng trưởng, nâng cao năng suất, chất lượng, hiệu quả và sức cạnh tranh, trọng tâm là kinh tế số và tăng trưởng xanh</w:t>
      </w:r>
    </w:p>
    <w:p>
      <w:r>
        <w:t>- Tiếp tục triển khai thực hiện hiệu quả mục tiêu, các nhiệm vụ, giải pháp đề ra tại Kế hoạch số 143/KH-UBND ngày 05 tháng 7 năm 2022 của Ủy ban nhân dân thành phố triển khai thực hiện Nghị quyết số 54/NQ-CP ngày 12 tháng 4 năm 2022 của Chính phủ ban hành Chương trình hành động của Chính phủ thực hiện Nghị quyết của Quốc hội về Kế hoạch cơ cấu lại nền kinh tế giai đoạn 2021 - 2025; thúc đẩy nhanh hơn quá trình đổi mới, cơ cấu lại nền kinh tế trên cơ sở ứng dụng công nghệ hiện đại, công nghệ mới, tiên tiến, trong đó chú trọng thúc đẩy chuyển đổi số, phát triển kinh tế số, xã hội số, chuyển đổi năng lượng, phát triển kinh tế xanh, kinh tế tuần hoàn.</w:t>
      </w:r>
    </w:p>
    <w:p>
      <w:r>
        <w:t>- Từng bước chuyển dịch cơ cấu các ngành công nghiệp chế biến, giảm dần tỷ trọng nhóm ngành công nghiệp chế biến lương thực thực phẩm, sang những ngành công nghiệp có giá trị gia tăng cao, từ đó từng bước đa dạng hóa mặt hàng xuất khẩu và thị trường xuất khẩu. Tận dụng lợi thế của Khu công nghiệp Vĩnh Thạnh - VSIP để hiện thực hóa việc chuyển đổi cơ cấu này; đồng thời, thúc đẩy sự phát triển của các doanh nghiệp địa phương để tăng cường gắn kết giữa các doanh nghiệp FDI, doanh nghiệp sản xuất quy mô lớn với các ngành công nghiệp hỗ trợ trong nước. Rút ngắn thời gian thẩm định dự án đầu tư xây dựng và cấp giấy phép xây dựng cho các tổ chức, cá nhân trong hoạt động sản xuất, kinh doanh. Phát triển dịch vụ theo hướng đa dạng, chất lượng cao và mở rộng các dịch vụ mới có tiềm năng và giá trị gia tăng lớn. Tăng cường áp dụng công nghệ số trong quản lý và thương mại sản phẩm để từng bước đẩy mạnh thương hiệu nông sản OCOP trên thị trường trong nước và hướng đến thị trường xuất khẩu. Gắn kết chặt chẽ nông nghiệp với công nghiệp, dịch vụ; sản xuất với bảo quản, chế biến, xây dựng thương hiệu, tiêu thụ, nâng cao giá trị nông sản trong các chuỗi giá trị. Thúc đẩy gia tăng nguồn lực kinh tế trong ngắn hạn thông qua việc lựa chọn ngành, lĩnh vực ưu tiên đầu tư, nhất là những ngành, lĩnh vực đã có chuỗi cung ứng với khả năng cung ứng cao, có các ngành khác hỗ trợ, có hệ sinh thái và hạ tầng khá đầy đủ... đảm bảo hiệu quả chi phí và khả năng sinh lợi là cao nhất, để thu hút các nhà đầu tư lớn.</w:t>
      </w:r>
    </w:p>
    <w:p>
      <w:r>
        <w:t>- Phát triển kinh tế số; nhanh chóng hoàn thiện chính quyền số; rà soát các hạ tầng số đã đang và chưa triển khai để đẩy nhanh tiến độ, trong đó là khu công nghệ thông tin tập trung (công viên phần mềm); lồng ghép nội dung số hóa vào các kế hoạch: đào tạo nguồn nhân lực khu vực công, cải thiện năng suất lao động khu vực ngoài nhà nước, tăng tỷ lệ lao động đã qua đào tạo, chương trình hỗ trợ doanh nghiệp đổi mới công nghệ, chương trình khởi nghiệp đổi mới sáng tạo, chương trình/chính sách thu hút đầu tư, danh mục công nghệ ưu tiên của thành phố, và các chương trình/kế hoạch khác.</w:t>
      </w:r>
    </w:p>
    <w:p>
      <w:r>
        <w:t>c) Tăng cường huy động, phân bổ và sử dụng có hiệu quả các nguồn lực; đẩy mạnh đầu tư xây dựng kết cấu hạ tầng kinh tế - xã hội; cải thiện môi trường kinh doanh, phát triển các thành phần kinh tế</w:t>
      </w:r>
    </w:p>
    <w:p>
      <w:r>
        <w:t>- Thành phố tập trung nguồn vốn từ ngân sách nhà nước cho các công trình hạ tầng kinh tế - xã hội quan trọng, thiết yếu. Lấy đầu tư công dẫn dắt, thu hút tối đa các nguồn lực, nhất là các nguồn lực đầu tư ngoài ngân sách, nâng cao hiệu quả quản lý, khai thác, sử dụng và phát huy các nguồn lực của nền kinh tế.</w:t>
      </w:r>
    </w:p>
    <w:p>
      <w:r>
        <w:t>- Có giải pháp đồng bộ, phù hợp để triển khai hiệu quả Chỉ thị số 22/CT-TTg ngày 23 tháng 6 năm 2023 của Thủ tướng Chính phủ về việc chấn chỉnh, tăng cường kỷ luật, kỷ cương trong việc chấp hành pháp luật về tài chính - ngân sách Nhà nước; trong giải ngân vốn đầu tư công, nghiêm túc thực hiện quy định của pháp luật về đầu tư công, có giải pháp hiệu quả để khắc phục điểm nghẽn trong giải ngân vốn đầu tư công, đề cao vai trò, trách nhiệm của người đứng đầu với kết quả giải ngân vốn đầu tư công sử dụng có hiệu quả nguồn vốn đầu tư công, nhất là nguồn vốn vay; các dự án, công trình trọng điểm góp phần thúc đẩy phát triển thành phố. Đẩy nhanh tiến độ xây dựng các khu tái định cư tạo quỹ nền để bố trí tái định cư cho người dân bị ảnh hưởng bởi các dự án, nhất là các dự án trọng điểm của thành phố.</w:t>
      </w:r>
    </w:p>
    <w:p>
      <w:r>
        <w:t>- Rà soát các nguồn thu, đảm bảo thu đúng, thu đủ, không để xảy ra tiêu cực và có giải pháp nuôi dưỡng và tăng nguồn thu phù hợp. Đẩy nhanh việc xác định giá đất cụ thể theo quy định tạo điều kiện thuận lợi cho người dân và doanh nghiệp nộp tiền sử dụng đất tăng nguồn thu cho ngân sách thành phố.</w:t>
      </w:r>
    </w:p>
    <w:p>
      <w:r>
        <w:t>- Tăng cường hơn nữa công tác hỗ trợ doanh nghiệp nhỏ và vừa; đẩy mạnh công tác cải cách hành chính, hỗ trợ môi trường pháp lý, hỗ trợ hệ sinh thái khởi nghiệp, các mô hình phát triển bền vững và mở rộng hợp tác trong lĩnh vực công nghệ cao, viễn thông, năng lượng tái tạo, xử lý nước thải, giao thông vận tải,... và các lĩnh vực theo xu hướng chuyển đổi số, kinh tế xanh, kinh tế tuần hoàn, đổi mới sáng tạo; triển khai thực hiện hiệu quả Chương trình “Hỗ trợ phát triển kinh tế tập thể, hợp tác xã giai đoạn 2021 - 2025”. Xây dựng chương trình xúc tiến đầu tư có trọng tâm, trọng điểm theo đối tác, lĩnh vực, ngành nghề, phù hợp với tiềm năng, thế mạnh của thành phố; thu hút có chọn lọc các dự án đầu tư nước ngoài, đảm bảo quốc phòng, an ninh, môi trường sinh thái. Quản lý tốt giá cả hàng hóa, dịch vụ, nhất là giá nguyên vật liệu đầu vào phục vụ sản xuất nông nghiệp, sản xuất kinh doanh,... ảnh hưởng đời sống của người dân, doanh nghiệp.</w:t>
      </w:r>
    </w:p>
    <w:p>
      <w:r>
        <w:t>- Tiếp tục hoàn thiện hạ tầng các khu công nghiệp, trong đó tập trung đẩy nhanh tiến độ thực hiện dự án xây dựng và kinh doanh kết cấu hạ tầng khu công nghiệp Vĩnh Thạnh - giai đoạn 1 (Khu công nghiệp VSIP Cần Thơ) theo đúng tiến độ; thu hút các tập đoàn lớn đầu tư Khu công nghiệp Vĩnh Thanh (giai đoạn 2), Khu công nghiệp Vĩnh Thạnh 2, Khu công nghiệp Cờ Đỏ - Thới Lai (giai đoạn 1). Hiện đại hóa cơ sở hạ tầng thương mại, các dạng năng lượng mới, năng lượng tái tạo; xây dựng các trung tâm logistics hiện đại; phát triển cảng Cái Cui thành cảng biển quốc tế. Thực hiện đúng tiến độ các dự án trọng điểm cấp quốc gia được triển khai thực hiện trên địa bàn thành phố như: Cao tốc Châu Đốc - Cần Thơ - Sóc Trăng, cao tốc Cần Thơ - Cà Mau, các dự án thành phần của dự án kết nối trung tâm đồng bằng sông Cửu Long, dự án phát triển các hành lang đường thủy.</w:t>
      </w:r>
    </w:p>
    <w:p>
      <w:r>
        <w:t>d) Thực hiện tốt công tác quy hoạch và quản lý quy hoạch, phát triển đô thị, đất đai, xây dựng nông thôn mới</w:t>
      </w:r>
    </w:p>
    <w:p>
      <w:r>
        <w:t>- Tập trung tổ chức triển khai xây dựng trình Thủ tướng Chính phủ ban hành Kế hoạch triển khai thực hiện Quy hoạch thành phố Cần Thơ thời kỳ 2021 - 2030, tầm nhìn đến năm 2050, chỉ đạo các ngành chủ động xây dựng lộ trình tổ chức triển khai thực hiện các chương trình, dự án nhằm thực hiện tốt các mục tiêu, nhiệm vụ và giải pháp của Quy hoạch thành phố đã đề ra; xác định cụ thể nhiệm vụ trọng tâm, tiến độ và nguồn lực thực hiện Quy hoạch thành phố; khẩn trương rà soát, lập, điều chỉnh các quy hoạch đô thị, nông thôn, các quy hoạch có tính chất kỹ thuật, chuyên ngành, đồng thời triển khai các quy hoạch hạ tầng được phê duyệt, đảm bảo thống nhất, đồng bộ với Quy hoạch thành phố đã được phê duyệt.</w:t>
      </w:r>
    </w:p>
    <w:p>
      <w:r>
        <w:t>- Tập trung tổ chức lập, thẩm định, phê duyệt điều chỉnh tổng thể quy hoạch chung thành phố Cần Thơ đến năm 2030, tầm nhìn đến năm 2050. Rà soát, điều chỉnh các đồ án quy hoạch phân khu tỷ lệ 1/5000 các quận. Triển khai thực hiện có hiệu quả Quy chế quản lý kiến trúc đô thị thành phố; hoàn thành bổ sung Quy chế quản lý kiến trúc quận Ô Môn; tổ chức lập, phê duyệt danh mục công trình kiến trúc có giá trị và lập quy chế quản lý kiến trúc điểm dân cư nông thôn trên địa bàn các huyện; tăng cường công tác quản lý trật tự xây dựng, ngăn chặn xử lý nghiêm các hành vi vi phạm lấn chiếm đất công, sử dụng đất sai mục đích, xây dựng không phép, sai phép, giữ gìn kỷ cương và bộ mặt đô thị theo đúng quy hoạch được duyệt; thực hiệu hiệu quả công tác giải phóng mặt bằng, bồi thường, hỗ trợ tái định cư, đẩy nhanh tiến độ hoàn thành các khu tái định cư và các công hình trọng điểm của thành phố góp phần chào mừng 20 năm thành phố trực thuộc Trung ương. Xây dựng Kế hoạch phát triển nhà ở năm 2024 và xây dựng Đề án phát triển nhà ở xã hội. Tăng cường kiểm tra việc chấp hành các quy định của pháp luật về nhà ở và thị trường bất động sản đối với các dự án đầu tư xây dựng nhà ở, dự án phát triển khu đô thị.</w:t>
      </w:r>
    </w:p>
    <w:p>
      <w:r>
        <w:t>- Hoàn thành lập kế hoạch sử dụng đất 05 năm (2021 - 2025) thành phố Cần Thơ. Tiếp tục rà soát, điều chỉnh, bổ sung bảng giá các loại đất thành phố Cần Thơ 5 năm (2020 - 2024) và quy định về bồi thường, hỗ trợ và tái định cư khi nhà nước thu hồi đất trên địa bàn thành phố phù hợp với quy định hiện hành và thực tiễn địa phương. Tăng cường công tác quản lý đất đai; khai thác và vận hành có hiệu quả cơ sở dữ liệu về đất đai đáp ứng các yêu cầu quản lý của thành phố; sử dụng hiệu quả đất công; đảm bảo tiến độ lập, thẩm định và phê duyệt kế hoạch sử dụng đất hàng năm đáp ứng nhu cầu phát triển. Tập trung đầu tư xây dựng và nâng cấp cơ sở hạ tầng liên quan đến việc thu gom và vận chuyển rác thải; đặc biệt kiểm soát năng lực các nhà thầu thu gom, vận chuyển rác thải sinh hoạt và các loại rác thải khác; có giải pháp hiệu quả trong việc xử lý tình trạng ứ đọng rác tại các điểm trung chuyển, tập kết rác thải; xây dựng lộ trình có biện pháp xử lý dứt điểm tình trạng ô nhiễm môi trường tại các bãi rác. Hoàn thành các công trình, dự án liên quan đến xử lý nước thải, chống ngập, nghẹt,... trên địa bàn thành phố nhằm đảm bảo tính đồng bộ trong vận hành và phát huy hiệu quả của các công trình góp phần vào sự phát triển chung của thành phố.</w:t>
      </w:r>
    </w:p>
    <w:p>
      <w:r>
        <w:t>- Tiếp tục đẩy nhanh thực hiện các dự án, chương trình hỗ trợ phát triển nông nghiệp, nông thôn. Triển khai chương trình mục tiêu quốc gia xây dựng nông thôn mới, nông thôn mới kiểu mẫu đi vào chiều sâu, hiệu quả, bền vững, nâng cao đời sống vật chất và tinh thần của người dân nông thôn.</w:t>
      </w:r>
    </w:p>
    <w:p>
      <w:r>
        <w:t>- Tăng cường các giải pháp bảo đảm trật tự, an toàn giao thông và chống ùn tắc giao thông; thường xuyên duy tu, sửa chữa, bảo trì kết cấu hạ tầng giao thông đường bộ, đường thủy đã xuống cấp, hư hỏng, các vị trí tiềm ẩn nguy cơ tai nạn giao thông; kiểm tra và xử lý vi phạm về trật tự đô thị, nhất là các vi phạm về lấn chiếm hành lang an toàn giao thông đường bộ, đường thủy; tình trạng lấn chiếm lòng đường, vỉa hè, các bãi giữ xe không phép, sai phép, đậu đỗ xe không đúng quy định.</w:t>
      </w:r>
    </w:p>
    <w:p>
      <w:r>
        <w:t>đ)    Đẩy mạnh thực hiện các hoạt động đối ngoại với nhiều hình thức phù hợp, hiệu quả, nâng cao chất lượng công tác đối ngoại trong tình hình mới; duy trì và mở rộng quan hệ hữu nghị, hợp tác với các địa phương trong và ngoài thành phố, các tổ chức quốc tế, tổ chức phi chính phủ nước ngoài; tích cực, chủ động hội nhập quốc tế trên mọi lĩnh vực.</w:t>
      </w:r>
    </w:p>
    <w:p>
      <w:r>
        <w:t>e)    Tăng cường kết hợp chặt chẽ với các tỉnh, thành trong cả nước, đặc biệt là với các tỉnh trong vùng đồng bằng sông Cửu Long, thành phố Hồ Chí Minh trên một số lĩnh vực quan trọng, phát huy lợi thế của từng địa phương. Đẩy mạnh hợp tác giữa các trường đại học, các tổ chức nghiên cứu khoa học và công nghệ trong, ngoài vùng và ở nước ngoài, các doanh nghiệp, Hiệp hội nghề nghiệp, các cơ sở giáo dục - đào tạo, cơ quan nghiên cứu khoa học và hợp tác xã, tổ sản xuất nông nghiệp trong nghiên cứu và ứng dụng khoa học và công nghệ, thúc đẩy phát triển kinh tế - xã hội của thành phố và của vùng.</w:t>
      </w:r>
    </w:p>
    <w:p>
      <w:r>
        <w:t>g)    Nâng cao hiệu lực, hiệu quả công tác quản lý tài nguyên, môi trường, chất thải rắn. Tiếp tục triển khai thực hiện tốt Nghị quyết số 120/NQ-CP ngày 17 tháng 11 năm 2017 của Chính phủ về phát triển bền vững vùng đồng bằng sông Cửu Long thích ứng với biến đổi khí hậu, Chương trình số 27-CTr/TU ngày 31 tháng 12 năm 2021 của Thành ủy về bảo vệ môi trường “Cần Thơ xanh và sạch”; phòng, chống ô nhiễm và ngập nghẹt thành phố giai đoạn 2022 - 2025. Chủ động ứng phó với biến đổi khí hậu, phòng, chống thiên tai, hạn hán, xâm nhập mặn, sạt lở bờ sông, rạch, giảm tối thiểu thiệt hại.</w:t>
      </w:r>
    </w:p>
    <w:p>
      <w:r>
        <w:t>h) Phát triển các lĩnh vực văn hóa - xã hội; bảo đảm thực hiện tiến bộ, công bằng xã hội, nâng cao đời sống Nhân dân</w:t>
      </w:r>
    </w:p>
    <w:p>
      <w:r>
        <w:t>- Triển khai thực hiện hiệu quả Đề án số 09-ĐA/TU ngày 29 tháng 12 năm 2021 của Thành ủy về giáo dục thông minh và học tập suốt đời, trọng tâm là học ngoại ngữ giai đoạn 2021 - 2030. Đổi mới hình thức, phương pháp dạy học, kiểm tra, đánh giá kết quả giáo dục và đào tạo; đảm bảo an toàn trường học. Tăng cường chuyển đổi số trong quản lý và hỗ trợ hoạt động dạy, học.</w:t>
      </w:r>
    </w:p>
    <w:p>
      <w:r>
        <w:t>- Thực hiện tốt Nghị quyết số 11-NQ/TU ngày 31 tháng 12 năm 2021 của Thành ủy về chuyển dịch cơ cấu lao động từ nông nghiệp sang phi nông nghiệp và Chương trình số 25-CTr/TU ngày 31 tháng 12 năm 2021 về giáo dục nghề nghiệp và giải quyết việc làm giai đoạn 2021 - 2030. Củng cố và phát triển hệ thống giáo dục nghề nghiệp, nâng cao chất lượng đào tạo nghề của các Trung tâm giáo dục nghề nghiệp - giáo dục thường xuyên. Rà soát, đánh giá nhu cầu nhân lực theo từng ngành, lĩnh vực. Tăng cường kết nối cung cầu lao động, quan tâm thực hiện các chính sách hỗ trợ đào tạo nghề cho thanh niên xuất ngũ, nâng cao hiệu quả công tác đưa người lao động làm việc ở nước ngoài theo hợp đồng. Thực hiện tốt công tác chăm lo người có công với cách mạng, các chính sách về trợ giúp xã hội, bảo vệ và chăm sóc giáo dục trẻ em.</w:t>
      </w:r>
    </w:p>
    <w:p>
      <w:r>
        <w:t>- Bảo đảm đủ, kịp thời thuốc, vật tư y tế tại các bệnh viện công lập nhằm phục vụ tốt công tác khám, chữa bệnh cho người dân. Chủ động công tác phòng, chống dịch bệnh; chuẩn bị sẵn sàng các giải pháp ứng phó với các dịch bệnh mới phát sinh. Hoàn thiện hệ thống y tế từ thành phố đến cơ sở, hiện đại hóa thiết bị các bệnh viện, tăng cường chuyển giao kỹ thuật từ tuyến trên xuống tuyến dưới và tiếp nhận chuyển giao các kỹ thuật chuyên sâu từ bệnh viện hạt nhân, bệnh viện đầu ngành, đáp ứng yêu cầu khám chữa bệnh của người dân thành phố và các tỉnh trong vùng đồng bằng sông Cửu Long. Kiện toàn vị trí việc làm, cơ cấu chức danh nghề nghiệp tại các cơ sở y tế, nhất là tuyến y tế cơ sở. Đẩy nhanh tiến độ triển khai thực hiện Dự án Đầu tư nâng cấp, cải tạo và mua sắm trang thiết bị cho 09 Trung tâm Y tế tuyến huyện theo Nghị quyết số 39/NQ-HĐND ngày 14 tháng 11 năm 2022 của Hội đồng nhân dân thành phố.</w:t>
      </w:r>
    </w:p>
    <w:p>
      <w:r>
        <w:t>- Tập trung thực hiện công tác tuyên truyền cổ động và tổ chức các hoạt động văn hóa - văn nghệ kỷ niệm ngày lễ, sự kiện của đất nước và thành phố; tổ chức các hoạt động chào mừng kỷ niệm 20 năm thành lập thành phố Cần Thơ trực thuộc Trung ương (01/01/2004 - 01/01/2024). Tiếp tục triển khai thực hiện Đề án số 07-ĐA/TU ngày 28 tháng 12 năm 2021 của Thành ủy về phát triển văn hóa thành phố Cần Thơ giai đoạn 2021 - 2030; tăng cường kiểm tra các hoạt động kinh doanh dịch vụ văn hóa công cộng trên địa bàn thành phố. Đầu tư, sử dụng, vận hành hiệu quả các thiết chế thể dục thể thao tại địa phương. Đẩy mạnh triển khai thực hiện các chương trình, đề án phát triển du lịch của thành phố; ban hành cơ chế, chính sách phù hợp nhằm thu hút đầu tư phát triển du lịch trong tình hình mới theo Nghị quyết số 10-NQ/TU ngày 29 tháng 12 năm 2021 của Thành ủy Cần Thơ về đẩy mạnh phát triển du lịch trong tình hình mới.</w:t>
      </w:r>
    </w:p>
    <w:p>
      <w:r>
        <w:t>- Tiếp tục phát triển hạ tầng số phục vụ tốt mục tiêu chuyển đổi số toàn diện kinh tế số, xã hội số và chính phủ số được triển khai đồng bộ. Triển khai các nền tảng số quốc gia dùng chung theo ngành, lĩnh vực do các bộ, ngành trung ương chủ trì; đẩy mạnh công tác tuyên truyền thực hiện dịch vụ công trực tuyến. Tập trung phát triển viễn thông trở thành ngành kinh tế quan trọng. Tăng cường công tác quản lý nhà nước trong lĩnh vực truyền thông, đảm bảo an toàn thông tin mạng, xử lý kịp thời các thông tin xuyên tạc, sai sự thật trên môi trường mạng. Đồng thời, đẩy mạnh công tác tuyên truyền các chủ trương, chính sách mới ban hành của Đảng và Nhà nước, nhất là chính sách về bảo hiểm xã hội, bảo hiểm y tế, bảo trợ xã hội, giáo dục, việc làm. Thông tin đầy đủ, kịp thời các vấn đề được dư luận, xã hội quan tâm.</w:t>
      </w:r>
    </w:p>
    <w:p>
      <w:r>
        <w:t>- Tiếp tục triển khai có hiệu quả Chương trình mục tiêu quốc gia phát triển kinh tế - xã hội vùng đồng bào dân tộc thiểu số giai đoạn 2021 - 2030. Tập trung thực hiện lồng ghép các chương trình, đề án, kế hoạch của Chính phủ và thành phố gắn với huy động nguồn lực để đẩy nhanh phát triển kinh tế - xã hội nơi có đông đồng bào dân tộc thiểu số sinh sống. Nâng cao hiệu lực, hiệu quả công tác quản lý nhà nước về tín ngưỡng, tôn giáo.</w:t>
      </w:r>
    </w:p>
    <w:p>
      <w:r>
        <w:t>- Tiếp tục triển khai thực hiện các chương trình, kế hoạch, Đề án phát triển thanh niên theo Nghị quyết số 74/NQ-HĐND ngày 08 tháng 12 năm 2021 của Hội đồng nhân dân thành phố về phát triển thanh niên thành phố Cần Thơ giai đoạn 2021 - 2030.</w:t>
      </w:r>
    </w:p>
    <w:p>
      <w:r>
        <w:t>i) Đẩy mạnh cải cách hành chính; nâng cao hiệu lực, hiệu quả quản lý nhà nước</w:t>
      </w:r>
    </w:p>
    <w:p>
      <w:r>
        <w:t>- Tiếp tục triển khai hiệu quả Chương trình số 26-CTr/TU ngày 31 tháng 12 năm 2021 của Thành ủy về cải cách hành chính, trọng tâm là xây dựng chính quyền điện tử hành động, phục vụ. Thực hiện Kế hoạch cải cách hành chính thành phố Cần Thơ giai đoạn 2021 - 2025. Tiếp tục triển khai các nhiệm vụ Đề án 06, trong đó tập trung hoàn thiện hệ thống thông tin giải quyết thủ tục hành chính kết nối với cơ sở dữ liệu quốc gia về dân cư, đẩy nhanh triển khai số hóa hồ sơ, kết quả giải quyết thủ tục hành chính. Nêu cao vai trò, trách nhiệm của người đứng đầu các cấp, các ngành; tuân thủ nghiêm thứ bậc và kỷ luật, kỷ cương hành chính trong thực thi công vụ; nêu cao hơn nữa tinh thần trách nhiệm trong thực hiện nhiệm vụ.</w:t>
      </w:r>
    </w:p>
    <w:p>
      <w:r>
        <w:t>- Thực hiện có hiệu quả về sắp xếp tổ chức bộ máy theo Nghị quyết số 18-NQ/TW, Nghị quyết số 19-NQ/TW ngày 25 tháng 10 năm 2017 của Ban Chấp hành Trung ương Đảng, Kết luận số 50-KL/TW ngày 28 tháng 02 năm 2023 của Bộ Chính trị, Kết luận số 62-KL/TW ngày 02 tháng 10 năm 2023 của Bộ Chính trị về thực hiện Nghị quyết số 19-NQ/TW của Ban Chấp hành Trung ương Đảng khóa XII về tiếp tục đổi mới hệ thống tổ chức và quản lý, nâng cao chất lượng và hiệu quả hoạt động của các đơn vị sự nghiệp công lập. Hoàn thiện chức năng, nhiệm vụ, quyền hạn và cơ cấu tổ chức của cơ quan hành chính và đơn vị sự nghiệp công lập theo quy định. Xây dựng và triển khai kế hoạch tổ chức đào tạo, bồi dưỡng cán bộ công chức, viên chức.</w:t>
      </w:r>
    </w:p>
    <w:p>
      <w:r>
        <w:t>- Thực hiện sắp xếp đơn vị hành chính cấp huyện, cấp xã trên địa bàn thành phố giai đoạn 2023 - 2025 theo Nghị quyết số 35/2023/UBTVQH15 ngày 12 tháng 7 năm 2023 của Ủy ban Thường vụ Quốc hội về sắp xếp đơn vị hành chính cấp xã, cấp huyện giai đoạn 2023 - 2030.</w:t>
      </w:r>
    </w:p>
    <w:p>
      <w:r>
        <w:t>- Thường xuyên rà soát, xác định những quy định pháp luật chồng chéo, mâu thuẫn, không còn phù hợp, hết hiệu lực thi hành để kiến nghị sửa đổi, bổ sung, thay thế, bãi bỏ kịp thời; nâng cao chất lượng, hiệu quả công tác xây dựng, thẩm định, hoàn thiện pháp luật gắn với tổ chức thi hành pháp luật, đưa pháp luật vào cuộc sống.</w:t>
      </w:r>
    </w:p>
    <w:p>
      <w:r>
        <w:t>- Thực hiện hoạt động thanh tra có trọng tâm, trọng điểm; đẩy mạnh công tác giám sát, thẩm định và xử lý sau thanh tra. Tiếp tục thực hiện có hiệu quả Luật Tiếp công dân, Luật Khiếu nại, Luật Tố cáo, các chỉ thị, nghị quyết của Trung ương, Quốc hội, chỉ đạo của Chính phủ, các văn bản quy phạm pháp luật về công tác tiếp công dân, giải quyết khiếu nại, tố cáo. Triển khai thực hiện đồng bộ các chủ trương, chính sách, pháp luật về phòng, chống tham nhũng, nhất là Luật Phòng, chống tham nhũng 2018, các kết luận, chỉ thị của Bộ Chính trị về công tác phòng, chống tham nhũng, nhất là Kết luận số 12-KL/TW ngày 06 tháng 4 năm 2022 của Bộ Chính trị, Chỉ thị số 04-CT/TW ngày 02 tháng 6 năm 2021 của Ban Bí thư.</w:t>
      </w:r>
    </w:p>
    <w:p>
      <w:r>
        <w:t>k) Củng cố, tăng cường tiềm lực quốc phòng, an ninh; giữ vững an ninh chính trị và trật tự an toàn xã hội</w:t>
      </w:r>
    </w:p>
    <w:p>
      <w:r>
        <w:t>- Tiếp tục quán triệt, thực hiện nghiêm các Chỉ thị, Nghị quyết, Kế hoạch của Đảng, Nhà nước, Chính phủ, Bộ Quốc phòng, Quân khu, Thành ủy, Hội đồng nhân dân, Ủy ban nhân dân thành phố về nhiệm vụ quân sự, quốc phòng; phát triển kinh tế - xã hội gắn với củng cố quốc phòng - an ninh, xây dựng khu vực phòng thủ và chiến lược bảo vệ tổ quốc trong tình hình mới. Xây dựng khu vực phòng thủ thành phố và quận, huyện theo các đề án đã được phê duyệt; các công trình phòng thủ giai đoạn 2021 - 2030 và những năm tiếp theo.</w:t>
      </w:r>
    </w:p>
    <w:p>
      <w:r>
        <w:t>- Thực hiện tốt công tác tuyển quân, tuyển sinh quân sự, giáo dục quốc phòng và an ninh, xây dựng lực lượng vũ trang vững mạnh, làm nòng cốt trong công tác sẵn sàng chiến đấu, cứu hộ, cứu nạn, ứng phó với các thách thức an ninh truyền thống và phi truyền thống.</w:t>
      </w:r>
    </w:p>
    <w:p>
      <w:r>
        <w:t>- Thực hiện các giải pháp bảo đảm trật tự, an toàn xã hội, an toàn giao thông, trật tự đô thị, phấn đấu kiềm chế, giảm tai nạn giao thông đến mức thấp nhất. Nâng cao hiệu lực, hiệu quả quản lý nhà nước về phòng cháy, chữa cháy, chủ động ứng phó với các tình huống cứu nạn, cứu hộ trong mùa mưa bão, hạn chế đến mức thấp nhất nguy cơ xảy ra cũng như thiệt hại do cháy, nổ, gây ra.</w:t>
      </w:r>
    </w:p>
    <w:p>
      <w:r>
        <w:t>l) Nâng cao chất lượng, hiệu quả hoạt động của các cơ quan tư pháp</w:t>
      </w:r>
    </w:p>
    <w:p>
      <w:r>
        <w:t>Tiếp tục nâng cao tỷ lệ giải quyết tố giác, tin báo tội phạm; nâng cao chất lượng công tác kiểm sát, xét xử và thi hành án; kịp thời khắc phục những hạn chế, vi phạm trong công tác thi hành án dân sự.</w:t>
      </w:r>
    </w:p>
    <w:p>
      <w:r>
        <w:t>Điều 3. Trách nhiệm thi hành</w:t>
      </w:r>
    </w:p>
    <w:p>
      <w:r>
        <w:t>1.    Giao Ủy ban nhân dân thành phố, Tòa án nhân dân, Viện kiểm sát nhân dân, Cục Thi hành án dân sự thành phố theo chức năng, nhiệm vụ được giao có trách nhiệm tổ chức thực hiện có hiệu quả Nghị quyết của Hội đồng nhân dân thành phố.</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4. Hiệu lực thi hành</w:t>
      </w:r>
    </w:p>
    <w:p>
      <w:r>
        <w:t>Nghị quyết này đã được Hội đồng nhân dân thành phố Cần Thơ khóa X, kỳ họp thứ mười ba thông qua ngày 08 tháng 12 năm 2023./.</w:t>
      </w:r>
    </w:p>
    <w:p>
      <w:r>
        <w:t>Nơi nhận:</w:t>
      </w:r>
    </w:p>
    <w:p>
      <w:r>
        <w:t>- Ủy ban Thường vụ Quốc hội;</w:t>
      </w:r>
    </w:p>
    <w:p>
      <w:r>
        <w:t>- Chính phủ;</w:t>
      </w:r>
    </w:p>
    <w:p>
      <w:r>
        <w:t>- Ban Công tác đại biểu - UBTVQH;</w:t>
      </w:r>
    </w:p>
    <w:p>
      <w:r>
        <w:t>- Văn phòng Quốc hội;</w:t>
      </w:r>
    </w:p>
    <w:p>
      <w:r>
        <w:t>- Văn phòng Chính phủ;</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Công báo, Trung tâm lưu trữ lịch sử;</w:t>
      </w:r>
    </w:p>
    <w:p>
      <w:r>
        <w:t>- Báo Cần Thơ, Đài PT và TH TP Cần Thơ;</w:t>
      </w:r>
    </w:p>
    <w:p>
      <w:r>
        <w:t>- Lưu: VT,HĐ,250.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