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42/NQ-HĐND năm 2023 về Kỳ họp thứ 12, Hội đồng nhân dân tỉnh Yên Bái khóa XIX,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08/07/2023</w:t>
            </w:r>
          </w:p>
        </w:tc>
      </w:tr>
      <w:tr>
        <w:tc>
          <w:tcPr>
            <w:tcW w:type="dxa" w:w="4320"/>
          </w:tcPr>
          <w:p>
            <w:r>
              <w:t>Ngày hiệu lực</w:t>
            </w:r>
          </w:p>
        </w:tc>
        <w:tc>
          <w:tcPr>
            <w:tcW w:type="dxa" w:w="4320"/>
          </w:tcPr>
          <w:p>
            <w:r>
              <w:t>08/07/2023</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42/NQ-HĐND</w:t>
      </w:r>
    </w:p>
    <w:p>
      <w:r>
        <w:t>Yên Bái, ngày 08 tháng 7 năm 2023</w:t>
      </w:r>
    </w:p>
    <w:p>
      <w:r>
        <w:t>NGHỊ QUYẾT</w:t>
      </w:r>
    </w:p>
    <w:p>
      <w:r>
        <w:t>KỲ HỌP THỨ 12, HỘI ĐỒNG NHÂN DÂN TỈNH KHÓA XIX, NHIỆM KỲ 2021 - 2026</w:t>
      </w:r>
    </w:p>
    <w:p>
      <w:r>
        <w:t>HỘI ĐỒNG NHÂN DÂN TỈNH YÊN BÁI</w:t>
      </w:r>
    </w:p>
    <w:p>
      <w:r>
        <w:t>KHÓA XIX -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kết quả Kỳ họp thứ 12, Hội đồng nhân dân tỉnh khóa XIX, nhiệm kỳ 2021 - 2026;</w:t>
      </w:r>
    </w:p>
    <w:p>
      <w:r>
        <w:t>Xét đề nghị của Thường trực Hội đồng nhân dân tỉnh và ý kiến thảo luận của các vị đại biểu Hội đồng nhân dân tỉnh,</w:t>
      </w:r>
    </w:p>
    <w:p>
      <w:r>
        <w:t>QUYẾT NGHỊ:</w:t>
      </w:r>
    </w:p>
    <w:p>
      <w:r>
        <w:t>Điều 1. Kỳ họp thứ 12, Hội đồng nhân dân tỉnh Yên Bái khóa XIX, nhiệm kỳ 2021 - 2026 họp từ ngày 07/7/2023 đến ngày 08/7/2023 đã xem xét, quyết định và cho ý kiến các nội dung sau đây:</w:t>
      </w:r>
    </w:p>
    <w:p>
      <w:r>
        <w:t>1. Thông qua 27 nghị quyết thuộc thẩm quyền của Hội đồng nhân dân tỉnh. Ngay sau kỳ họp, đề nghị Ủy ban nhân dân tỉnh sớm ban hành các văn bản lãnh đạo, chỉ đạo việc thực hiện các nghị quyết để các ngành, các địa phương kịp thời tổ chức, triển khai thực hiện.</w:t>
      </w:r>
    </w:p>
    <w:p>
      <w:r>
        <w:t>2. Tán thành với báo cáo kết quả hoạt động 6 tháng đầu năm, phương hướng, nhiệm vụ 6 tháng cuối năm 2023 của Hội đồng nhân dân tỉnh; đồng thời, nhất trí thông qua 05 nội dung giải quyết giữa hai kỳ họp đã được Thường trực Hội đồng nhân dân tỉnh cho ý kiến từ kỳ họp thứ 10 đến kỳ họp thứ 12, Hội đồng nhân dân tỉnh khoá XIX, về các nội dung: (1) Điều chỉnh dự toán ngân sách nhà nước năm 2022; (2) Ban hành tiêu chuẩn, định mức sử dụng máy móc, thiết bị chuyên dùng thuộc lĩnh vực y tế; (3) Điều chỉnh, bổ sung dự toán chi ngân sách nhà nước năm 2023 đối với Thanh tra Sở Xây dựng và Văn phòng Sở Xây dựng; (4) Phương án sử dụng số tăng thu, tiết kiệm chi so với dự toán của ngân sách cấp tỉnh năm 2022; (5) Sửa đổi, bổ sung quy định tiêu chuẩn, định mức xe ô tô chuyên dùng ngoài lĩnh vực y tế.</w:t>
      </w:r>
    </w:p>
    <w:p>
      <w:r>
        <w:t>Đối với các ý kiến, kiến nghị của cử tri gửi kỳ họp thứ 12, Hội đồng nhân dân tỉnh khóa XIX theo Báo cáo số 68/BC-HĐND ngày 30/6/2023; Báo cáo số 66/BC-TT.HĐND ngày 30/6/2023 kết quả giám sát việc giải quyết, trả lời ý kiến, kiến nghị của cử tri gửi kỳ họp thứ 10 và một số kiến nghị chưa được giải quyết triệt để tại các kỳ họp 2, 4, và kỳ họp thứ 7, Hội đồng nhân dân tỉnh khóa XIX đề nghị Ủy ban nhân dân tỉnh xem xét, chỉ đạo các sở, ngành, địa phương giải quyết bảo đảm chất lượng, dứt điểm và báo cáo Hội đồng nhân dân tỉnh trước ngày 30/9/2023, để Thường trực Hội đồng nhân dân tỉnh, các Ban của Hội đồng nhân dân tỉnh tổ chức giám sát và báo cáo kết quả tại kỳ họp cuối năm 2023 của Hội đồng nhân dân tỉnh theo luật định.</w:t>
      </w:r>
    </w:p>
    <w:p>
      <w:r>
        <w:t>4. Sau khi xem xét các báo cáo của Ủy ban nhân dân tỉnh về: Tình hình thực hiện nhiệm vụ phát triển kinh tế - xã hội theo Nghị quyết số 43/NQ-HĐND ngày 09/12/2022 của Hội đồng nhân dân tỉnh về kế hoạch phát triển kinh tế - xã hội năm 2023; tình hình thực hiện dự toán thu, chi ngân sách địa phương và sử dụng dự phòng ngân sách tỉnh; kết quả thực hành tiết kiệm, chống lãng phí; kết quả công tác phòng, chống tham nhũng; kết quả giải quyết khiếu nại, tố cáo và kiến nghị của cử tri; kết quả công tác phòng, chống tội phạm và vi phạm pháp luật 6 tháng đầu năm, phương hướng, nhiệm vụ 6 tháng cuối năm 2023 và báo cáo thẩm tra tình hình thực hiện nhiệm vụ thuộc lĩnh vực phụ trách của các Ban Hội đồng nhân dân tỉnh, các ý kiến thảo luận tại kỳ họp. Hội đồng nhân dân tỉnh thống nhất giữ nguyên 32 chỉ tiêu và các nhiệm vụ, giải pháp phát triển kinh tế - xã hội năm 2023; đồng thời, đánh giá cao sự chỉ đạo quyết liệt, kịp thời của Ủy ban nhân dân tỉnh, sự nỗ lực của các cấp, các ngành, cộng đồng doanh nghiệp, Nhân dân các dân tộc trong tỉnh đã khắc phục khó khăn, linh hoạt, kịp thời triển khai các Nghị quyết, Chỉ thị, kết luận của Trung ương, Nghị quyết của Tỉnh ủy, Hội đồng nhân dân tỉnh, Chương trình phục hồi và phát triển kinh tế - xã hội đạt được kết quả quan trọng, đồng bộ trên tất cả các lĩnh vực đời sống, xã hội. Đề nghị Ủy ban nhân dân tỉnh, các cấp, các ngành và các địa phương theo trách nhiệm quản lý tiếp tục có giải pháp tích cực trong chỉ đạo, điều hành nhằm thực hiện hoàn thành thắng lợi kế hoạch phát triển kinh tế - xã hội, quốc phòng - an ninh năm 2023.</w:t>
      </w:r>
    </w:p>
    <w:p>
      <w:r>
        <w:t>5. Thống nhất với báo cáo của Tòa án nhân dân tỉnh về công tác xét xử và thi hành án hình sự; báo cáo của Viện kiểm sát nhân dân tỉnh về kết quả hoạt động kiểm sát; báo cáo của Cục Thi hành án dân sự tỉnh về công tác thi hành án dân sự 6 tháng đầu năm, phương hướng, nhiệm vụ 6 tháng cuối năm 2023. Đề nghị Tòa án nhân dân tỉnh, Viện kiểm sát nhân dân tỉnh, Cục Thi hành án dân sự tỉnh tiếp tục thực hiện tốt các giải pháp để hoàn thành các chỉ tiêu, nhiệm vụ được cơ quan có thẩm quyền giao năm 2023.</w:t>
      </w:r>
    </w:p>
    <w:p>
      <w:r>
        <w:t>6. Hội đồng nhân dân tỉnh nhất trí đối với 13 báo cáo kết quả triển khai các nghị quyết của HĐND tỉnh về các chính sách hỗ trợ phát triển kinh tế - xã hội trên địa bàn tỉnh, giai đoạn 2021 - 2025  (có Phụ lục kèm theo) . Đề nghị Ủy ban nhân dân tỉnh tiếp tục chỉ đạo các cấp, các ngành tổ chức triển khai thực hiện hiệu quả các nghị quyết; kịp thời tháo gỡ khó khăn; đề xuất, kiến nghị với Hội đồng nhân dân xem xét ban hành nghị quyết sửa đổi, bổ sung, thay thế bảo đảm theo quy định của pháp luật. Giao Thường trực Hội đồng nhân dân tỉnh, các Ban của Hội đồng nhân dân tỉnh, các Tổ đại biểu và đại biểu Hội đồng nhân dân tỉnh giám sát, khảo sát thường xuyên việc triển khai thực hiện các nghị quyết, chính sách của HĐND tỉnh giai đoạn 2021 - 2025 để các chính sách thực sự phát huy hiệu quả.</w:t>
      </w:r>
    </w:p>
    <w:p>
      <w:r>
        <w:t>7. Về các ý kiến thảo luận, chất vấn, trả lời chất vấn và giải trình đối với các nội dung được đại biểu Hội đồng nhân dân, cử tri và Nhân dân quan tâm: Hội đồng nhân dân tỉnh đề nghị Ủy ban nhân dân tỉnh, Thủ trưởng các sở, ngành, các địa phương tập trung thực hiện giải pháp đã đề ra tại kỳ họp để chủ động áp dụng, triển khai trong quá trình chỉ đạo, điều hành của Ủy ban nhân dân tỉnh, các ngành, các địa phương, góp phần bảo đảm hoàn thành toàn diện các chỉ tiêu, nhiệm vụ phát triển kinh tế - xã hội năm 2023.</w:t>
      </w:r>
    </w:p>
    <w:p>
      <w:r>
        <w:t>Điều 2. Tổ chức thực hiện</w:t>
      </w:r>
    </w:p>
    <w:p>
      <w:r>
        <w:t>1. Giao Ủy ban nhân dân tỉnh và các cơ quan liên quan theo chức năng, nhiệm vụ khẩn trương triển khai thực hiện các nghị quyết đã được Hội đồng nhân dân tỉnh đã thông qua tại kỳ họp.</w:t>
      </w:r>
    </w:p>
    <w:p>
      <w:r>
        <w:t>2. Giao Thường trực Hội đồng nhân dân tỉnh, các Ban của Hội đồng nhân dân tỉnh, các Tổ đại biểu Hội đồng nhân dân tỉnh và đại biểu Hội đồng nhân dân tỉnh giám sát việc thực hiện các nghị quyết của Hội đồng nhân dân tỉnh đã thông qua tại kỳ họp.</w:t>
      </w:r>
    </w:p>
    <w:p>
      <w:r>
        <w:t>3. Đề nghị Ủy ban Mặt trận Tổ quốc Việt Nam tỉnh, các tổ chức thành viên của Mặt trận Tổ quốc Việt Nam tỉnh phối hợp giám sát, tuyên truyền và động viên các tầng lớp nhân dân tích cực tham gia thực hiện các nghị quyết của Hội đồng nhân dân tỉnh.</w:t>
      </w:r>
    </w:p>
    <w:p>
      <w:r>
        <w:t>Nghị quyết này đã được Hội đồng nhân dân tỉnh Yên bái khóa XIX - Kỳ họp thứ 12 thông qua ngày 08 tháng 7 năm 2023./.</w:t>
      </w:r>
    </w:p>
    <w:p>
      <w:r>
        <w:t>Nơi nhận:</w:t>
      </w:r>
    </w:p>
    <w:p>
      <w:r>
        <w:t>- Ủy ban Thường vụ Quốc hội;</w:t>
      </w:r>
    </w:p>
    <w:p>
      <w:r>
        <w:t>- Chính phủ;</w:t>
      </w:r>
    </w:p>
    <w:p>
      <w:r>
        <w:t>- Thường trực Tỉnh ủy;</w:t>
      </w:r>
    </w:p>
    <w:p>
      <w:r>
        <w:t>- Đoàn đại biểu Quốc hội tỉnh;</w:t>
      </w:r>
    </w:p>
    <w:p>
      <w:r>
        <w:t>- Thường trực HĐND tỉnh;</w:t>
      </w:r>
    </w:p>
    <w:p>
      <w:r>
        <w:t>- Ủy ban nhân dân tỉnh;</w:t>
      </w:r>
    </w:p>
    <w:p>
      <w:r>
        <w:t>- Ủy ban Mặt trận Tổ Quốc Việt Nam tỉnh;</w:t>
      </w:r>
    </w:p>
    <w:p>
      <w:r>
        <w:t>- Các đại biểu HĐND tỉnh;</w:t>
      </w:r>
    </w:p>
    <w:p>
      <w:r>
        <w:t>- Các sở, ban, ngành, đoàn thể tỉnh;</w:t>
      </w:r>
    </w:p>
    <w:p>
      <w:r>
        <w:t>- HĐND, UBND các huyện, thị xã, thành phố;</w:t>
      </w:r>
    </w:p>
    <w:p>
      <w:r>
        <w:t>- Văn phòng Đoàn ĐBQH và HĐND tỉnh;</w:t>
      </w:r>
    </w:p>
    <w:p>
      <w:r>
        <w:t>- Văn phòng UBND tỉnh;</w:t>
      </w:r>
    </w:p>
    <w:p>
      <w:r>
        <w:t>- Lưu: VT.</w:t>
      </w:r>
    </w:p>
    <w:p>
      <w:r>
        <w:t>CHỦ TỊCH</w:t>
      </w:r>
    </w:p>
    <w:p>
      <w:r>
        <w:t>Tạ Văn Long</w:t>
      </w:r>
    </w:p>
    <w:p>
      <w:r>
        <w:t>PHỤ LỤC</w:t>
      </w:r>
    </w:p>
    <w:p>
      <w:r>
        <w:t>CÁC BÁO CÁO KẾT QUẢ TRIỂN KHAI, THỰC HIỆN CÁC NGHỊ QUYẾT CỦA HĐND TỈNH</w:t>
      </w:r>
    </w:p>
    <w:p>
      <w:r>
        <w:t>(kèm theo Nghị quyết số 42/NQ-HĐND tỉnh ngày 08/7/2023 của HĐND tỉnh)</w:t>
      </w:r>
    </w:p>
    <w:p>
      <w:r>
        <w:t>TT</w:t>
      </w:r>
    </w:p>
    <w:p>
      <w:r>
        <w:t>TÊN BÁO CÁO</w:t>
      </w:r>
    </w:p>
    <w:p>
      <w:r>
        <w:t>1</w:t>
      </w:r>
    </w:p>
    <w:p>
      <w:r>
        <w:t>Báo cáo kết quả thực hiện Nghị quyết số 66/2020/NQ-HĐND ngày 16/12/2020 của HĐND tỉnh ban hành chính sách hỗ trợ khắc phục thiệt hại do thiên tai gây ra trên địa bàn tỉnh Yên Bái, giai đoạn 2021 - 2025.</w:t>
      </w:r>
    </w:p>
    <w:p>
      <w:r>
        <w:t>2</w:t>
      </w:r>
    </w:p>
    <w:p>
      <w:r>
        <w:t>Báo cáo kết quả thực hiện Nghị quyết số 69/2020/NQ-HĐND ngày 16/12/2020 và Nghị quyết số 05/2022/NQ-HĐND ngày 30/3/2022 của HĐND tỉnh Quy định một số chính sách hỗ trợ phát triển sản xuất nông, lâm nghiệp và thủy sản tỉnh Yên Bái, giai đoạn 2021 - 2025.</w:t>
      </w:r>
    </w:p>
    <w:p>
      <w:r>
        <w:t>3</w:t>
      </w:r>
    </w:p>
    <w:p>
      <w:r>
        <w:t>Báo cáo kết quả thực hiện Nghị quyết số 70/2020/NQ-HĐND ngày 16/12/2020 và Nghị quyết số 32/2022/NQ-HĐND ngày 31/8/2022 của HĐND tỉnh ban hành một số chính sách hỗ trợ phát triển sự nghiệp giáo dục và đào tạo tỉnh Yên Bái, giai đoạn 2021 - 2025.</w:t>
      </w:r>
    </w:p>
    <w:p>
      <w:r>
        <w:t>4</w:t>
      </w:r>
    </w:p>
    <w:p>
      <w:r>
        <w:t>Báo cáo kết quả thực hiện Nghị quyết số 71/NQ-HĐND ngày 16/12/2020 và Nghị quyết số 33/NQ-HĐND ngày 31/8/2022 của HĐND tỉnh về việc thông qua một số Đề án phát triển giáo dục và đào tạo tỉnh Yên Bái giai đoạn 2021 - 2025.</w:t>
      </w:r>
    </w:p>
    <w:p>
      <w:r>
        <w:t>5</w:t>
      </w:r>
    </w:p>
    <w:p>
      <w:r>
        <w:t>Báo cáo kết quả thực hiện Nghị quyết số 73/2020/NQ-HĐND và Nghị quyết số 79/2021/NQ-HĐND ngày 7/12/2021 của HĐND tỉnh về Đề án phát triển giao thông nông thôn trên địa bàn tỉnh Yên Bái giai đoạn 2021 - 2025.</w:t>
      </w:r>
    </w:p>
    <w:p>
      <w:r>
        <w:t>6</w:t>
      </w:r>
    </w:p>
    <w:p>
      <w:r>
        <w:t>Báo cáo kết quả thực hiện Nghị quyết số 05/2021/NQ-HĐND ngày 19/4/2021 của HĐND tỉnh ban hành quy định một số chính sách ưu đãi, hỗ trợ đầu tư trên địa bàn tỉnh Yên Bái giai đoạn 2021 - 2025.</w:t>
      </w:r>
    </w:p>
    <w:p>
      <w:r>
        <w:t>7</w:t>
      </w:r>
    </w:p>
    <w:p>
      <w:r>
        <w:t>Báo cáo kết quả thực hiện Nghị quyết số 06/2021/NQ-HĐND ngày 19/4/2021 của HĐND tỉnh ban hành một số chính sách hỗ trợ phát triển kinh tế tập thể tỉnh Yên Bái giai đoạn 2021 - 2025.</w:t>
      </w:r>
    </w:p>
    <w:p>
      <w:r>
        <w:t>8</w:t>
      </w:r>
    </w:p>
    <w:p>
      <w:r>
        <w:t>Báo cáo kết quả thực hiện Nghị quyết số 10/2021/NQ-HĐND ngày 19/4/2021 của HĐND tỉnh ban hành Quy định một số chính sách hỗ trợ phát triển du lịch trên địa bàn tỉnh Yên Bái giai đoạn 2021 - 2025.</w:t>
      </w:r>
    </w:p>
    <w:p>
      <w:r>
        <w:t>9</w:t>
      </w:r>
    </w:p>
    <w:p>
      <w:r>
        <w:t>Báo cáo kết quả thực hiện Nghị quyết số 11/2021/NQ-HĐND ngày 19/4/2021 của HĐND tỉnh ban hành một số chính sách về công tác Dân số - Kế hoạch hóa gia đình tại các xã, thôn, bản đặc biệt khó khăn trên địa bàn tỉnh Yên Bái giai đoạn 2021 - 2025.</w:t>
      </w:r>
    </w:p>
    <w:p>
      <w:r>
        <w:t>10</w:t>
      </w:r>
    </w:p>
    <w:p>
      <w:r>
        <w:t>Báo cáo kết quả thực hiện Nghị quyết số 12/2021/NQ-HĐND ngày 19/4/2021 và Nghị quyết số 41/2022/NQ-HĐND ngày 19/10/2022 của HĐND tỉnh ban hành Quy định một số chính sách nâng cao chất lượng nguồn nhân lực trên địa bàn tỉnh Yên Bái giai đoạn 2021 - 2025.</w:t>
      </w:r>
    </w:p>
    <w:p>
      <w:r>
        <w:t>11</w:t>
      </w:r>
    </w:p>
    <w:p>
      <w:r>
        <w:t>Báo cáo kết quả thực hiện Nghị quyết số 13/2021/NQ-HĐND ngày 19/4/2021 của HĐND tỉnh thông qua Đề án xây dựng và nâng cao hiệu quả hoạt động lực lượng Dân quân tự vệ, Công an xã bán chuyên trách tỉnh Yên Bái giai đoạn 2021 - 2025.</w:t>
      </w:r>
    </w:p>
    <w:p>
      <w:r>
        <w:t>12</w:t>
      </w:r>
    </w:p>
    <w:p>
      <w:r>
        <w:t>Báo cáo kết quả thực hiện Nghị quyết số 78/2021/NQ-HĐND ngày 07/12/2021 của HĐND tỉnh Quy định mức thưởng của tỉnh đối với xã, thôn (bản) trong xây dựng nông thôn mới trên địa bàn tỉnh Yên Bái, giai đoạn 2021 - 2025.</w:t>
      </w:r>
    </w:p>
    <w:p>
      <w:r>
        <w:t>13</w:t>
      </w:r>
    </w:p>
    <w:p>
      <w:r>
        <w:t>Nghị quyết số 25/2022/NQ-HĐND ngày 06/7/2023 của Hội đồng nhân dân tỉnh Quy định chính sách hỗ trợ mức đóng bảo hiểm y tế đối với người dân có hộ khẩu thường trú tại các xã đặc biệt khó khăn trên địa bàn tỉnh Yên Bái khi xã được công nhận đạt chuẩn nông thôn mới giai đoạn 2022 - 2025.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