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tổng mức vay, kế hoạch vay, trả nợ của ngân sách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42/NQ-HĐND</w:t>
      </w:r>
    </w:p>
    <w:p>
      <w:r>
        <w:t>An Giang, ngày 07 tháng 12 năm 2023</w:t>
      </w:r>
    </w:p>
    <w:p>
      <w:r>
        <w:t>NGHỊ QUYẾT</w:t>
      </w:r>
    </w:p>
    <w:p>
      <w:r>
        <w:t>TỔNG MỨC VAY, KẾ HOẠCH VAY, TRẢ NỢ CỦA NGÂN SÁCH TỈNH AN GIANG NĂM 2024</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Nghị định số 93/2018/NĐ-CP ngày 30 tháng 6 năm 2018 của Chính phủ quy định về quản lý nợ của chính quyền địa phương;</w:t>
      </w:r>
    </w:p>
    <w:p>
      <w:r>
        <w:t>Xét Tờ trình số 1135/TTr-UBND ngày 28 tháng 11 năm 2023 của Ủy ban nhân dân tỉnh dự thảo Nghị quyết tổng mức vay, kế hoạch vay, trả nợ của ngân sách tỉnh An Giang năm 2024; báo cáo thẩm tra của Ban Kinh tế - ngân sách; ý kiến thảo luận của đại biểu Hội đồng nhân dân tại kỳ họp.</w:t>
      </w:r>
    </w:p>
    <w:p>
      <w:r>
        <w:t>QUYẾT NGHỊ:</w:t>
      </w:r>
    </w:p>
    <w:p>
      <w:r>
        <w:t>Điều 1.  Phê duyệt tổng mức vay, kế hoạch vay, trả nợ của ngân sách tỉnh An Giang năm 2024 như sau:</w:t>
      </w:r>
    </w:p>
    <w:p>
      <w:r>
        <w:t>1. Tổng mức vay năm 2024 của ngân sách tỉnh:</w:t>
      </w:r>
    </w:p>
    <w:p>
      <w:r>
        <w:t>a) Thu ngân sách địa phương được hưởng theo phân cấp năm 2024 là 6.523.000 triệu đồng.</w:t>
      </w:r>
    </w:p>
    <w:p>
      <w:r>
        <w:t>b) Chi thường xuyên ngân sách địa phương năm 2024 là 11.715.223 triệu đồng.</w:t>
      </w:r>
    </w:p>
    <w:p>
      <w:r>
        <w:t>c) Tổng mức vay của ngân sách tỉnh: Theo điểm c khoản 6 Điều 7 Luật Ngân sách nhà nước: “ Đối với các địa phương có số thu ngân sách địa phương được hưởng theo phân cấp nhỏ hơn hoặc bằng chi thường xuyên của ngân sách địa phương không vượt quá 20% số thu ngân sách được hưởng theo phân cấp”.  Theo đó mức dư nợ vay của ngân sách tỉnh không vượt quá 20% số thu ngân sách địa phương được hưởng theo phân cấp là 1.304.600 triệu đồng (6.523.000 x 20%).</w:t>
      </w:r>
    </w:p>
    <w:p>
      <w:r>
        <w:t>2. Kế hoạch vay năm 2024 của ngân sách tỉnh theo nguồn vay trong nước, vay lại vốn vay nước ngoài của Chính phủ và mục đích sử dụng:</w:t>
      </w:r>
    </w:p>
    <w:p>
      <w:r>
        <w:t>a) Tổng mức vay trong năm là 82.200 triệu đồng: Đây là khoản vay lại vốn vay nước ngoài của Chính phủ, mức vay theo thông báo của Bộ Tài chính và Hiệp định đã ký kết với nhà tài trợ nước ngoài để đầu tư các dự án  (chi tiết tại Phụ lục I và Phụ lục II).</w:t>
      </w:r>
    </w:p>
    <w:p>
      <w:r>
        <w:t>b) Trường hợp có thay đổi kế hoạch vay lại của các dự án theo tiến độ thực tế thực hiện, Ủy ban nhân dân tỉnh trình Hội đồng nhân dân tỉnh điều chỉnh tổng mức vay, kế hoạch vay, trả nợ cho phù hợp theo quy định.</w:t>
      </w:r>
    </w:p>
    <w:p>
      <w:r>
        <w:t>3. Kế hoạch trả nợ vay của ngân sách tỉnh năm 2024 theo nguồn vay trong nước, vay lại vốn vay nước ngoài của Chính phủ:</w:t>
      </w:r>
    </w:p>
    <w:p>
      <w:r>
        <w:t>a) Tổng mức trả nợ gốc khoản vay lại vốn vay nước ngoài của Chính phủ trong năm là 23.100 triệu đồng, sử dụng từ nguồn ngân sách địa phương.</w:t>
      </w:r>
    </w:p>
    <w:p>
      <w:r>
        <w:t>b) Trả lãi, phí trong năm là 9.000 triệu đồng, sử dụng từ nguồn ngân sách địa phương.</w:t>
      </w:r>
    </w:p>
    <w:p>
      <w:r>
        <w:t>4. Dư nợ vay đến ngày 31 tháng 12 năm 2024 là 291.633 triệu đồng, so với mức dư nợ vay tối đa của ngân sách địa phương đạt tỷ lệ 22,4% (291.633/1.304.600 triệu đồng).</w:t>
      </w:r>
    </w:p>
    <w:p>
      <w:r>
        <w:t>Điều 2.  Giao Ủy ban nhân dân tỉnh tổ chức thực hiện Nghị quyết này.</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Bộ Kế hoạch và Đầu tư;</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Cổng thông tin điện tử Văn phòng Đoàn ĐBQH và HĐND tỉnh;</w:t>
      </w:r>
    </w:p>
    <w:p>
      <w:r>
        <w:t>- Lưu: VT, Phòng Công tác HĐND-M.</w:t>
      </w:r>
    </w:p>
    <w:p>
      <w:r>
        <w:t>CHỦ TỊCH</w:t>
      </w:r>
    </w:p>
    <w:p>
      <w:r>
        <w:t>Lê Văn Nưng</w:t>
      </w:r>
    </w:p>
    <w:p>
      <w:r>
        <w:t>PHỤ LỤC I</w:t>
      </w:r>
    </w:p>
    <w:p>
      <w:r>
        <w:t>BỘI CHI VÀ PHƯƠNG ÁN VAY - TRẢ NỢ NGÂN SÁCH ĐỊA PHƯƠNG NĂM 2024</w:t>
      </w:r>
    </w:p>
    <w:p>
      <w:r>
        <w:t>(Kèm theo Nghị quyết số 42/NQ-HĐND ngày 07 tháng 12 năm 2023 của Hội đồng nhân dân tỉnh An Giang)</w:t>
      </w:r>
    </w:p>
    <w:p>
      <w:r>
        <w:t>Đơn vị: Triệu đồng</w:t>
      </w:r>
    </w:p>
    <w:p>
      <w:r>
        <w:t>Stt</w:t>
      </w:r>
    </w:p>
    <w:p>
      <w:r>
        <w:t>Nội dung</w:t>
      </w:r>
    </w:p>
    <w:p>
      <w:r>
        <w:t>Ước thực hiện năm 2023</w:t>
      </w:r>
    </w:p>
    <w:p>
      <w:r>
        <w:t>Dự toán năm 2024</w:t>
      </w:r>
    </w:p>
    <w:p>
      <w:r>
        <w:t>So sánh</w:t>
      </w:r>
    </w:p>
    <w:p>
      <w:r>
        <w:t>A</w:t>
      </w:r>
    </w:p>
    <w:p>
      <w:r>
        <w:t>B</w:t>
      </w:r>
    </w:p>
    <w:p>
      <w:r>
        <w:t>1</w:t>
      </w:r>
    </w:p>
    <w:p>
      <w:r>
        <w:t>2</w:t>
      </w:r>
    </w:p>
    <w:p>
      <w:r>
        <w:t>3=2-1</w:t>
      </w:r>
    </w:p>
    <w:p>
      <w:r>
        <w:t>A</w:t>
      </w:r>
    </w:p>
    <w:p>
      <w:r>
        <w:t>THU NGÂN SÁCH ĐỊA PHƯƠNG</w:t>
      </w:r>
    </w:p>
    <w:p>
      <w:r>
        <w:t>6.289.000</w:t>
      </w:r>
    </w:p>
    <w:p>
      <w:r>
        <w:t>6.523.000</w:t>
      </w:r>
    </w:p>
    <w:p>
      <w:r>
        <w:t>234.000</w:t>
      </w:r>
    </w:p>
    <w:p>
      <w:r>
        <w:t>B</w:t>
      </w:r>
    </w:p>
    <w:p>
      <w:r>
        <w:t>CHI CÂN ĐỐI NGÂN SÁCH ĐỊA PHƯƠNG</w:t>
      </w:r>
    </w:p>
    <w:p>
      <w:r>
        <w:t>14.651.715</w:t>
      </w:r>
    </w:p>
    <w:p>
      <w:r>
        <w:t>16.643.652</w:t>
      </w:r>
    </w:p>
    <w:p>
      <w:r>
        <w:t>1.991.937</w:t>
      </w:r>
    </w:p>
    <w:p>
      <w:r>
        <w:t>C</w:t>
      </w:r>
    </w:p>
    <w:p>
      <w:r>
        <w:t>BỘI CHI NGÂN SÁCH ĐỊA PHƯƠNG /BỘI THU NGÂN SÁCH ĐỊA PHƯƠNG</w:t>
      </w:r>
    </w:p>
    <w:p>
      <w:r>
        <w:t>100.860</w:t>
      </w:r>
    </w:p>
    <w:p>
      <w:r>
        <w:t>82.200</w:t>
      </w:r>
    </w:p>
    <w:p>
      <w:r>
        <w:t>1</w:t>
      </w:r>
    </w:p>
    <w:p>
      <w:r>
        <w:t>Bội chi</w:t>
      </w:r>
    </w:p>
    <w:p>
      <w:r>
        <w:t>100.860</w:t>
      </w:r>
    </w:p>
    <w:p>
      <w:r>
        <w:t>82.200</w:t>
      </w:r>
    </w:p>
    <w:p>
      <w:r>
        <w:t>2</w:t>
      </w:r>
    </w:p>
    <w:p>
      <w:r>
        <w:t>Bội thu</w:t>
      </w:r>
    </w:p>
    <w:p>
      <w:r>
        <w:t>D</w:t>
      </w:r>
    </w:p>
    <w:p>
      <w:r>
        <w:t>HẠN MỨC DƯ NỢ VAY TỐI ĐA CỦA NGÂN SÁCH ĐỊA PHƯƠNG THEO QUY ĐỊNH</w:t>
      </w:r>
    </w:p>
    <w:p>
      <w:r>
        <w:t>1.257.800</w:t>
      </w:r>
    </w:p>
    <w:p>
      <w:r>
        <w:t>1.304.600</w:t>
      </w:r>
    </w:p>
    <w:p>
      <w:r>
        <w:t>46.800</w:t>
      </w:r>
    </w:p>
    <w:p>
      <w:r>
        <w:t>E</w:t>
      </w:r>
    </w:p>
    <w:p>
      <w:r>
        <w:t>KẾ HOẠCH VAY, TRẢ NỢ GỐC</w:t>
      </w:r>
    </w:p>
    <w:p>
      <w:r>
        <w:t>I</w:t>
      </w:r>
    </w:p>
    <w:p>
      <w:r>
        <w:t>Tổng dư nợ đầu năm</w:t>
      </w:r>
    </w:p>
    <w:p>
      <w:r>
        <w:t>160.975</w:t>
      </w:r>
    </w:p>
    <w:p>
      <w:r>
        <w:t>232.533</w:t>
      </w:r>
    </w:p>
    <w:p>
      <w:r>
        <w:t>71.558</w:t>
      </w:r>
    </w:p>
    <w:p>
      <w:r>
        <w:t>Tỷ lệ mức dư nợ đầu kỳ so với mức dư nợ vay tối đa của ngân sách địa phương (%)</w:t>
      </w:r>
    </w:p>
    <w:p>
      <w:r>
        <w:t>12,8%</w:t>
      </w:r>
    </w:p>
    <w:p>
      <w:r>
        <w:t>17,8%</w:t>
      </w:r>
    </w:p>
    <w:p>
      <w:r>
        <w:t>152,9%</w:t>
      </w:r>
    </w:p>
    <w:p>
      <w:r>
        <w:t>1</w:t>
      </w:r>
    </w:p>
    <w:p>
      <w:r>
        <w:t>Trái phiếu chính quyền địa phương</w:t>
      </w:r>
    </w:p>
    <w:p>
      <w:r>
        <w:t>2</w:t>
      </w:r>
    </w:p>
    <w:p>
      <w:r>
        <w:t>Vay lại từ nguồn Chính phủ vay ngoài nước</w:t>
      </w:r>
    </w:p>
    <w:p>
      <w:r>
        <w:t>154.773</w:t>
      </w:r>
    </w:p>
    <w:p>
      <w:r>
        <w:t>232.533</w:t>
      </w:r>
    </w:p>
    <w:p>
      <w:r>
        <w:t>77.760</w:t>
      </w:r>
    </w:p>
    <w:p>
      <w:r>
        <w:t>3</w:t>
      </w:r>
    </w:p>
    <w:p>
      <w:r>
        <w:t>Vay trong nước khác</w:t>
      </w:r>
    </w:p>
    <w:p>
      <w:r>
        <w:t>6.202</w:t>
      </w:r>
    </w:p>
    <w:p>
      <w:r>
        <w:t>0</w:t>
      </w:r>
    </w:p>
    <w:p>
      <w:r>
        <w:t>-6.202</w:t>
      </w:r>
    </w:p>
    <w:p>
      <w:r>
        <w:t>II</w:t>
      </w:r>
    </w:p>
    <w:p>
      <w:r>
        <w:t>Trả nợ gốc vay trong năm</w:t>
      </w:r>
    </w:p>
    <w:p>
      <w:r>
        <w:t>29.302</w:t>
      </w:r>
    </w:p>
    <w:p>
      <w:r>
        <w:t>23.100</w:t>
      </w:r>
    </w:p>
    <w:p>
      <w:r>
        <w:t>-6.202</w:t>
      </w:r>
    </w:p>
    <w:p>
      <w:r>
        <w:t>1</w:t>
      </w:r>
    </w:p>
    <w:p>
      <w:r>
        <w:t>Theo nguồn vốn vay</w:t>
      </w:r>
    </w:p>
    <w:p>
      <w:r>
        <w:t>29.302</w:t>
      </w:r>
    </w:p>
    <w:p>
      <w:r>
        <w:t>23.100</w:t>
      </w:r>
    </w:p>
    <w:p>
      <w:r>
        <w:t>-6.202</w:t>
      </w:r>
    </w:p>
    <w:p>
      <w:r>
        <w:t>-</w:t>
      </w:r>
    </w:p>
    <w:p>
      <w:r>
        <w:t>Trái phiếu chính quyền địa phương</w:t>
      </w:r>
    </w:p>
    <w:p>
      <w:r>
        <w:t>-</w:t>
      </w:r>
    </w:p>
    <w:p>
      <w:r>
        <w:t>Vay lại từ nguồn Chính phủ vay ngoài nước</w:t>
      </w:r>
    </w:p>
    <w:p>
      <w:r>
        <w:t>23.100</w:t>
      </w:r>
    </w:p>
    <w:p>
      <w:r>
        <w:t>23.100</w:t>
      </w:r>
    </w:p>
    <w:p>
      <w:r>
        <w:t>0</w:t>
      </w:r>
    </w:p>
    <w:p>
      <w:r>
        <w:t>-</w:t>
      </w:r>
    </w:p>
    <w:p>
      <w:r>
        <w:t>Vốn khác</w:t>
      </w:r>
    </w:p>
    <w:p>
      <w:r>
        <w:t>6.202</w:t>
      </w:r>
    </w:p>
    <w:p>
      <w:r>
        <w:t>0</w:t>
      </w:r>
    </w:p>
    <w:p>
      <w:r>
        <w:t>-6.202</w:t>
      </w:r>
    </w:p>
    <w:p>
      <w:r>
        <w:t>2</w:t>
      </w:r>
    </w:p>
    <w:p>
      <w:r>
        <w:t>Theo nguồn trả nợ</w:t>
      </w:r>
    </w:p>
    <w:p>
      <w:r>
        <w:t>29.302</w:t>
      </w:r>
    </w:p>
    <w:p>
      <w:r>
        <w:t>23.100</w:t>
      </w:r>
    </w:p>
    <w:p>
      <w:r>
        <w:t>-6.202</w:t>
      </w:r>
    </w:p>
    <w:p>
      <w:r>
        <w:t>-</w:t>
      </w:r>
    </w:p>
    <w:p>
      <w:r>
        <w:t>Từ nguồn vay để trả nợ gốc</w:t>
      </w:r>
    </w:p>
    <w:p>
      <w:r>
        <w:t>-</w:t>
      </w:r>
    </w:p>
    <w:p>
      <w:r>
        <w:t>Bội thu ngân sách địa phương</w:t>
      </w:r>
    </w:p>
    <w:p>
      <w:r>
        <w:t>-</w:t>
      </w:r>
    </w:p>
    <w:p>
      <w:r>
        <w:t>Tăng thu, tiết kiệm chi</w:t>
      </w:r>
    </w:p>
    <w:p>
      <w:r>
        <w:t>-</w:t>
      </w:r>
    </w:p>
    <w:p>
      <w:r>
        <w:t>Kết dư ngân sách cấp tỉnh</w:t>
      </w:r>
    </w:p>
    <w:p>
      <w:r>
        <w:t>-</w:t>
      </w:r>
    </w:p>
    <w:p>
      <w:r>
        <w:t>Ngân sách địa phương</w:t>
      </w:r>
    </w:p>
    <w:p>
      <w:r>
        <w:t>29.302</w:t>
      </w:r>
    </w:p>
    <w:p>
      <w:r>
        <w:t>23.100</w:t>
      </w:r>
    </w:p>
    <w:p>
      <w:r>
        <w:t>-6.202</w:t>
      </w:r>
    </w:p>
    <w:p>
      <w:r>
        <w:t>III</w:t>
      </w:r>
    </w:p>
    <w:p>
      <w:r>
        <w:t>Tổng mức vay trong năm</w:t>
      </w:r>
    </w:p>
    <w:p>
      <w:r>
        <w:t>100.860</w:t>
      </w:r>
    </w:p>
    <w:p>
      <w:r>
        <w:t>82.200</w:t>
      </w:r>
    </w:p>
    <w:p>
      <w:r>
        <w:t>-18.660</w:t>
      </w:r>
    </w:p>
    <w:p>
      <w:r>
        <w:t>1</w:t>
      </w:r>
    </w:p>
    <w:p>
      <w:r>
        <w:t>Theo mục đích vay</w:t>
      </w:r>
    </w:p>
    <w:p>
      <w:r>
        <w:t>100.860</w:t>
      </w:r>
    </w:p>
    <w:p>
      <w:r>
        <w:t>82.200</w:t>
      </w:r>
    </w:p>
    <w:p>
      <w:r>
        <w:t>-18.660</w:t>
      </w:r>
    </w:p>
    <w:p>
      <w:r>
        <w:t>-</w:t>
      </w:r>
    </w:p>
    <w:p>
      <w:r>
        <w:t>Vay để bù đắp bội chi</w:t>
      </w:r>
    </w:p>
    <w:p>
      <w:r>
        <w:t>100.860</w:t>
      </w:r>
    </w:p>
    <w:p>
      <w:r>
        <w:t>82.200</w:t>
      </w:r>
    </w:p>
    <w:p>
      <w:r>
        <w:t>-18.660</w:t>
      </w:r>
    </w:p>
    <w:p>
      <w:r>
        <w:t>-</w:t>
      </w:r>
    </w:p>
    <w:p>
      <w:r>
        <w:t>Vay để trả nợ gốc</w:t>
      </w:r>
    </w:p>
    <w:p>
      <w:r>
        <w:t>2</w:t>
      </w:r>
    </w:p>
    <w:p>
      <w:r>
        <w:t>Theo nguồn vay</w:t>
      </w:r>
    </w:p>
    <w:p>
      <w:r>
        <w:t>100.860</w:t>
      </w:r>
    </w:p>
    <w:p>
      <w:r>
        <w:t>82.200</w:t>
      </w:r>
    </w:p>
    <w:p>
      <w:r>
        <w:t>-18.660</w:t>
      </w:r>
    </w:p>
    <w:p>
      <w:r>
        <w:t>-</w:t>
      </w:r>
    </w:p>
    <w:p>
      <w:r>
        <w:t>Trái phiếu chính quyền địa phương</w:t>
      </w:r>
    </w:p>
    <w:p>
      <w:r>
        <w:t>-</w:t>
      </w:r>
    </w:p>
    <w:p>
      <w:r>
        <w:t>Vay lại từ nguồn Chính phủ vay ngoài nước</w:t>
      </w:r>
    </w:p>
    <w:p>
      <w:r>
        <w:t>100.860</w:t>
      </w:r>
    </w:p>
    <w:p>
      <w:r>
        <w:t>82.200</w:t>
      </w:r>
    </w:p>
    <w:p>
      <w:r>
        <w:t>-18.660</w:t>
      </w:r>
    </w:p>
    <w:p>
      <w:r>
        <w:t>-</w:t>
      </w:r>
    </w:p>
    <w:p>
      <w:r>
        <w:t>Vay trong nước khác</w:t>
      </w:r>
    </w:p>
    <w:p>
      <w:r>
        <w:t>IV</w:t>
      </w:r>
    </w:p>
    <w:p>
      <w:r>
        <w:t>Tổng dư nợ cuối năm</w:t>
      </w:r>
    </w:p>
    <w:p>
      <w:r>
        <w:t>232.533</w:t>
      </w:r>
    </w:p>
    <w:p>
      <w:r>
        <w:t>291.633</w:t>
      </w:r>
    </w:p>
    <w:p>
      <w:r>
        <w:t>59.100</w:t>
      </w:r>
    </w:p>
    <w:p>
      <w:r>
        <w:t>Tỷ lệ mức dư nợ cuối kỳ so với mức dư nợ vay tối đa của ngân sách địa phương (%)</w:t>
      </w:r>
    </w:p>
    <w:p>
      <w:r>
        <w:t>18,5%</w:t>
      </w:r>
    </w:p>
    <w:p>
      <w:r>
        <w:t>22,4%</w:t>
      </w:r>
    </w:p>
    <w:p>
      <w:r>
        <w:t>3,9%</w:t>
      </w:r>
    </w:p>
    <w:p>
      <w:r>
        <w:t>1</w:t>
      </w:r>
    </w:p>
    <w:p>
      <w:r>
        <w:t>Trái phiếu chính quyền địa phương</w:t>
      </w:r>
    </w:p>
    <w:p>
      <w:r>
        <w:t>2</w:t>
      </w:r>
    </w:p>
    <w:p>
      <w:r>
        <w:t>Vay lại từ nguồn Chính phủ vay ngoài nước</w:t>
      </w:r>
    </w:p>
    <w:p>
      <w:r>
        <w:t>232.533</w:t>
      </w:r>
    </w:p>
    <w:p>
      <w:r>
        <w:t>291.633</w:t>
      </w:r>
    </w:p>
    <w:p>
      <w:r>
        <w:t>59.100</w:t>
      </w:r>
    </w:p>
    <w:p>
      <w:r>
        <w:t>3</w:t>
      </w:r>
    </w:p>
    <w:p>
      <w:r>
        <w:t>Vốn khác</w:t>
      </w:r>
    </w:p>
    <w:p>
      <w:r>
        <w:t>0</w:t>
      </w:r>
    </w:p>
    <w:p>
      <w:r>
        <w:t>0</w:t>
      </w:r>
    </w:p>
    <w:p>
      <w:r>
        <w:t>0</w:t>
      </w:r>
    </w:p>
    <w:p>
      <w:r>
        <w:t>G</w:t>
      </w:r>
    </w:p>
    <w:p>
      <w:r>
        <w:t>TRẢ NỢ LÃI, PHÍ</w:t>
      </w:r>
    </w:p>
    <w:p>
      <w:r>
        <w:t>8.000</w:t>
      </w:r>
    </w:p>
    <w:p>
      <w:r>
        <w:t>9.000</w:t>
      </w:r>
    </w:p>
    <w:p>
      <w:r>
        <w:t>1.000</w:t>
      </w:r>
    </w:p>
    <w:p>
      <w:r>
        <w:t>PHỤ LỤC II</w:t>
      </w:r>
    </w:p>
    <w:p>
      <w:r>
        <w:t>KẾ HOẠCH VAY LẠI VỐN VAY ODA, VAY ƯU ĐÃI NƯỚC NGOÀI CỦA CHÍNH PHỦ NĂM 2024</w:t>
      </w:r>
    </w:p>
    <w:p>
      <w:r>
        <w:t>(Kèm theo Nghị quyết số 42/NQ-HĐND ngày 07 tháng 12 năm 2023 của Hội đồng nhân dân tỉnh An Giang)</w:t>
      </w:r>
    </w:p>
    <w:p>
      <w:r>
        <w:t>Đơn vị: Triệu đồng</w:t>
      </w:r>
    </w:p>
    <w:p>
      <w:r>
        <w:t>Stt</w:t>
      </w:r>
    </w:p>
    <w:p>
      <w:r>
        <w:t>Tên dự án</w:t>
      </w:r>
    </w:p>
    <w:p>
      <w:r>
        <w:t>Chủ dự     án</w:t>
      </w:r>
    </w:p>
    <w:p>
      <w:r>
        <w:t>Quyết định</w:t>
      </w:r>
    </w:p>
    <w:p>
      <w:r>
        <w:t>Tổng mức đầu tư</w:t>
      </w:r>
    </w:p>
    <w:p>
      <w:r>
        <w:t>Tên nhà tài trợ</w:t>
      </w:r>
    </w:p>
    <w:p>
      <w:r>
        <w:t>Giá trị hiệp định vay</w:t>
      </w:r>
    </w:p>
    <w:p>
      <w:r>
        <w:t>Cơ chế tài chính</w:t>
      </w:r>
    </w:p>
    <w:p>
      <w:r>
        <w:t>Lũy kế dư nợ địa phương vay lại     vốn nước ngoài của Chính phủ đến cuối năm   2022</w:t>
      </w:r>
    </w:p>
    <w:p>
      <w:r>
        <w:t>Năm 2023</w:t>
      </w:r>
    </w:p>
    <w:p>
      <w:r>
        <w:t>Năm 2024</w:t>
      </w:r>
    </w:p>
    <w:p>
      <w:r>
        <w:t>Dư nợ vay cuối năm     2024</w:t>
      </w:r>
    </w:p>
    <w:p>
      <w:r>
        <w:t>Tổng số</w:t>
      </w:r>
    </w:p>
    <w:p>
      <w:r>
        <w:t>Trong đó</w:t>
      </w:r>
    </w:p>
    <w:p>
      <w:r>
        <w:t>Số tiền</w:t>
      </w:r>
    </w:p>
    <w:p>
      <w:r>
        <w:t>Loại tiền</w:t>
      </w:r>
    </w:p>
    <w:p>
      <w:r>
        <w:t>NSTW     cấp phát</w:t>
      </w:r>
    </w:p>
    <w:p>
      <w:r>
        <w:t>Địa phương vay lại</w:t>
      </w:r>
    </w:p>
    <w:p>
      <w:r>
        <w:t>Lãi và phí địa phương phải     trả cho khoản vay lại</w:t>
      </w:r>
    </w:p>
    <w:p>
      <w:r>
        <w:t>Thực hiện vay năm     2023</w:t>
      </w:r>
    </w:p>
    <w:p>
      <w:r>
        <w:t>Nợ gốc phải trả</w:t>
      </w:r>
    </w:p>
    <w:p>
      <w:r>
        <w:t>Lãi và phí phải trả</w:t>
      </w:r>
    </w:p>
    <w:p>
      <w:r>
        <w:t>Kế hoạch vay lại năm     2024</w:t>
      </w:r>
    </w:p>
    <w:p>
      <w:r>
        <w:t>Trả nợ</w:t>
      </w:r>
    </w:p>
    <w:p>
      <w:r>
        <w:t>Vốn đối ứng</w:t>
      </w:r>
    </w:p>
    <w:p>
      <w:r>
        <w:t>Vay ưu đãi vốn ODA</w:t>
      </w:r>
    </w:p>
    <w:p>
      <w:r>
        <w:t>Tổng</w:t>
      </w:r>
    </w:p>
    <w:p>
      <w:r>
        <w:t>Trong đó:</w:t>
      </w:r>
    </w:p>
    <w:p>
      <w:r>
        <w:t>Nợ gốc</w:t>
      </w:r>
    </w:p>
    <w:p>
      <w:r>
        <w:t>Lãi và phí phải trả</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CỘNG</w:t>
      </w:r>
    </w:p>
    <w:p>
      <w:r>
        <w:t>2.877.631</w:t>
      </w:r>
    </w:p>
    <w:p>
      <w:r>
        <w:t>643.142</w:t>
      </w:r>
    </w:p>
    <w:p>
      <w:r>
        <w:t>2.234.489</w:t>
      </w:r>
    </w:p>
    <w:p>
      <w:r>
        <w:t>1.435.279</w:t>
      </w:r>
    </w:p>
    <w:p>
      <w:r>
        <w:t>799.210</w:t>
      </w:r>
    </w:p>
    <w:p>
      <w:r>
        <w:t>154.773</w:t>
      </w:r>
    </w:p>
    <w:p>
      <w:r>
        <w:t>100.860</w:t>
      </w:r>
    </w:p>
    <w:p>
      <w:r>
        <w:t>23.100</w:t>
      </w:r>
    </w:p>
    <w:p>
      <w:r>
        <w:t>8.000</w:t>
      </w:r>
    </w:p>
    <w:p>
      <w:r>
        <w:t>82.200</w:t>
      </w:r>
    </w:p>
    <w:p>
      <w:r>
        <w:t>32.100</w:t>
      </w:r>
    </w:p>
    <w:p>
      <w:r>
        <w:t>23.100</w:t>
      </w:r>
    </w:p>
    <w:p>
      <w:r>
        <w:t>9.000</w:t>
      </w:r>
    </w:p>
    <w:p>
      <w:r>
        <w:t>291.633</w:t>
      </w:r>
    </w:p>
    <w:p>
      <w:r>
        <w:t>1</w:t>
      </w:r>
    </w:p>
    <w:p>
      <w:r>
        <w:t>Cung cấp trang thiết bị y tế Bệnh viện đa khoa khu vực Châu Đốc</w:t>
      </w:r>
    </w:p>
    <w:p>
      <w:r>
        <w:t>BVĐK Khu vực tỉnh</w:t>
      </w:r>
    </w:p>
    <w:p>
      <w:r>
        <w:t>1858/QĐ- UBND ngày 07/7/2016; 3139/QĐ- UBND ngày 12/12/2018</w:t>
      </w:r>
    </w:p>
    <w:p>
      <w:r>
        <w:t>323.714</w:t>
      </w:r>
    </w:p>
    <w:p>
      <w:r>
        <w:t>65.572</w:t>
      </w:r>
    </w:p>
    <w:p>
      <w:r>
        <w:t>258.142</w:t>
      </w:r>
    </w:p>
    <w:p>
      <w:r>
        <w:t>Ku Wait</w:t>
      </w:r>
    </w:p>
    <w:p>
      <w:r>
        <w:t>11,55</w:t>
      </w:r>
    </w:p>
    <w:p>
      <w:r>
        <w:t>Triệu USD</w:t>
      </w:r>
    </w:p>
    <w:p>
      <w:r>
        <w:t>232.328</w:t>
      </w:r>
    </w:p>
    <w:p>
      <w:r>
        <w:t>25.814</w:t>
      </w:r>
    </w:p>
    <w:p>
      <w:r>
        <w:t>2%</w:t>
      </w:r>
    </w:p>
    <w:p>
      <w:r>
        <w:t>22.379</w:t>
      </w:r>
    </w:p>
    <w:p>
      <w:r>
        <w:t>0</w:t>
      </w:r>
    </w:p>
    <w:p>
      <w:r>
        <w:t>1.300</w:t>
      </w:r>
    </w:p>
    <w:p>
      <w:r>
        <w:t>550</w:t>
      </w:r>
    </w:p>
    <w:p>
      <w:r>
        <w:t>-</w:t>
      </w:r>
    </w:p>
    <w:p>
      <w:r>
        <w:t>2.000</w:t>
      </w:r>
    </w:p>
    <w:p>
      <w:r>
        <w:t>1.300</w:t>
      </w:r>
    </w:p>
    <w:p>
      <w:r>
        <w:t>700</w:t>
      </w:r>
    </w:p>
    <w:p>
      <w:r>
        <w:t>19.779</w:t>
      </w:r>
    </w:p>
    <w:p>
      <w:r>
        <w:t>2</w:t>
      </w:r>
    </w:p>
    <w:p>
      <w:r>
        <w:t>Dự án "Tăng cường quản lý đất đai và cơ sở dữ liệu đất đai tỉnh An Giang" (VILG)</w:t>
      </w:r>
    </w:p>
    <w:p>
      <w:r>
        <w:t>Sở TN&amp;MT</w:t>
      </w:r>
    </w:p>
    <w:p>
      <w:r>
        <w:t>3215/QĐ- UBND ngày 27/10/2017; 1854/QĐ- UBND ngày 31/7/2019</w:t>
      </w:r>
    </w:p>
    <w:p>
      <w:r>
        <w:t>134.468</w:t>
      </w:r>
    </w:p>
    <w:p>
      <w:r>
        <w:t>21.222</w:t>
      </w:r>
    </w:p>
    <w:p>
      <w:r>
        <w:t>113.246</w:t>
      </w:r>
    </w:p>
    <w:p>
      <w:r>
        <w:t>WB</w:t>
      </w:r>
    </w:p>
    <w:p>
      <w:r>
        <w:t>5,16</w:t>
      </w:r>
    </w:p>
    <w:p>
      <w:r>
        <w:t>Triệu USD</w:t>
      </w:r>
    </w:p>
    <w:p>
      <w:r>
        <w:t>79.272</w:t>
      </w:r>
    </w:p>
    <w:p>
      <w:r>
        <w:t>33.974</w:t>
      </w:r>
    </w:p>
    <w:p>
      <w:r>
        <w:t>2,75%</w:t>
      </w:r>
    </w:p>
    <w:p>
      <w:r>
        <w:t>15.453</w:t>
      </w:r>
    </w:p>
    <w:p>
      <w:r>
        <w:t>2.700</w:t>
      </w:r>
    </w:p>
    <w:p>
      <w:r>
        <w:t>1.000</w:t>
      </w:r>
    </w:p>
    <w:p>
      <w:r>
        <w:t>3.600</w:t>
      </w:r>
    </w:p>
    <w:p>
      <w:r>
        <w:t>2.700</w:t>
      </w:r>
    </w:p>
    <w:p>
      <w:r>
        <w:t>900</w:t>
      </w:r>
    </w:p>
    <w:p>
      <w:r>
        <w:t>10.053</w:t>
      </w:r>
    </w:p>
    <w:p>
      <w:r>
        <w:t>3</w:t>
      </w:r>
    </w:p>
    <w:p>
      <w:r>
        <w:t>Tiểu dự án: Tăng cường khả năng thích ứng và quản lý nước cho vùng thượng nguồn sông Cửu Long, huyện An Phú, thuộc dự án: Chống chịu khí hậu tổng hợp và sinh kế bền vững đồng bằng sông Cửu Long</w:t>
      </w:r>
    </w:p>
    <w:p>
      <w:r>
        <w:t>Sở NN&amp;PTNT</w:t>
      </w:r>
    </w:p>
    <w:p>
      <w:r>
        <w:t>2841/QĐ- UBND ngày 26/9/2017; 2595/QĐ- UBND ngày 22/10/2018</w:t>
      </w:r>
    </w:p>
    <w:p>
      <w:r>
        <w:t>651.515</w:t>
      </w:r>
    </w:p>
    <w:p>
      <w:r>
        <w:t>137.334</w:t>
      </w:r>
    </w:p>
    <w:p>
      <w:r>
        <w:t>514.181</w:t>
      </w:r>
    </w:p>
    <w:p>
      <w:r>
        <w:t>WB</w:t>
      </w:r>
    </w:p>
    <w:p>
      <w:r>
        <w:t>29,24</w:t>
      </w:r>
    </w:p>
    <w:p>
      <w:r>
        <w:t>Triệu USD</w:t>
      </w:r>
    </w:p>
    <w:p>
      <w:r>
        <w:t>359.927</w:t>
      </w:r>
    </w:p>
    <w:p>
      <w:r>
        <w:t>154.254</w:t>
      </w:r>
    </w:p>
    <w:p>
      <w:r>
        <w:t>2,25%</w:t>
      </w:r>
    </w:p>
    <w:p>
      <w:r>
        <w:t>75.343</w:t>
      </w:r>
    </w:p>
    <w:p>
      <w:r>
        <w:t>60.860</w:t>
      </w:r>
    </w:p>
    <w:p>
      <w:r>
        <w:t>12.000</w:t>
      </w:r>
    </w:p>
    <w:p>
      <w:r>
        <w:t>3.000</w:t>
      </w:r>
    </w:p>
    <w:p>
      <w:r>
        <w:t>14.500</w:t>
      </w:r>
    </w:p>
    <w:p>
      <w:r>
        <w:t>12.000</w:t>
      </w:r>
    </w:p>
    <w:p>
      <w:r>
        <w:t>2.500</w:t>
      </w:r>
    </w:p>
    <w:p>
      <w:r>
        <w:t>112.203</w:t>
      </w:r>
    </w:p>
    <w:p>
      <w:r>
        <w:t>4</w:t>
      </w:r>
    </w:p>
    <w:p>
      <w:r>
        <w:t>Mở rộng nâng cấp đô thị Việt Nam - Tiểu dự án thành phố Long Xuyên, tỉnh An Giang</w:t>
      </w:r>
    </w:p>
    <w:p>
      <w:r>
        <w:t>UBND TP. Long Xuyên</w:t>
      </w:r>
    </w:p>
    <w:p>
      <w:r>
        <w:t>2251/QĐ- UBND 14/9/2018</w:t>
      </w:r>
    </w:p>
    <w:p>
      <w:r>
        <w:t>1.287.322</w:t>
      </w:r>
    </w:p>
    <w:p>
      <w:r>
        <w:t>375.322</w:t>
      </w:r>
    </w:p>
    <w:p>
      <w:r>
        <w:t>912.000</w:t>
      </w:r>
    </w:p>
    <w:p>
      <w:r>
        <w:t>WB</w:t>
      </w:r>
    </w:p>
    <w:p>
      <w:r>
        <w:t>40,00</w:t>
      </w:r>
    </w:p>
    <w:p>
      <w:r>
        <w:t>Triệu USD</w:t>
      </w:r>
    </w:p>
    <w:p>
      <w:r>
        <w:t>501.600</w:t>
      </w:r>
    </w:p>
    <w:p>
      <w:r>
        <w:t>410.400</w:t>
      </w:r>
    </w:p>
    <w:p>
      <w:r>
        <w:t>2,5%</w:t>
      </w:r>
    </w:p>
    <w:p>
      <w:r>
        <w:t>41.598</w:t>
      </w:r>
    </w:p>
    <w:p>
      <w:r>
        <w:t>40.000</w:t>
      </w:r>
    </w:p>
    <w:p>
      <w:r>
        <w:t>7.100</w:t>
      </w:r>
    </w:p>
    <w:p>
      <w:r>
        <w:t>3.450</w:t>
      </w:r>
    </w:p>
    <w:p>
      <w:r>
        <w:t>36.505</w:t>
      </w:r>
    </w:p>
    <w:p>
      <w:r>
        <w:t>10.600</w:t>
      </w:r>
    </w:p>
    <w:p>
      <w:r>
        <w:t>7.100</w:t>
      </w:r>
    </w:p>
    <w:p>
      <w:r>
        <w:t>3.500</w:t>
      </w:r>
    </w:p>
    <w:p>
      <w:r>
        <w:t>103.903</w:t>
      </w:r>
    </w:p>
    <w:p>
      <w:r>
        <w:t>5</w:t>
      </w:r>
    </w:p>
    <w:p>
      <w:r>
        <w:t>Dự án Nâng cấp trang thiết bị y tế cho Bệnh viện Sản Nhi An Giang</w:t>
      </w:r>
    </w:p>
    <w:p>
      <w:r>
        <w:t>Ban QLDA ĐTXD KV tỉnh</w:t>
      </w:r>
    </w:p>
    <w:p>
      <w:r>
        <w:t>168/QĐ-TTg ngày 04/02/2021; NQ số 25/NQ- HĐND ngày 28/9/2023</w:t>
      </w:r>
    </w:p>
    <w:p>
      <w:r>
        <w:t>480.612</w:t>
      </w:r>
    </w:p>
    <w:p>
      <w:r>
        <w:t>43.692</w:t>
      </w:r>
    </w:p>
    <w:p>
      <w:r>
        <w:t>436.920</w:t>
      </w:r>
    </w:p>
    <w:p>
      <w:r>
        <w:t>Chính phủ Áo</w:t>
      </w:r>
    </w:p>
    <w:p>
      <w:r>
        <w:t>16,50</w:t>
      </w:r>
    </w:p>
    <w:p>
      <w:r>
        <w:t>Triệu EUR</w:t>
      </w:r>
    </w:p>
    <w:p>
      <w:r>
        <w:t>262.152</w:t>
      </w:r>
    </w:p>
    <w:p>
      <w:r>
        <w:t>174.768</w:t>
      </w:r>
    </w:p>
    <w:p>
      <w:r>
        <w:t>1,25%</w:t>
      </w:r>
    </w:p>
    <w:p>
      <w:r>
        <w:t>0</w:t>
      </w:r>
    </w:p>
    <w:p>
      <w:r>
        <w:t>0</w:t>
      </w:r>
    </w:p>
    <w:p>
      <w:r>
        <w:t>0</w:t>
      </w:r>
    </w:p>
    <w:p>
      <w:r>
        <w:t>45.695</w:t>
      </w:r>
    </w:p>
    <w:p>
      <w:r>
        <w:t>1.400</w:t>
      </w:r>
    </w:p>
    <w:p>
      <w:r>
        <w:t>1.400</w:t>
      </w:r>
    </w:p>
    <w:p>
      <w:r>
        <w:t>45.695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