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năm 2023 thành lập Sở Xây dựng tỉnh Lào Cai trên cơ sở chia tách từ Sở giao thông vận tải - xây dựng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42/NQ-HĐND</w:t>
      </w:r>
    </w:p>
    <w:p>
      <w:r>
        <w:t>Lào Cai, ngày 08 tháng 12 năm 2023</w:t>
      </w:r>
    </w:p>
    <w:p>
      <w:r>
        <w:t>NGHỊ QUYẾT</w:t>
      </w:r>
    </w:p>
    <w:p>
      <w:r>
        <w:t>THÀNH LẬP SỞ XÂY DỰNG TỈNH LÀO CAI TRÊN CƠ SỞ CHIA TÁCH TỪ SỞ GIAO THÔNG VẬN TẢI - XÂY DỰNG TỈNH LÀO CAI</w:t>
      </w:r>
    </w:p>
    <w:p>
      <w:r>
        <w:t>HỘI ĐỒNG NHÂN DÂN TỈNH LÀO CAI</w:t>
      </w:r>
    </w:p>
    <w:p>
      <w:r>
        <w:t>KHÓA XVI,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Xét Tờ trình số 170/TTr-UBND ngày 14 tháng 11 năm 2023 của Ủy ban nhân dân tỉnh; Báo cáo thẩm tra số 236/BC-BPC ngày 30 tháng 11 năm 2023 của Ban Pháp chế Hội đồng nhân dân tỉnh; ý kiến thảo luận của đại biểu Hội đồng nhân dân tỉnh tại kỳ họp.</w:t>
      </w:r>
    </w:p>
    <w:p>
      <w:r>
        <w:t>QUYẾT NGHỊ:</w:t>
      </w:r>
    </w:p>
    <w:p>
      <w:r>
        <w:t>Điều 1.  Thành lập Sở Xây dựng tỉnh Lào Cai trên cơ sở chia tách từ Sở Giao thông vận tải - Xây dựng tỉnh Lào Cai</w:t>
      </w:r>
    </w:p>
    <w:p>
      <w:r>
        <w:t>Sở Xây dựng tỉnh Lào Cai là cơ quan chuyên môn thuộc Ủy ban nhân dân tỉnh, có tư cách pháp nhân, con dấu, tài khoản để hoạt động theo quy định của pháp luật.</w:t>
      </w:r>
    </w:p>
    <w:p>
      <w:r>
        <w:t>Điều 2. Tổ chức thực hiện</w:t>
      </w:r>
    </w:p>
    <w:p>
      <w:r>
        <w:t>1. Ủy ban nhân dân tỉnh có trách nhiệm tổ chức thực hiện Nghị quyết.</w:t>
      </w:r>
    </w:p>
    <w:p>
      <w:r>
        <w:t>2. Thường trực Hội đồng nhân dân, các ban Hội đồng nhân dân, tổ đại biểu và đại biểu Hội đồng nhân dân tỉnh có trách nhiệm giám sát việc thực hiện Nghị quyết.</w:t>
      </w:r>
    </w:p>
    <w:p>
      <w:r>
        <w:t>3. Nghị quyết này đã được Hội đồng nhân dân tỉnh Lào Cai, khóa XVI, Kỳ họp thứ 16 thông qua ngày 08 tháng 12 năm 2023 và có hiệu lực từ ngày thông qua./.</w:t>
      </w:r>
    </w:p>
    <w:p>
      <w:r>
        <w:t>Nơi nhận:</w:t>
      </w:r>
    </w:p>
    <w:p>
      <w:r>
        <w:t>- Ủy ban Thường vụ Quốc hội, Chính phủ;</w:t>
      </w:r>
    </w:p>
    <w:p>
      <w:r>
        <w:t>- Các Bộ: Nội vụ; Giao thông vận tải; Xây dựng;</w:t>
      </w:r>
    </w:p>
    <w:p>
      <w:r>
        <w:t>- Kiểm toán Nhà nước Khu vực VII;</w:t>
      </w:r>
    </w:p>
    <w:p>
      <w:r>
        <w:t>- TT: TU, HĐND, UBND, Đoàn ĐBQH tỉnh;</w:t>
      </w:r>
    </w:p>
    <w:p>
      <w:r>
        <w:t>- Ban TT UBMTTQVN tỉnh;</w:t>
      </w:r>
    </w:p>
    <w:p>
      <w:r>
        <w:t>- Đại biểu HĐND tỉnh;</w:t>
      </w:r>
    </w:p>
    <w:p>
      <w:r>
        <w:t>- Kho bạc nhà nước tỉnh;</w:t>
      </w:r>
    </w:p>
    <w:p>
      <w:r>
        <w:t>- Các sở, ban, ngành, đoàn thể tỉnh;</w:t>
      </w:r>
    </w:p>
    <w:p>
      <w:r>
        <w:t>- TT: HĐND, UBND cấp huyện;</w:t>
      </w:r>
    </w:p>
    <w:p>
      <w:r>
        <w:t>- VP:TU, Đoàn ĐBQH và HĐND, UBND tỉnh;</w:t>
      </w:r>
    </w:p>
    <w:p>
      <w:r>
        <w:t>- Báo, Đài PT-TH, Cổng TTĐT tỉnh;</w:t>
      </w:r>
    </w:p>
    <w:p>
      <w:r>
        <w:t>- Các phòng chuyên môn;</w:t>
      </w:r>
    </w:p>
    <w:p>
      <w:r>
        <w:t>- Lưu: VT, PC.</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