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418/NQ-HĐND năm 2024 về Kế hoạch tổ chức các Kỳ họp thường lệ năm 2025 của Hội đồng nhân dân tỉnh Sơn La khóa XV,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418/NQ-HĐND</w:t>
      </w:r>
    </w:p>
    <w:p>
      <w:r>
        <w:t>Sơn La, ngày 05 tháng 12 năm 2024</w:t>
      </w:r>
    </w:p>
    <w:p>
      <w:r>
        <w:t>NGHỊ QUYẾT</w:t>
      </w:r>
    </w:p>
    <w:p>
      <w:r>
        <w:t>KẾ HOẠCH TỔ CHỨC CÁC KỲ HỌP THƯỜNG LỆ NĂM 2025 CỦA HỘI ĐỒNG NHÂN DÂN TỈNH KHÓA XV, NHIỆM KỲ 2021-2026</w:t>
      </w:r>
    </w:p>
    <w:p>
      <w:r>
        <w:t>HỘI ĐỒNG NHÂN DÂN TỈNH</w:t>
      </w:r>
    </w:p>
    <w:p>
      <w:r>
        <w:t>KHOÁ XV,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90/TTr-TTHĐND ngày 02/12/2024 của Thường trực Hội đồng nhân dân tỉnh về Kế hoạch tổ chức các Kỳ họp thường lệ năm 2025 của Hội đồng nhân dân tỉnh khóa XV, nhiệm kỳ 2021-2026 và thảo luận tại Kỳ họp.</w:t>
      </w:r>
    </w:p>
    <w:p>
      <w:r>
        <w:t>QUYẾT NGHỊ:</w:t>
      </w:r>
    </w:p>
    <w:p>
      <w:r>
        <w:t>Điều 1.  Kế hoạch tổ chức các Kỳ họp thường lệ năm 2025 của Hội đồng nhân dân tỉnh khóa XV, nhiệm kỳ 2021 - 2026:</w:t>
      </w:r>
    </w:p>
    <w:p>
      <w:r>
        <w:t>1.  Kỳ họp thứ 11 của HĐND tỉnh  (dự kiến tổ chức trong tháng 7/2025) : HĐND tỉnh xem xét, thông qua 28 Báo cáo, 16 Nghị quyết.</w:t>
      </w:r>
    </w:p>
    <w:p>
      <w:r>
        <w:t>2.  Kỳ họp thứ 12 của HĐND tỉnh  (dự kiến tổ chức vào đầu tháng 12/2025) : HĐND tỉnh xem xét, thông qua 38 Báo cáo, 21 Nghị quyết.</w:t>
      </w:r>
    </w:p>
    <w:p>
      <w:r>
        <w:t>(Có phụ lục kèm theo)</w:t>
      </w:r>
    </w:p>
    <w:p>
      <w:r>
        <w:t>Điều 2. Tổ chức thực hiện</w:t>
      </w:r>
    </w:p>
    <w:p>
      <w:r>
        <w:t>1.  Thường trực Hội đồng nhân dân tỉnh: Chỉ đạo triển khai thực hiện; trường hợp cần điều chỉnh, bổ sung thời gian, nội dung hoặc tên của các Nghị quyết thì Thường trực Hội đồng nhân dân tỉnh phối hợp với Ủy ban nhân dân tỉnh điều chỉnh kế hoạch, báo cáo Hội đồng nhân dân tỉnh tại Kỳ họp gần nhất.</w:t>
      </w:r>
    </w:p>
    <w:p>
      <w:r>
        <w:t>2.  Ủy ban nhân dân tỉnh: Phân công và chỉ đạo các cơ quan chuyên môn thuộc Ủy ban nhân dân tỉnh theo chức năng, nhiệm vụ chủ động chuẩn bị các văn bản trình Kỳ họp bảo đảm đúng pháp luật, tiến độ, phù hợp với tình hình thực tiễn của tỉnh; gửi các dự thảo Nghị quyết là văn bản quy phạm pháp luật để Ủy ban Mặt trận Tổ quốc Việt Nam tỉnh và các đoàn thể chính trị - xã hội thực hiện việc phản biện xã hội theo quy định.</w:t>
      </w:r>
    </w:p>
    <w:p>
      <w:r>
        <w:t>3.  Các Ban Hội đồng nhân dân tỉnh: Tổ chức thẩm tra các văn bản theo phân công của Thường trực Hội đồng nhân dân tỉnh trước khi trình Hội đồng nhân dân tỉnh xem xét, quyết định.</w:t>
      </w:r>
    </w:p>
    <w:p>
      <w:r>
        <w:t>4.  Văn phòng Đoàn ĐBQH và HĐND tỉnh: Phối hợp với cơ quan chủ trì soạn thảo, các Ban Hội đồng nhân dân tỉnh hoàn chỉnh Nghị quyết và trình Chủ tịch Hội đồng nhân dân tỉnh ký chứng thực.</w:t>
      </w:r>
    </w:p>
    <w:p>
      <w:r>
        <w:t>5.  Thường trực Hội đồng nhân dân tỉnh, các Ban của Hội đồng nhân dân tỉnh, các Tổ đại biểu Hội đồng nhân dân tỉnh và các vị đại biểu Hội đồng nhân dân tỉnh giám sát việc triển khai thực hiện Nghị quyết.</w:t>
      </w:r>
    </w:p>
    <w:p>
      <w:r>
        <w:t>Nghị quyết này đã được Hội đồng nhân dân tỉnh khoá XV, Kỳ họp thứ 10 thông qua ngày 05 tháng 12 năm 2024 và có hiệu lực từ ngày được thông qua./.</w:t>
      </w:r>
    </w:p>
    <w:p>
      <w:r>
        <w:t>Nơi nhận:</w:t>
      </w:r>
    </w:p>
    <w:p>
      <w:r>
        <w:t>- Ủy ban Thường vụ Quốc hội, Chính phủ;</w:t>
      </w:r>
    </w:p>
    <w:p>
      <w:r>
        <w:t>- Văn phòng: Quốc hội, Chủ tịch nước, Chính phủ;</w:t>
      </w:r>
    </w:p>
    <w:p>
      <w:r>
        <w:t>- Ủy ban Tài chính - Ngân sách của Quốc hội;</w:t>
      </w:r>
    </w:p>
    <w:p>
      <w:r>
        <w:t>- Ban công tác đại biểu của UBTVQH;</w:t>
      </w:r>
    </w:p>
    <w:p>
      <w:r>
        <w:t>- Các Bộ: Kế hoạch và Đầu tư; Tài chính, Tư pháp;</w:t>
      </w:r>
    </w:p>
    <w:p>
      <w:r>
        <w:t>- TT. Tỉnh ủy, HĐND, UBND, UBMTTQVN tỉnh;</w:t>
      </w:r>
    </w:p>
    <w:p>
      <w:r>
        <w:t>- Ban Thường vụ Tỉnh ủy;</w:t>
      </w:r>
    </w:p>
    <w:p>
      <w:r>
        <w:t>- Đoàn ĐBQH tỉnh; Đại biểu HĐND tỉnh;</w:t>
      </w:r>
    </w:p>
    <w:p>
      <w:r>
        <w:t>- Các sở, ban, ngành, đoàn thể tỉnh;</w:t>
      </w:r>
    </w:p>
    <w:p>
      <w:r>
        <w:t>- Huyện ủy, Thành ủy; HĐND; UBND, UBMTTQ Việt Nam các huyện, thành phố;</w:t>
      </w:r>
    </w:p>
    <w:p>
      <w:r>
        <w:t>- Văn phòng: Tỉnh ủy, Đoàn ĐBQH và HĐND, UBND tỉnh;</w:t>
      </w:r>
    </w:p>
    <w:p>
      <w:r>
        <w:t>- Trung tâm: Thông tin tỉnh, Lưu trữ lịch sử tỉnh;</w:t>
      </w:r>
    </w:p>
    <w:p>
      <w:r>
        <w:t>- Lưu: VT, phòng CTHĐND.</w:t>
      </w:r>
    </w:p>
    <w:p>
      <w:r>
        <w:t>CHỦ TỊCH</w:t>
      </w:r>
    </w:p>
    <w:p>
      <w:r>
        <w:t>Nguyễn Thái Hưng</w:t>
      </w:r>
    </w:p>
    <w:p>
      <w:r>
        <w:t>NỘI DUNG TRÌNH CÁC KỲ HỌP THƯỜNG LỆ NĂM 2025 CỦA HĐND TỈNH KHÓA XV, NHIỆM KỲ 2021-2026</w:t>
      </w:r>
    </w:p>
    <w:p>
      <w:r>
        <w:t>(Kèm theo Nghị quyết số 418/NQ-HĐND ngày 05/12/2024 của HĐND tỉnh)</w:t>
      </w:r>
    </w:p>
    <w:p>
      <w:r>
        <w:t>STT</w:t>
      </w:r>
    </w:p>
    <w:p>
      <w:r>
        <w:t>NỘI DUNG</w:t>
      </w:r>
    </w:p>
    <w:p>
      <w:r>
        <w:t>CƠ SỞ PHÁP LÝ</w:t>
      </w:r>
    </w:p>
    <w:p>
      <w:r>
        <w:t>CƠ QUAN TRÌNH</w:t>
      </w:r>
    </w:p>
    <w:p>
      <w:r>
        <w:t>A</w:t>
      </w:r>
    </w:p>
    <w:p>
      <w:r>
        <w:t>KỲ HỌP THỨ 11 (Dự kiến tổ chức trong tháng 7/2025)</w:t>
      </w:r>
    </w:p>
    <w:p>
      <w:r>
        <w:t>I</w:t>
      </w:r>
    </w:p>
    <w:p>
      <w:r>
        <w:t>Các báo cáo (28 báo cáo)</w:t>
      </w:r>
    </w:p>
    <w:p>
      <w:r>
        <w:t>1</w:t>
      </w:r>
    </w:p>
    <w:p>
      <w:r>
        <w:t>Báo cáo kết quả hoạt động 6 tháng đầu năm; phương hướng, nhiệm vụ hoạt động 6 tháng cuối năm 2025 của Thường trực HĐND tỉnh</w:t>
      </w:r>
    </w:p>
    <w:p>
      <w:r>
        <w:t>Luật Tổ chức chính quyền địa phương năm 2015, Luật Hoạt động giám sát của Quốc hội và HĐND năm 2015</w:t>
      </w:r>
    </w:p>
    <w:p>
      <w:r>
        <w:t>Thường trực HĐND tỉnh</w:t>
      </w:r>
    </w:p>
    <w:p>
      <w:r>
        <w:t>2</w:t>
      </w:r>
    </w:p>
    <w:p>
      <w:r>
        <w:t>Báo cáo kết quả giám sát việc giải quyết kiến nghị của cử tri gửi đến HĐND tỉnh trước và sau kỳ họp thứ 10; việc thực hiện kết luận của Chủ tọa kỳ họp về phiên chất vấn tại kỳ họp thứ 10 của HĐND tỉnh khóa XV</w:t>
      </w:r>
    </w:p>
    <w:p>
      <w:r>
        <w:t>Luật Tổ chức chính quyền địa phương năm 2015, Luật Hoạt động giám sát của Quốc hội và HĐND năm 2015</w:t>
      </w:r>
    </w:p>
    <w:p>
      <w:r>
        <w:t>Thường trực HĐND tỉnh</w:t>
      </w:r>
    </w:p>
    <w:p>
      <w:r>
        <w:t>3</w:t>
      </w:r>
    </w:p>
    <w:p>
      <w:r>
        <w:t>Báo cáo tổng hợp kiến nghị của cử tri qua hoạt động tiếp xúc cử tri trước kỳ họp thứ 11 của HĐND tỉnh khóa XV</w:t>
      </w:r>
    </w:p>
    <w:p>
      <w:r>
        <w:t>Luật Tổ chức chính quyền địa phương năm 2015, Luật Hoạt động giám sát của Quốc hội và HĐND năm 2015</w:t>
      </w:r>
    </w:p>
    <w:p>
      <w:r>
        <w:t>Thường trực HĐND tỉnh</w:t>
      </w:r>
    </w:p>
    <w:p>
      <w:r>
        <w:t>4</w:t>
      </w:r>
    </w:p>
    <w:p>
      <w:r>
        <w:t>Báo cáo kết quả thực hiện chương trình giám sát năm 2024, 6 tháng đầu năm 2025; chương trình giám sát năm 2026 của HĐND tỉnh khóa XV</w:t>
      </w:r>
    </w:p>
    <w:p>
      <w:r>
        <w:t>Luật Hoạt động giám sát của Quốc hội và HĐND năm 2015</w:t>
      </w:r>
    </w:p>
    <w:p>
      <w:r>
        <w:t>Thường trực HĐND tỉnh</w:t>
      </w:r>
    </w:p>
    <w:p>
      <w:r>
        <w:t>5</w:t>
      </w:r>
    </w:p>
    <w:p>
      <w:r>
        <w:t>Báo cáo kết quả hoạt động 6 tháng đầu năm; phương hướng, nhiệm vụ hoạt động 6 tháng cuối năm 2025 của Ban Kinh tế - Ngân sách của HĐND tỉnh</w:t>
      </w:r>
    </w:p>
    <w:p>
      <w:r>
        <w:t>Luật Tổ chức chính quyền địa phương năm 2015, Luật Hoạt động giám sát của Quốc hội và HĐND năm 2015</w:t>
      </w:r>
    </w:p>
    <w:p>
      <w:r>
        <w:t>Ban Kinh tế - Ngân sách</w:t>
      </w:r>
    </w:p>
    <w:p>
      <w:r>
        <w:t>6</w:t>
      </w:r>
    </w:p>
    <w:p>
      <w:r>
        <w:t>Báo cáo kết quả hoạt động 6 tháng đầu năm; phương hướng, nhiệm vụ hoạt động 6 tháng cuối năm 2025 của Ban Pháp chế của HĐND tỉnh</w:t>
      </w:r>
    </w:p>
    <w:p>
      <w:r>
        <w:t>Luật Tổ chức chính quyền địa phương năm 2015, Luật Hoạt động giám sát của Quốc hội và HĐND năm 2015</w:t>
      </w:r>
    </w:p>
    <w:p>
      <w:r>
        <w:t>Ban Pháp chế</w:t>
      </w:r>
    </w:p>
    <w:p>
      <w:r>
        <w:t>7</w:t>
      </w:r>
    </w:p>
    <w:p>
      <w:r>
        <w:t>Báo cáo kết quả hoạt động 6 tháng đầu năm; phương hướng, nhiệm vụ hoạt động 6 tháng cuối năm 2025 của Ban Văn hóa - Xã hội của HĐND tỉnh</w:t>
      </w:r>
    </w:p>
    <w:p>
      <w:r>
        <w:t>Luật Tổ chức chính quyền địa phương năm 2015, Luật Hoạt động giám sát của Quốc hội và HĐND năm 2015</w:t>
      </w:r>
    </w:p>
    <w:p>
      <w:r>
        <w:t>Ban Văn hóa - Xã hội</w:t>
      </w:r>
    </w:p>
    <w:p>
      <w:r>
        <w:t>8</w:t>
      </w:r>
    </w:p>
    <w:p>
      <w:r>
        <w:t>Báo cáo kết quả hoạt động 6 tháng đầu năm; phương hướng, nhiệm vụ hoạt động 6 tháng cuối năm 2025 của Ban Dân tộc của HĐND tỉnh</w:t>
      </w:r>
    </w:p>
    <w:p>
      <w:r>
        <w:t>Luật Tổ chức chính quyền địa phương năm 2015, Luật Hoạt động giám sát của Quốc hội và HĐND năm 2015</w:t>
      </w:r>
    </w:p>
    <w:p>
      <w:r>
        <w:t>Ban Dân tộc</w:t>
      </w:r>
    </w:p>
    <w:p>
      <w:r>
        <w:t>9</w:t>
      </w:r>
    </w:p>
    <w:p>
      <w:r>
        <w:t>Báo cáo thẩm tra của Ban Kinh tế - Ngân sách của HĐND tỉnh</w:t>
      </w:r>
    </w:p>
    <w:p>
      <w:r>
        <w:t>Luật Tổ chức chính quyền địa phương năm 2015; Luật Hoạt động giám sát của Quốc hội và HĐND năm 2015</w:t>
      </w:r>
    </w:p>
    <w:p>
      <w:r>
        <w:t>Ban Kinh tế - Ngân sách</w:t>
      </w:r>
    </w:p>
    <w:p>
      <w:r>
        <w:t>10</w:t>
      </w:r>
    </w:p>
    <w:p>
      <w:r>
        <w:t>Báo cáo thẩm tra của Ban Pháp chế của HĐND tỉnh</w:t>
      </w:r>
    </w:p>
    <w:p>
      <w:r>
        <w:t>Luật Tổ chức chính quyền địa phương năm 2015; Luật Hoạt động giám sát của Quốc hội và HĐND năm 2015</w:t>
      </w:r>
    </w:p>
    <w:p>
      <w:r>
        <w:t>Ban Pháp chế</w:t>
      </w:r>
    </w:p>
    <w:p>
      <w:r>
        <w:t>11</w:t>
      </w:r>
    </w:p>
    <w:p>
      <w:r>
        <w:t>Báo cáo thẩm tra của Ban Văn hóa - Xã hội của HĐND tỉnh</w:t>
      </w:r>
    </w:p>
    <w:p>
      <w:r>
        <w:t>Luật Tổ chức chính quyền địa phương năm 2015; Luật Hoạt động giám sát của Quốc hội và HĐND năm 2015</w:t>
      </w:r>
    </w:p>
    <w:p>
      <w:r>
        <w:t>Ban Văn hóa - Xã hội</w:t>
      </w:r>
    </w:p>
    <w:p>
      <w:r>
        <w:t>12</w:t>
      </w:r>
    </w:p>
    <w:p>
      <w:r>
        <w:t>Báo cáo thẩm tra của Ban Dân tộc của HĐND tỉnh</w:t>
      </w:r>
    </w:p>
    <w:p>
      <w:r>
        <w:t>Luật Tổ chức chính quyền địa phương năm 2015; Luật Hoạt động giám sát của Quốc hội và HĐND năm 2015</w:t>
      </w:r>
    </w:p>
    <w:p>
      <w:r>
        <w:t>Ban Dân tộc</w:t>
      </w:r>
    </w:p>
    <w:p>
      <w:r>
        <w:t>13</w:t>
      </w:r>
    </w:p>
    <w:p>
      <w:r>
        <w:t>Báo cáo Tổng hợp kết quả tham gia ý kiến của các Tổ đại biểu HĐND tỉnh vào các nội dung trình kỳ họp</w:t>
      </w:r>
    </w:p>
    <w:p>
      <w:r>
        <w:t>Luật Tổ chức chính quyền địa phương năm 2015</w:t>
      </w:r>
    </w:p>
    <w:p>
      <w:r>
        <w:t>Thường trực HĐND tỉnh</w:t>
      </w:r>
    </w:p>
    <w:p>
      <w:r>
        <w:t>14</w:t>
      </w:r>
    </w:p>
    <w:p>
      <w:r>
        <w:t>Báo cáo của UBND tỉnh về kết quả công tác 6 tháng đầu năm; nhiệm vụ chủ yếu tập trung chỉ đạo, điều hành công tác 6 tháng cuối năm 2025</w:t>
      </w:r>
    </w:p>
    <w:p>
      <w:r>
        <w:t>Luật Tổ chức chính quyền địa phương năm 2015</w:t>
      </w:r>
    </w:p>
    <w:p>
      <w:r>
        <w:t>UBND tỉnh</w:t>
      </w:r>
    </w:p>
    <w:p>
      <w:r>
        <w:t>15</w:t>
      </w:r>
    </w:p>
    <w:p>
      <w:r>
        <w:t>Báo cáo của UBND tỉnh về tình hình thực hiện nhiệm vụ phát triển kinh tế - xã hội, an ninh - quốc phòng 6 tháng đầu năm; nhiệm vụ trọng tâm và một số giải pháp chủ yếu 6 tháng cuối năm 2025</w:t>
      </w:r>
    </w:p>
    <w:p>
      <w:r>
        <w:t>Luật Tổ chức chính quyền địa phương năm 2015; Luật hoạt động giám sát của Quốc hội và Hội đồng nhân dân năm 2015</w:t>
      </w:r>
    </w:p>
    <w:p>
      <w:r>
        <w:t>UBND tỉnh</w:t>
      </w:r>
    </w:p>
    <w:p>
      <w:r>
        <w:t>16</w:t>
      </w:r>
    </w:p>
    <w:p>
      <w:r>
        <w:t>Báo cáo của UBND tỉnh về tình hình phân bổ và thực hiện các nguồn vốn đầu tư công 6 tháng đầu năm; nhiệm vụ giải pháp thực hiện 6 tháng cuối năm 2025</w:t>
      </w:r>
    </w:p>
    <w:p>
      <w:r>
        <w:t>Luật Tổ chức chính quyền địa phương năm 2015; Luật hoạt động giám sát của Quốc hội và Hội đồng nhân dân năm 2015</w:t>
      </w:r>
    </w:p>
    <w:p>
      <w:r>
        <w:t>UBND tỉnh</w:t>
      </w:r>
    </w:p>
    <w:p>
      <w:r>
        <w:t>17</w:t>
      </w:r>
    </w:p>
    <w:p>
      <w:r>
        <w:t>Báo cáo của UBND tỉnh về tình hình tài chính ngân sách 6 tháng đầu năm; Nhiệm vụ, giải pháp công tác tài chính, ngân sách 6 tháng cuối năm 2025</w:t>
      </w:r>
    </w:p>
    <w:p>
      <w:r>
        <w:t>Luật Tổ chức chính quyền địa phương, Luật Ngân sách Nhà nước</w:t>
      </w:r>
    </w:p>
    <w:p>
      <w:r>
        <w:t>UBND tỉnh</w:t>
      </w:r>
    </w:p>
    <w:p>
      <w:r>
        <w:t>18</w:t>
      </w:r>
    </w:p>
    <w:p>
      <w:r>
        <w:t>Báo cáo của UBND tỉnh về tình hình thực hành tiết kiệm, chóng lãng phí 6 tháng đầu năm; Phương hướng, nhiệm vụ 6 tháng cuối năm 2025</w:t>
      </w:r>
    </w:p>
    <w:p>
      <w:r>
        <w:t>Luật Tổ chức chính quyền địa phương, Luật Ngân sách Nhà nước</w:t>
      </w:r>
    </w:p>
    <w:p>
      <w:r>
        <w:t>UBND tỉnh</w:t>
      </w:r>
    </w:p>
    <w:p>
      <w:r>
        <w:t>19</w:t>
      </w:r>
    </w:p>
    <w:p>
      <w:r>
        <w:t>Báo cáo của UBND tỉnh về công tác phòng, chống tham nhũng, tiêu cực 6 tháng đầu năm; nhiệm vụ công tác 6 tháng cuối năm 2025</w:t>
      </w:r>
    </w:p>
    <w:p>
      <w:r>
        <w:t>Luật Tổ chức chính quyền địa phương, Luật Thanh tra</w:t>
      </w:r>
    </w:p>
    <w:p>
      <w:r>
        <w:t>UBND tỉnh</w:t>
      </w:r>
    </w:p>
    <w:p>
      <w:r>
        <w:t>20</w:t>
      </w:r>
    </w:p>
    <w:p>
      <w:r>
        <w:t>Báo cáo của UBND tỉnh về việc giải quyết khiếu nại, tố cáo và giải quyết kiến nghị của cử tri 6 tháng đầu năm; nhiệm vụ, giải pháp 6 tháng cuối năm 2025</w:t>
      </w:r>
    </w:p>
    <w:p>
      <w:r>
        <w:t>Luật Tổ chức chính quyền địa phương, Luật Thanh tra</w:t>
      </w:r>
    </w:p>
    <w:p>
      <w:r>
        <w:t>UBND tỉnh</w:t>
      </w:r>
    </w:p>
    <w:p>
      <w:r>
        <w:t>21</w:t>
      </w:r>
    </w:p>
    <w:p>
      <w:r>
        <w:t>Báo cáo của UBND tỉnh về công tác phòng, chống tội phạm và vi phạm pháp luật 6 tháng đầu năm; nhiệm vụ công tác 6 tháng cuối năm 2025</w:t>
      </w:r>
    </w:p>
    <w:p>
      <w:r>
        <w:t>Luật Tổ chức chính quyền địa phương</w:t>
      </w:r>
    </w:p>
    <w:p>
      <w:r>
        <w:t>UBND tỉnh</w:t>
      </w:r>
    </w:p>
    <w:p>
      <w:r>
        <w:t>22</w:t>
      </w:r>
    </w:p>
    <w:p>
      <w:r>
        <w:t>Báo cáo tiếp thu, giải trình kiến nghị của các Ban của HĐND tỉnh, ý kiến các Tổ đại biểu HĐND tỉnh về báo cáo và dự thảo nghị quyết thuộc lĩnh vực Pháp chế</w:t>
      </w:r>
    </w:p>
    <w:p>
      <w:r>
        <w:t>UBND tỉnh</w:t>
      </w:r>
    </w:p>
    <w:p>
      <w:r>
        <w:t>23</w:t>
      </w:r>
    </w:p>
    <w:p>
      <w:r>
        <w:t>Báo cáo tiếp thu, giải trình kiến nghị của các Ban của HĐND tỉnh, ý kiến các Tổ đại biểu HĐND tỉnh về báo cáo và dự thảo nghị quyết thuộc lĩnh vực Kinh tế ngân sách</w:t>
      </w:r>
    </w:p>
    <w:p>
      <w:r>
        <w:t>UBND tỉnh</w:t>
      </w:r>
    </w:p>
    <w:p>
      <w:r>
        <w:t>24</w:t>
      </w:r>
    </w:p>
    <w:p>
      <w:r>
        <w:t>Báo cáo tiếp thu, giải trình kiến nghị của các Ban của HĐND tỉnh, ý kiến các Tổ đại biểu HĐND tỉnh về báo cáo và dự thảo nghị quyết thuộc lĩnh vực Văn hóa xã hội</w:t>
      </w:r>
    </w:p>
    <w:p>
      <w:r>
        <w:t>UBND tỉnh</w:t>
      </w:r>
    </w:p>
    <w:p>
      <w:r>
        <w:t>25</w:t>
      </w:r>
    </w:p>
    <w:p>
      <w:r>
        <w:t>Báo cáo tiếp thu, giải trình kiến nghị của các Ban của HĐND tỉnh, ý kiến các Tổ đại biểu HĐND tỉnh về báo cáo và dự thảo nghị quyết thuộc lĩnh vực công tác dân tộc</w:t>
      </w:r>
    </w:p>
    <w:p>
      <w:r>
        <w:t>UBND tỉnh</w:t>
      </w:r>
    </w:p>
    <w:p>
      <w:r>
        <w:t>26</w:t>
      </w:r>
    </w:p>
    <w:p>
      <w:r>
        <w:t>Báo cáo kết quả công tác 6 tháng đầu năm, nhiệm vụ công tác 6 tháng cuối năm 2025</w:t>
      </w:r>
    </w:p>
    <w:p>
      <w:r>
        <w:t>Luật Tổ chức chính quyền địa phương; Luật Hoạt động giám sát của Quốc hội và HĐND</w:t>
      </w:r>
    </w:p>
    <w:p>
      <w:r>
        <w:t>Tòa Án nhân dân tỉnh</w:t>
      </w:r>
    </w:p>
    <w:p>
      <w:r>
        <w:t>27</w:t>
      </w:r>
    </w:p>
    <w:p>
      <w:r>
        <w:t>Báo cáo kết quả công tác 6 tháng đầu năm, nhiệm vụ công tác 6 tháng cuối năm 2025</w:t>
      </w:r>
    </w:p>
    <w:p>
      <w:r>
        <w:t>Luật Tổ chức chính quyền địa phương; Luật Hoạt động giám sát của Quốc hội và HĐND</w:t>
      </w:r>
    </w:p>
    <w:p>
      <w:r>
        <w:t>Viện Kiểm sát nhân dân tỉnh</w:t>
      </w:r>
    </w:p>
    <w:p>
      <w:r>
        <w:t>28</w:t>
      </w:r>
    </w:p>
    <w:p>
      <w:r>
        <w:t>Báo cáo kết quả công tác thi hành án dân sự, theo dõi thi hành án hành chính 6 tháng đầu năm, nhiệm vụ công tác 6 tháng cuối năm 2025</w:t>
      </w:r>
    </w:p>
    <w:p>
      <w:r>
        <w:t>Luật Tổ chức chính quyền địa phương; Luật Hoạt động giám sát của Quốc hội và HĐND</w:t>
      </w:r>
    </w:p>
    <w:p>
      <w:r>
        <w:t>Cục thi hành án dân sự tỉnh</w:t>
      </w:r>
    </w:p>
    <w:p>
      <w:r>
        <w:t>II</w:t>
      </w:r>
    </w:p>
    <w:p>
      <w:r>
        <w:t>Các dự thảo Nghị quyết (16 dự thảo NQ)</w:t>
      </w:r>
    </w:p>
    <w:p>
      <w:r>
        <w:t>1</w:t>
      </w:r>
    </w:p>
    <w:p>
      <w:r>
        <w:t>Dự thảo Nghị quyết về giám sát việc giải quyết kiến nghị của cử tri gửi đến HĐND tỉnh trước và sau kỳ họp thứ 10 việc thực hiện kết luận của Chủ tọa kỳ tọp về phiên chất vấn tại kỳ họp thứ 10 của HĐND tỉnh khóa XV</w:t>
      </w:r>
    </w:p>
    <w:p>
      <w:r>
        <w:t>Luật Tổ chức chính quyền địa phương năm 2015; Luật hoạt động giám sát của Quốc hội và Hội đồng nhân dân năm 2015</w:t>
      </w:r>
    </w:p>
    <w:p>
      <w:r>
        <w:t>Thường trực HĐND tỉnh</w:t>
      </w:r>
    </w:p>
    <w:p>
      <w:r>
        <w:t>2</w:t>
      </w:r>
    </w:p>
    <w:p>
      <w:r>
        <w:t>Dự thảo Nghị quyết về chương trình giám sát năm 2025 của HĐND tỉnh khóa XV, nhiệm kỳ 2021-2026</w:t>
      </w:r>
    </w:p>
    <w:p>
      <w:r>
        <w:t>Luật Tổ chức chính quyền địa phương năm 2015; Luật hoạt động giám sát của Quốc hội và Hội đồng nhân dân năm 2015</w:t>
      </w:r>
    </w:p>
    <w:p>
      <w:r>
        <w:t>Thường trực HĐND tỉnh</w:t>
      </w:r>
    </w:p>
    <w:p>
      <w:r>
        <w:t>3</w:t>
      </w:r>
    </w:p>
    <w:p>
      <w:r>
        <w:t>Dự thảo Nghị quyết về việc Thông qua kết quả giải quyết những nội dung do UBND tỉnh trình giữa hai kỳ họp của HĐND tỉnh</w:t>
      </w:r>
    </w:p>
    <w:p>
      <w:r>
        <w:t>Luật Tổ chức chính quyền địa phương năm 2015; Luật hoạt động giám sát của Quốc hội và Hội đồng nhân dân năm 2015</w:t>
      </w:r>
    </w:p>
    <w:p>
      <w:r>
        <w:t>Thường trực HĐND tỉnh</w:t>
      </w:r>
    </w:p>
    <w:p>
      <w:r>
        <w:t>4</w:t>
      </w:r>
    </w:p>
    <w:p>
      <w:r>
        <w:t>Dự thảo Nghị quyết HĐND tỉnh cho ý kiến về kế hoạch đầu tư công trung hạn giai đoạn 2026-2030</w:t>
      </w:r>
    </w:p>
    <w:p>
      <w:r>
        <w:t>Luật Đầu tư công năm 2019; Nghị định số 40/2020/NĐ-CP ngày 06/4/2020 của Chính phủ</w:t>
      </w:r>
    </w:p>
    <w:p>
      <w:r>
        <w:t>UBND tỉnh</w:t>
      </w:r>
    </w:p>
    <w:p>
      <w:r>
        <w:t>5</w:t>
      </w:r>
    </w:p>
    <w:p>
      <w:r>
        <w:t>Dự thảo Nghị quyết của HĐND tỉnh thông qua dự kiến kế hoạch đầu tư công năm 2026</w:t>
      </w:r>
    </w:p>
    <w:p>
      <w:r>
        <w:t>Luật Đầu tư công năm 2019; Nghị định số 40/2020/NĐ-CP ngày 06/4/2020 của Chính phủ</w:t>
      </w:r>
    </w:p>
    <w:p>
      <w:r>
        <w:t>UBND tỉnh</w:t>
      </w:r>
    </w:p>
    <w:p>
      <w:r>
        <w:t>6</w:t>
      </w:r>
    </w:p>
    <w:p>
      <w:r>
        <w:t>Dự thảo Nghị quyết bãi bỏ toàn bộ Nghị quyết 22/2016/NQ-HĐND ngày 14/12/2016 của HĐND tỉnh về chính sách hỗ trợ phát triển du lịch cộng đồng trên địa bàn tỉnh Scm La đến năm 2020</w:t>
      </w:r>
    </w:p>
    <w:p>
      <w:r>
        <w:t>Luật Tổ chức chính quyền địa phương, Luật ban hành văn bản quy phạm pháp luật</w:t>
      </w:r>
    </w:p>
    <w:p>
      <w:r>
        <w:t>UBND tỉnh</w:t>
      </w:r>
    </w:p>
    <w:p>
      <w:r>
        <w:t>7</w:t>
      </w:r>
    </w:p>
    <w:p>
      <w:r>
        <w:t>Dự thảo Nghị quyết của Hội đồng nhân dân tỉnh Quy định đối tượng, mức tặng quà cho người có công với cách mạng và thân nhân người có công với các mạng nhân dịp Lễ, Tết trên địa bàn tỉnh Sơn La</w:t>
      </w:r>
    </w:p>
    <w:p>
      <w:r>
        <w:t>Luật TCCQĐP; Luật NSNN; Pháp lệnh Ưu đãi người có công với cách mạng; các Nghị định số 163/2016/NĐ-CP ngày 21/12/2016 số 131/2021/NĐ-CP ngày 30/12/2021 của Chính phủ</w:t>
      </w:r>
    </w:p>
    <w:p>
      <w:r>
        <w:t>UBND tỉnh</w:t>
      </w:r>
    </w:p>
    <w:p>
      <w:r>
        <w:t>8</w:t>
      </w:r>
    </w:p>
    <w:p>
      <w:r>
        <w:t>Dự thảo Nghị quyết của HĐND tỉnh bãi bỏ Nghị quyết số 124/2015/NQ-HĐND ngày 10/12/2015 của HĐND tỉnh về chương trình việc làm tỉnh Sơn La giai đoạn 2016-2020</w:t>
      </w:r>
    </w:p>
    <w:p>
      <w:r>
        <w:t>Luật Tổ chức chính quyền địa phương, Luật ban hành văn bản quy phạm pháp luật</w:t>
      </w:r>
    </w:p>
    <w:p>
      <w:r>
        <w:t>UBND tỉnh</w:t>
      </w:r>
    </w:p>
    <w:p>
      <w:r>
        <w:t>9</w:t>
      </w:r>
    </w:p>
    <w:p>
      <w:r>
        <w:t>Dự thảo Nghị quyết của HĐND tỉnh về chính sách khuyến khích nâng cao chất lượng dạy và học trong các cơ sở giáo dục nghề nghiệp</w:t>
      </w:r>
    </w:p>
    <w:p>
      <w:r>
        <w:t>Luật Tổ chức chính quyền địa phương</w:t>
      </w:r>
    </w:p>
    <w:p>
      <w:r>
        <w:t>UBND tỉnh</w:t>
      </w:r>
    </w:p>
    <w:p>
      <w:r>
        <w:t>10</w:t>
      </w:r>
    </w:p>
    <w:p>
      <w:r>
        <w:t>Dự thảo Nghị quyết của HĐND tỉnh về chính sách hỗ trợ đào tạo lưu học sinh nước Cộng hòa Dân chủ nhân dân Lào sang Việt Nam học tập theo Chương trình hợp tác với tỉnh Sơn La</w:t>
      </w:r>
    </w:p>
    <w:p>
      <w:r>
        <w:t>Chỉ thị số 33/CT-TTg ngày 05/11/2014 của Thủ tướng Chính phủ về nâng cao chất lượng đào tạo nguồn nhân lực cho Cộng hòa Dân chủ Nhân dân Lào.</w:t>
      </w:r>
    </w:p>
    <w:p>
      <w:r>
        <w:t>Thông báo số 02/2023/TB-LPQT ngày 18/01/2023 của Bộ Ngoại giao về việc Điều ước quốc tế có hiệu lực. Thông tư số 30/2018/TT-BGDĐT ngày 24/12/2018 của Bộ Giáo dục và Đào tạo ban hành quy chế quản lý người nước ngoài học tập tại Việt Nam.</w:t>
      </w:r>
    </w:p>
    <w:p>
      <w:r>
        <w:t>Thông tư số 75/2023/TT-BTC ngày 28/12/2023 của Bộ Tài chính hướng dẫn quản lý kinh phí đào tạo cho lưu học sinh Lào và Campuchia (diện Hiệp định) học tập tại Việt Nam sử dụng nguồn vốn viện trợ của Chính phủ Việt Nam</w:t>
      </w:r>
    </w:p>
    <w:p>
      <w:r>
        <w:t>UBND tỉnh</w:t>
      </w:r>
    </w:p>
    <w:p>
      <w:r>
        <w:t>11</w:t>
      </w:r>
    </w:p>
    <w:p>
      <w:r>
        <w:t>Dự thảo Nghị quyết của HĐND tỉnh về chính sách hỗ trợ giáo viên tiểu học dạy tiếng Việt cho trẻ em là người dân tộc thiểu số trước khi vào lớp Một thuộc vùng có điều kiện kinh tế - xã hội đặc biệt khó khăn trên địa bàn tỉnh Sơn La</w:t>
      </w:r>
    </w:p>
    <w:p>
      <w:r>
        <w:t>Luật Tổ chức chính quyền địa phương, Luật Ban hành văn bản quy phạm pháp luật ngày 22/6/2015;</w:t>
      </w:r>
    </w:p>
    <w:p>
      <w:r>
        <w:t>Luật Ngân sách Nhà nước ngày 25/6/2015;</w:t>
      </w:r>
    </w:p>
    <w:p>
      <w:r>
        <w:t>Thông tư 23/2023/TT-BGDĐT ngay 11/12/2023 của Bộ Giáo dục và Đào tạo quy định về việc dạy và học tiếng Việt cho trẻ em là người dân tộc thiểu số trước khi vào lớp Một.</w:t>
      </w:r>
    </w:p>
    <w:p>
      <w:r>
        <w:t>UBND tỉnh</w:t>
      </w:r>
    </w:p>
    <w:p>
      <w:r>
        <w:t>12</w:t>
      </w:r>
    </w:p>
    <w:p>
      <w:r>
        <w:t>Dự thảo Nghị quyết của HĐND tỉnh về chính sách khuyến khích nâng cao chất lượng dạy và học trong các cơ sở giáo dục mầm non, tiểu học, trung học cơ sở, trung học phổ thông và giáo dục thường xuyên công lập trên địa bàn tỉnh</w:t>
      </w:r>
    </w:p>
    <w:p>
      <w:r>
        <w:t>Luật Tổ chức chính quyền địa phương, Luật Ban hành văn bản quy phạm pháp luật năm 2015, Luật Ngân sách Nhà nước năm 2015,- Luật Giáo dục năm 2019.</w:t>
      </w:r>
    </w:p>
    <w:p>
      <w:r>
        <w:t>UBND tỉnh</w:t>
      </w:r>
    </w:p>
    <w:p>
      <w:r>
        <w:t>13</w:t>
      </w:r>
    </w:p>
    <w:p>
      <w:r>
        <w:t>Dự thảo Nghị quyết Hội đồng nhân dân tỉnh quy định chế độ công tác phí đối với huấn luyện viên, vận động viên thể thao trên địa bàn tỉnh Sơn La</w:t>
      </w:r>
    </w:p>
    <w:p>
      <w:r>
        <w:t>Luật tổ chức chính quyền địa phương, Luật Ban hành văn bản quy phạm pháp luật năm 2015, Luật Ngân sách nhà nước năm 2015; Luật Thể dục, thể thao sửa đổi số 26/2018/QH14 ngày 14/6/2018;</w:t>
      </w:r>
    </w:p>
    <w:p>
      <w:r>
        <w:t>Thông tư số 40/2017/TT-BTC ngày 28 tháng 4 năm 2017 của Bộ Tài chính quy định chế độ công tác phí, chế độ chi hội nghị;</w:t>
      </w:r>
    </w:p>
    <w:p>
      <w:r>
        <w:t>UBND tỉnh</w:t>
      </w:r>
    </w:p>
    <w:p>
      <w:r>
        <w:t>14</w:t>
      </w:r>
    </w:p>
    <w:p>
      <w:r>
        <w:t>Dự thảo Nghị quyết bãi bỏ Nghị quyết 22/2016/NQ-HĐND ngày 14/12/2016 của HĐND tỉnh về chính sách hỗ trợ phát triển du lịch cộng đồng trên địa bàn tỉnh Sơn La đến năm 2020.</w:t>
      </w:r>
    </w:p>
    <w:p>
      <w:r>
        <w:t>Luật tổ chức tổ chức chính quyền địa phương năm 2015; Luật ban hành văn bản quy phạm pháp luật năm 2015</w:t>
      </w:r>
    </w:p>
    <w:p>
      <w:r>
        <w:t>UBND tỉnh</w:t>
      </w:r>
    </w:p>
    <w:p>
      <w:r>
        <w:t>15</w:t>
      </w:r>
    </w:p>
    <w:p>
      <w:r>
        <w:t>Dự thảo Nghị quyết quy định cụ thể về khoảng cách và địa bàn làm căn cứ xác định học sinh không thể đi đến trường và trở về nhà trong ngày được hưởng chính sách theo Nghị định số 116/2016/NĐ-CP ngày 18/7/2016 của Chính phủ</w:t>
      </w:r>
    </w:p>
    <w:p>
      <w:r>
        <w:t>Nghị định số 116/2016/NĐ-CP ngày 18/7/2016 của Chính Phủ</w:t>
      </w:r>
    </w:p>
    <w:p>
      <w:r>
        <w:t>16</w:t>
      </w:r>
    </w:p>
    <w:p>
      <w:r>
        <w:t>Dự thảo Nghị quyết Quy định mức chi đối với các hoạt động văn hóa, nghệ thuật quần chúng trên địa bàn tỉnh Sơn La</w:t>
      </w:r>
    </w:p>
    <w:p>
      <w:r>
        <w:t>Thông tư số 09/2016/TTBVHTTDL ngày 14/10/2016 của Bộ Văn hóa, Thể thao và Du lịch quy định về tổ chức thi, liên hoan văn nghệ quần chúng Thông tư số 48/TT-BTC ngày 16/7/2024 của Bộ Tài chính về việc bãi bỏ một phần Thông tư liên tịch số 46/2016/TTLT-BTC-BVHTTDL ngày 11/3/2016 của Bộ trưởng Bộ Tài chính và Bộ trưởng Bộ Văn hóa, Thể thao và Du lịch hướng dẫn chế độ quản lý đặc thù đối với Đội Tuyên truyền lưu động cấp tỉnh và cấp huyện.</w:t>
      </w:r>
    </w:p>
    <w:p>
      <w:r>
        <w:t>UBND tỉnh</w:t>
      </w:r>
    </w:p>
    <w:p>
      <w:r>
        <w:t>B</w:t>
      </w:r>
    </w:p>
    <w:p>
      <w:r>
        <w:t>KỲ HỌP THỨ 12 (Dự kiến tổ chức vào đầu tháng 12/2025)</w:t>
      </w:r>
    </w:p>
    <w:p>
      <w:r>
        <w:t>I</w:t>
      </w:r>
    </w:p>
    <w:p>
      <w:r>
        <w:t>Các Báo cáo (38 báo cáo)</w:t>
      </w:r>
    </w:p>
    <w:p>
      <w:r>
        <w:t>1</w:t>
      </w:r>
    </w:p>
    <w:p>
      <w:r>
        <w:t>Báo cáo kết quả hoạt động năm 2025; nhiệm vụ năm 2026 của Thường trực HĐND tỉnh</w:t>
      </w:r>
    </w:p>
    <w:p>
      <w:r>
        <w:t>Luật Tổ chức chính quyền địa phương năm 2015, Luật Hoạt động giám sát của Quốc hội và HĐND năm 2015</w:t>
      </w:r>
    </w:p>
    <w:p>
      <w:r>
        <w:t>Thường trực HĐND tỉnh</w:t>
      </w:r>
    </w:p>
    <w:p>
      <w:r>
        <w:t>2</w:t>
      </w:r>
    </w:p>
    <w:p>
      <w:r>
        <w:t>Báo cáo kết quả giám sát việc giải quyết kiến nghị của cử tri gửi đến HĐND tỉnh trước và sau kỳ họp thứ 11; việc thực hiện kết luận của Chủ tọa kỳ họp về phiên chất vấn tại kỳ họp thứ 11 của HĐND tỉnh khóa XV</w:t>
      </w:r>
    </w:p>
    <w:p>
      <w:r>
        <w:t>Luật Tổ chức chính quyền địa phương năm 2015, Luật Hoạt động giám sát của Quốc hội và HĐND năm 2015</w:t>
      </w:r>
    </w:p>
    <w:p>
      <w:r>
        <w:t>Thường trực HĐND tỉnh</w:t>
      </w:r>
    </w:p>
    <w:p>
      <w:r>
        <w:t>3</w:t>
      </w:r>
    </w:p>
    <w:p>
      <w:r>
        <w:t>Báo cáo tổng hợp kiến nghị của cử tri qua hoạt động tiếp xúc cử tri trước kỳ họp thứ 12 của HĐND tỉnh khóa XV</w:t>
      </w:r>
    </w:p>
    <w:p>
      <w:r>
        <w:t>Luật Tổ chức chính quyền địa phương năm 2015, Luật Hoạt động giám sát của Quốc hội và HĐND năm 2015</w:t>
      </w:r>
    </w:p>
    <w:p>
      <w:r>
        <w:t>Thường trực HĐND tỉnh</w:t>
      </w:r>
    </w:p>
    <w:p>
      <w:r>
        <w:t>4</w:t>
      </w:r>
    </w:p>
    <w:p>
      <w:r>
        <w:t>Báo cáo kết quả hoạt động năm 2025; nhiệm vụ năm 2026 của Ban Kinh tế - Ngân sách của HĐND tỉnh</w:t>
      </w:r>
    </w:p>
    <w:p>
      <w:r>
        <w:t>Luật Tổ chức chính quyền địa phương năm 2015, Luật Hoạt động giám sát của Quốc hội và HĐND năm 2015</w:t>
      </w:r>
    </w:p>
    <w:p>
      <w:r>
        <w:t>Ban Kinh tế - Ngân sách</w:t>
      </w:r>
    </w:p>
    <w:p>
      <w:r>
        <w:t>5</w:t>
      </w:r>
    </w:p>
    <w:p>
      <w:r>
        <w:t>Báo cáo kết quả hoạt động năm 2025; nhiệm vụ năm 2026 của Ban Pháp chế của HĐND tỉnh</w:t>
      </w:r>
    </w:p>
    <w:p>
      <w:r>
        <w:t>Luật Tổ chức chính quyền địa phương năm 2015, Luật Hoạt động giám sát của Quốc hội và HĐND năm 2015</w:t>
      </w:r>
    </w:p>
    <w:p>
      <w:r>
        <w:t>Ban Pháp chế</w:t>
      </w:r>
    </w:p>
    <w:p>
      <w:r>
        <w:t>6</w:t>
      </w:r>
    </w:p>
    <w:p>
      <w:r>
        <w:t>Báo cáo kết quả hoạt động năm 2025; nhiệm vụ năm 2026 của Ban Văn hóa - Xã hội của HĐND tỉnh</w:t>
      </w:r>
    </w:p>
    <w:p>
      <w:r>
        <w:t>Luật Tổ chức chính quyền địa phương năm 2015, Luật Hoạt động giám sát của Quốc hội và HĐND năm 2015</w:t>
      </w:r>
    </w:p>
    <w:p>
      <w:r>
        <w:t>Ban Văn hóa - Xã hội</w:t>
      </w:r>
    </w:p>
    <w:p>
      <w:r>
        <w:t>7</w:t>
      </w:r>
    </w:p>
    <w:p>
      <w:r>
        <w:t>Báo cáo kết quả hoạt động năm 2025; nhiệm vụ năm 2026 của Ban Dân tộc của HĐND tỉnh</w:t>
      </w:r>
    </w:p>
    <w:p>
      <w:r>
        <w:t>Luật Tổ chức chính quyền địa phương năm 2015, Luật Hoạt động giám sát của Quốc hội và HĐND năm 2015</w:t>
      </w:r>
    </w:p>
    <w:p>
      <w:r>
        <w:t>Ban Dân tộc</w:t>
      </w:r>
    </w:p>
    <w:p>
      <w:r>
        <w:t>8</w:t>
      </w:r>
    </w:p>
    <w:p>
      <w:r>
        <w:t>Báo cáo thẩm tra của Ban Kinh tế - Ngân sách của HĐND tỉnh</w:t>
      </w:r>
    </w:p>
    <w:p>
      <w:r>
        <w:t>Luật Tổ chức chính quyền địa phương năm 2015</w:t>
      </w:r>
    </w:p>
    <w:p>
      <w:r>
        <w:t>Ban Kinh tế - Ngân sách</w:t>
      </w:r>
    </w:p>
    <w:p>
      <w:r>
        <w:t>9</w:t>
      </w:r>
    </w:p>
    <w:p>
      <w:r>
        <w:t>Báo cáo thẩm tra của Ban Pháp chế của HĐND tỉnh</w:t>
      </w:r>
    </w:p>
    <w:p>
      <w:r>
        <w:t>Luật Tổ chức chính quyền địa phương năm 2015</w:t>
      </w:r>
    </w:p>
    <w:p>
      <w:r>
        <w:t>Ban Pháp chế</w:t>
      </w:r>
    </w:p>
    <w:p>
      <w:r>
        <w:t>10</w:t>
      </w:r>
    </w:p>
    <w:p>
      <w:r>
        <w:t>Báo cáo thẩm tra của Ban Văn hóa - Xã hội của HĐND tỉnh</w:t>
      </w:r>
    </w:p>
    <w:p>
      <w:r>
        <w:t>Luật Tổ chức chính quyền địa phương năm 2015</w:t>
      </w:r>
    </w:p>
    <w:p>
      <w:r>
        <w:t>Ban Văn hóa - Xã hội</w:t>
      </w:r>
    </w:p>
    <w:p>
      <w:r>
        <w:t>11</w:t>
      </w:r>
    </w:p>
    <w:p>
      <w:r>
        <w:t>Báo cáo thẩm tra của Ban Dân tộc của HĐND tỉnh</w:t>
      </w:r>
    </w:p>
    <w:p>
      <w:r>
        <w:t>Luật Tổ chức chính quyền địa phương năm 2015</w:t>
      </w:r>
    </w:p>
    <w:p>
      <w:r>
        <w:t>Ban Dân tộc</w:t>
      </w:r>
    </w:p>
    <w:p>
      <w:r>
        <w:t>12</w:t>
      </w:r>
    </w:p>
    <w:p>
      <w:r>
        <w:t>Báo cáo Tổng hợp kết quả tham gia ý kiến của các Tổ đại biểu HĐND tỉnh vào các nội dung trình kỳ họp</w:t>
      </w:r>
    </w:p>
    <w:p>
      <w:r>
        <w:t>Luật Tổ chức chính quyền địa phương năm 2015, Luật Hoạt động giám sát của Quốc hội và HĐND năm 2015</w:t>
      </w:r>
    </w:p>
    <w:p>
      <w:r>
        <w:t>Thường trực HĐND tỉnh</w:t>
      </w:r>
    </w:p>
    <w:p>
      <w:r>
        <w:t>13</w:t>
      </w:r>
    </w:p>
    <w:p>
      <w:r>
        <w:t>Báo cáo kết quả công tác năm 2025; nhiệm vụ, giải pháp chỉ đạo, điều hành năm 2026 của UBND tỉnh</w:t>
      </w:r>
    </w:p>
    <w:p>
      <w:r>
        <w:t>Luật Tổ chức Chính quyền địa phương</w:t>
      </w:r>
    </w:p>
    <w:p>
      <w:r>
        <w:t>UBND tỉnh</w:t>
      </w:r>
    </w:p>
    <w:p>
      <w:r>
        <w:t>14</w:t>
      </w:r>
    </w:p>
    <w:p>
      <w:r>
        <w:t>Báo cáo của UBND tỉnh về tình hình thực hiện kế hoạch kinh tế - xã hội, đảm bảo quốc phòng an ninh năm 2025 và kế hoạch phát triển kinh tế - xã hội năm 2026</w:t>
      </w:r>
    </w:p>
    <w:p>
      <w:r>
        <w:t>Luật Tổ chức chính quyền địa phương năm 2015; Luật hoạt động giám sát của Quốc hội và Hội đồng nhân dân năm 2015</w:t>
      </w:r>
    </w:p>
    <w:p>
      <w:r>
        <w:t>UBND tỉnh</w:t>
      </w:r>
    </w:p>
    <w:p>
      <w:r>
        <w:t>15</w:t>
      </w:r>
    </w:p>
    <w:p>
      <w:r>
        <w:t>Báo cáo của UBND tỉnh về tình hình thực hiện kế hoạch kinh tế - xã hội 5 năm 2021- 2025, kế hoạch phát triển kinh tế - xã hội 5 năm 2026-2030</w:t>
      </w:r>
    </w:p>
    <w:p>
      <w:r>
        <w:t>Luật Tổ chức chính quyền địa phương năm 2015</w:t>
      </w:r>
    </w:p>
    <w:p>
      <w:r>
        <w:t>UBND tỉnh</w:t>
      </w:r>
    </w:p>
    <w:p>
      <w:r>
        <w:t>16</w:t>
      </w:r>
    </w:p>
    <w:p>
      <w:r>
        <w:t>Báo cáo của UBND tỉnh về tình hình phân bổ, thực hiện kế hoạch vốn đầu tư công năm 2025; nhiệm vụ giải pháp thực hiện năm 2026</w:t>
      </w:r>
    </w:p>
    <w:p>
      <w:r>
        <w:t>Luật Tổ chức chính quyền địa phương năm 2015; Luật hoạt động giám sát của Quốc hội và Hội đồng nhân dân năm 2015</w:t>
      </w:r>
    </w:p>
    <w:p>
      <w:r>
        <w:t>UBND tỉnh</w:t>
      </w:r>
    </w:p>
    <w:p>
      <w:r>
        <w:t>17</w:t>
      </w:r>
    </w:p>
    <w:p>
      <w:r>
        <w:t>Báo cáo của UBND tỉnh về quyết toán ngân sách địa phương năm 2024</w:t>
      </w:r>
    </w:p>
    <w:p>
      <w:r>
        <w:t>Luật Tổ chức chính quyền địa phương, Luật Ngân sách nhà nước</w:t>
      </w:r>
    </w:p>
    <w:p>
      <w:r>
        <w:t>UBND tỉnh</w:t>
      </w:r>
    </w:p>
    <w:p>
      <w:r>
        <w:t>18</w:t>
      </w:r>
    </w:p>
    <w:p>
      <w:r>
        <w:t>Báo cáo của UBND tỉnh về tình hình thực hiện kế hoạch tài chính năm 2025; dự kiến kế hoạch tài chính năm 2026 của các Quỹ tài chính ngoài ngân sách</w:t>
      </w:r>
    </w:p>
    <w:p>
      <w:r>
        <w:t>Luật Tổ chức chính quyền địa phương, Luật Ngân sách nhà nước</w:t>
      </w:r>
    </w:p>
    <w:p>
      <w:r>
        <w:t>UBND tỉnh</w:t>
      </w:r>
    </w:p>
    <w:p>
      <w:r>
        <w:t>19</w:t>
      </w:r>
    </w:p>
    <w:p>
      <w:r>
        <w:t>Báo cáo của UBND tỉnh về kế hoạch tài chính - ngân sách địa phương 03 năm 2026-2028</w:t>
      </w:r>
    </w:p>
    <w:p>
      <w:r>
        <w:t>Luật Tổ chức chính quyền địa phương, Luật Ngân sách nhà nước</w:t>
      </w:r>
    </w:p>
    <w:p>
      <w:r>
        <w:t>UBND tỉnh</w:t>
      </w:r>
    </w:p>
    <w:p>
      <w:r>
        <w:t>20</w:t>
      </w:r>
    </w:p>
    <w:p>
      <w:r>
        <w:t>Báo cáo của UBND tỉnh về tình hình thực hiện ngân sách nhà nước năm 2025 và dự toán ngân sách nhà nước năm 2026</w:t>
      </w:r>
    </w:p>
    <w:p>
      <w:r>
        <w:t>Luật Tổ chức chính quyền địa phương, Luật Ngân sách nhà nước</w:t>
      </w:r>
    </w:p>
    <w:p>
      <w:r>
        <w:t>UBND tỉnh</w:t>
      </w:r>
    </w:p>
    <w:p>
      <w:r>
        <w:t>21</w:t>
      </w:r>
    </w:p>
    <w:p>
      <w:r>
        <w:t>Báo cáo của UBND tỉnh về tình hình thực hành tiết kiệm, chống lãng phí năm 2025; Phương hướng, nhiệm vụ năm 2026</w:t>
      </w:r>
    </w:p>
    <w:p>
      <w:r>
        <w:t>Luật Tổ chức chính quyền địa phương, Luật Ngân sách nhà nước</w:t>
      </w:r>
    </w:p>
    <w:p>
      <w:r>
        <w:t>UBND tỉnh</w:t>
      </w:r>
    </w:p>
    <w:p>
      <w:r>
        <w:t>22</w:t>
      </w:r>
    </w:p>
    <w:p>
      <w:r>
        <w:t>Báo cáo của UBND tỉnh về kết quả thực hiện kế hoạch tài chính 5 năm địa phương giai đoạn 2021-2025 và kế hoạch tài chính 5 năm địa phương giai đoạn 2026-2030</w:t>
      </w:r>
    </w:p>
    <w:p>
      <w:r>
        <w:t>Luật Tổ chức chính quyền địa phương, Luật Ngân sách nhà nước</w:t>
      </w:r>
    </w:p>
    <w:p>
      <w:r>
        <w:t>UBND tỉnh</w:t>
      </w:r>
    </w:p>
    <w:p>
      <w:r>
        <w:t>23</w:t>
      </w:r>
    </w:p>
    <w:p>
      <w:r>
        <w:t>Báo cáo của UBND tỉnh về kết quả công tác phòng, chống tội phạm và vi phạm pháp luật năm 2025; nhiệm vụ, giải pháp năm 2026</w:t>
      </w:r>
    </w:p>
    <w:p>
      <w:r>
        <w:t>Luật Tổ chức chính quyền địa phương</w:t>
      </w:r>
    </w:p>
    <w:p>
      <w:r>
        <w:t>UBND tỉnh</w:t>
      </w:r>
    </w:p>
    <w:p>
      <w:r>
        <w:t>24</w:t>
      </w:r>
    </w:p>
    <w:p>
      <w:r>
        <w:t>Báo cáo của UBND tình về việc giải quyết khiếu nại, tố cáo và giải quyết kiến nghị của cử tri năm 2025; nhiệm vụ, giải pháp năm 2026</w:t>
      </w:r>
    </w:p>
    <w:p>
      <w:r>
        <w:t>Luật Tổ chức chính quyền địa phương, Luật Thanh tra</w:t>
      </w:r>
    </w:p>
    <w:p>
      <w:r>
        <w:t>UBND tỉnh</w:t>
      </w:r>
    </w:p>
    <w:p>
      <w:r>
        <w:t>25</w:t>
      </w:r>
    </w:p>
    <w:p>
      <w:r>
        <w:t>Báo cáo kết quả phòng chống tham nhũng, tiêu cực năm 2025; nhiệm vụ giải pháp năm 2026</w:t>
      </w:r>
    </w:p>
    <w:p>
      <w:r>
        <w:t>Luật Tổ chức chính quyền địa phương, Luật Phòng, chống tham nhũng</w:t>
      </w:r>
    </w:p>
    <w:p>
      <w:r>
        <w:t>UBND tỉnh</w:t>
      </w:r>
    </w:p>
    <w:p>
      <w:r>
        <w:t>26</w:t>
      </w:r>
    </w:p>
    <w:p>
      <w:r>
        <w:t>Báo cáo kết quả thực hiện quyền tiếp cận thông tin của công dân năm 2025</w:t>
      </w:r>
    </w:p>
    <w:p>
      <w:r>
        <w:t>Luật Tổ chức chính quyền địa phương</w:t>
      </w:r>
    </w:p>
    <w:p>
      <w:r>
        <w:t>UBND tỉnh</w:t>
      </w:r>
    </w:p>
    <w:p>
      <w:r>
        <w:t>27</w:t>
      </w:r>
    </w:p>
    <w:p>
      <w:r>
        <w:t>Báo cáo kết quả thực hiện Chương trình mục tiêu quốc gia giảm nghèo bền vững giai đoạn 2021-2025</w:t>
      </w:r>
    </w:p>
    <w:p>
      <w:r>
        <w:t>Luật Tổ chức chính quyền địa phương; khoản 2 điều 3 Nghị quyết số 24/2021/QH15</w:t>
      </w:r>
    </w:p>
    <w:p>
      <w:r>
        <w:t>UBND tỉnh</w:t>
      </w:r>
    </w:p>
    <w:p>
      <w:r>
        <w:t>28</w:t>
      </w:r>
    </w:p>
    <w:p>
      <w:r>
        <w:t>Báo cáo kết quả thực hiện Chương trình mục tiêu quốc gia xây dựng nông thôn mới giai đoạn 2021-2025</w:t>
      </w:r>
    </w:p>
    <w:p>
      <w:r>
        <w:t>Luật Tổ chức chính quyền địa phương; khoản 2 điều 3 Nghị quyết số 25/2021/QH15</w:t>
      </w:r>
    </w:p>
    <w:p>
      <w:r>
        <w:t>UBND tỉnh</w:t>
      </w:r>
    </w:p>
    <w:p>
      <w:r>
        <w:t>29</w:t>
      </w:r>
    </w:p>
    <w:p>
      <w:r>
        <w:t>Báo cáo kết quả thực hiện Chương trình mục tiêu quốc gia phát triển kinh tế- xã hội vùng đồng báo dân tộc thiểu số, miền núi giai đoạn 2021-2025</w:t>
      </w:r>
    </w:p>
    <w:p>
      <w:r>
        <w:t>Luật Tổ chức chính quyền địa phương; khoản 2 điều 3 Nghị quyết số 120/2020/QH14</w:t>
      </w:r>
    </w:p>
    <w:p>
      <w:r>
        <w:t>UBND tỉnh</w:t>
      </w:r>
    </w:p>
    <w:p>
      <w:r>
        <w:t>30</w:t>
      </w:r>
    </w:p>
    <w:p>
      <w:r>
        <w:t>Báo cáo tiếp thu, giải trình kiến nghị của các Ban của HĐND tỉnh, ý kiến các Tổ đại biểu HĐND tỉnh về báo cáo và dự thảo nghị quyết thuộc lĩnh vực Pháp chế</w:t>
      </w:r>
    </w:p>
    <w:p>
      <w:r>
        <w:t>Luật Tổ chức chính quyền địa phương</w:t>
      </w:r>
    </w:p>
    <w:p>
      <w:r>
        <w:t>UBND tỉnh</w:t>
      </w:r>
    </w:p>
    <w:p>
      <w:r>
        <w:t>31</w:t>
      </w:r>
    </w:p>
    <w:p>
      <w:r>
        <w:t>Báo cáo tiếp thu, giải trình kiến nghị của các Ban của HĐND tỉnh, ý kiến các Tổ đại biểu HĐND tỉnh về báo cáo và dự thảo nghị quyết thuộc lĩnh vực Kinh tế ngân sách</w:t>
      </w:r>
    </w:p>
    <w:p>
      <w:r>
        <w:t>Luật Tổ chức chính quyền địa phương</w:t>
      </w:r>
    </w:p>
    <w:p>
      <w:r>
        <w:t>UBND tỉnh</w:t>
      </w:r>
    </w:p>
    <w:p>
      <w:r>
        <w:t>32</w:t>
      </w:r>
    </w:p>
    <w:p>
      <w:r>
        <w:t>Báo cáo tiếp thu, giải trình kiến nghị của các Ban của HĐND tỉnh, ý kiến các Tổ đại biểu HĐND tỉnh về báo cáo và dự thảo nghị quyết thuộc lĩnh vực Văn hóa xã hội</w:t>
      </w:r>
    </w:p>
    <w:p>
      <w:r>
        <w:t>Luật Tổ chức chính quyền địa phương</w:t>
      </w:r>
    </w:p>
    <w:p>
      <w:r>
        <w:t>UBND tỉnh</w:t>
      </w:r>
    </w:p>
    <w:p>
      <w:r>
        <w:t>33</w:t>
      </w:r>
    </w:p>
    <w:p>
      <w:r>
        <w:t>Báo cáo tiếp thu, giải trình kiến nghị của các Ban của HĐND tỉnh, ý kiến các Tổ đại biểu HĐND tỉnh về báo cáo và dự thảo nghị quyết thuộc lĩnh vực công tác dân tộc</w:t>
      </w:r>
    </w:p>
    <w:p>
      <w:r>
        <w:t>Luật Tổ chức chính quyền địa phương</w:t>
      </w:r>
    </w:p>
    <w:p>
      <w:r>
        <w:t>UBND tỉnh</w:t>
      </w:r>
    </w:p>
    <w:p>
      <w:r>
        <w:t>34</w:t>
      </w:r>
    </w:p>
    <w:p>
      <w:r>
        <w:t>Báo cáo kết quả công tác năm 2025, nhiệm vụ công tác năm 2026.</w:t>
      </w:r>
    </w:p>
    <w:p>
      <w:r>
        <w:t>Luật Tổ chức chính quyền địa phương; Luật Hoạt động giám sát của Quốc hội và HĐND</w:t>
      </w:r>
    </w:p>
    <w:p>
      <w:r>
        <w:t>Tòa Án nhân dân tỉnh</w:t>
      </w:r>
    </w:p>
    <w:p>
      <w:r>
        <w:t>35</w:t>
      </w:r>
    </w:p>
    <w:p>
      <w:r>
        <w:t>Báo cáo kết quả công tác năm 2025, nhiệm vụ công tác năm 2026.</w:t>
      </w:r>
    </w:p>
    <w:p>
      <w:r>
        <w:t>Luật Tổ chức chính quyền địa phương; Luật Hoạt động giám sát của Quốc hội và HĐND</w:t>
      </w:r>
    </w:p>
    <w:p>
      <w:r>
        <w:t>Viện Kiểm sát nhân dân tỉnh</w:t>
      </w:r>
    </w:p>
    <w:p>
      <w:r>
        <w:t>36</w:t>
      </w:r>
    </w:p>
    <w:p>
      <w:r>
        <w:t>Báo cáo kết quả công tác thi hành án dân sự, theo dõi thi hành án hành chính năm 2025, nhiệm vụ công tác năm 2026.</w:t>
      </w:r>
    </w:p>
    <w:p>
      <w:r>
        <w:t>Luật Tổ chức chính quyền địa phương; Luật Hoạt động giám sát của Quốc hội và HĐND</w:t>
      </w:r>
    </w:p>
    <w:p>
      <w:r>
        <w:t>Cục thi hành án dân sự tỉnh</w:t>
      </w:r>
    </w:p>
    <w:p>
      <w:r>
        <w:t>37</w:t>
      </w:r>
    </w:p>
    <w:p>
      <w:r>
        <w:t>Báo cáo kết quả thực hiện việc đổi mới chương trình sách giáo khoa giáo dục phổ thông năm 2024</w:t>
      </w:r>
    </w:p>
    <w:p>
      <w:r>
        <w:t>Luật Hoạt động giám sát của Quốc hội và HĐND; Nghị quyết số 686/NQ-UBTVQH15 ngày 18/9/2023 của Ủy ban Thường vụ Quốc hội giám sát chuyên đề về việc thực hiện Nghị quyết số 88/2014/QD13 và nghị quyết số 51/2017/QH14 của Quốc hội về đổi mới Chương trình, sách giáo khoa giáo dục phổ thông.</w:t>
      </w:r>
    </w:p>
    <w:p>
      <w:r>
        <w:t>UBND tỉnh</w:t>
      </w:r>
    </w:p>
    <w:p>
      <w:r>
        <w:t>38</w:t>
      </w:r>
    </w:p>
    <w:p>
      <w:r>
        <w:t>Báo cáo kết quả khắc phục các tồn tại, hạn chế chỉ ra tại Báo cáo số 217/BC- ĐGS ngày 28 tháng 10 năm 2024 của Đoàn giám sát về kết quả giám sát chuyên đề “việc triển khai thực hiện Chương trình mục tiêu quốc gia xây dựng nông thôn mới giai đoạn 2021-2025, trên địa bàn tỉnh Sơn La”</w:t>
      </w:r>
    </w:p>
    <w:p>
      <w:r>
        <w:t>Nghị quyết số 412/NQ-HĐND ngày 07/11/2024 của HĐND tỉnh về giám sát chuyên đề “Việc triển khai thực hiện Chương trình mục tiêu quốc gia xây dựng nông thôn mới trên địa bàn tỉnh Sơn La, giai đoạn 2021-2025”</w:t>
      </w:r>
    </w:p>
    <w:p>
      <w:r>
        <w:t>UBND tỉnh</w:t>
      </w:r>
    </w:p>
    <w:p>
      <w:r>
        <w:t>II</w:t>
      </w:r>
    </w:p>
    <w:p>
      <w:r>
        <w:t>Các dự thảo Nghị quyết (21 dự thảo NQ)</w:t>
      </w:r>
    </w:p>
    <w:p>
      <w:r>
        <w:t>1</w:t>
      </w:r>
    </w:p>
    <w:p>
      <w:r>
        <w:t>Tự thảo Nghị quyết về kế hoạch tổ chức các kỳ họp năm 2026 của HĐND tỉnh</w:t>
      </w:r>
    </w:p>
    <w:p>
      <w:r>
        <w:t>Luật Tổ chức chính quyền địa phương năm 2015; Luật hoạt động giám sát của Quốc hội và Hội đồng nhân dân năm 2015</w:t>
      </w:r>
    </w:p>
    <w:p>
      <w:r>
        <w:t>Thường trực HĐND tỉnh</w:t>
      </w:r>
    </w:p>
    <w:p>
      <w:r>
        <w:t>2</w:t>
      </w:r>
    </w:p>
    <w:p>
      <w:r>
        <w:t>Tự thảo Nghị quyết về giám sát việc giải quyết kiến nghị của cử tri gửi đến HĐND tỉnh trước và sau kỳ họp thứ 11; việc thực hiện kết luận của Chủ tọa kỳ tọp về phiên chất vấn tại kỳ họp thứ 11 của HĐND tỉnh khóa XV</w:t>
      </w:r>
    </w:p>
    <w:p>
      <w:r>
        <w:t>Luật Tổ chức chính quyền địa phương năm 2015; Luật hoạt động giám sát của Quốc hội và Hội đồng nhân dân năm 2015</w:t>
      </w:r>
    </w:p>
    <w:p>
      <w:r>
        <w:t>Thường trực HĐND tỉnh</w:t>
      </w:r>
    </w:p>
    <w:p>
      <w:r>
        <w:t>3</w:t>
      </w:r>
    </w:p>
    <w:p>
      <w:r>
        <w:t>Dự thảo Nghị quyết về việc Thông qua kết quả giải quyết những nội dung do UBND tỉnh trình giữa hai kỳ họp của HĐND tỉnh</w:t>
      </w:r>
    </w:p>
    <w:p>
      <w:r>
        <w:t>Luật Tổ chức chính quyền địa phương năm 2015; Luật hoạt động giám sát của Quốc hội và Hội đồng nhân dân năm 2015</w:t>
      </w:r>
    </w:p>
    <w:p>
      <w:r>
        <w:t>Thường trực HĐND tỉnh</w:t>
      </w:r>
    </w:p>
    <w:p>
      <w:r>
        <w:t>4</w:t>
      </w:r>
    </w:p>
    <w:p>
      <w:r>
        <w:t>Dự thảo Nghị quyết HĐND tỉnh cho ý kiến về kế hoạch đầu tư công trung hạn giai đoạn 2026-2030</w:t>
      </w:r>
    </w:p>
    <w:p>
      <w:r>
        <w:t>Điều 62 Luật Đầu tư công năm 2019</w:t>
      </w:r>
    </w:p>
    <w:p>
      <w:r>
        <w:t>UBND tỉnh</w:t>
      </w:r>
    </w:p>
    <w:p>
      <w:r>
        <w:t>5</w:t>
      </w:r>
    </w:p>
    <w:p>
      <w:r>
        <w:t>Dự thảo Nghị quyết HĐND tỉnh kế hoạch đầu tư công năm 2026</w:t>
      </w:r>
    </w:p>
    <w:p>
      <w:r>
        <w:t>Điều 63, Điều 83 Luật Đầu tư công năm 2019</w:t>
      </w:r>
    </w:p>
    <w:p>
      <w:r>
        <w:t>UBND tỉnh</w:t>
      </w:r>
    </w:p>
    <w:p>
      <w:r>
        <w:t>6</w:t>
      </w:r>
    </w:p>
    <w:p>
      <w:r>
        <w:t>Dự thảo Nghị quyết HĐND tỉnh kế hoạch phát triển kinh tế - xã hội năm 2026</w:t>
      </w:r>
    </w:p>
    <w:p>
      <w:r>
        <w:t>Luật Tổ chức chính quyền địa phương năm 2015</w:t>
      </w:r>
    </w:p>
    <w:p>
      <w:r>
        <w:t>UBND tỉnh</w:t>
      </w:r>
    </w:p>
    <w:p>
      <w:r>
        <w:t>7</w:t>
      </w:r>
    </w:p>
    <w:p>
      <w:r>
        <w:t>Dự thảo Nghị quyết về phân bổ dự toán thu, chi ngân sách nhà nước năm 2026</w:t>
      </w:r>
    </w:p>
    <w:p>
      <w:r>
        <w:t>Luật Tổ chức chính quyền địa phương, Luật Ngân sách nhà nước</w:t>
      </w:r>
    </w:p>
    <w:p>
      <w:r>
        <w:t>UBND tỉnh</w:t>
      </w:r>
    </w:p>
    <w:p>
      <w:r>
        <w:t>8</w:t>
      </w:r>
    </w:p>
    <w:p>
      <w:r>
        <w:t>Dự thảo Nghị quyết về phân bổ ngân sách cấp tỉnh và bổ sung cân đối ngân sách huyện, thành phố năm 2026</w:t>
      </w:r>
    </w:p>
    <w:p>
      <w:r>
        <w:t>Luật Tổ chức chính quyền địa phương, Luật Ngân sách nhà nước</w:t>
      </w:r>
    </w:p>
    <w:p>
      <w:r>
        <w:t>UBND tỉnh</w:t>
      </w:r>
    </w:p>
    <w:p>
      <w:r>
        <w:t>9</w:t>
      </w:r>
    </w:p>
    <w:p>
      <w:r>
        <w:t>Dự thảo Nghị quyết t phê chuẩn quyết toán ngân sách địa phương năm 2024</w:t>
      </w:r>
    </w:p>
    <w:p>
      <w:r>
        <w:t>Luật Tổ chức chính quyền địa phương, Luật Ngân sách nhà nước</w:t>
      </w:r>
    </w:p>
    <w:p>
      <w:r>
        <w:t>UBND tỉnh</w:t>
      </w:r>
    </w:p>
    <w:p>
      <w:r>
        <w:t>10</w:t>
      </w:r>
    </w:p>
    <w:p>
      <w:r>
        <w:t>Dự thảo Nghị quyết về phân cấp nguồn thu, nhiệm vụ chi và tỷ lệ phần trăm (%) phân chia các khoản thu giữa các cấp ngân sách tỉnh giai đoạn 2026 - 2030</w:t>
      </w:r>
    </w:p>
    <w:p>
      <w:r>
        <w:t>Luật Tổ chức chính quyền địa phương, Luật Ngân sách nhà nước</w:t>
      </w:r>
    </w:p>
    <w:p>
      <w:r>
        <w:t>UBND tỉnh</w:t>
      </w:r>
    </w:p>
    <w:p>
      <w:r>
        <w:t>11</w:t>
      </w:r>
    </w:p>
    <w:p>
      <w:r>
        <w:t>Dự thảo Nghị quyết về ban hành định mức phân bổ dự toán chi thường xuyên ngân sách địa phương năm 2026</w:t>
      </w:r>
    </w:p>
    <w:p>
      <w:r>
        <w:t>Luật Tổ chức chính quyền địa phương, Luật Ngân sách nhà nước</w:t>
      </w:r>
    </w:p>
    <w:p>
      <w:r>
        <w:t>UBND tỉnh</w:t>
      </w:r>
    </w:p>
    <w:p>
      <w:r>
        <w:t>12</w:t>
      </w:r>
    </w:p>
    <w:p>
      <w:r>
        <w:t>Dự thảo Nghị quyết thông qua danh mục công trình, dự án Nhà nước thu hồi đất để thực hiện các dự án đầu tư năm 2026 trên địa bàn tỉnh</w:t>
      </w:r>
    </w:p>
    <w:p>
      <w:r>
        <w:t>Điều 14; Khoản 4 Điều 67; Khoản 5 Điều 72 Luật Đất đai năm 2024</w:t>
      </w:r>
    </w:p>
    <w:p>
      <w:r>
        <w:t>13</w:t>
      </w:r>
    </w:p>
    <w:p>
      <w:r>
        <w:t>Dự thảo Nghị quyết thông qua danh mục cho phép chuyển mục đích sử dụng đất trồng lúa, đất rừng phòng hộ, đất rừng sản xuất để thực hiện các dự án đầu tư năm 2026 trên địa bàn tỉnh</w:t>
      </w:r>
    </w:p>
    <w:p>
      <w:r>
        <w:t>Điều 14; Điều 122 Luật Đất đai năm 2024 Điều 50 Nghị định 102/2024/NĐ-CP ngày 30/7/2024 của Chính phủ</w:t>
      </w:r>
    </w:p>
    <w:p>
      <w:r>
        <w:t>14</w:t>
      </w:r>
    </w:p>
    <w:p>
      <w:r>
        <w:t>Dự thảo Nghị quyết của HĐND tỉnh thông qua đề án hỗ trợ kinh phí trang bị phương tiện phòng cháy, chữa cháy và cứu nạn, cứu hộ cho lực lượng cảnh sát phòng cháy, chữa cháy và cứu nạn, cứu hộ công an tỉnh giai đoạn 2026- 2030</w:t>
      </w:r>
    </w:p>
    <w:p>
      <w:r>
        <w:t>Luật TCCQĐP, Luật phòng cháy, chữa cháy, Nghị định số 136/2020/NĐ-CP ngày 24/11/2020, Nghị định số 50/2024/NĐ- CP ngày 10/5/2024 của Chính phủ</w:t>
      </w:r>
    </w:p>
    <w:p>
      <w:r>
        <w:t>UBND tỉnh</w:t>
      </w:r>
    </w:p>
    <w:p>
      <w:r>
        <w:t>15</w:t>
      </w:r>
    </w:p>
    <w:p>
      <w:r>
        <w:t>Dự thào Nghị quyết của HĐND tỉnh giao biên chế công chức trong cơ quan của HĐND, UBND năm 2026</w:t>
      </w:r>
    </w:p>
    <w:p>
      <w:r>
        <w:t>Tổ chức chính quyền địa phương; Nghị định số 106/2020/NĐ-CP ngày 10/9/2020 của Chính phủ về vị trí việc làm và số lượng người làm việc trong đơn vị sự nghiệp công lập</w:t>
      </w:r>
    </w:p>
    <w:p>
      <w:r>
        <w:t>UBND tỉnh</w:t>
      </w:r>
    </w:p>
    <w:p>
      <w:r>
        <w:t>16</w:t>
      </w:r>
    </w:p>
    <w:p>
      <w:r>
        <w:t>Dự thảo Nghị quyết của HĐND tỉnh phê duyệt số lượng người làm việc trong đơn vị sự nghiệp công lập năm 2026</w:t>
      </w:r>
    </w:p>
    <w:p>
      <w:r>
        <w:t>Luật Tổ chức chính quyền địa phương; Nghị định số 33/2023/NĐ-CP ngày 10/6/2023 của Chính phủ quy định về cán bộ, công chức cấp xã và người hoạt động không chuyên trách ở cấp xã, ở thôn, tổ dân phố</w:t>
      </w:r>
    </w:p>
    <w:p>
      <w:r>
        <w:t>UBND tỉnh</w:t>
      </w:r>
    </w:p>
    <w:p>
      <w:r>
        <w:t>17</w:t>
      </w:r>
    </w:p>
    <w:p>
      <w:r>
        <w:t>Dự thảo Nghị quyết giao số lượng cán bộ, công chức cấp xã, người hoạt động không chuyên trách cấp xã năm 2026 cho từng huyện, thành phố thuộc tỉnh Sơn La</w:t>
      </w:r>
    </w:p>
    <w:p>
      <w:r>
        <w:t>Luật Tổ chức chính quyền địa phương; Nghị định số 33/2023/NĐ-CP ngày 10/6/2023 của Chính phủ quy định về cán bộ, công chức cấp xã và người hoạt động không chuyên trách ờ cấp xã, ở thôn, tổ dân phố</w:t>
      </w:r>
    </w:p>
    <w:p>
      <w:r>
        <w:t>UBND tỉnh</w:t>
      </w:r>
    </w:p>
    <w:p>
      <w:r>
        <w:t>18</w:t>
      </w:r>
    </w:p>
    <w:p>
      <w:r>
        <w:t>Dự thảo Nghị quyết của HĐND tỉnh về chính sách phòng, chống và kiểm soát ma túy trên địa bàn tỉnh Sơn La đến năm 2030</w:t>
      </w:r>
    </w:p>
    <w:p>
      <w:r>
        <w:t>Luật Tổ chức chính quyền địa phương; Luật Phòng, chống ma túy; Luật Ngân sách nhà nước ngày 25/6/2015; các Nghị định số 163/2016/NĐ-CP ngày 21/12/2016, số 105/2021/NĐ-CP ngày 04/12/2021, số 109/2021/NĐ-CP ngày 08/12/2021 của Chính phủ, số 116/2021/NĐ-CP ngày 21/12/2021 của Chính phủ</w:t>
      </w:r>
    </w:p>
    <w:p>
      <w:r>
        <w:t>UBND tỉnh</w:t>
      </w:r>
    </w:p>
    <w:p>
      <w:r>
        <w:t>19</w:t>
      </w:r>
    </w:p>
    <w:p>
      <w:r>
        <w:t>Dự thảo Nghị quyết của HĐND tỉnh giao số lượng người hoạt động không chuyên trách ở cấp xã của từng huyện, thành phố thuộc tỉnh Sơn La năm 2025</w:t>
      </w:r>
    </w:p>
    <w:p>
      <w:r>
        <w:t>Luật Tổ chức chính quyền địa phương, Nghị định số 33/2023/NĐ-CP ngày 10 tháng 6 năm 2023 của Chính phủ quy định về cán bộ, công chức cấp xã và người hoạt động không chuyên trách ở cấp xã, ở thôn, tổ dân phố</w:t>
      </w:r>
    </w:p>
    <w:p>
      <w:r>
        <w:t>20</w:t>
      </w:r>
    </w:p>
    <w:p>
      <w:r>
        <w:t>Dự thảo Nghị quyết của HĐND tỉnh về chính sách hỗ trợ tổ chức nấu ăn cho trường mầm non và trường phổ thông công lập có học sinh bán trú trên địa bàn tỉnh</w:t>
      </w:r>
    </w:p>
    <w:p>
      <w:r>
        <w:t>Nghị định số 105/2020/NĐ-CP ngày 08/9/2020 của Chính phủ quy định chính sách phát triển giáo dục mầm non. Nghị định số 116/2016/NĐ-CP ngày 18/7/2016 của Chính phủ về việc quy định chính sách hỗ trợ học sinh và trường phổ thông ở xã, thôn đặc biệt khó khăn</w:t>
      </w:r>
    </w:p>
    <w:p>
      <w:r>
        <w:t>UBND tỉnh</w:t>
      </w:r>
    </w:p>
    <w:p>
      <w:r>
        <w:t>21</w:t>
      </w:r>
    </w:p>
    <w:p>
      <w:r>
        <w:t>Dự thảo Nghị quyết Sửa đổi bổ sung Nghị quyết 41/2022/NQ-HĐND ngày 31/8/2022 của HĐND tỉnh quy định một số chính sách hỗ trợ phát triển du lịch trên địa bàn tỉnh Sơn La giai đoạn 2022 - 2026</w:t>
      </w:r>
    </w:p>
    <w:p>
      <w:r>
        <w:t>Luật tổ chức tổ chức chính quyền địa phương; Luật ban hành văn bản quy phạm pháp luật</w:t>
      </w:r>
    </w:p>
    <w:p>
      <w:r>
        <w:t>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