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414/NQ-HĐND năm 2023 phân bổ ngân sách địa phương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414/NQ-HĐND</w:t>
      </w:r>
    </w:p>
    <w:p>
      <w:r>
        <w:t>Hưng Yên, ngày 07 tháng 12 năm 2023</w:t>
      </w:r>
    </w:p>
    <w:p>
      <w:r>
        <w:t>NGHỊ QUYẾT</w:t>
      </w:r>
    </w:p>
    <w:p>
      <w:r>
        <w:t>VỀ PHÂN BỔ NGÂN SÁCH ĐỊA PHƯƠNG NĂM 2024</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105/2023/QH15 ngày 10 tháng 11 năm 2023 của  Quốc     hội  về  việc  giao  dự  toán ngân sách nhà nước năm 2024:</w:t>
      </w:r>
    </w:p>
    <w:p>
      <w:r>
        <w:t>Căn cứ Nghị định số 31/2017 / 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 ằ ng năm;</w:t>
      </w:r>
    </w:p>
    <w:p>
      <w:r>
        <w:t>Căn cứ Chỉ thị số 21/CT-TTg ngày 10 tháng 6 năm 2023 của Thủ tướng Chính phủ về xây dựng Kế hoạch phát triển kinh tế - xã hội và dự toán ngân sách nhà nước năm 2024;</w:t>
      </w:r>
    </w:p>
    <w:p>
      <w:r>
        <w:t>Căn  cứ Thông tư số 51/2023/TT-BTC ngày 17 tháng 7 năm 2023 của Bộ trưởng Bộ Tài chính về hướng dẫn xây dựng dự toán ngân sách nhà nước năm 2024, kế hoạch tài chính-ngân sách nhà nước 03 năm 2024-2026,</w:t>
      </w:r>
    </w:p>
    <w:p>
      <w:r>
        <w:t>Thực hiện Kết luận  số  726-KL/ TU  ngày 05 tháng 12 năm 2023 của Ban Chấp hành Đảng bộ  tỉnh  về kinh tế - xã hội, tài chính, ngân sách nhà nước và đầu tư công năm 2024; điều chỉnh, bổ sung kế hoạch đầu tư công trung hạn 5 năm 2021-2025;</w:t>
      </w:r>
    </w:p>
    <w:p>
      <w:r>
        <w:t>Xét Báo cáo số 195/BC-UBND ngày 04 tháng 12 năm 2023 của Ủy ban nhân dân tỉnh về phương án phân  bổ  dự toán ngân sách địa phương năm 2024; Báo cáo thẩm tra  số  95 1 /BC-KTNS ngày 05 tháng 12 năm 2023 của Ban Kinh tế - Ngân sách Hội  đồng nhân  dân tỉnh; ý kiến thảo luận và kết quả biểu quyết của các  vị đại  biểu Hội  đồng   nhân dân   tỉnh  tại kỳ họp.</w:t>
      </w:r>
    </w:p>
    <w:p>
      <w:r>
        <w:t>QUYẾT NGHỊ:</w:t>
      </w:r>
    </w:p>
    <w:p>
      <w:r>
        <w:t>Điều 1.  Quyết định phân bổ ngân sách địa phương năm 2024 với những nội dung cụ thể như sau:</w:t>
      </w:r>
    </w:p>
    <w:p>
      <w:r>
        <w:t>1. Tổng số thu và chi ngân sách địa phương năm 2024</w:t>
      </w:r>
    </w:p>
    <w:p>
      <w:r>
        <w:t>1.1. Tổng thu ngân sách địa phương là  30.129.248 triệu đồng , bao gồm:</w:t>
      </w:r>
    </w:p>
    <w:p>
      <w:r>
        <w:t>a) Thu ngân sách cấp tỉnh là 21.951.15 8 triệu  đồng    (gồm thu cân     đối  ngân sách: 20.489.110 triệu đồng, thu bổ sung  từ  ngân sách cấp trên: 1.462.048 triệu đồng);</w:t>
      </w:r>
    </w:p>
    <w:p>
      <w:r>
        <w:t>b) Thu ngân sách cấp huyện, xã hưởng theo phân cấp là 8.178.090 triệu đồng.</w:t>
      </w:r>
    </w:p>
    <w:p>
      <w:r>
        <w:t>1.2. Tổng số chi ngân sách địa phương là  30.103.748 triệu đồng.</w:t>
      </w:r>
    </w:p>
    <w:p>
      <w:r>
        <w:t>a) Chi n g ân sách cấp tỉnh là 21.925.658 triệu đồng, trong đó: 5.307.624 triệu đồng để bổ sung cân đối, bổ sung có mục tiêu cho ngân sách cấp dưới;</w:t>
      </w:r>
    </w:p>
    <w:p>
      <w:r>
        <w:t>b) Chi ngân sách huyện, thị xã, thành phố là 13.485.714 triệu đồng  (gồm chi từ nguồn thu được hưởng theo phân cấp: 8.178.090 triệu đồng, chi từ nguồn bổ sung từ ngân sách cấp trên: 5.307.624 triệu đồng).</w:t>
      </w:r>
    </w:p>
    <w:p>
      <w:r>
        <w:t>1.3. Bội thu ngân sách  (Ưu tiên trả nợ gốc nợ  chính quyền  địa phương)  là: 25.500 triệu đồng.</w:t>
      </w:r>
    </w:p>
    <w:p>
      <w:r>
        <w:t>2. Phương án phân bổ ngân sách cấp tỉnh năm 2024</w:t>
      </w:r>
    </w:p>
    <w:p>
      <w:r>
        <w:t>Dự toán chi ngân sách cấp tỉnh:  21.925.658 triệu đồng . Trong đó:</w:t>
      </w:r>
    </w:p>
    <w:p>
      <w:r>
        <w:t>2.1. Tổng chi cấp tỉnh theo lĩnh vực: 15.941.090 triệu đồng.</w:t>
      </w:r>
    </w:p>
    <w:p>
      <w:r>
        <w:t>a) Chi đầu tư phát triển: 12.991.090 triệu đồng, trong đó:</w:t>
      </w:r>
    </w:p>
    <w:p>
      <w:r>
        <w:t>- Xây dựng cơ bản tập trung: 741.000 triệu đồng;</w:t>
      </w:r>
    </w:p>
    <w:p>
      <w:r>
        <w:t>- Chi đầu tư từ nguồn thu tiền sử dụng đất: 10.900.200 triệu đồng;</w:t>
      </w:r>
    </w:p>
    <w:p>
      <w:r>
        <w:t>- Chi từ nguồn bổ sung có mục tiêu từ ngân sách Trung ương: 1.326.890 triệu đồng;</w:t>
      </w:r>
    </w:p>
    <w:p>
      <w:r>
        <w:t>- Chi từ nguồn thu xổ số kiến thiết: 23.000 triệu đồng.</w:t>
      </w:r>
    </w:p>
    <w:p>
      <w:r>
        <w:t>(Chi tiết phân bổ vốn đầu tư theo Nghị quyết số 435/NQ-HĐND ngày 07/12/2023 của HĐND tỉnh về nhiệm vụ kế hoạch đầu tư công năm 2024)</w:t>
      </w:r>
    </w:p>
    <w:p>
      <w:r>
        <w:t>b) Chi thường xuyên: 2.950.000 triệu đồng. Trong đó: chi giáo dục, đào tạo và dạy nghề là: 600.090 triệu đồng; chi khoa học và công nghệ: 33.454 triệu đồng.</w:t>
      </w:r>
    </w:p>
    <w:p>
      <w:r>
        <w:t>2.2. Chi trả lãi vay do chính quyền địa phương vay: 3.700 triệu đồng.</w:t>
      </w:r>
    </w:p>
    <w:p>
      <w:r>
        <w:t>2.3. Chi bổ sung quỹ dự trữ tài chính: 1.000 triệu đồng.</w:t>
      </w:r>
    </w:p>
    <w:p>
      <w:r>
        <w:t>2.4. Chi dự phòng: 390.827 triệu đồng.</w:t>
      </w:r>
    </w:p>
    <w:p>
      <w:r>
        <w:t>2.5. Chi tạo nguồn cải cách tiền lương: 281.417 triệu đồng.</w:t>
      </w:r>
    </w:p>
    <w:p>
      <w:r>
        <w:t>2.6. Chi bổ sung cho ngân sách cấp dưới: 5.307.624 triệu đồng, trong đó:</w:t>
      </w:r>
    </w:p>
    <w:p>
      <w:r>
        <w:t>a) Chi bổ sung cân đối cho ngân sách cấp dưới: 5.053.616 triệu đồng.</w:t>
      </w:r>
    </w:p>
    <w:p>
      <w:r>
        <w:t>b) Chi bổ sung có mục tiêu cho ngân sách cấp dưới: 254 . 008 triệu  đồng .</w:t>
      </w:r>
    </w:p>
    <w:p>
      <w:r>
        <w:t>3. Phân bổ số thu, chi ngân sách huyện, thị xã, thành phố năm 2024</w:t>
      </w:r>
    </w:p>
    <w:p>
      <w:r>
        <w:t>3.1. Tổng thu ngân sách huyện, thị xã, thành phố:  13.485.714 triệu đồng , gồm:</w:t>
      </w:r>
    </w:p>
    <w:p>
      <w:r>
        <w:t>a) Dự toán thu được hưởng theo phân cấp của ngân sách huyện, thị xã, thành phố: 8.178.090 triệu đồng.</w:t>
      </w:r>
    </w:p>
    <w:p>
      <w:r>
        <w:t>b) Dự toán số thu bổ sung từ ngân sách tỉnh cho ngân sách huyện, thị xã, thành phố là 5.307.624 triệu đồng.</w:t>
      </w:r>
    </w:p>
    <w:p>
      <w:r>
        <w:t>3.2. Chi ngân sách huyện, thị xã, thành phố: 13.485.714 triệu đồng, trong đó:</w:t>
      </w:r>
    </w:p>
    <w:p>
      <w:r>
        <w:t>a) Chi đầu tư phát triển: 6.929.971 triệu đồng;</w:t>
      </w:r>
    </w:p>
    <w:p>
      <w:r>
        <w:t>b) Chi thường xuyên: 5.848.316 triệu đồng  (Trong  đó : Chi giáo dục - đào tạo và dạy nghề là 2.811.810 triệu đồng, chi sự nghiệp khoa học và công nghệ là 920 triệu  đồng );</w:t>
      </w:r>
    </w:p>
    <w:p>
      <w:r>
        <w:t>c) Chi thường xuyên từ nguồn bổ sung có mục tiêu từ ngân sách cấp trên: 254.008 triệu đồng;</w:t>
      </w:r>
    </w:p>
    <w:p>
      <w:r>
        <w:t>d) Dự phòng ngân sách: 335.313 triệu đồng.</w:t>
      </w:r>
    </w:p>
    <w:p>
      <w:r>
        <w:t>đ) Chi tạo nguồn cải cách tiền lương: 118.106 triệu đồng.</w:t>
      </w:r>
    </w:p>
    <w:p>
      <w:r>
        <w:t>4. Dự toán chi từ nguồn tăng thu tiền bảo vệ, phát triển đất trồng lúa</w:t>
      </w:r>
    </w:p>
    <w:p>
      <w:r>
        <w:t>Dự toán chi từ nguồn tăng thu tiền bảo vệ phát triển đất trồng lúa: 432.481 triệu đồng, trong đó:</w:t>
      </w:r>
    </w:p>
    <w:p>
      <w:r>
        <w:t>a) Sở Nông nghiệp và phát triển nông thôn: 97 . 820 triệu đồng.</w:t>
      </w:r>
    </w:p>
    <w:p>
      <w:r>
        <w:t>b) Sở Công thương: 5.000 triệu đồng.</w:t>
      </w:r>
    </w:p>
    <w:p>
      <w:r>
        <w:t>c) Sở Khoa học và công nghệ: 5.000 triệu đồng</w:t>
      </w:r>
    </w:p>
    <w:p>
      <w:r>
        <w:t>d) UBND các huyện, thị xã, thành phố, Công ty TNHH MTV Khai thác công trình thủy lợi tỉnh: nạo vét kênh mương thủy lợi vụ đông xuân (theo Quyết định của UBND tỉnh): 23.161 triệu đồng.</w:t>
      </w:r>
    </w:p>
    <w:p>
      <w:r>
        <w:t>đ) Bổ sung có mục tiêu cho ngân sách các huyện, thị xã, thành phố: 301.500 triệu đồng.</w:t>
      </w:r>
    </w:p>
    <w:p>
      <w:r>
        <w:t>(Chi tiết tại các biểu 30, 32, 33, 34, 35, 37, 39, 41, 42 kèm theo)</w:t>
      </w:r>
    </w:p>
    <w:p>
      <w:r>
        <w:t>Điều 2. Tổ chức thực hiện</w:t>
      </w:r>
    </w:p>
    <w:p>
      <w:r>
        <w:t>1.  Hội đồng nhân dân tỉnh giao Ủy ban nhân dân tỉnh tổ chức triển khai thực hiện Nghị quyết này đảm bảo theo đúng quy định của pháp luật. Trong đó, tập trung thực hiện một số nội dung sau:</w:t>
      </w:r>
    </w:p>
    <w:p>
      <w:r>
        <w:t>a) Thực hiện dự toán ngân sách nhà nước phải đúng quy định của pháp luật, đẩy mạnh thanh tra, kiểm tra và công khai minh bạch việc sử dụng ngân sách nhà nước. Thực hiện nghiêm kỷ luật tài chính, sử dụng ngân sách nhà nước đúng mục đích, đúng chế độ và có hiệu quả.</w:t>
      </w:r>
    </w:p>
    <w:p>
      <w:r>
        <w:t>b) Chỉ đạo tổ chức thực hiện tốt luật thuế, tăng cường công tác thanh tra, kiểm tra thuế chống thất thu, ngăn chặn các hành vi buôn lậu, gian lận thương mại,  sản xuất , kinh doanh hàng gia, chuyên gia,  trốn  thuế; ph át  hiện kịp  thời  v à     xử   lý nghiêm các trường hợp kê khai không đúng, gian lận, trốn thuế và chây ỳ không nộp thuế.</w:t>
      </w:r>
    </w:p>
    <w:p>
      <w:r>
        <w:t>c) Chi ngân sách nhà nước theo dự toán được giao, tiết kiệm triệt để các khoản chi thường xuyên của từng sở, ban, ngành, cơ quan, đơn vị và các huyện, thị xã, thành phố; giảm tối  đa  kinh phí tổ chức hội nghị, hội thảo, khánh tiết; hạn chế bố trí kinh phí đi nghiên cứu khảo sát nước ngoài, hạn chế mua sắm trang thiết bị có giá trị lớn chưa cần thiết; đẩy mạnh cải cách hành chính trong quản lý, chi ngân sách nhà nước. Quản lý chặt chẽ và hạn chế tối đa việc ứng trước dự toán ngân sách nhà nước và chi  chuyển   nguồn sang năm sau.</w:t>
      </w:r>
    </w:p>
    <w:p>
      <w:r>
        <w:t>d) Thực hiện chi trả tiền lương được điều chỉnh khi có tăng mức lương cơ sở theo quy định của Chính phủ, điều chỉnh lương hưu, trợ cấp bảo hiểm xã hội và trợ cấp ưu đãi người có công bằng mức lương cơ sở, đảm bảo theo quy định.</w:t>
      </w:r>
    </w:p>
    <w:p>
      <w:r>
        <w:t>đ) Dành nguồn tăng thu để chi đầu tư phát triển, hỗ trợ hộ nghèo, đối tượng chính sách, tạo nguồn cải cách tiền lương và hỗ trợ mua sắm sửa chữa  để   nâng cao chất lượng dịch vụ công.</w:t>
      </w:r>
    </w:p>
    <w:p>
      <w:r>
        <w:t>e) Tiếp tục thực hiện cơ chế tạo nguồn để cải cách tiền lương trong năm 2024 từ một phần nguồn thu được để lại theo chế độ của các cơ quan, đơn vị; tiết kiệm 10% số chi thường xuyên (trừ các khoản tiền lương, phụ cấp theo lương, khoản có tính chất lương và các khoản chi cho con người theo chế độ) và nguồn thực hiện cải cách tiền lương năm 2023 còn dư chuyển sang (nếu có).</w:t>
      </w:r>
    </w:p>
    <w:p>
      <w:r>
        <w:t>g) Chủ động bố trí chi trả nợ lãi các khoản vay của tỉnh trong dự toán chi  đầu tư phát triển; bố trí chi trả nợ gốc  theo đúng quy định của Luật Ngân sách nhà nước từ nguồn bội thu tiền sử dụng đất, bội thu ngân sách nhà nước, tăng thu, tiết kiệm chi, kết dư và vay mới trong năm.</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tám nhất trí thông qua ngày 07 tháng 12 năm 2023 và có hiệu lực kể từ ngày Hội đồng nhân dân tỉnh thông qua ./.</w:t>
      </w:r>
    </w:p>
    <w:p>
      <w:r>
        <w:t>Nơi nhận:</w:t>
      </w:r>
    </w:p>
    <w:p>
      <w:r>
        <w:t>- Ủy ban Thường vụ Quốc hội;</w:t>
      </w:r>
    </w:p>
    <w:p>
      <w:r>
        <w:t>- Chính phủ;</w:t>
      </w:r>
    </w:p>
    <w:p>
      <w:r>
        <w:t>- V ă n phòng Quốc hội;</w:t>
      </w:r>
    </w:p>
    <w:p>
      <w:r>
        <w:t>- Văn phòng Chính phủ;</w:t>
      </w:r>
    </w:p>
    <w:p>
      <w:r>
        <w:t>- Ban Công tác đại biểu thuộc UBTVQH;</w:t>
      </w:r>
    </w:p>
    <w:p>
      <w:r>
        <w:t>- Bộ Tài chính;</w:t>
      </w:r>
    </w:p>
    <w:p>
      <w:r>
        <w:t>- Ban Thường vụ Tỉnh ủy;</w:t>
      </w:r>
    </w:p>
    <w:p>
      <w:r>
        <w:t>- Thường trực HĐND, UBND tỉnh;</w:t>
      </w:r>
    </w:p>
    <w:p>
      <w:r>
        <w:t>- UBMTTQ Việt Nam  tỉnh ;</w:t>
      </w:r>
    </w:p>
    <w:p>
      <w:r>
        <w:t>- Đoàn đại biểu Quốc hội  tỉnh ;</w:t>
      </w:r>
    </w:p>
    <w:p>
      <w:r>
        <w:t>- Các vị đại biểu HĐND tỉnh;</w:t>
      </w:r>
    </w:p>
    <w:p>
      <w:r>
        <w:t>- Các sở ,  ban ,  ngành, đoàn thể tỉnh;</w:t>
      </w:r>
    </w:p>
    <w:p>
      <w:r>
        <w:t>- Văn phòng: Tỉnh ủy, Đoàn ĐBQH&amp;HĐND, UBND tỉnh;</w:t>
      </w:r>
    </w:p>
    <w:p>
      <w:r>
        <w:t>- TT HĐND, UBND, UBMTTQVN huyện, thị xã, TP;</w:t>
      </w:r>
    </w:p>
    <w:p>
      <w:r>
        <w:t>- Trung tâm Thông tin - Hội nghị  tỉnh ;</w:t>
      </w:r>
    </w:p>
    <w:p>
      <w:r>
        <w:t>- Lưu: VT, CV  Miền   .</w:t>
      </w:r>
    </w:p>
    <w:p>
      <w:r>
        <w:t>CHỦ TỊCH</w:t>
      </w:r>
    </w:p>
    <w:p>
      <w:r>
        <w:t>Trần Quốc Toản</w:t>
      </w:r>
    </w:p>
    <w:p>
      <w:r>
        <w:t>Biểu mẫu số 30</w:t>
      </w:r>
    </w:p>
    <w:p>
      <w:r>
        <w:t>CÂN ĐỐI NGUỒN THU, CHI DỰ TOÁN NGÂN SÁCH CẤP TỈNH VÀ NGÂN SÁCH HUYỆN NĂM 2024</w:t>
      </w:r>
    </w:p>
    <w:p>
      <w:r>
        <w:t>(Kèm theo Nghị quyết số 414/NQ-HĐND ngày 07/12/202 3  của Hội đồng  nhân  dân  tỉnh )</w:t>
      </w:r>
    </w:p>
    <w:p>
      <w:r>
        <w:t>Đơn vị :  Triệu đồng</w:t>
      </w:r>
    </w:p>
    <w:p>
      <w:r>
        <w:t>STT</w:t>
      </w:r>
    </w:p>
    <w:p>
      <w:r>
        <w:t>Nội dung</w:t>
      </w:r>
    </w:p>
    <w:p>
      <w:r>
        <w:t>Dự toán  năm   2023</w:t>
      </w:r>
    </w:p>
    <w:p>
      <w:r>
        <w:t>Ước thực hiện năm 2023</w:t>
      </w:r>
    </w:p>
    <w:p>
      <w:r>
        <w:t>Dự toán  năm   2024</w:t>
      </w:r>
    </w:p>
    <w:p>
      <w:r>
        <w:t>So sánh (3)</w:t>
      </w:r>
    </w:p>
    <w:p>
      <w:r>
        <w:t>Tuyệt đối</w:t>
      </w:r>
    </w:p>
    <w:p>
      <w:r>
        <w:t>Tươ n g  đối  (%)</w:t>
      </w:r>
    </w:p>
    <w:p>
      <w:r>
        <w:t>A</w:t>
      </w:r>
    </w:p>
    <w:p>
      <w:r>
        <w:t>B</w:t>
      </w:r>
    </w:p>
    <w:p>
      <w:r>
        <w:t>1</w:t>
      </w:r>
    </w:p>
    <w:p>
      <w:r>
        <w:t>2</w:t>
      </w:r>
    </w:p>
    <w:p>
      <w:r>
        <w:t>3</w:t>
      </w:r>
    </w:p>
    <w:p>
      <w:r>
        <w:t>4=3-2</w:t>
      </w:r>
    </w:p>
    <w:p>
      <w:r>
        <w:t>5=3/2</w:t>
      </w:r>
    </w:p>
    <w:p>
      <w:r>
        <w:t>A</w:t>
      </w:r>
    </w:p>
    <w:p>
      <w:r>
        <w:t>NGÂN SÁCH  CẤP  TỈNH</w:t>
      </w:r>
    </w:p>
    <w:p>
      <w:r>
        <w:t>I</w:t>
      </w:r>
    </w:p>
    <w:p>
      <w:r>
        <w:t>Nguồn thu ngân sách</w:t>
      </w:r>
    </w:p>
    <w:p>
      <w:r>
        <w:t>14.258.755</w:t>
      </w:r>
    </w:p>
    <w:p>
      <w:r>
        <w:t>23.299.811</w:t>
      </w:r>
    </w:p>
    <w:p>
      <w:r>
        <w:t>21.951.158</w:t>
      </w:r>
    </w:p>
    <w:p>
      <w:r>
        <w:t>- 1.348.653</w:t>
      </w:r>
    </w:p>
    <w:p>
      <w:r>
        <w:t>94</w:t>
      </w:r>
    </w:p>
    <w:p>
      <w:r>
        <w:t>1</w:t>
      </w:r>
    </w:p>
    <w:p>
      <w:r>
        <w:t>Thu ngân sách được hưởng theo phân cấp</w:t>
      </w:r>
    </w:p>
    <w:p>
      <w:r>
        <w:t>11.762.369</w:t>
      </w:r>
    </w:p>
    <w:p>
      <w:r>
        <w:t>20.803.425</w:t>
      </w:r>
    </w:p>
    <w:p>
      <w:r>
        <w:t>20.489.110</w:t>
      </w:r>
    </w:p>
    <w:p>
      <w:r>
        <w:t>-  314.315</w:t>
      </w:r>
    </w:p>
    <w:p>
      <w:r>
        <w:t>98</w:t>
      </w:r>
    </w:p>
    <w:p>
      <w:r>
        <w:t>2</w:t>
      </w:r>
    </w:p>
    <w:p>
      <w:r>
        <w:t>Thu bổ sung từ ngân sách cấp trên</w:t>
      </w:r>
    </w:p>
    <w:p>
      <w:r>
        <w:t>2.496.386</w:t>
      </w:r>
    </w:p>
    <w:p>
      <w:r>
        <w:t>2.496.386</w:t>
      </w:r>
    </w:p>
    <w:p>
      <w:r>
        <w:t>1.462.048</w:t>
      </w:r>
    </w:p>
    <w:p>
      <w:r>
        <w:t>- 1.034.338</w:t>
      </w:r>
    </w:p>
    <w:p>
      <w:r>
        <w:t>59</w:t>
      </w:r>
    </w:p>
    <w:p>
      <w:r>
        <w:t>-</w:t>
      </w:r>
    </w:p>
    <w:p>
      <w:r>
        <w:t>Thu BS để thực hiện chính sách tiền lương</w:t>
      </w:r>
    </w:p>
    <w:p>
      <w:r>
        <w:t>-</w:t>
      </w:r>
    </w:p>
    <w:p>
      <w:r>
        <w:t>-</w:t>
      </w:r>
    </w:p>
    <w:p>
      <w:r>
        <w:t>-</w:t>
      </w:r>
    </w:p>
    <w:p>
      <w:r>
        <w:t>-</w:t>
      </w:r>
    </w:p>
    <w:p>
      <w:r>
        <w:t>Thu  bổ  sung có mục  tiêu</w:t>
      </w:r>
    </w:p>
    <w:p>
      <w:r>
        <w:t>2.496.386</w:t>
      </w:r>
    </w:p>
    <w:p>
      <w:r>
        <w:t>2.496.386</w:t>
      </w:r>
    </w:p>
    <w:p>
      <w:r>
        <w:t>1.462.048</w:t>
      </w:r>
    </w:p>
    <w:p>
      <w:r>
        <w:t>- 1.034.338</w:t>
      </w:r>
    </w:p>
    <w:p>
      <w:r>
        <w:t>59</w:t>
      </w:r>
    </w:p>
    <w:p>
      <w:r>
        <w:t>3</w:t>
      </w:r>
    </w:p>
    <w:p>
      <w:r>
        <w:t>Thu từ quỹ dự trữ tài chính</w:t>
      </w:r>
    </w:p>
    <w:p>
      <w:r>
        <w:t>-</w:t>
      </w:r>
    </w:p>
    <w:p>
      <w:r>
        <w:t>-</w:t>
      </w:r>
    </w:p>
    <w:p>
      <w:r>
        <w:t>-</w:t>
      </w:r>
    </w:p>
    <w:p>
      <w:r>
        <w:t>4</w:t>
      </w:r>
    </w:p>
    <w:p>
      <w:r>
        <w:t>Thu kết dư</w:t>
      </w:r>
    </w:p>
    <w:p>
      <w:r>
        <w:t>-</w:t>
      </w:r>
    </w:p>
    <w:p>
      <w:r>
        <w:t>-</w:t>
      </w:r>
    </w:p>
    <w:p>
      <w:r>
        <w:t>-</w:t>
      </w:r>
    </w:p>
    <w:p>
      <w:r>
        <w:t>5</w:t>
      </w:r>
    </w:p>
    <w:p>
      <w:r>
        <w:t>Thu chuyển nguồn từ  năm  trước chuyển sang</w:t>
      </w:r>
    </w:p>
    <w:p>
      <w:r>
        <w:t>-</w:t>
      </w:r>
    </w:p>
    <w:p>
      <w:r>
        <w:t>-</w:t>
      </w:r>
    </w:p>
    <w:p>
      <w:r>
        <w:t>-</w:t>
      </w:r>
    </w:p>
    <w:p>
      <w:r>
        <w:t>II</w:t>
      </w:r>
    </w:p>
    <w:p>
      <w:r>
        <w:t>Chi ngân sách</w:t>
      </w:r>
    </w:p>
    <w:p>
      <w:r>
        <w:t>14.250.255</w:t>
      </w:r>
    </w:p>
    <w:p>
      <w:r>
        <w:t>14.083.079</w:t>
      </w:r>
    </w:p>
    <w:p>
      <w:r>
        <w:t>21.925.658</w:t>
      </w:r>
    </w:p>
    <w:p>
      <w:r>
        <w:t>7.842.579</w:t>
      </w:r>
    </w:p>
    <w:p>
      <w:r>
        <w:t>154</w:t>
      </w:r>
    </w:p>
    <w:p>
      <w:r>
        <w:t>1</w:t>
      </w:r>
    </w:p>
    <w:p>
      <w:r>
        <w:t>Chi thuộc nhiệm vụ của ngân sách cấp  tỉnh</w:t>
      </w:r>
    </w:p>
    <w:p>
      <w:r>
        <w:t>10.090.451</w:t>
      </w:r>
    </w:p>
    <w:p>
      <w:r>
        <w:t>9.923.275</w:t>
      </w:r>
    </w:p>
    <w:p>
      <w:r>
        <w:t>16 618.034</w:t>
      </w:r>
    </w:p>
    <w:p>
      <w:r>
        <w:t>6.694.759</w:t>
      </w:r>
    </w:p>
    <w:p>
      <w:r>
        <w:t>165</w:t>
      </w:r>
    </w:p>
    <w:p>
      <w:r>
        <w:t>2</w:t>
      </w:r>
    </w:p>
    <w:p>
      <w:r>
        <w:t>Chi bổ sung cho ngân sách cấp dưới</w:t>
      </w:r>
    </w:p>
    <w:p>
      <w:r>
        <w:t>4.159.804</w:t>
      </w:r>
    </w:p>
    <w:p>
      <w:r>
        <w:t>4.159.804</w:t>
      </w:r>
    </w:p>
    <w:p>
      <w:r>
        <w:t>5.307.624</w:t>
      </w:r>
    </w:p>
    <w:p>
      <w:r>
        <w:t>1.147.820</w:t>
      </w:r>
    </w:p>
    <w:p>
      <w:r>
        <w:t>128</w:t>
      </w:r>
    </w:p>
    <w:p>
      <w:r>
        <w:t>-</w:t>
      </w:r>
    </w:p>
    <w:p>
      <w:r>
        <w:t>Chi  bổ sung cân đối  ngân sách</w:t>
      </w:r>
    </w:p>
    <w:p>
      <w:r>
        <w:t>4 .1 39 . 804</w:t>
      </w:r>
    </w:p>
    <w:p>
      <w:r>
        <w:t>4 . 139 . 804</w:t>
      </w:r>
    </w:p>
    <w:p>
      <w:r>
        <w:t>5 . 053 . 616</w:t>
      </w:r>
    </w:p>
    <w:p>
      <w:r>
        <w:t>9 1 3 . 812</w:t>
      </w:r>
    </w:p>
    <w:p>
      <w:r>
        <w:t>122</w:t>
      </w:r>
    </w:p>
    <w:p>
      <w:r>
        <w:t>-</w:t>
      </w:r>
    </w:p>
    <w:p>
      <w:r>
        <w:t>Chi bổ sung có m ụ c tiêu</w:t>
      </w:r>
    </w:p>
    <w:p>
      <w:r>
        <w:t>20.000</w:t>
      </w:r>
    </w:p>
    <w:p>
      <w:r>
        <w:t>20.000</w:t>
      </w:r>
    </w:p>
    <w:p>
      <w:r>
        <w:t>254.008</w:t>
      </w:r>
    </w:p>
    <w:p>
      <w:r>
        <w:t>234.008</w:t>
      </w:r>
    </w:p>
    <w:p>
      <w:r>
        <w:t>1.270</w:t>
      </w:r>
    </w:p>
    <w:p>
      <w:r>
        <w:t>3</w:t>
      </w:r>
    </w:p>
    <w:p>
      <w:r>
        <w:t>Chi chuyển nguồn sang năm sau</w:t>
      </w:r>
    </w:p>
    <w:p>
      <w:r>
        <w:t>-</w:t>
      </w:r>
    </w:p>
    <w:p>
      <w:r>
        <w:t>-</w:t>
      </w:r>
    </w:p>
    <w:p>
      <w:r>
        <w:t>-</w:t>
      </w:r>
    </w:p>
    <w:p>
      <w:r>
        <w:t>III</w:t>
      </w:r>
    </w:p>
    <w:p>
      <w:r>
        <w:t>Bội chi NSĐP/Bội thu NSĐP</w:t>
      </w:r>
    </w:p>
    <w:p>
      <w:r>
        <w:t>8.500</w:t>
      </w:r>
    </w:p>
    <w:p>
      <w:r>
        <w:t>9.216.732</w:t>
      </w:r>
    </w:p>
    <w:p>
      <w:r>
        <w:t>25.500</w:t>
      </w:r>
    </w:p>
    <w:p>
      <w:r>
        <w:t>- 9.191.232</w:t>
      </w:r>
    </w:p>
    <w:p>
      <w:r>
        <w:t>300</w:t>
      </w:r>
    </w:p>
    <w:p>
      <w:r>
        <w:t>B</w:t>
      </w:r>
    </w:p>
    <w:p>
      <w:r>
        <w:t>NGÂN SÁCH HUYỆN</w:t>
      </w:r>
    </w:p>
    <w:p>
      <w:r>
        <w:t>-</w:t>
      </w:r>
    </w:p>
    <w:p>
      <w:r>
        <w:t>-</w:t>
      </w:r>
    </w:p>
    <w:p>
      <w:r>
        <w:t>-</w:t>
      </w:r>
    </w:p>
    <w:p>
      <w:r>
        <w:t>I</w:t>
      </w:r>
    </w:p>
    <w:p>
      <w:r>
        <w:t>Nguồn thu ngân sách</w:t>
      </w:r>
    </w:p>
    <w:p>
      <w:r>
        <w:t>10.088.454</w:t>
      </w:r>
    </w:p>
    <w:p>
      <w:r>
        <w:t>12.250.025</w:t>
      </w:r>
    </w:p>
    <w:p>
      <w:r>
        <w:t>13.485.714</w:t>
      </w:r>
    </w:p>
    <w:p>
      <w:r>
        <w:t>1.235.689</w:t>
      </w:r>
    </w:p>
    <w:p>
      <w:r>
        <w:t>110</w:t>
      </w:r>
    </w:p>
    <w:p>
      <w:r>
        <w:t>1</w:t>
      </w:r>
    </w:p>
    <w:p>
      <w:r>
        <w:t>Thu ngân sách được hưởng theo phân cấp</w:t>
      </w:r>
    </w:p>
    <w:p>
      <w:r>
        <w:t>5.928.650</w:t>
      </w:r>
    </w:p>
    <w:p>
      <w:r>
        <w:t>8.090.221</w:t>
      </w:r>
    </w:p>
    <w:p>
      <w:r>
        <w:t>8.178.090</w:t>
      </w:r>
    </w:p>
    <w:p>
      <w:r>
        <w:t>87.869</w:t>
      </w:r>
    </w:p>
    <w:p>
      <w:r>
        <w:t>101</w:t>
      </w:r>
    </w:p>
    <w:p>
      <w:r>
        <w:t>2</w:t>
      </w:r>
    </w:p>
    <w:p>
      <w:r>
        <w:t>Thu bổ sung từ ngân sách cấp trên</w:t>
      </w:r>
    </w:p>
    <w:p>
      <w:r>
        <w:t>4.159.804</w:t>
      </w:r>
    </w:p>
    <w:p>
      <w:r>
        <w:t>4 . 159 804</w:t>
      </w:r>
    </w:p>
    <w:p>
      <w:r>
        <w:t>5.307.624</w:t>
      </w:r>
    </w:p>
    <w:p>
      <w:r>
        <w:t>1.147.820</w:t>
      </w:r>
    </w:p>
    <w:p>
      <w:r>
        <w:t>128</w:t>
      </w:r>
    </w:p>
    <w:p>
      <w:r>
        <w:t>-</w:t>
      </w:r>
    </w:p>
    <w:p>
      <w:r>
        <w:t>Thu bổ sung cân đối ngân sách</w:t>
      </w:r>
    </w:p>
    <w:p>
      <w:r>
        <w:t>4.139.804</w:t>
      </w:r>
    </w:p>
    <w:p>
      <w:r>
        <w:t>4.139.804</w:t>
      </w:r>
    </w:p>
    <w:p>
      <w:r>
        <w:t>5.053.616</w:t>
      </w:r>
    </w:p>
    <w:p>
      <w:r>
        <w:t>913.812</w:t>
      </w:r>
    </w:p>
    <w:p>
      <w:r>
        <w:t>122</w:t>
      </w:r>
    </w:p>
    <w:p>
      <w:r>
        <w:t>-</w:t>
      </w:r>
    </w:p>
    <w:p>
      <w:r>
        <w:t>Thu bổ sung có mục tiêu</w:t>
      </w:r>
    </w:p>
    <w:p>
      <w:r>
        <w:t>20.000</w:t>
      </w:r>
    </w:p>
    <w:p>
      <w:r>
        <w:t>20.000</w:t>
      </w:r>
    </w:p>
    <w:p>
      <w:r>
        <w:t>254.008</w:t>
      </w:r>
    </w:p>
    <w:p>
      <w:r>
        <w:t>234.008</w:t>
      </w:r>
    </w:p>
    <w:p>
      <w:r>
        <w:t>1.270</w:t>
      </w:r>
    </w:p>
    <w:p>
      <w:r>
        <w:t>3</w:t>
      </w:r>
    </w:p>
    <w:p>
      <w:r>
        <w:t>Thu kết dư</w:t>
      </w:r>
    </w:p>
    <w:p>
      <w:r>
        <w:t>-</w:t>
      </w:r>
    </w:p>
    <w:p>
      <w:r>
        <w:t>-</w:t>
      </w:r>
    </w:p>
    <w:p>
      <w:r>
        <w:t>-</w:t>
      </w:r>
    </w:p>
    <w:p>
      <w:r>
        <w:t>4</w:t>
      </w:r>
    </w:p>
    <w:p>
      <w:r>
        <w:t>Thu chuyển nguồn từ năm trước  chuyển  sang</w:t>
      </w:r>
    </w:p>
    <w:p>
      <w:r>
        <w:t>-</w:t>
      </w:r>
    </w:p>
    <w:p>
      <w:r>
        <w:t>-</w:t>
      </w:r>
    </w:p>
    <w:p>
      <w:r>
        <w:t>-</w:t>
      </w:r>
    </w:p>
    <w:p>
      <w:r>
        <w:t>II</w:t>
      </w:r>
    </w:p>
    <w:p>
      <w:r>
        <w:t>Chi ngân sách</w:t>
      </w:r>
    </w:p>
    <w:p>
      <w:r>
        <w:t>10.088.454</w:t>
      </w:r>
    </w:p>
    <w:p>
      <w:r>
        <w:t>12.533.203</w:t>
      </w:r>
    </w:p>
    <w:p>
      <w:r>
        <w:t>13.485.714</w:t>
      </w:r>
    </w:p>
    <w:p>
      <w:r>
        <w:t>952.511</w:t>
      </w:r>
    </w:p>
    <w:p>
      <w:r>
        <w:t>134</w:t>
      </w:r>
    </w:p>
    <w:p>
      <w:r>
        <w:t>1</w:t>
      </w:r>
    </w:p>
    <w:p>
      <w:r>
        <w:t>Chi thuộc nhiệm vụ của ngân sách huyện</w:t>
      </w:r>
    </w:p>
    <w:p>
      <w:r>
        <w:t>9.304.523</w:t>
      </w:r>
    </w:p>
    <w:p>
      <w:r>
        <w:t>11.749.272</w:t>
      </w:r>
    </w:p>
    <w:p>
      <w:r>
        <w:t>12.529.555</w:t>
      </w:r>
    </w:p>
    <w:p>
      <w:r>
        <w:t>780.283</w:t>
      </w:r>
    </w:p>
    <w:p>
      <w:r>
        <w:t>135</w:t>
      </w:r>
    </w:p>
    <w:p>
      <w:r>
        <w:t>2</w:t>
      </w:r>
    </w:p>
    <w:p>
      <w:r>
        <w:t>Chi bổ sung cho ngán sách cắp dưới</w:t>
      </w:r>
    </w:p>
    <w:p>
      <w:r>
        <w:t>783.931</w:t>
      </w:r>
    </w:p>
    <w:p>
      <w:r>
        <w:t>783.931</w:t>
      </w:r>
    </w:p>
    <w:p>
      <w:r>
        <w:t>956.159</w:t>
      </w:r>
    </w:p>
    <w:p>
      <w:r>
        <w:t>172.228</w:t>
      </w:r>
    </w:p>
    <w:p>
      <w:r>
        <w:t>122</w:t>
      </w:r>
    </w:p>
    <w:p>
      <w:r>
        <w:t>-</w:t>
      </w:r>
    </w:p>
    <w:p>
      <w:r>
        <w:t>Chi  bổ  sung cân đối ngân sách</w:t>
      </w:r>
    </w:p>
    <w:p>
      <w:r>
        <w:t>763.931</w:t>
      </w:r>
    </w:p>
    <w:p>
      <w:r>
        <w:t>763.931</w:t>
      </w:r>
    </w:p>
    <w:p>
      <w:r>
        <w:t>956.159</w:t>
      </w:r>
    </w:p>
    <w:p>
      <w:r>
        <w:t>192.228</w:t>
      </w:r>
    </w:p>
    <w:p>
      <w:r>
        <w:t>125</w:t>
      </w:r>
    </w:p>
    <w:p>
      <w:r>
        <w:t>-</w:t>
      </w:r>
    </w:p>
    <w:p>
      <w:r>
        <w:t>Chi  bổ  sung có mục tiêu</w:t>
      </w:r>
    </w:p>
    <w:p>
      <w:r>
        <w:t>20.000</w:t>
      </w:r>
    </w:p>
    <w:p>
      <w:r>
        <w:t>20.000</w:t>
      </w:r>
    </w:p>
    <w:p>
      <w:r>
        <w:t>20.000</w:t>
      </w:r>
    </w:p>
    <w:p>
      <w:r>
        <w:t>-</w:t>
      </w:r>
    </w:p>
    <w:p>
      <w:r>
        <w:t>3</w:t>
      </w:r>
    </w:p>
    <w:p>
      <w:r>
        <w:t>Chi chuyển nguồn sang năm sau</w:t>
      </w:r>
    </w:p>
    <w:p>
      <w:r>
        <w:t>-</w:t>
      </w:r>
    </w:p>
    <w:p>
      <w:r>
        <w:t>-</w:t>
      </w:r>
    </w:p>
    <w:p>
      <w:r>
        <w:t>-</w:t>
      </w:r>
    </w:p>
    <w:p>
      <w:r>
        <w:t>Biểu mẫu số 33</w:t>
      </w:r>
    </w:p>
    <w:p>
      <w:r>
        <w:t>DỰ TOÁN CHI NGÂN SÁCH ĐỊA PHƯƠNG, CHI NGÂN SÁCH CẤP TỈNH VÀ CHI NGÂN SÁCH HUYỆN THEO CƠ CẤU CHI NĂM 2024</w:t>
      </w:r>
    </w:p>
    <w:p>
      <w:r>
        <w:t>(Kèm theo Nghị quyết số 414/NQ-HĐND ngày 07/12/2023 của Hội đồng nhân dân tỉnh)</w:t>
      </w:r>
    </w:p>
    <w:p>
      <w:r>
        <w:t>Đơn vị: Triệu đồng</w:t>
      </w:r>
    </w:p>
    <w:p>
      <w:r>
        <w:t>STT</w:t>
      </w:r>
    </w:p>
    <w:p>
      <w:r>
        <w:t>Nội dung</w:t>
      </w:r>
    </w:p>
    <w:p>
      <w:r>
        <w:t>Ngân sách ĐP</w:t>
      </w:r>
    </w:p>
    <w:p>
      <w:r>
        <w:t>Bao gồm</w:t>
      </w:r>
    </w:p>
    <w:p>
      <w:r>
        <w:t>NS cấp  tỉnh</w:t>
      </w:r>
    </w:p>
    <w:p>
      <w:r>
        <w:t>Ngân sách huyện</w:t>
      </w:r>
    </w:p>
    <w:p>
      <w:r>
        <w:t>A</w:t>
      </w:r>
    </w:p>
    <w:p>
      <w:r>
        <w:t>B</w:t>
      </w:r>
    </w:p>
    <w:p>
      <w:r>
        <w:t>1</w:t>
      </w:r>
    </w:p>
    <w:p>
      <w:r>
        <w:t>2</w:t>
      </w:r>
    </w:p>
    <w:p>
      <w:r>
        <w:t>3</w:t>
      </w:r>
    </w:p>
    <w:p>
      <w:r>
        <w:t>TỔNG  CHI NSĐP</w:t>
      </w:r>
    </w:p>
    <w:p>
      <w:r>
        <w:t>30.103.748</w:t>
      </w:r>
    </w:p>
    <w:p>
      <w:r>
        <w:t>16.618.034</w:t>
      </w:r>
    </w:p>
    <w:p>
      <w:r>
        <w:t>13.485.714</w:t>
      </w:r>
    </w:p>
    <w:p>
      <w:r>
        <w:t>A</w:t>
      </w:r>
    </w:p>
    <w:p>
      <w:r>
        <w:t>CHI CÂN  ĐỐI  NSĐP</w:t>
      </w:r>
    </w:p>
    <w:p>
      <w:r>
        <w:t>28.641.700</w:t>
      </w:r>
    </w:p>
    <w:p>
      <w:r>
        <w:t>15.155.986</w:t>
      </w:r>
    </w:p>
    <w:p>
      <w:r>
        <w:t>13.485.714</w:t>
      </w:r>
    </w:p>
    <w:p>
      <w:r>
        <w:t>I</w:t>
      </w:r>
    </w:p>
    <w:p>
      <w:r>
        <w:t>Chi đầu tư phát triển</w:t>
      </w:r>
    </w:p>
    <w:p>
      <w:r>
        <w:t>18.594.171</w:t>
      </w:r>
    </w:p>
    <w:p>
      <w:r>
        <w:t>11.664.200</w:t>
      </w:r>
    </w:p>
    <w:p>
      <w:r>
        <w:t>6.929.971</w:t>
      </w:r>
    </w:p>
    <w:p>
      <w:r>
        <w:t>1</w:t>
      </w:r>
    </w:p>
    <w:p>
      <w:r>
        <w:t>Chi đầu tư cho các dự án</w:t>
      </w:r>
    </w:p>
    <w:p>
      <w:r>
        <w:t>18.594.171</w:t>
      </w:r>
    </w:p>
    <w:p>
      <w:r>
        <w:t>11.664.200</w:t>
      </w:r>
    </w:p>
    <w:p>
      <w:r>
        <w:t>6.929.971</w:t>
      </w:r>
    </w:p>
    <w:p>
      <w:r>
        <w:t>Trong đó: Chia theo nguồn  vốn</w:t>
      </w:r>
    </w:p>
    <w:p>
      <w:r>
        <w:t>-</w:t>
      </w:r>
    </w:p>
    <w:p>
      <w:r>
        <w:t>Chi đầu tư từ nguồn thu tiền  sử  dụng đất</w:t>
      </w:r>
    </w:p>
    <w:p>
      <w:r>
        <w:t>17.600.000</w:t>
      </w:r>
    </w:p>
    <w:p>
      <w:r>
        <w:t>10.900.200</w:t>
      </w:r>
    </w:p>
    <w:p>
      <w:r>
        <w:t>6.699.800</w:t>
      </w:r>
    </w:p>
    <w:p>
      <w:r>
        <w:t>-</w:t>
      </w:r>
    </w:p>
    <w:p>
      <w:r>
        <w:t>Chi đầu tư từ nguồn thu xổ số kiến thiết</w:t>
      </w:r>
    </w:p>
    <w:p>
      <w:r>
        <w:t>23.000</w:t>
      </w:r>
    </w:p>
    <w:p>
      <w:r>
        <w:t>23.000</w:t>
      </w:r>
    </w:p>
    <w:p>
      <w:r>
        <w:t>2</w:t>
      </w:r>
    </w:p>
    <w:p>
      <w:r>
        <w:t>Chi đầu tư và hỗ trợ vốn cho các doanh nghiệp cung cấp s ả n phẩm, dịch vụ công ích do Nhà nước  đặt  hàng, các tổ chức kinh tế, các tổ chức tài chính của địa phương theo quy định của pháp luật</w:t>
      </w:r>
    </w:p>
    <w:p>
      <w:r>
        <w:t>-</w:t>
      </w:r>
    </w:p>
    <w:p>
      <w:r>
        <w:t>3</w:t>
      </w:r>
    </w:p>
    <w:p>
      <w:r>
        <w:t>Chi đầu tư phát  triển  khác</w:t>
      </w:r>
    </w:p>
    <w:p>
      <w:r>
        <w:t>II</w:t>
      </w:r>
    </w:p>
    <w:p>
      <w:r>
        <w:t>Chi thường xuyên</w:t>
      </w:r>
    </w:p>
    <w:p>
      <w:r>
        <w:t>8.917.166</w:t>
      </w:r>
    </w:p>
    <w:p>
      <w:r>
        <w:t>2.814.842</w:t>
      </w:r>
    </w:p>
    <w:p>
      <w:r>
        <w:t>6.102.324</w:t>
      </w:r>
    </w:p>
    <w:p>
      <w:r>
        <w:t>Trong đó:</w:t>
      </w:r>
    </w:p>
    <w:p>
      <w:r>
        <w:t>1</w:t>
      </w:r>
    </w:p>
    <w:p>
      <w:r>
        <w:t>Chi giáo dục - đào tạo và  dạy  nghề</w:t>
      </w:r>
    </w:p>
    <w:p>
      <w:r>
        <w:t>3.411.900</w:t>
      </w:r>
    </w:p>
    <w:p>
      <w:r>
        <w:t>600.090</w:t>
      </w:r>
    </w:p>
    <w:p>
      <w:r>
        <w:t>2.811.810</w:t>
      </w:r>
    </w:p>
    <w:p>
      <w:r>
        <w:t>2</w:t>
      </w:r>
    </w:p>
    <w:p>
      <w:r>
        <w:t>Chi khoa học và  công nghệ</w:t>
      </w:r>
    </w:p>
    <w:p>
      <w:r>
        <w:t>34.374</w:t>
      </w:r>
    </w:p>
    <w:p>
      <w:r>
        <w:t>33 454 3.700</w:t>
      </w:r>
    </w:p>
    <w:p>
      <w:r>
        <w:t>920</w:t>
      </w:r>
    </w:p>
    <w:p>
      <w:r>
        <w:t>III</w:t>
      </w:r>
    </w:p>
    <w:p>
      <w:r>
        <w:t>Chi  trả nợ lai các khoán do chính quyền địa phương vay</w:t>
      </w:r>
    </w:p>
    <w:p>
      <w:r>
        <w:t>3.700</w:t>
      </w:r>
    </w:p>
    <w:p>
      <w:r>
        <w:t>IV</w:t>
      </w:r>
    </w:p>
    <w:p>
      <w:r>
        <w:t>Chi bổ sung  quỹ  dự  trữ  tài chính</w:t>
      </w:r>
    </w:p>
    <w:p>
      <w:r>
        <w:t>1.000</w:t>
      </w:r>
    </w:p>
    <w:p>
      <w:r>
        <w:t>1.000</w:t>
      </w:r>
    </w:p>
    <w:p>
      <w:r>
        <w:t>V</w:t>
      </w:r>
    </w:p>
    <w:p>
      <w:r>
        <w:t>Dự  phòng ngân sách</w:t>
      </w:r>
    </w:p>
    <w:p>
      <w:r>
        <w:t>726.140</w:t>
      </w:r>
    </w:p>
    <w:p>
      <w:r>
        <w:t>390.827</w:t>
      </w:r>
    </w:p>
    <w:p>
      <w:r>
        <w:t>335.313</w:t>
      </w:r>
    </w:p>
    <w:p>
      <w:r>
        <w:t>VI</w:t>
      </w:r>
    </w:p>
    <w:p>
      <w:r>
        <w:t>Chi  tạo  nguồn, điều  chỉnh  tiền lương</w:t>
      </w:r>
    </w:p>
    <w:p>
      <w:r>
        <w:t>399.523</w:t>
      </w:r>
    </w:p>
    <w:p>
      <w:r>
        <w:t>281.417</w:t>
      </w:r>
    </w:p>
    <w:p>
      <w:r>
        <w:t>118.106</w:t>
      </w:r>
    </w:p>
    <w:p>
      <w:r>
        <w:t>B</w:t>
      </w:r>
    </w:p>
    <w:p>
      <w:r>
        <w:t>CHI CÁC CHƯƠNG TRÌNH MỤC TIÊU</w:t>
      </w:r>
    </w:p>
    <w:p>
      <w:r>
        <w:t>1.462.048</w:t>
      </w:r>
    </w:p>
    <w:p>
      <w:r>
        <w:t>1.462.048</w:t>
      </w:r>
    </w:p>
    <w:p>
      <w:r>
        <w:t>-</w:t>
      </w:r>
    </w:p>
    <w:p>
      <w:r>
        <w:t>I</w:t>
      </w:r>
    </w:p>
    <w:p>
      <w:r>
        <w:t>Chi các chương trình mục tiêu quốc gia</w:t>
      </w:r>
    </w:p>
    <w:p>
      <w:r>
        <w:t>-</w:t>
      </w:r>
    </w:p>
    <w:p>
      <w:r>
        <w:t>II</w:t>
      </w:r>
    </w:p>
    <w:p>
      <w:r>
        <w:t>Chi các chương trình  mục  tiêu, nhiệm  vụ</w:t>
      </w:r>
    </w:p>
    <w:p>
      <w:r>
        <w:t>1.462.048</w:t>
      </w:r>
    </w:p>
    <w:p>
      <w:r>
        <w:t>1.462.048</w:t>
      </w:r>
    </w:p>
    <w:p>
      <w:r>
        <w:t>-</w:t>
      </w:r>
    </w:p>
    <w:p>
      <w:r>
        <w:t>Ph â n theo nguồn vốn</w:t>
      </w:r>
    </w:p>
    <w:p>
      <w:r>
        <w:t>Vốn đầu tư phát triển</w:t>
      </w:r>
    </w:p>
    <w:p>
      <w:r>
        <w:t>1. 326.890</w:t>
      </w:r>
    </w:p>
    <w:p>
      <w:r>
        <w:t>1.326.890</w:t>
      </w:r>
    </w:p>
    <w:p>
      <w:r>
        <w:t>Vốn sự nghiệp</w:t>
      </w:r>
    </w:p>
    <w:p>
      <w:r>
        <w:t>135.158</w:t>
      </w:r>
    </w:p>
    <w:p>
      <w:r>
        <w:t>135.158</w:t>
      </w:r>
    </w:p>
    <w:p>
      <w:r>
        <w:t>C</w:t>
      </w:r>
    </w:p>
    <w:p>
      <w:r>
        <w:t>CHI CHUYỂN NGUỒN SANG NĂM SAU</w:t>
      </w:r>
    </w:p>
    <w:p>
      <w:r>
        <w:t>Biểu mẫu số 34</w:t>
      </w:r>
    </w:p>
    <w:p>
      <w:r>
        <w:t>TỔNG HỢP DỰ TOÁN CHI NGÂN SÁCH CẤP TỈNH NĂM 2024</w:t>
      </w:r>
    </w:p>
    <w:p>
      <w:r>
        <w:t>(Kèm theo Nghị quyết số 414/NQ-HĐND ngày 07/ 1 2/2023 của Hội đồng nhân  dân tỉnh )</w:t>
      </w:r>
    </w:p>
    <w:p>
      <w:r>
        <w:t>Đơn vị: Triệu đồng</w:t>
      </w:r>
    </w:p>
    <w:p>
      <w:r>
        <w:t>STT</w:t>
      </w:r>
    </w:p>
    <w:p>
      <w:r>
        <w:t>NỘI DUNG</w:t>
      </w:r>
    </w:p>
    <w:p>
      <w:r>
        <w:t>DỰ TOÁN 2024</w:t>
      </w:r>
    </w:p>
    <w:p>
      <w:r>
        <w:t>1</w:t>
      </w:r>
    </w:p>
    <w:p>
      <w:r>
        <w:t>2</w:t>
      </w:r>
    </w:p>
    <w:p>
      <w:r>
        <w:t>3</w:t>
      </w:r>
    </w:p>
    <w:p>
      <w:r>
        <w:t>TỔNG  CHI NGÂN SÁCH NHÀ NƯỚC  CẤP TỈNH  (A+B)</w:t>
      </w:r>
    </w:p>
    <w:p>
      <w:r>
        <w:t>21.925.658</w:t>
      </w:r>
    </w:p>
    <w:p>
      <w:r>
        <w:t>A</w:t>
      </w:r>
    </w:p>
    <w:p>
      <w:r>
        <w:t>CHI CÁC NHIỆM VỤ CHI NGÂN SÁCH C Ấ P TỈNH</w:t>
      </w:r>
    </w:p>
    <w:p>
      <w:r>
        <w:t>16.618.034</w:t>
      </w:r>
    </w:p>
    <w:p>
      <w:r>
        <w:t>I</w:t>
      </w:r>
    </w:p>
    <w:p>
      <w:r>
        <w:t>Chi đầu tư phát triển</w:t>
      </w:r>
    </w:p>
    <w:p>
      <w:r>
        <w:t>12.991.090</w:t>
      </w:r>
    </w:p>
    <w:p>
      <w:r>
        <w:t>1</w:t>
      </w:r>
    </w:p>
    <w:p>
      <w:r>
        <w:t>Từ nguồn XDCB tập trung</w:t>
      </w:r>
    </w:p>
    <w:p>
      <w:r>
        <w:t>741.000</w:t>
      </w:r>
    </w:p>
    <w:p>
      <w:r>
        <w:t>2</w:t>
      </w:r>
    </w:p>
    <w:p>
      <w:r>
        <w:t>Từ nguồn thu tiền sử dụng đất</w:t>
      </w:r>
    </w:p>
    <w:p>
      <w:r>
        <w:t>10.900.200</w:t>
      </w:r>
    </w:p>
    <w:p>
      <w:r>
        <w:t>3</w:t>
      </w:r>
    </w:p>
    <w:p>
      <w:r>
        <w:t>Từ nguồn bổ sung  có  mục tiêu vốn đầu tư từ ngân sách Trung ương</w:t>
      </w:r>
    </w:p>
    <w:p>
      <w:r>
        <w:t>1.326.890</w:t>
      </w:r>
    </w:p>
    <w:p>
      <w:r>
        <w:t>4</w:t>
      </w:r>
    </w:p>
    <w:p>
      <w:r>
        <w:t>Từ nguồn thu xổ số kiến thiết</w:t>
      </w:r>
    </w:p>
    <w:p>
      <w:r>
        <w:t>23.000</w:t>
      </w:r>
    </w:p>
    <w:p>
      <w:r>
        <w:t>II</w:t>
      </w:r>
    </w:p>
    <w:p>
      <w:r>
        <w:t>Chi thường xuyên (1)</w:t>
      </w:r>
    </w:p>
    <w:p>
      <w:r>
        <w:t>2.950.000</w:t>
      </w:r>
    </w:p>
    <w:p>
      <w:r>
        <w:t>1</w:t>
      </w:r>
    </w:p>
    <w:p>
      <w:r>
        <w:t>Sự nghiệp giáo dục - đào tạo và dạy nghề</w:t>
      </w:r>
    </w:p>
    <w:p>
      <w:r>
        <w:t>600.090</w:t>
      </w:r>
    </w:p>
    <w:p>
      <w:r>
        <w:t>2</w:t>
      </w:r>
    </w:p>
    <w:p>
      <w:r>
        <w:t>Sự nghiệp khoa học và công nghệ</w:t>
      </w:r>
    </w:p>
    <w:p>
      <w:r>
        <w:t>33 . 454</w:t>
      </w:r>
    </w:p>
    <w:p>
      <w:r>
        <w:t>3</w:t>
      </w:r>
    </w:p>
    <w:p>
      <w:r>
        <w:t>Quốc phòng</w:t>
      </w:r>
    </w:p>
    <w:p>
      <w:r>
        <w:t>219.571</w:t>
      </w:r>
    </w:p>
    <w:p>
      <w:r>
        <w:t>4</w:t>
      </w:r>
    </w:p>
    <w:p>
      <w:r>
        <w:t>An ninh và trật tự, an toàn xã hội</w:t>
      </w:r>
    </w:p>
    <w:p>
      <w:r>
        <w:t>60.508</w:t>
      </w:r>
    </w:p>
    <w:p>
      <w:r>
        <w:t>5</w:t>
      </w:r>
    </w:p>
    <w:p>
      <w:r>
        <w:t>Sự nghiệp y tế, dân số và gia đình</w:t>
      </w:r>
    </w:p>
    <w:p>
      <w:r>
        <w:t>505.176</w:t>
      </w:r>
    </w:p>
    <w:p>
      <w:r>
        <w:t>6</w:t>
      </w:r>
    </w:p>
    <w:p>
      <w:r>
        <w:t>Sự nghiệp văn hóa thông tin</w:t>
      </w:r>
    </w:p>
    <w:p>
      <w:r>
        <w:t>60.336</w:t>
      </w:r>
    </w:p>
    <w:p>
      <w:r>
        <w:t>7</w:t>
      </w:r>
    </w:p>
    <w:p>
      <w:r>
        <w:t>Sụ nghiệp  phát  thanh, huyền hình</w:t>
      </w:r>
    </w:p>
    <w:p>
      <w:r>
        <w:t>55.320</w:t>
      </w:r>
    </w:p>
    <w:p>
      <w:r>
        <w:t>8</w:t>
      </w:r>
    </w:p>
    <w:p>
      <w:r>
        <w:t>Sự nghiệp thể dục Th ể  thao</w:t>
      </w:r>
    </w:p>
    <w:p>
      <w:r>
        <w:t>36.374</w:t>
      </w:r>
    </w:p>
    <w:p>
      <w:r>
        <w:t>9</w:t>
      </w:r>
    </w:p>
    <w:p>
      <w:r>
        <w:t>Sự nghiệp bảo vệ môi trường</w:t>
      </w:r>
    </w:p>
    <w:p>
      <w:r>
        <w:t>17.780</w:t>
      </w:r>
    </w:p>
    <w:p>
      <w:r>
        <w:t>10</w:t>
      </w:r>
    </w:p>
    <w:p>
      <w:r>
        <w:t>Các hoạt động kinh tế</w:t>
      </w:r>
    </w:p>
    <w:p>
      <w:r>
        <w:t>392.103</w:t>
      </w:r>
    </w:p>
    <w:p>
      <w:r>
        <w:t>11</w:t>
      </w:r>
    </w:p>
    <w:p>
      <w:r>
        <w:t>Hoạt động quản lý nhà nước, đảng, đoàn thể</w:t>
      </w:r>
    </w:p>
    <w:p>
      <w:r>
        <w:t>740.522</w:t>
      </w:r>
    </w:p>
    <w:p>
      <w:r>
        <w:t>12</w:t>
      </w:r>
    </w:p>
    <w:p>
      <w:r>
        <w:t>Chi đảm bảo xã hội</w:t>
      </w:r>
    </w:p>
    <w:p>
      <w:r>
        <w:t>193.434</w:t>
      </w:r>
    </w:p>
    <w:p>
      <w:r>
        <w:t>13</w:t>
      </w:r>
    </w:p>
    <w:p>
      <w:r>
        <w:t>Chi khác</w:t>
      </w:r>
    </w:p>
    <w:p>
      <w:r>
        <w:t>35.332</w:t>
      </w:r>
    </w:p>
    <w:p>
      <w:r>
        <w:t>III</w:t>
      </w:r>
    </w:p>
    <w:p>
      <w:r>
        <w:t>Chi trả  nợ  lãi</w:t>
      </w:r>
    </w:p>
    <w:p>
      <w:r>
        <w:t>3.700</w:t>
      </w:r>
    </w:p>
    <w:p>
      <w:r>
        <w:t>IV</w:t>
      </w:r>
    </w:p>
    <w:p>
      <w:r>
        <w:t>Chi  bổ sung quỹ dự trữ tài chính</w:t>
      </w:r>
    </w:p>
    <w:p>
      <w:r>
        <w:t>1.000</w:t>
      </w:r>
    </w:p>
    <w:p>
      <w:r>
        <w:t>V</w:t>
      </w:r>
    </w:p>
    <w:p>
      <w:r>
        <w:t>Dự phòng ngân sách</w:t>
      </w:r>
    </w:p>
    <w:p>
      <w:r>
        <w:t>390.827</w:t>
      </w:r>
    </w:p>
    <w:p>
      <w:r>
        <w:t>VI</w:t>
      </w:r>
    </w:p>
    <w:p>
      <w:r>
        <w:t>Chi tạo nguồn cải cách tiền lương</w:t>
      </w:r>
    </w:p>
    <w:p>
      <w:r>
        <w:t>281.417</w:t>
      </w:r>
    </w:p>
    <w:p>
      <w:r>
        <w:t>B</w:t>
      </w:r>
    </w:p>
    <w:p>
      <w:r>
        <w:t>CHI TỪ NGUỒN  BỔ  SUNG TỪ NGÂN SÁCH  CẤP     TỈNH  CHO NGÂN SÁCH  CẤP  DƯỚI</w:t>
      </w:r>
    </w:p>
    <w:p>
      <w:r>
        <w:t>5.307.624</w:t>
      </w:r>
    </w:p>
    <w:p>
      <w:r>
        <w:t>1</w:t>
      </w:r>
    </w:p>
    <w:p>
      <w:r>
        <w:t>Bổ sung cân đối</w:t>
      </w:r>
    </w:p>
    <w:p>
      <w:r>
        <w:t>5.053.616</w:t>
      </w:r>
    </w:p>
    <w:p>
      <w:r>
        <w:t>2</w:t>
      </w:r>
    </w:p>
    <w:p>
      <w:r>
        <w:t>Bổ sung mục tiêu</w:t>
      </w:r>
    </w:p>
    <w:p>
      <w:r>
        <w:t>254.008</w:t>
      </w:r>
    </w:p>
    <w:p>
      <w:r>
        <w:t>C</w:t>
      </w:r>
    </w:p>
    <w:p>
      <w:r>
        <w:t>BỘI THU NG Â N S Á CH ( Ưu  tiên trả nợ gốc các khoản vay của chính quyền địa phương)</w:t>
      </w:r>
    </w:p>
    <w:p>
      <w:r>
        <w:t>25.500</w:t>
      </w:r>
    </w:p>
    <w:p>
      <w:r>
        <w:t>(1) Đã bao gồm chi từ nguồn bổ sung có mục tiêu vốn sự nghiệp từ ngân sách Trung ương</w:t>
      </w:r>
    </w:p>
    <w:p>
      <w:r>
        <w:t>Biểu mẫu số 39</w:t>
      </w:r>
    </w:p>
    <w:p>
      <w:r>
        <w:t>DỰ TOÁN THU, CHI NGÂN SÁCH ĐỊA PHƯƠNG VÀ SỐ BỔ SUNG CÂN ĐỐI TỪ NGÂN SÁCH CẤP TRÊN CHO NGÂN SÁCH CẤP DƯỚI NĂM 2024</w:t>
      </w:r>
    </w:p>
    <w:p>
      <w:r>
        <w:t>(Kèm theo Nghị quyết số 414/NQ-HĐND ngày 07/12/2023 của Hội đồng nhân dân tỉnh)</w:t>
      </w:r>
    </w:p>
    <w:p>
      <w:r>
        <w:t>Đơn vị: Triệu đồng</w:t>
      </w:r>
    </w:p>
    <w:p>
      <w:r>
        <w:t>STT</w:t>
      </w:r>
    </w:p>
    <w:p>
      <w:r>
        <w:t>Tên  đơn vị</w:t>
      </w:r>
    </w:p>
    <w:p>
      <w:r>
        <w:t>Tổng thu NSNN trên địa bàn</w:t>
      </w:r>
    </w:p>
    <w:p>
      <w:r>
        <w:t>Thu NSĐP được hưởng theo phân cấp</w:t>
      </w:r>
    </w:p>
    <w:p>
      <w:r>
        <w:t>Số bổ sung cân  đối  từ ngân sách cấp trên</w:t>
      </w:r>
    </w:p>
    <w:p>
      <w:r>
        <w:t>S ố  bổ sung thực hiện cải cách tiền lương</w:t>
      </w:r>
    </w:p>
    <w:p>
      <w:r>
        <w:t>Thu chuyển nguồn từ năm trước chuyển sang</w:t>
      </w:r>
    </w:p>
    <w:p>
      <w:r>
        <w:t>Tổng chi cân đối NSĐP</w:t>
      </w:r>
    </w:p>
    <w:p>
      <w:r>
        <w:t>A</w:t>
      </w:r>
    </w:p>
    <w:p>
      <w:r>
        <w:t>B</w:t>
      </w:r>
    </w:p>
    <w:p>
      <w:r>
        <w:t>1</w:t>
      </w:r>
    </w:p>
    <w:p>
      <w:r>
        <w:t>2</w:t>
      </w:r>
    </w:p>
    <w:p>
      <w:r>
        <w:t>3</w:t>
      </w:r>
    </w:p>
    <w:p>
      <w:r>
        <w:t>4</w:t>
      </w:r>
    </w:p>
    <w:p>
      <w:r>
        <w:t>5</w:t>
      </w:r>
    </w:p>
    <w:p>
      <w:r>
        <w:t>6=2+3+4+5</w:t>
      </w:r>
    </w:p>
    <w:p>
      <w:r>
        <w:t>1</w:t>
      </w:r>
    </w:p>
    <w:p>
      <w:r>
        <w:t>TP Hưng Yên</w:t>
      </w:r>
    </w:p>
    <w:p>
      <w:r>
        <w:t>950.300</w:t>
      </w:r>
    </w:p>
    <w:p>
      <w:r>
        <w:t>657.269</w:t>
      </w:r>
    </w:p>
    <w:p>
      <w:r>
        <w:t>5 9 6.554</w:t>
      </w:r>
    </w:p>
    <w:p>
      <w:r>
        <w:t>1.253.823</w:t>
      </w:r>
    </w:p>
    <w:p>
      <w:r>
        <w:t>2</w:t>
      </w:r>
    </w:p>
    <w:p>
      <w:r>
        <w:t>Tiên Lữ</w:t>
      </w:r>
    </w:p>
    <w:p>
      <w:r>
        <w:t>459.800</w:t>
      </w:r>
    </w:p>
    <w:p>
      <w:r>
        <w:t>291.651</w:t>
      </w:r>
    </w:p>
    <w:p>
      <w:r>
        <w:t>503.824</w:t>
      </w:r>
    </w:p>
    <w:p>
      <w:r>
        <w:t>795 . 475</w:t>
      </w:r>
    </w:p>
    <w:p>
      <w:r>
        <w:t>3</w:t>
      </w:r>
    </w:p>
    <w:p>
      <w:r>
        <w:t>Phù Cừ</w:t>
      </w:r>
    </w:p>
    <w:p>
      <w:r>
        <w:t>676.200</w:t>
      </w:r>
    </w:p>
    <w:p>
      <w:r>
        <w:t>593.352</w:t>
      </w:r>
    </w:p>
    <w:p>
      <w:r>
        <w:t>478 . 346</w:t>
      </w:r>
    </w:p>
    <w:p>
      <w:r>
        <w:t>1.071.698</w:t>
      </w:r>
    </w:p>
    <w:p>
      <w:r>
        <w:t>4</w:t>
      </w:r>
    </w:p>
    <w:p>
      <w:r>
        <w:t>Ân Thi</w:t>
      </w:r>
    </w:p>
    <w:p>
      <w:r>
        <w:t>302.800</w:t>
      </w:r>
    </w:p>
    <w:p>
      <w:r>
        <w:t>249.270</w:t>
      </w:r>
    </w:p>
    <w:p>
      <w:r>
        <w:t>685.262</w:t>
      </w:r>
    </w:p>
    <w:p>
      <w:r>
        <w:t>934.532</w:t>
      </w:r>
    </w:p>
    <w:p>
      <w:r>
        <w:t>5</w:t>
      </w:r>
    </w:p>
    <w:p>
      <w:r>
        <w:t>Kim Động</w:t>
      </w:r>
    </w:p>
    <w:p>
      <w:r>
        <w:t>384.500</w:t>
      </w:r>
    </w:p>
    <w:p>
      <w:r>
        <w:t>321.696</w:t>
      </w:r>
    </w:p>
    <w:p>
      <w:r>
        <w:t>500.567</w:t>
      </w:r>
    </w:p>
    <w:p>
      <w:r>
        <w:t>882.263</w:t>
      </w:r>
    </w:p>
    <w:p>
      <w:r>
        <w:t>6</w:t>
      </w:r>
    </w:p>
    <w:p>
      <w:r>
        <w:t>Khoái Châu</w:t>
      </w:r>
    </w:p>
    <w:p>
      <w:r>
        <w:t>579.200</w:t>
      </w:r>
    </w:p>
    <w:p>
      <w:r>
        <w:t>340.658</w:t>
      </w:r>
    </w:p>
    <w:p>
      <w:r>
        <w:t>766.927</w:t>
      </w:r>
    </w:p>
    <w:p>
      <w:r>
        <w:t>1.107.585</w:t>
      </w:r>
    </w:p>
    <w:p>
      <w:r>
        <w:t>7</w:t>
      </w:r>
    </w:p>
    <w:p>
      <w:r>
        <w:t>Mỹ Hào</w:t>
      </w:r>
    </w:p>
    <w:p>
      <w:r>
        <w:t>2.289.300</w:t>
      </w:r>
    </w:p>
    <w:p>
      <w:r>
        <w:t>1.678.415</w:t>
      </w:r>
    </w:p>
    <w:p>
      <w:r>
        <w:t>451.559</w:t>
      </w:r>
    </w:p>
    <w:p>
      <w:r>
        <w:t>2.129 974</w:t>
      </w:r>
    </w:p>
    <w:p>
      <w:r>
        <w:t>8</w:t>
      </w:r>
    </w:p>
    <w:p>
      <w:r>
        <w:t>Yên Mỹ</w:t>
      </w:r>
    </w:p>
    <w:p>
      <w:r>
        <w:t>2.333.500</w:t>
      </w:r>
    </w:p>
    <w:p>
      <w:r>
        <w:t>1.040.515</w:t>
      </w:r>
    </w:p>
    <w:p>
      <w:r>
        <w:t>527.559</w:t>
      </w:r>
    </w:p>
    <w:p>
      <w:r>
        <w:t>1.568.074</w:t>
      </w:r>
    </w:p>
    <w:p>
      <w:r>
        <w:t>9</w:t>
      </w:r>
    </w:p>
    <w:p>
      <w:r>
        <w:t>Văn Lâm</w:t>
      </w:r>
    </w:p>
    <w:p>
      <w:r>
        <w:t>2.050.200</w:t>
      </w:r>
    </w:p>
    <w:p>
      <w:r>
        <w:t>792.994</w:t>
      </w:r>
    </w:p>
    <w:p>
      <w:r>
        <w:t>357.874</w:t>
      </w:r>
    </w:p>
    <w:p>
      <w:r>
        <w:t>1.150.868</w:t>
      </w:r>
    </w:p>
    <w:p>
      <w:r>
        <w:t>10</w:t>
      </w:r>
    </w:p>
    <w:p>
      <w:r>
        <w:t>Văn Giang</w:t>
      </w:r>
    </w:p>
    <w:p>
      <w:r>
        <w:t>9 . 276.500</w:t>
      </w:r>
    </w:p>
    <w:p>
      <w:r>
        <w:t>2.212 270</w:t>
      </w:r>
    </w:p>
    <w:p>
      <w:r>
        <w:t>125.144</w:t>
      </w:r>
    </w:p>
    <w:p>
      <w:r>
        <w:t>2 . 337 . 414</w:t>
      </w:r>
    </w:p>
    <w:p>
      <w:r>
        <w:t>Cộng</w:t>
      </w:r>
    </w:p>
    <w:p>
      <w:r>
        <w:t>19.302.300</w:t>
      </w:r>
    </w:p>
    <w:p>
      <w:r>
        <w:t>8.178.090</w:t>
      </w:r>
    </w:p>
    <w:p>
      <w:r>
        <w:t>5.053.616</w:t>
      </w:r>
    </w:p>
    <w:p>
      <w:r>
        <w:t>0</w:t>
      </w:r>
    </w:p>
    <w:p>
      <w:r>
        <w:t>0</w:t>
      </w:r>
    </w:p>
    <w:p>
      <w:r>
        <w:t>13.231.706</w:t>
      </w:r>
    </w:p>
    <w:p>
      <w:r>
        <w:t>Biểu m ẫ u số 41</w:t>
      </w:r>
    </w:p>
    <w:p>
      <w:r>
        <w:t>DỰ TOÁN CHI NGÂN SÁCH ĐỊA PHƯƠNG TỪNG HUYỆN NĂM 2024</w:t>
      </w:r>
    </w:p>
    <w:p>
      <w:r>
        <w:t>(Kèm theo Nghị quyết số 414/NQ-HĐND ngày 07/12/2023  của  Hội đồng nhân dân tỉnh)</w:t>
      </w:r>
    </w:p>
    <w:p>
      <w:r>
        <w:t>Đơn vị: Triệu đồng</w:t>
      </w:r>
    </w:p>
    <w:p>
      <w:r>
        <w:t>STT</w:t>
      </w:r>
    </w:p>
    <w:p>
      <w:r>
        <w:t>Huyện, TX, TP</w:t>
      </w:r>
    </w:p>
    <w:p>
      <w:r>
        <w:t>Tổng chi ngân sách địa phương</w:t>
      </w:r>
    </w:p>
    <w:p>
      <w:r>
        <w:t>Tổng chi cân  đối  ngân sách  đ ịa phương</w:t>
      </w:r>
    </w:p>
    <w:p>
      <w:r>
        <w:t>Chi từ nguồn BSMT</w:t>
      </w:r>
    </w:p>
    <w:p>
      <w:r>
        <w:t>Chi  chuyển  nguồn sang  năm  sau</w:t>
      </w:r>
    </w:p>
    <w:p>
      <w:r>
        <w:t>Tổng     số</w:t>
      </w:r>
    </w:p>
    <w:p>
      <w:r>
        <w:t>Chi đầu tư phát triển</w:t>
      </w:r>
    </w:p>
    <w:p>
      <w:r>
        <w:t>Chi thường xuyên</w:t>
      </w:r>
    </w:p>
    <w:p>
      <w:r>
        <w:t>Chi  bổ  sung quỹ dự trữ t à i chính</w:t>
      </w:r>
    </w:p>
    <w:p>
      <w:r>
        <w:t>Dự phòng ngân sách</w:t>
      </w:r>
    </w:p>
    <w:p>
      <w:r>
        <w:t>Chi tạo nguồn  điều  chỉnh tiền lương</w:t>
      </w:r>
    </w:p>
    <w:p>
      <w:r>
        <w:t>Tổng số</w:t>
      </w:r>
    </w:p>
    <w:p>
      <w:r>
        <w:t>Chi  đầu  tư từ nguồn vốn trong nước</w:t>
      </w:r>
    </w:p>
    <w:p>
      <w:r>
        <w:t>Chi đầu tư từ nguồn thu tiền sử dụng đất</w:t>
      </w:r>
    </w:p>
    <w:p>
      <w:r>
        <w:t>Tổng s ố</w:t>
      </w:r>
    </w:p>
    <w:p>
      <w:r>
        <w:t>Trong đó Chi giáo dục,  đào  tạo và dạy nghề</w:t>
      </w:r>
    </w:p>
    <w:p>
      <w:r>
        <w:t>A</w:t>
      </w:r>
    </w:p>
    <w:p>
      <w:r>
        <w:t>B</w:t>
      </w:r>
    </w:p>
    <w:p>
      <w:r>
        <w:t>1</w:t>
      </w:r>
    </w:p>
    <w:p>
      <w:r>
        <w:t>2</w:t>
      </w:r>
    </w:p>
    <w:p>
      <w:r>
        <w:t>3</w:t>
      </w:r>
    </w:p>
    <w:p>
      <w:r>
        <w:t>4</w:t>
      </w:r>
    </w:p>
    <w:p>
      <w:r>
        <w:t>3</w:t>
      </w:r>
    </w:p>
    <w:p>
      <w:r>
        <w:t>6</w:t>
      </w:r>
    </w:p>
    <w:p>
      <w:r>
        <w:t>7</w:t>
      </w:r>
    </w:p>
    <w:p>
      <w:r>
        <w:t>8</w:t>
      </w:r>
    </w:p>
    <w:p>
      <w:r>
        <w:t>9</w:t>
      </w:r>
    </w:p>
    <w:p>
      <w:r>
        <w:t>10</w:t>
      </w:r>
    </w:p>
    <w:p>
      <w:r>
        <w:t>11</w:t>
      </w:r>
    </w:p>
    <w:p>
      <w:r>
        <w:t>12</w:t>
      </w:r>
    </w:p>
    <w:p>
      <w:r>
        <w:t>1</w:t>
      </w:r>
    </w:p>
    <w:p>
      <w:r>
        <w:t>TP Hưng Y ê n</w:t>
      </w:r>
    </w:p>
    <w:p>
      <w:r>
        <w:t>1.262.593</w:t>
      </w:r>
    </w:p>
    <w:p>
      <w:r>
        <w:t>1.253.823</w:t>
      </w:r>
    </w:p>
    <w:p>
      <w:r>
        <w:t>558.512</w:t>
      </w:r>
    </w:p>
    <w:p>
      <w:r>
        <w:t>38.512</w:t>
      </w:r>
    </w:p>
    <w:p>
      <w:r>
        <w:t>520.000</w:t>
      </w:r>
    </w:p>
    <w:p>
      <w:r>
        <w:t>663.537</w:t>
      </w:r>
    </w:p>
    <w:p>
      <w:r>
        <w:t>280.605</w:t>
      </w:r>
    </w:p>
    <w:p>
      <w:r>
        <w:t>31.774</w:t>
      </w:r>
    </w:p>
    <w:p>
      <w:r>
        <w:t>-</w:t>
      </w:r>
    </w:p>
    <w:p>
      <w:r>
        <w:t>8.770</w:t>
      </w:r>
    </w:p>
    <w:p>
      <w:r>
        <w:t>2</w:t>
      </w:r>
    </w:p>
    <w:p>
      <w:r>
        <w:t>Tiên Lữ</w:t>
      </w:r>
    </w:p>
    <w:p>
      <w:r>
        <w:t>810.777</w:t>
      </w:r>
    </w:p>
    <w:p>
      <w:r>
        <w:t>795.475</w:t>
      </w:r>
    </w:p>
    <w:p>
      <w:r>
        <w:t>273.628</w:t>
      </w:r>
    </w:p>
    <w:p>
      <w:r>
        <w:t>18.628</w:t>
      </w:r>
    </w:p>
    <w:p>
      <w:r>
        <w:t>255.000</w:t>
      </w:r>
    </w:p>
    <w:p>
      <w:r>
        <w:t>501 .6 88</w:t>
      </w:r>
    </w:p>
    <w:p>
      <w:r>
        <w:t>255.686</w:t>
      </w:r>
    </w:p>
    <w:p>
      <w:r>
        <w:t>20.159</w:t>
      </w:r>
    </w:p>
    <w:p>
      <w:r>
        <w:t>-</w:t>
      </w:r>
    </w:p>
    <w:p>
      <w:r>
        <w:t>15.302</w:t>
      </w:r>
    </w:p>
    <w:p>
      <w:r>
        <w:t>3</w:t>
      </w:r>
    </w:p>
    <w:p>
      <w:r>
        <w:t>Phù Cừ</w:t>
      </w:r>
    </w:p>
    <w:p>
      <w:r>
        <w:t>1.080.186</w:t>
      </w:r>
    </w:p>
    <w:p>
      <w:r>
        <w:t>1.071.698</w:t>
      </w:r>
    </w:p>
    <w:p>
      <w:r>
        <w:t>576.450</w:t>
      </w:r>
    </w:p>
    <w:p>
      <w:r>
        <w:t>18.450</w:t>
      </w:r>
    </w:p>
    <w:p>
      <w:r>
        <w:t>558.000</w:t>
      </w:r>
    </w:p>
    <w:p>
      <w:r>
        <w:t>468 .0 89</w:t>
      </w:r>
    </w:p>
    <w:p>
      <w:r>
        <w:t>217.847</w:t>
      </w:r>
    </w:p>
    <w:p>
      <w:r>
        <w:t>27.159</w:t>
      </w:r>
    </w:p>
    <w:p>
      <w:r>
        <w:t>-</w:t>
      </w:r>
    </w:p>
    <w:p>
      <w:r>
        <w:t>8.488</w:t>
      </w:r>
    </w:p>
    <w:p>
      <w:r>
        <w:t>4</w:t>
      </w:r>
    </w:p>
    <w:p>
      <w:r>
        <w:t>Ân Thi</w:t>
      </w:r>
    </w:p>
    <w:p>
      <w:r>
        <w:t>950.650</w:t>
      </w:r>
    </w:p>
    <w:p>
      <w:r>
        <w:t>934.532</w:t>
      </w:r>
    </w:p>
    <w:p>
      <w:r>
        <w:t>231.539</w:t>
      </w:r>
    </w:p>
    <w:p>
      <w:r>
        <w:t>24.539</w:t>
      </w:r>
    </w:p>
    <w:p>
      <w:r>
        <w:t>207.000</w:t>
      </w:r>
    </w:p>
    <w:p>
      <w:r>
        <w:t>679 .3 10</w:t>
      </w:r>
    </w:p>
    <w:p>
      <w:r>
        <w:t>329.337</w:t>
      </w:r>
    </w:p>
    <w:p>
      <w:r>
        <w:t>23.683</w:t>
      </w:r>
    </w:p>
    <w:p>
      <w:r>
        <w:t>-</w:t>
      </w:r>
    </w:p>
    <w:p>
      <w:r>
        <w:t>16.118</w:t>
      </w:r>
    </w:p>
    <w:p>
      <w:r>
        <w:t>5</w:t>
      </w:r>
    </w:p>
    <w:p>
      <w:r>
        <w:t>Kim Động</w:t>
      </w:r>
    </w:p>
    <w:p>
      <w:r>
        <w:t>888.026</w:t>
      </w:r>
    </w:p>
    <w:p>
      <w:r>
        <w:t>882.263</w:t>
      </w:r>
    </w:p>
    <w:p>
      <w:r>
        <w:t>291.136</w:t>
      </w:r>
    </w:p>
    <w:p>
      <w:r>
        <w:t>21.136</w:t>
      </w:r>
    </w:p>
    <w:p>
      <w:r>
        <w:t>270.000</w:t>
      </w:r>
    </w:p>
    <w:p>
      <w:r>
        <w:t>568 . 769</w:t>
      </w:r>
    </w:p>
    <w:p>
      <w:r>
        <w:t>271.372</w:t>
      </w:r>
    </w:p>
    <w:p>
      <w:r>
        <w:t>22.358</w:t>
      </w:r>
    </w:p>
    <w:p>
      <w:r>
        <w:t>-</w:t>
      </w:r>
    </w:p>
    <w:p>
      <w:r>
        <w:t>5.763</w:t>
      </w:r>
    </w:p>
    <w:p>
      <w:r>
        <w:t>6</w:t>
      </w:r>
    </w:p>
    <w:p>
      <w:r>
        <w:t>Khoái Châu</w:t>
      </w:r>
    </w:p>
    <w:p>
      <w:r>
        <w:t>1.129.101</w:t>
      </w:r>
    </w:p>
    <w:p>
      <w:r>
        <w:t>1.107.585</w:t>
      </w:r>
    </w:p>
    <w:p>
      <w:r>
        <w:t>294.017</w:t>
      </w:r>
    </w:p>
    <w:p>
      <w:r>
        <w:t>29.017</w:t>
      </w:r>
    </w:p>
    <w:p>
      <w:r>
        <w:t>265.000</w:t>
      </w:r>
    </w:p>
    <w:p>
      <w:r>
        <w:t>785 . 500</w:t>
      </w:r>
    </w:p>
    <w:p>
      <w:r>
        <w:t>394.677</w:t>
      </w:r>
    </w:p>
    <w:p>
      <w:r>
        <w:t>28.068</w:t>
      </w:r>
    </w:p>
    <w:p>
      <w:r>
        <w:t>-</w:t>
      </w:r>
    </w:p>
    <w:p>
      <w:r>
        <w:t>21.516</w:t>
      </w:r>
    </w:p>
    <w:p>
      <w:r>
        <w:t>7</w:t>
      </w:r>
    </w:p>
    <w:p>
      <w:r>
        <w:t>Mỹ Hào</w:t>
      </w:r>
    </w:p>
    <w:p>
      <w:r>
        <w:t>2.134.235</w:t>
      </w:r>
    </w:p>
    <w:p>
      <w:r>
        <w:t>2.129.974</w:t>
      </w:r>
    </w:p>
    <w:p>
      <w:r>
        <w:t>1.534.136</w:t>
      </w:r>
    </w:p>
    <w:p>
      <w:r>
        <w:t>21.136</w:t>
      </w:r>
    </w:p>
    <w:p>
      <w:r>
        <w:t>1.513.000</w:t>
      </w:r>
    </w:p>
    <w:p>
      <w:r>
        <w:t>539 . 526</w:t>
      </w:r>
    </w:p>
    <w:p>
      <w:r>
        <w:t>245.647</w:t>
      </w:r>
    </w:p>
    <w:p>
      <w:r>
        <w:t>53.977</w:t>
      </w:r>
    </w:p>
    <w:p>
      <w:r>
        <w:t>2.335</w:t>
      </w:r>
    </w:p>
    <w:p>
      <w:r>
        <w:t>4.261</w:t>
      </w:r>
    </w:p>
    <w:p>
      <w:r>
        <w:t>8</w:t>
      </w:r>
    </w:p>
    <w:p>
      <w:r>
        <w:t>Yên Mỹ</w:t>
      </w:r>
    </w:p>
    <w:p>
      <w:r>
        <w:t>1.576.355</w:t>
      </w:r>
    </w:p>
    <w:p>
      <w:r>
        <w:t>1.568 074</w:t>
      </w:r>
    </w:p>
    <w:p>
      <w:r>
        <w:t>882.390</w:t>
      </w:r>
    </w:p>
    <w:p>
      <w:r>
        <w:t>22.390</w:t>
      </w:r>
    </w:p>
    <w:p>
      <w:r>
        <w:t>860.000</w:t>
      </w:r>
    </w:p>
    <w:p>
      <w:r>
        <w:t>634 .4 74</w:t>
      </w:r>
    </w:p>
    <w:p>
      <w:r>
        <w:t>320.038</w:t>
      </w:r>
    </w:p>
    <w:p>
      <w:r>
        <w:t>39.737</w:t>
      </w:r>
    </w:p>
    <w:p>
      <w:r>
        <w:t>11.473</w:t>
      </w:r>
    </w:p>
    <w:p>
      <w:r>
        <w:t>8.281</w:t>
      </w:r>
    </w:p>
    <w:p>
      <w:r>
        <w:t>9</w:t>
      </w:r>
    </w:p>
    <w:p>
      <w:r>
        <w:t>Văn Lâm</w:t>
      </w:r>
    </w:p>
    <w:p>
      <w:r>
        <w:t>1.159.629</w:t>
      </w:r>
    </w:p>
    <w:p>
      <w:r>
        <w:t>1.150.868</w:t>
      </w:r>
    </w:p>
    <w:p>
      <w:r>
        <w:t>608.629</w:t>
      </w:r>
    </w:p>
    <w:p>
      <w:r>
        <w:t>18.629</w:t>
      </w:r>
    </w:p>
    <w:p>
      <w:r>
        <w:t>590.000</w:t>
      </w:r>
    </w:p>
    <w:p>
      <w:r>
        <w:t>513 .0 74</w:t>
      </w:r>
    </w:p>
    <w:p>
      <w:r>
        <w:t>247.823</w:t>
      </w:r>
    </w:p>
    <w:p>
      <w:r>
        <w:t>29.165</w:t>
      </w:r>
    </w:p>
    <w:p>
      <w:r>
        <w:t>-</w:t>
      </w:r>
    </w:p>
    <w:p>
      <w:r>
        <w:t>8.761</w:t>
      </w:r>
    </w:p>
    <w:p>
      <w:r>
        <w:t>10</w:t>
      </w:r>
    </w:p>
    <w:p>
      <w:r>
        <w:t>Văn Giang</w:t>
      </w:r>
    </w:p>
    <w:p>
      <w:r>
        <w:t>2.340.920</w:t>
      </w:r>
    </w:p>
    <w:p>
      <w:r>
        <w:t>2.337.414</w:t>
      </w:r>
    </w:p>
    <w:p>
      <w:r>
        <w:t>1.679.534</w:t>
      </w:r>
    </w:p>
    <w:p>
      <w:r>
        <w:t>17.734</w:t>
      </w:r>
    </w:p>
    <w:p>
      <w:r>
        <w:t>1.661.800</w:t>
      </w:r>
    </w:p>
    <w:p>
      <w:r>
        <w:t>494 .3 49</w:t>
      </w:r>
    </w:p>
    <w:p>
      <w:r>
        <w:t>248.778</w:t>
      </w:r>
    </w:p>
    <w:p>
      <w:r>
        <w:t>59.233</w:t>
      </w:r>
    </w:p>
    <w:p>
      <w:r>
        <w:t>104.298</w:t>
      </w:r>
    </w:p>
    <w:p>
      <w:r>
        <w:t>3.506</w:t>
      </w:r>
    </w:p>
    <w:p>
      <w:r>
        <w:t>11</w:t>
      </w:r>
    </w:p>
    <w:p>
      <w:r>
        <w:t>KP dự kiến  tăng  thêm  các  chế độ,  chính  sách và các nhiệm vụ chi khác (NĐ 33/2023/NĐ-CP; kinh  phí  thăng hạng giáo viên ...) (1)</w:t>
      </w:r>
    </w:p>
    <w:p>
      <w:r>
        <w:t>153.242</w:t>
      </w:r>
    </w:p>
    <w:p>
      <w:r>
        <w:t>153.242</w:t>
      </w:r>
    </w:p>
    <w:p>
      <w:r>
        <w:t>Cộng</w:t>
      </w:r>
    </w:p>
    <w:p>
      <w:r>
        <w:t>13.485.714</w:t>
      </w:r>
    </w:p>
    <w:p>
      <w:r>
        <w:t>13.231.706</w:t>
      </w:r>
    </w:p>
    <w:p>
      <w:r>
        <w:t>6.929.971</w:t>
      </w:r>
    </w:p>
    <w:p>
      <w:r>
        <w:t>230.171</w:t>
      </w:r>
    </w:p>
    <w:p>
      <w:r>
        <w:t>6.699.800</w:t>
      </w:r>
    </w:p>
    <w:p>
      <w:r>
        <w:t>5.848. 3 16</w:t>
      </w:r>
    </w:p>
    <w:p>
      <w:r>
        <w:t>2.811.810</w:t>
      </w:r>
    </w:p>
    <w:p>
      <w:r>
        <w:t>-</w:t>
      </w:r>
    </w:p>
    <w:p>
      <w:r>
        <w:t>335.313</w:t>
      </w:r>
    </w:p>
    <w:p>
      <w:r>
        <w:t>118.106</w:t>
      </w:r>
    </w:p>
    <w:p>
      <w:r>
        <w:t>254.008</w:t>
      </w:r>
    </w:p>
    <w:p>
      <w:r>
        <w:t>Ghi chú:</w:t>
      </w:r>
    </w:p>
    <w:p>
      <w:r>
        <w:t>Kinh  phí  giao  để  thực hiện chế  độ  tự  chủ  đối với xã, phường, thị trấn bao gồm chi con người và chi hoạt động thường xuyên  cấp  xã tại Nghị quyết Ban hành quy định về nguyên tắc, tiêu  chí  và định mức phân  bổ  dự toán chi thường xuyên ng â n sách địa phương  tỉnh  Hưng Yên.</w:t>
      </w:r>
    </w:p>
    <w:p>
      <w:r>
        <w:t>Biểu mẫu số 42</w:t>
      </w:r>
    </w:p>
    <w:p>
      <w:r>
        <w:t>DỰ TOÁN BỔ SUNG CÓ MỤC TIÊU TỪ NGÂN SÁCH CẤP TỈNH CHO NGÂN SÁCH TỪNG HUYỆN NĂM 2024</w:t>
      </w:r>
    </w:p>
    <w:p>
      <w:r>
        <w:t>(Kèm theo Nghị quyết số 414/NQ-HĐND ngày 07/12/2023 của Hội đồng nhân dân tỉnh)</w:t>
      </w:r>
    </w:p>
    <w:p>
      <w:r>
        <w:t>Đơn vị: Triệu đồng</w:t>
      </w:r>
    </w:p>
    <w:p>
      <w:r>
        <w:t>STT</w:t>
      </w:r>
    </w:p>
    <w:p>
      <w:r>
        <w:t>Tên đơn vị</w:t>
      </w:r>
    </w:p>
    <w:p>
      <w:r>
        <w:t>Tổng số BSMT</w:t>
      </w:r>
    </w:p>
    <w:p>
      <w:r>
        <w:t>Bổ sung vốn đầu tư để thực hiện các chương trình mục tiêu, nhiệm  vụ</w:t>
      </w:r>
    </w:p>
    <w:p>
      <w:r>
        <w:t>Bổ sung thực hiện các chế độ, chính sách, nhiệm vụ</w:t>
      </w:r>
    </w:p>
    <w:p>
      <w:r>
        <w:t>Bổ sung thực hiện các chương trình mục tiêu quốc gia</w:t>
      </w:r>
    </w:p>
    <w:p>
      <w:r>
        <w:t>A</w:t>
      </w:r>
    </w:p>
    <w:p>
      <w:r>
        <w:t>B</w:t>
      </w:r>
    </w:p>
    <w:p>
      <w:r>
        <w:t>1=2+3+4</w:t>
      </w:r>
    </w:p>
    <w:p>
      <w:r>
        <w:t>2</w:t>
      </w:r>
    </w:p>
    <w:p>
      <w:r>
        <w:t>3</w:t>
      </w:r>
    </w:p>
    <w:p>
      <w:r>
        <w:t>4</w:t>
      </w:r>
    </w:p>
    <w:p>
      <w:r>
        <w:t>TỔNG SỐ</w:t>
      </w:r>
    </w:p>
    <w:p>
      <w:r>
        <w:t>254.008</w:t>
      </w:r>
    </w:p>
    <w:p>
      <w:r>
        <w:t>254.008</w:t>
      </w:r>
    </w:p>
    <w:p>
      <w:r>
        <w:t>-</w:t>
      </w:r>
    </w:p>
    <w:p>
      <w:r>
        <w:t>1</w:t>
      </w:r>
    </w:p>
    <w:p>
      <w:r>
        <w:t>TP Hưng Yên</w:t>
      </w:r>
    </w:p>
    <w:p>
      <w:r>
        <w:t>8.770</w:t>
      </w:r>
    </w:p>
    <w:p>
      <w:r>
        <w:t>8.770</w:t>
      </w:r>
    </w:p>
    <w:p>
      <w:r>
        <w:t>2</w:t>
      </w:r>
    </w:p>
    <w:p>
      <w:r>
        <w:t>Tiên Lữ</w:t>
      </w:r>
    </w:p>
    <w:p>
      <w:r>
        <w:t>15.302</w:t>
      </w:r>
    </w:p>
    <w:p>
      <w:r>
        <w:t>15.302</w:t>
      </w:r>
    </w:p>
    <w:p>
      <w:r>
        <w:t>3</w:t>
      </w:r>
    </w:p>
    <w:p>
      <w:r>
        <w:t>Phù Cừ</w:t>
      </w:r>
    </w:p>
    <w:p>
      <w:r>
        <w:t>8.488</w:t>
      </w:r>
    </w:p>
    <w:p>
      <w:r>
        <w:t>8.488</w:t>
      </w:r>
    </w:p>
    <w:p>
      <w:r>
        <w:t>4</w:t>
      </w:r>
    </w:p>
    <w:p>
      <w:r>
        <w:t>Ân Thi</w:t>
      </w:r>
    </w:p>
    <w:p>
      <w:r>
        <w:t>16.118</w:t>
      </w:r>
    </w:p>
    <w:p>
      <w:r>
        <w:t>16.118</w:t>
      </w:r>
    </w:p>
    <w:p>
      <w:r>
        <w:t>5</w:t>
      </w:r>
    </w:p>
    <w:p>
      <w:r>
        <w:t>Kim Động</w:t>
      </w:r>
    </w:p>
    <w:p>
      <w:r>
        <w:t>5.763</w:t>
      </w:r>
    </w:p>
    <w:p>
      <w:r>
        <w:t>5.763</w:t>
      </w:r>
    </w:p>
    <w:p>
      <w:r>
        <w:t>6</w:t>
      </w:r>
    </w:p>
    <w:p>
      <w:r>
        <w:t>Khoái Châu</w:t>
      </w:r>
    </w:p>
    <w:p>
      <w:r>
        <w:t>21.516</w:t>
      </w:r>
    </w:p>
    <w:p>
      <w:r>
        <w:t>21.516</w:t>
      </w:r>
    </w:p>
    <w:p>
      <w:r>
        <w:t>7</w:t>
      </w:r>
    </w:p>
    <w:p>
      <w:r>
        <w:t>TX Mỹ Hào</w:t>
      </w:r>
    </w:p>
    <w:p>
      <w:r>
        <w:t>4.261</w:t>
      </w:r>
    </w:p>
    <w:p>
      <w:r>
        <w:t>4.261</w:t>
      </w:r>
    </w:p>
    <w:p>
      <w:r>
        <w:t>8</w:t>
      </w:r>
    </w:p>
    <w:p>
      <w:r>
        <w:t>Yên  M ỹ</w:t>
      </w:r>
    </w:p>
    <w:p>
      <w:r>
        <w:t>8.281</w:t>
      </w:r>
    </w:p>
    <w:p>
      <w:r>
        <w:t>8.281</w:t>
      </w:r>
    </w:p>
    <w:p>
      <w:r>
        <w:t>9</w:t>
      </w:r>
    </w:p>
    <w:p>
      <w:r>
        <w:t>Văn Lâm</w:t>
      </w:r>
    </w:p>
    <w:p>
      <w:r>
        <w:t>8.761</w:t>
      </w:r>
    </w:p>
    <w:p>
      <w:r>
        <w:t>8.761</w:t>
      </w:r>
    </w:p>
    <w:p>
      <w:r>
        <w:t>10</w:t>
      </w:r>
    </w:p>
    <w:p>
      <w:r>
        <w:t>Văn Giang</w:t>
      </w:r>
    </w:p>
    <w:p>
      <w:r>
        <w:t>3.506</w:t>
      </w:r>
    </w:p>
    <w:p>
      <w:r>
        <w:t>3.506</w:t>
      </w:r>
    </w:p>
    <w:p>
      <w:r>
        <w:t>11</w:t>
      </w:r>
    </w:p>
    <w:p>
      <w:r>
        <w:t>KP dự kiến tăng thêm các chế độ, chính sách và các nhiệm vụ chi khác (NĐ 33/2023/NĐ-CP; kinh phí thăng hạng giáo viên . . .) (1)</w:t>
      </w:r>
    </w:p>
    <w:p>
      <w:r>
        <w:t>153.242</w:t>
      </w:r>
    </w:p>
    <w:p>
      <w:r>
        <w:t>153.242</w:t>
      </w:r>
    </w:p>
    <w:p>
      <w:r>
        <w:t>TỔNG HỢP HỖ TRỢ KINH PHÍ TỪ NGUỒN TĂNG THU TIỀN PHÁT TRIỂN, BẢO VỆ ĐẤT TRỒNG LÚA</w:t>
      </w:r>
    </w:p>
    <w:p>
      <w:r>
        <w:t>(Kèm theo Nghị quyết số 4 1 4/NQ-HĐND ngày 07/12/2023 của Hội đồng  nhân dân tỉnh )</w:t>
      </w:r>
    </w:p>
    <w:p>
      <w:r>
        <w:t>Đơn vị: triệu đồng</w:t>
      </w:r>
    </w:p>
    <w:p>
      <w:r>
        <w:t>TT</w:t>
      </w:r>
    </w:p>
    <w:p>
      <w:r>
        <w:t>Nội dung</w:t>
      </w:r>
    </w:p>
    <w:p>
      <w:r>
        <w:t>S ố  tiền</w:t>
      </w:r>
    </w:p>
    <w:p>
      <w:r>
        <w:t>Tổng  cộng (I+II)</w:t>
      </w:r>
    </w:p>
    <w:p>
      <w:r>
        <w:t>432.481</w:t>
      </w:r>
    </w:p>
    <w:p>
      <w:r>
        <w:t>I</w:t>
      </w:r>
    </w:p>
    <w:p>
      <w:r>
        <w:t>Các cơ quan, đơn vị</w:t>
      </w:r>
    </w:p>
    <w:p>
      <w:r>
        <w:t>130.981</w:t>
      </w:r>
    </w:p>
    <w:p>
      <w:r>
        <w:t>1</w:t>
      </w:r>
    </w:p>
    <w:p>
      <w:r>
        <w:t>Sở Nông nghiệp và PTNT</w:t>
      </w:r>
    </w:p>
    <w:p>
      <w:r>
        <w:t>97.820</w:t>
      </w:r>
    </w:p>
    <w:p>
      <w:r>
        <w:t>1.1</w:t>
      </w:r>
    </w:p>
    <w:p>
      <w:r>
        <w:t>Cơ quan Sở Nông nghiệp và PTNT</w:t>
      </w:r>
    </w:p>
    <w:p>
      <w:r>
        <w:t>28.970</w:t>
      </w:r>
    </w:p>
    <w:p>
      <w:r>
        <w:t>1.2</w:t>
      </w:r>
    </w:p>
    <w:p>
      <w:r>
        <w:t>Chi cục Bảo vệ thực vật</w:t>
      </w:r>
    </w:p>
    <w:p>
      <w:r>
        <w:t>2.000</w:t>
      </w:r>
    </w:p>
    <w:p>
      <w:r>
        <w:t>1.3</w:t>
      </w:r>
    </w:p>
    <w:p>
      <w:r>
        <w:t>Chi cục Phát triển nông thôn</w:t>
      </w:r>
    </w:p>
    <w:p>
      <w:r>
        <w:t>17.550</w:t>
      </w:r>
    </w:p>
    <w:p>
      <w:r>
        <w:t>1.4</w:t>
      </w:r>
    </w:p>
    <w:p>
      <w:r>
        <w:t>Chi cục QLCL nông lâm  sản  và thủy sản</w:t>
      </w:r>
    </w:p>
    <w:p>
      <w:r>
        <w:t>6.300</w:t>
      </w:r>
    </w:p>
    <w:p>
      <w:r>
        <w:t>1.5</w:t>
      </w:r>
    </w:p>
    <w:p>
      <w:r>
        <w:t>Trung tâm Khuyến nông</w:t>
      </w:r>
    </w:p>
    <w:p>
      <w:r>
        <w:t>10.000</w:t>
      </w:r>
    </w:p>
    <w:p>
      <w:r>
        <w:t>1.6</w:t>
      </w:r>
    </w:p>
    <w:p>
      <w:r>
        <w:t>Kinh phí bảo vệ đất trồng lúa (giao Sở Nông nghiệp và PTNT - BQL dự án ĐTXD công  trình  nông nghiệp và PTNT trình cấp có thẩm quyền phê duyệt danh mục và phân bổ kinh phí cho từng danh mục)</w:t>
      </w:r>
    </w:p>
    <w:p>
      <w:r>
        <w:t>33.000</w:t>
      </w:r>
    </w:p>
    <w:p>
      <w:r>
        <w:t>2</w:t>
      </w:r>
    </w:p>
    <w:p>
      <w:r>
        <w:t>Sở Khoa học và Công nghệ</w:t>
      </w:r>
    </w:p>
    <w:p>
      <w:r>
        <w:t>5.000</w:t>
      </w:r>
    </w:p>
    <w:p>
      <w:r>
        <w:t>3</w:t>
      </w:r>
    </w:p>
    <w:p>
      <w:r>
        <w:t>Sở Công thương</w:t>
      </w:r>
    </w:p>
    <w:p>
      <w:r>
        <w:t>5 . 000</w:t>
      </w:r>
    </w:p>
    <w:p>
      <w:r>
        <w:t>4</w:t>
      </w:r>
    </w:p>
    <w:p>
      <w:r>
        <w:t>Hỗ trợ kinh phí nạo vét đông xuân và đắp đê Bắc Hưng Hải năm 2023-2024 của các huyện, thị xã, thành phố (hỗ trợ 50%) và Công ty TNHH MTV khai thác CT thủy lợi tỉnh</w:t>
      </w:r>
    </w:p>
    <w:p>
      <w:r>
        <w:t>23.161</w:t>
      </w:r>
    </w:p>
    <w:p>
      <w:r>
        <w:t>4.1</w:t>
      </w:r>
    </w:p>
    <w:p>
      <w:r>
        <w:t>Huyện V ă n Lâm</w:t>
      </w:r>
    </w:p>
    <w:p>
      <w:r>
        <w:t>60</w:t>
      </w:r>
    </w:p>
    <w:p>
      <w:r>
        <w:t>4.2</w:t>
      </w:r>
    </w:p>
    <w:p>
      <w:r>
        <w:t>Thị xã Mỹ Hào</w:t>
      </w:r>
    </w:p>
    <w:p>
      <w:r>
        <w:t>169</w:t>
      </w:r>
    </w:p>
    <w:p>
      <w:r>
        <w:t>4.3</w:t>
      </w:r>
    </w:p>
    <w:p>
      <w:r>
        <w:t>Huyện Văn Giang</w:t>
      </w:r>
    </w:p>
    <w:p>
      <w:r>
        <w:t>369</w:t>
      </w:r>
    </w:p>
    <w:p>
      <w:r>
        <w:t>4.4</w:t>
      </w:r>
    </w:p>
    <w:p>
      <w:r>
        <w:t>Huyện Khoái Châu</w:t>
      </w:r>
    </w:p>
    <w:p>
      <w:r>
        <w:t>169</w:t>
      </w:r>
    </w:p>
    <w:p>
      <w:r>
        <w:t>4.5</w:t>
      </w:r>
    </w:p>
    <w:p>
      <w:r>
        <w:t>Huyện Yên Mỹ</w:t>
      </w:r>
    </w:p>
    <w:p>
      <w:r>
        <w:t>268</w:t>
      </w:r>
    </w:p>
    <w:p>
      <w:r>
        <w:t>4.6</w:t>
      </w:r>
    </w:p>
    <w:p>
      <w:r>
        <w:t>Huyện Ân Thi</w:t>
      </w:r>
    </w:p>
    <w:p>
      <w:r>
        <w:t>494</w:t>
      </w:r>
    </w:p>
    <w:p>
      <w:r>
        <w:t>4.7</w:t>
      </w:r>
    </w:p>
    <w:p>
      <w:r>
        <w:t>Huyện Kim Động</w:t>
      </w:r>
    </w:p>
    <w:p>
      <w:r>
        <w:t>565</w:t>
      </w:r>
    </w:p>
    <w:p>
      <w:r>
        <w:t>4.8</w:t>
      </w:r>
    </w:p>
    <w:p>
      <w:r>
        <w:t>Huyện Phù Cừ</w:t>
      </w:r>
    </w:p>
    <w:p>
      <w:r>
        <w:t>266</w:t>
      </w:r>
    </w:p>
    <w:p>
      <w:r>
        <w:t>4.9</w:t>
      </w:r>
    </w:p>
    <w:p>
      <w:r>
        <w:t>Huyện Tiên Lữ</w:t>
      </w:r>
    </w:p>
    <w:p>
      <w:r>
        <w:t>567</w:t>
      </w:r>
    </w:p>
    <w:p>
      <w:r>
        <w:t>4.10</w:t>
      </w:r>
    </w:p>
    <w:p>
      <w:r>
        <w:t>Thành phố Hưng Yên</w:t>
      </w:r>
    </w:p>
    <w:p>
      <w:r>
        <w:t>234</w:t>
      </w:r>
    </w:p>
    <w:p>
      <w:r>
        <w:t>4.11</w:t>
      </w:r>
    </w:p>
    <w:p>
      <w:r>
        <w:t>Công ty TNHH MTV khai thác công  trình  thủy lợi tỉnh</w:t>
      </w:r>
    </w:p>
    <w:p>
      <w:r>
        <w:t>20.000</w:t>
      </w:r>
    </w:p>
    <w:p>
      <w:r>
        <w:t>II</w:t>
      </w:r>
    </w:p>
    <w:p>
      <w:r>
        <w:t>Các huyện, thị  xã , thành phố (hỗ trợ đầu tư, xây dựng, duy tu  bảo  dưỡng các công  trình  hạ tầng nông nghiệp, nông thôn)</w:t>
      </w:r>
    </w:p>
    <w:p>
      <w:r>
        <w:t>301.500</w:t>
      </w:r>
    </w:p>
    <w:p>
      <w:r>
        <w:t>1</w:t>
      </w:r>
    </w:p>
    <w:p>
      <w:r>
        <w:t>Thành phố Hưng Yên</w:t>
      </w:r>
    </w:p>
    <w:p>
      <w:r>
        <w:t>29.400</w:t>
      </w:r>
    </w:p>
    <w:p>
      <w:r>
        <w:t>2</w:t>
      </w:r>
    </w:p>
    <w:p>
      <w:r>
        <w:t>Huyện Phù Cừ</w:t>
      </w:r>
    </w:p>
    <w:p>
      <w:r>
        <w:t>37.100</w:t>
      </w:r>
    </w:p>
    <w:p>
      <w:r>
        <w:t>3</w:t>
      </w:r>
    </w:p>
    <w:p>
      <w:r>
        <w:t>Huyện Tiên Lữ</w:t>
      </w:r>
    </w:p>
    <w:p>
      <w:r>
        <w:t>31.500</w:t>
      </w:r>
    </w:p>
    <w:p>
      <w:r>
        <w:t>4</w:t>
      </w:r>
    </w:p>
    <w:p>
      <w:r>
        <w:t>Huyện Kim Động</w:t>
      </w:r>
    </w:p>
    <w:p>
      <w:r>
        <w:t>28.700</w:t>
      </w:r>
    </w:p>
    <w:p>
      <w:r>
        <w:t>5</w:t>
      </w:r>
    </w:p>
    <w:p>
      <w:r>
        <w:t>Huyện Ân Thi</w:t>
      </w:r>
    </w:p>
    <w:p>
      <w:r>
        <w:t>37.100</w:t>
      </w:r>
    </w:p>
    <w:p>
      <w:r>
        <w:t>6</w:t>
      </w:r>
    </w:p>
    <w:p>
      <w:r>
        <w:t>Huyện Khoái Châu</w:t>
      </w:r>
    </w:p>
    <w:p>
      <w:r>
        <w:t>50.200</w:t>
      </w:r>
    </w:p>
    <w:p>
      <w:r>
        <w:t>7</w:t>
      </w:r>
    </w:p>
    <w:p>
      <w:r>
        <w:t>Huyện Văn Giang</w:t>
      </w:r>
    </w:p>
    <w:p>
      <w:r>
        <w:t>22.900</w:t>
      </w:r>
    </w:p>
    <w:p>
      <w:r>
        <w:t>8</w:t>
      </w:r>
    </w:p>
    <w:p>
      <w:r>
        <w:t>Huyện Yên Mỹ</w:t>
      </w:r>
    </w:p>
    <w:p>
      <w:r>
        <w:t>21.600</w:t>
      </w:r>
    </w:p>
    <w:p>
      <w:r>
        <w:t>9</w:t>
      </w:r>
    </w:p>
    <w:p>
      <w:r>
        <w:t>Thị xã Mỹ Hào</w:t>
      </w:r>
    </w:p>
    <w:p>
      <w:r>
        <w:t>19.800</w:t>
      </w:r>
    </w:p>
    <w:p>
      <w:r>
        <w:t>10</w:t>
      </w:r>
    </w:p>
    <w:p>
      <w:r>
        <w:t>Huyện Văn Lâm</w:t>
      </w:r>
    </w:p>
    <w:p>
      <w:r>
        <w:t>23.200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