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41-NQ/TW năm 2023 về xây dựng và phát huy vai trò của đội ngũ doanh nhân Việt Nam trong thời kỳ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41-NQ/TW</w:t>
      </w:r>
    </w:p>
    <w:p>
      <w:r>
        <w:t>Hà Nội, ngày 10 tháng 10 năm 2023</w:t>
      </w:r>
    </w:p>
    <w:p>
      <w:r>
        <w:t>NGHỊ QUYẾT</w:t>
      </w:r>
    </w:p>
    <w:p>
      <w:r>
        <w:t>CỦA BỘ CHÍNH TRỊ</w:t>
      </w:r>
    </w:p>
    <w:p>
      <w:r>
        <w:t>VỀ XÂY DỰNG VÀ PHÁT HUY VAI TRÒ CỦA ĐỘI NGŨ DOANH NHÂN VIỆT NAM TRONG THỜI KỲ MỚI</w:t>
      </w:r>
    </w:p>
    <w:p>
      <w:r>
        <w:t>I- TÌNH HÌNH</w:t>
      </w:r>
    </w:p>
    <w:p>
      <w:r>
        <w:t>Sau hơn 10 năm thực hiện Nghị quyết số 09-NQ/TW của Bộ Chính trị khoá XI về xây dựng và phát huy vai trò của đội ngũ doanh nhân Việt Nam trong thời kỳ đẩy mạnh công nghiệp hoá, hiện đại hoá và hội nhập quốc tế, nhận thức của cấp ủy, tổ chức đảng, hệ thống chính trị và xã hội được nâng cao; việc thể chế hoá quan điểm, chủ trương của Đảng về phát triển doanh nghiệp và đội ngũ doanh nhân được đẩy mạnh; môi trường sản xuất, kinh doanh được cải thiện, ngày càng bình đẳng, thuận lợi. Vai trò của doanh nhân và tổ chức đại diện cho đội ngũ doanh nhân, cộng đồng doanh nghiệp được củng cố, phát huy. Đội ngũ doanh nhân Việt Nam phát triển mạnh mẽ cả về số lượng và chất lượng, kế thừa truyền thống yêu nước, nêu cao ý chí tự lực, tự cường, tinh thần cống hiến cho dân tộc; ngày càng khẳng định vai trò, đóng góp quan trọng cho sự nghiệp xây dựng và bảo vệ Tổ quốc; một số doanh nghiệp phát triển đạt tầm khu vực và thế giới, góp phần nâng cao vị thế, uy tín của Việt Nam trên trường quốc tế.</w:t>
      </w:r>
    </w:p>
    <w:p>
      <w:r>
        <w:t>Tuy nhiên, sự phát triển đội ngũ doanh nhân chưa đáp ứng yêu cầu của thời kỳ mới; phần lớn doanh nghiệp có quy mô nhỏ, sức cạnh tranh, hiệu quả hoạt động, năng lực kinh doanh, kỹ năng quản trị còn hạn chế; số doanh nghiệp quy mô lớn, có năng lực dẫn dắt các chuỗi cung ứng còn ít; tính liên kết, hợp tác, khả năng tận dụng cơ hội từ hội nhập kinh tế quốc tế và Cách mạng công nghiệp lần thứ tư còn yếu. Một bộ phận doanh nhân đạo đức, văn hoá kinh doanh, ý thức chấp hành pháp luật, trách nhiệm xã hội, tinh thần dân tộc chưa cao, còn vi phạm pháp luật, cấu kết với cán bộ suy thoái, chạy theo lợi ích cá nhân, gây thiệt hại cho Nhà nước, làm giảm sút niềm tin của Nhân dân. Một số cơ chế, chính sách khuyến khích, hỗ trợ doanh nghiệp chậm được triển khai, hiệu quả chưa cao; cải cách hành chính, cải thiện môi trường đầu tư, kinh doanh chưa đáp ứng yêu cầu; chưa quan tâm công tác đào tạo, bồi dưỡng cho doanh nhân.</w:t>
      </w:r>
    </w:p>
    <w:p>
      <w:r>
        <w:t>Những hạn chế, yếu kém nêu trên chủ yếu do nhận thức, trách nhiệm của một số cấp uỷ, tổ chức đảng, chính quyền chưa đầy đủ, sâu sắc; công tác tuyên truyền, phổ biến, quán triệt, lãnh đạo, chỉ đạo tổ chức thực hiện có lúc, có nơi còn hình thức; công tác quản lý nhà nước, sự phối hợp giữa các cơ quan trong xây dựng và tổ chức thực hiện chính sách, pháp luật chưa chặt chẽ, thường xuyên.</w:t>
      </w:r>
    </w:p>
    <w:p>
      <w:r>
        <w:t>II- QUAN ĐIỂM, MỤC TIÊU</w:t>
      </w:r>
    </w:p>
    <w:p>
      <w:r>
        <w:t>1. Quan điểm</w:t>
      </w:r>
    </w:p>
    <w:p>
      <w:r>
        <w:t>- Đội ngũ doanh nhân có vị trí, vai trò quan trọng, là một trong những lực lượng nòng cốt góp phần đẩy mạnh sự nghiệp công nghiệp hoá, hiện đại hoá đất nước và hội nhập quốc tế; xây dựng và phát triển nền kinh tế độc lập, tự chủ, bảo đảm quốc phòng, an ninh. Tăng cường liên kết, hợp tác trong đội ngũ doanh nhân, giữa doanh nhân với công nhân, nông dân, trí thức cùng thực hiện mục tiêu phát triển đất nước.</w:t>
      </w:r>
    </w:p>
    <w:p>
      <w:r>
        <w:t>- Xây dựng, tôn vinh, cổ vũ đội ngũ doanh nhân lớn mạnh, có tinh thần yêu nước, ý chí tự cường dân tộc, khát vọng cống hiến, thượng tôn pháp luật, góp phần phát triển đất nước phồn vinh, hạnh phúc.</w:t>
      </w:r>
    </w:p>
    <w:p>
      <w:r>
        <w:t>- Tăng cường vai trò lãnh đạo của Đảng, phát huy sức mạnh của đội ngũ doanh nhân Việt Nam, tạo môi trường đầu tư, kinh doanh thuận lợi, an toàn, bình đẳng để doanh nghiệp phát triển và cống hiến là trách nhiệm của Đảng, Nhà nước, hệ thống chính trị và đội ngũ doanh nhân gắn với quá trình hoàn thiện nền kinh tế thị trường định hướng xã hội chủ nghĩa, xây dựng Nhà nước pháp quyền xã hội chủ nghĩa.</w:t>
      </w:r>
    </w:p>
    <w:p>
      <w:r>
        <w:t>2. Mục tiêu</w:t>
      </w:r>
    </w:p>
    <w:p>
      <w:r>
        <w:t>2.1. Mục tiêu tổng quát</w:t>
      </w:r>
    </w:p>
    <w:p>
      <w:r>
        <w:t>Phát triển đội ngũ doanh nhân lớn mạnh về số lượng, chất lượng, cơ cấu hợp lý, có tầm nhìn, trí tuệ, đạo đức, tinh thần kinh doanh, làm giàu chính đáng, năng động, sáng tạo, năng lực quản trị tiên tiến, tuân thủ pháp luật, có đạo đức, văn hoá kinh doanh mang bản sắc dân tộc; có trách nhiệm xã hội, ý thức bảo vệ môi trường, đóng góp xứng đáng cho các mục tiêu phát triển đất nước.</w:t>
      </w:r>
    </w:p>
    <w:p>
      <w:r>
        <w:t>2.2. Mục tiêu đến năm 2030</w:t>
      </w:r>
    </w:p>
    <w:p>
      <w:r>
        <w:t>Phát triển đội ngũ doanh nhân Việt Nam có quy mô, năng lực và trình độ đáp ứng mục tiêu công nghiệp hoá, hiện đại hoá đất nước. Phấn đấu ngày càng có nhiều doanh nghiệp đạt tầm khu vực, một số doanh nghiệp đạt tầm thế giới; một số doanh nghiệp lớn có vai trò dẫn dắt trong các ngành, lĩnh vực then chốt; một số doanh nghiệp có vị thế, vai trò quan trọng trong chuỗi cung ứng, chuỗi giá trị toàn cầu, làm chủ một số chuỗi giá trị công nghiệp, nông nghiệp, có năng lực cạnh tranh quốc tế trong các ngành công nghiệp nền tảng, ưu tiên, mũi nhọn.</w:t>
      </w:r>
    </w:p>
    <w:p>
      <w:r>
        <w:t>2.3. Tầm nhìn đến năm 2045</w:t>
      </w:r>
    </w:p>
    <w:p>
      <w:r>
        <w:t>Phát triển đội ngũ doanh nhân Việt Nam có quy mô, năng lực và trình độ đáp ứng mục tiêu quốc gia phát triển, thu nhập cao, có vị thế, uy tín khu vực và quốc tế; một bộ phận doanh nghiệp có thương hiệu thế giới, dẫn dắt một số chuỗi cung ứng, chuỗi giá trị toàn cầu.</w:t>
      </w:r>
    </w:p>
    <w:p>
      <w:r>
        <w:t>III- NHIỆM VỤ, GIẢI PHÁP CHỦ YẾU</w:t>
      </w:r>
    </w:p>
    <w:p>
      <w:r>
        <w:t>1. Nâng cao nhận thức về vị trí, vai trò của đội ngũ doanh nhân trong thực hiện mục tiêu phát triển đất nước</w:t>
      </w:r>
    </w:p>
    <w:p>
      <w:r>
        <w:t>- Đẩy mạnh công tác thông tin, tuyên truyền, vận động, nâng cao nhận thức, trách nhiệm của các cấp uỷ, tổ chức đảng, chính quyền, hệ thống chính trị, cán bộ, đảng viên, Nhân dân, tạo sự thống nhất cao trong Đảng và xã hội về vị trí, vai trò quan trọng của đội ngũ doanh nhân trong quá trình thực hiện các mục tiêu phát triển đất nước.</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đảm vững chắc quốc phòng, an ninh.</w:t>
      </w:r>
    </w:p>
    <w:p>
      <w:r>
        <w:t>- Khuyến khích đội ngũ doanh nhân phấn đấu, xây dựng đạo đức, văn hoá kinh doanh; học tập và làm theo tư tưởng, đạo đức, phong cách Hồ Chí Minh; nêu cao trách nhiệm xã hội, tham gia các cuộc vận động, các phong trào thi đua yêu nước. Chú trọng tôn vinh, biểu dương các tấm gương doanh nhân, doanh nghiệp tiêu biểu. Phát huy vai trò của các cơ quan báo chí trong việc thông tin, tuyên truyền, cổ vũ đội ngũ doanh nhân Việt Nam.</w:t>
      </w:r>
    </w:p>
    <w:p>
      <w:r>
        <w:t>2. Hoàn thiện chính sách, pháp luật, tạo môi trường đầu tư, kinh doanh thuận lợi, an toàn, bình đẳng cho doanh nhân, doanh nghiệp phát triển và cống hiến</w:t>
      </w:r>
    </w:p>
    <w:p>
      <w:r>
        <w:t>- Khẩn trương rà soát, thể chế hoá kịp thời, đầy đủ, đồng bộ đường lối, chủ trương của Đảng về phát triển đội ngũ doanh nhân, cộng đồng doanh nghiệp; tiếp tục hoàn thiện thể chế phát triển, thể chế kinh tế thị trường định hướng xã hội chủ nghĩa, pháp luật về sở hữu, quyền tự do kinh doanh, bảo hộ quyền tài sản hợp pháp, khởi nghiệp, bổ sung chế tài kinh tế phù hợp để xử lý vi phạm, không hình sự hoá quan hệ kinh tế... bảo đảm khuôn khổ pháp luật ổn định, đồng bộ, thống nhất, minh bạch, bình đẳng, nhất là trong tiếp cận nguồn lực về đất đai, tài chính, công nghệ; thực hiện phương thức đối tác công - tư; thúc đẩy đổi mới sáng tạo, lấy người dân, doanh nghiệp là trung tâm, đối tượng phục vụ; kiểm soát, xoá bỏ đặc quyền, độc quyền trong sản xuất, kinh doanh.</w:t>
      </w:r>
    </w:p>
    <w:p>
      <w:r>
        <w:t>- Quan tâm xây dựng, hoàn thiện chính sách, pháp luật về phát triển kinh tế số, xã hội số, kinh tế xanh, kinh tế tuần hoàn, kinh tế chia sẻ, các mô hình, lĩnh vực sản xuất, kinh doanh mới để mở rộng không gian phát triển cho doanh nhân, doanh nghiệp; phát triển đồng bộ các loại thị trường, nhất là thị trường vốn, lao động, quyền sử dụng đất, khoa học và công nghệ. Nghiên cứu triển khai cơ chế thử nghiệm có kiểm soát để tạo điều kiện cho doanh nhân, doanh nghiệp có bước đột phá trong một số lĩnh vực mới, có lợi thế, tiềm năng.</w:t>
      </w:r>
    </w:p>
    <w:p>
      <w:r>
        <w:t>- Tăng cường quản lý nhà nước, đẩy mạnh cải cách hành chính, đặc biệt là cải cách thủ tục hành chính để nâng cao hiệu quả thực hiện chủ trương, chính sách, pháp luật của Đảng và Nhà nước. Từng bước mở rộng, hoàn thiện cơ chế đối thoại, tham vấn của các cơ quan dân cử, cơ quan quản lý nhà nước với đội ngũ doanh nhân trong quá trình xây dựng, hoạch định, tổ chức thực hiện chiến lược, chính sách, pháp luật, kế hoạch phát triển kinh tế - xã hội.</w:t>
      </w:r>
    </w:p>
    <w:p>
      <w:r>
        <w:t>- Đổi mới, nâng cao hiệu quả hoạt động kiểm tra, thanh tra, giám sát, bảo đảm công khai, minh bạch trong quan hệ giữa các cơ quan nhà nước, công chức, viên chức với doanh nhân, doanh nghiệp; có cơ chế ngăn ngừa, xử lý nghiêm hành vi nhũng nhiễu, cản trở, tham nhũng, tiêu cực đối với doanh nhân, doanh nghiệp. Phát huy vai trò của các cơ quan dân cử, Mặt trận Tổ quốc Việt Nam và các tổ chức chính trị - xã hội trong giám sát việc tổ chức thực hiện chính sách, pháp luật liên quan đến doanh nhân, doanh nghiệp.</w:t>
      </w:r>
    </w:p>
    <w:p>
      <w:r>
        <w:t>3. Phát triển đội ngũ doanh nhân lớn mạnh ngang tầm mục tiêu, nhiệm vụ phát triển đất nước trong thời kỳ mới</w:t>
      </w:r>
    </w:p>
    <w:p>
      <w:r>
        <w:t>- Ban hành chiến lược phát triển đội ngũ doanh nhân quốc gia, ngành, địa phương gắn với mục tiêu tổng quát, mục tiêu đến năm 2030 và tầm nhìn đến năm 2045 về xây dựng và phát huy vai trò đội ngũ doanh nhân trong thời kỳ mới. Có chính sách đột phá để hình thành, phát triển doanh nghiệp dân tộc, doanh nghiệp quy mô lớn, có vai trò dẫn dắt một số ngành, lĩnh vực then chốt, trọng yếu, có vị thế quan trọng trong chuỗi cung ứng, chuỗi giá trị toàn cầu, làm chủ một số chuỗi giá trị công nghiệp, nông nghiệp. Có chính sách tạo điều kiện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Khuyến khích hộ kinh doanh cá thể đủ điều kiện chuyển đổi thành doanh nghiệp.</w:t>
      </w:r>
    </w:p>
    <w:p>
      <w:r>
        <w:t>- Khơi dậy tinh thần khởi nghiệp trong toàn xã hội, nhất là trong các lĩnh vực mới, trong thế hệ trẻ. Có chính sách ưu tiên hỗ trợ phát triển doanh nhân nữ, doanh nhân trẻ, doanh nhân dân tộc thiểu số, doanh nhân hoạt động ở địa bàn kinh tế - xã hội khó khăn, đặc biệt khó khăn. Quan tâm phát triển kinh tế hợp tác với vai trò nòng cốt của hợp tác xã.</w:t>
      </w:r>
    </w:p>
    <w:p>
      <w:r>
        <w:t>- Tạo điều kiện để đội ngũ doanh nhân có đại diện tham gia trong các cơ quan dân cử, các tổ chức chính trị - xã hội và các tổ chức hợp pháp khác có liên quan. Nghiên cứu, ban hành chính sách động viên, tạo điều kiện cho doanh nhân Việt Nam ở nước ngoài đóng góp cho sự nghiệp xây dựng và phát triển đất nước. Cơ quan quản lý nhà nước, cơ quan đại diện Việt Nam ở nước ngoài tăng cường trách nhiệm bảo vệ quyền, lợi ích hợp pháp, chính đáng của doanh nhân, doanh nghiệp Việt Nam trong và ngoài nước.</w:t>
      </w:r>
    </w:p>
    <w:p>
      <w:r>
        <w:t>- Xây dựng Chương trình quốc gia về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Đồng thời, khuyến khích doanh nhân thành đạt tham gia hoạt động đào tạo, bồi dưỡng, truyền cảm hứng, chia sẻ kinh nghiệm. Đa dạng hoá các hoạt động hợp tác, liên kết đào tạo, bồi dưỡng trong và ngoài nước. Triển khai các chương trình hỗ trợ pháp lý, nâng cao năng lực cho doanh nhân, doanh nghiệp tham gia có hiệu quả các hiệp định thương mại tự do, các cam kết quốc tế của Việt Nam.</w:t>
      </w:r>
    </w:p>
    <w:p>
      <w:r>
        <w:t>4. Xây dựng đạo đức, văn hoá kinh doanh, phát huy tinh thần dân tộc, khơi dậy khát vọng phát triển đất nước phồn vinh, hạnh phúc</w:t>
      </w:r>
    </w:p>
    <w:p>
      <w:r>
        <w:t>- Hoàn thiện và vận động đội ngũ doanh nhân phấn đấu thực hiện chuẩn mực đạo đức, văn hoá kinh doanh, gắn với bản sắc dân tộc và tiếp cận được tinh hoa văn hoá kinh doanh thế giới là nhiệm vụ trọng tâm, lâu dài trong xây dựng đội ngũ doanh nhân, doanh nghiệp Việt Nam. Lấy đạo đức, văn hoá kinh doanh làm cốt lõi, đề cao tinh thần thượng tôn pháp luật; nâng cao vai trò của doanh nhân đóng góp cho ngoại giao kinh tế, đối ngoại nhân dân, quảng bá hình ảnh đất nước, con người, văn hoá Việt Nam.</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hoá kinh doanh, vi phạm pháp luật. Đồng thời, khuyến khích doanh nhân, doanh nghiệp thực hiện trách nhiệm xã hội, tham gia tích cực các hoạt động giúp đỡ cho người có hoàn cảnh khó khăn, địa bàn vùng sâu, vùng xa, biên giới, hải đảo.</w:t>
      </w:r>
    </w:p>
    <w:p>
      <w:r>
        <w:t>5. Tăng cường đoàn kết, hợp tác, liên kết giữa doanh nhân với công nhân, nông dân, trí thức dưới sự lãnh đạo của Đảng</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hoà, ổn định, tiến bộ, thực chất giữa doanh nghiệp và người lao động, đẩy mạnh ký kết thoả ước lao động tập thể, giải quyết hài hoà lợi ích doanh nghiệp và người lao động; định kỳ tổ chức đối thoại, hội nghị người lao động trong doanh nghiệp.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phối hợp phát triển doanh nghiệp, xây dựng đạo đức, văn hoá kinh doanh, thực hiện trách nhiệm xã hội.</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6. Phát huy vai trò của Liên đoàn Thương mại và Công nghiệp Việt Nam, các tổ chức đại diện đội ngũ doanh nhân, doanh nghiệp</w:t>
      </w:r>
    </w:p>
    <w:p>
      <w:r>
        <w:t>- Tiếp tục củng cố, kiện toàn tổ chức, đổi mới nội dung, phương thức, nâng cao chất lượng, hiệu quả hoạt động của Liên đoàn Thương mại và Công nghiệp Việt Nam, thực hiện tốt chức năng, nhiệm vụ là tổ chức chính trị - xã hội - nghề nghiệp đại diện cho quyền, lợi ích hợp pháp, chính đáng của doanh nhân, doanh nghiệp; phát triển hội viên, phát triển tổ chức ngày càng vững mạnh; là cầu nối vững chắc giữa Đảng với doanh nhân, góp phần cho sự nghiệp xây dựng và bảo vệ Tổ quốc.</w:t>
      </w:r>
    </w:p>
    <w:p>
      <w:r>
        <w:t>- Liên đoàn Thương mại và Công nghiệp Việt Nam và các tổ chức đại diện giữ vai trò nòng cốt trong tuyên truyền, vận động, nâng cao nhận thức, trách nhiệm của đội ngũ doanh nhân; lắng nghe, tập hợp, phản ảnh, phối hợp giải quyết tâm tư, nguyện vọng của doanh nhân, doanh nghiệp. Tham gia xây dựng, phản biện và giám sát việc thực hiện chủ trương, chính sách phát triển kinh tế - xã hội, chính sách, pháp luật liên quan; tham gia đào tạo, bồi dưỡng doanh nhân, thúc đẩy khởi nghiệp, tập hợp, liên kết, hợp tác, hỗ trợ doanh nhân, doanh nghiệp phát triển bền vững; xây dựng, vận động, thúc đẩy, khuyến khích doanh nhân thực hiện chuẩn mực đạo đức, văn hoá kinh doanh; tôn vinh doanh nhân, doanh nghiệp tiêu biểu.</w:t>
      </w:r>
    </w:p>
    <w:p>
      <w:r>
        <w:t>- Tiếp tục hoàn thiện cơ chế, chính sách, nâng cao hiệu lực hoạt động của các tổ chức đại diện hợp pháp của đội ngũ doanh nhân, cộng đồng doanh nghiệp. Nhà nước nghiên cứu, tạo điều kiện cho các tổ chức đại diện doanh nhân tham gia cung cấp một số dịch vụ công phù hợp.</w:t>
      </w:r>
    </w:p>
    <w:p>
      <w:r>
        <w:t>7. Tăng cường sự lãnh đạo của Đảng, quản lý của Nhà nước trong xây dựng và phát huy vai trò đội ngũ doanh nhân</w:t>
      </w:r>
    </w:p>
    <w:p>
      <w:r>
        <w:t>- Nâng cao nhận thức, trách nhiệm của các cấp uỷ, tổ chức đảng trong lãnh đạo, chỉ đạo, quán triệt, cụ thể hoá đường lối, chủ trương của Đảng đối với việc xây dựng, phát huy vai trò của đội ngũ doanh nhân. Chú trọng phát triển đảng viên, xây dựng tổ chức đảng trong doanh nghiệp; đổi mới phương thức lãnh đạo của Đảng trong các loại hình doanh nghiệp đáp ứng yêu cầu thời kỳ mới.</w:t>
      </w:r>
    </w:p>
    <w:p>
      <w:r>
        <w:t>- Xây dựng cơ chế phối hợp giữa cấp ủy với tập thể lãnh đạo doanh nghiệp nhằm phát huy vai trò của cấp ủy, tổ chức đảng, đảng viên. Đẩy mạnh thực hiện chủ trương kết nạp đảng viên là chủ doanh nghiệp tư nhân đủ tiêu chuẩn, điều kiện. Thành lập đảng bộ cơ sở tại khu công nghiệp, khu chế xuất, cụm công nghiệp ở nơi có đủ điều kiện. Xây dựng tổ chức cơ sở đảng trong doanh nghiệp Việt Nam đầu tư ở nước ngoài, doanh nghiệp có vốn đầu tư nước ngoài tại Việt Nam.</w:t>
      </w:r>
    </w:p>
    <w:p>
      <w:r>
        <w:t>- Đổi mới nội dung, phương thức hoạt động của các tổ chức chính trị - xã hội trong doanh nghiệp, nhất là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 tăng cường hướng dẫn các tổ chức quần chúng phối hợp với doanh nhân, doanh nghiệp trong hoạt động.</w:t>
      </w:r>
    </w:p>
    <w:p>
      <w:r>
        <w:t>IV- TỔ CHỨC THỰC HIỆN</w:t>
      </w:r>
    </w:p>
    <w:p>
      <w:r>
        <w:t>1.  Các tỉnh ủy, thành ủy, các ban đảng, đảng đoàn, ban cán sự đảng, đảng ủy trực thuộc Trung ương, đảng ủy đơn vị sự nghiệp Trung ương tổ chức nghiên cứu, quán triệt, chỉ đạo xây dựng chương trình, kế hoạch thực hiện Nghị quyết; tăng cường kiểm tra, đánh giá, định kỳ sơ kết, tổng kết thực hiện Nghị quyết.</w:t>
      </w:r>
    </w:p>
    <w:p>
      <w:r>
        <w:t>2.  Đảng đoàn Quốc hội, Ban cán sự đảng Chính phủ lãnh đạo, chỉ đạo rà soát, sửa đổi, bổ sung, hoàn thiện pháp luật, ưu tiên chính sách, pháp luật đổi mới cơ chế, chính sách, tạo thuận lợi phát triển doanh nhân, doanh nghiệp.</w:t>
      </w:r>
    </w:p>
    <w:p>
      <w:r>
        <w:t>3.  Ban cán sự đảng Chính phủ lãnh đạo, chỉ đạo xây dựng chương trình hành động thực hiện Nghị quyết, chiến lược quốc gia phát triển đội ngũ doanh nhân, chương trình quốc gia về đào tạo, bồi dưỡng doanh nhân.</w:t>
      </w:r>
    </w:p>
    <w:p>
      <w:r>
        <w:t>4.  Đảng đoàn Mặt trận Tổ quốc Việt Nam, các tổ chức chính trị - xã hội lãnh đạo, chỉ đạo đẩy mạnh công tác tuyên truyền, vận động, tập hợp, động viên, tôn vinh doanh nhân tiêu biểu; giám sát, phản biện xã hội, phát huy vai trò đội ngũ doanh nhân trong xây dựng khối đại đoàn kết toàn dân tộc.</w:t>
      </w:r>
    </w:p>
    <w:p>
      <w:r>
        <w:t>5.  Ban Tuyên giáo Trung ương chủ trì, phối hợp với các cơ quan liên quan tổ chức quán triệt, tuyên truyền thực hiện Nghị quyết.</w:t>
      </w:r>
    </w:p>
    <w:p>
      <w:r>
        <w:t>6.  Đảng đoàn Liên đoàn Thương mại và Công nghiệp Việt Nam phối hợp với ban cán sự đảng, đảng đoàn, các tỉnh uỷ, thành uỷ tổ chức triển khai thực hiện Nghị quyết theo chức năng, nhiệm vụ được giao; kịp thời đề xuất giải pháp tháo gỡ khó khăn, vướng mắc, giải quyết những vấn đề mới phát sinh trong quá trình thực hiện Nghị quyết.</w:t>
      </w:r>
    </w:p>
    <w:p>
      <w:r>
        <w:t>7.  Ban Kinh tế Trung ương chủ trì, phối hợp với Đảng đoàn Liên đoàn Thương mại và Công nghiệp Việt Nam và các cơ quan liên quan thường xuyên theo dõi, đôn đốc, giám sát, kiểm tra, định kỳ sơ kết, tổng kết, báo cáo Bộ Chính trị, Ban Bí thư kết quả thực hiện Nghị quyết.</w:t>
      </w:r>
    </w:p>
    <w:p>
      <w:r>
        <w:t>Nghị quyết này phổ biến đến chi bộ.</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