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phân bổ chi tiết kế hoạch đầu tư công năm 2024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41/NQ-HĐND</w:t>
      </w:r>
    </w:p>
    <w:p>
      <w:r>
        <w:t>An Giang, ngày 07 tháng 12 năm 2023</w:t>
      </w:r>
    </w:p>
    <w:p>
      <w:r>
        <w:t>NGHỊ QUYẾT</w:t>
      </w:r>
    </w:p>
    <w:p>
      <w:r>
        <w:t>PHÂN BỔ CHI TIẾT KẾ HOẠCH ĐẦU TƯ CÔNG NĂM 2024 NGUỒN VỐN NGÂN SÁCH ĐỊA PHƯƠNG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04/2021/NQ-HĐND ngày 22 tháng 7 năm 2021 của Hội đồng nhân dân tỉnh quy định về các nguyên tắc, tiêu chí và định mức phân bổ vốn đầu tư công giai đoạn 2021-2025 nguồn ngân sách địa phương;</w:t>
      </w:r>
    </w:p>
    <w:p>
      <w:r>
        <w:t>Căn cứ Nghị quyết số 105/2023/QH15 ngày 10 tháng 11 năm 2023 của Quốc hội về phân bổ ngân sách trung ương năm 2024.</w:t>
      </w:r>
    </w:p>
    <w:p>
      <w:r>
        <w:t>Xét Tờ trình số 1131/TTr-UBND ngày 28 tháng 11 năm 2023 của Ủy ban nhân dân tỉnh dự thảo Nghị quyết phân bổ chi tiết kế hoạch đầu tư công năm 2024 nguồn vốn ngân sách địa phương; báo cáo thẩm tra của Ban Kinh tế - ngân sách; ý kiến thảo luận của đại biểu Hội đồng nhân dân tại kỳ họp.</w:t>
      </w:r>
    </w:p>
    <w:p>
      <w:r>
        <w:t>QUYẾT NGHỊ:</w:t>
      </w:r>
    </w:p>
    <w:p>
      <w:r>
        <w:t>Điều 1.    Thống nhất phân bổ chi tiết kế hoạch đầu tư công năm 2024 nguồn vốn ngân sách địa phương, như sau:</w:t>
      </w:r>
    </w:p>
    <w:p>
      <w:r>
        <w:t>1. Tổng số vốn kế hoạch đầu tư công năm 2024 nguồn vốn ngân sách địa phương là 4.342.946 triệu đồng theo Phụ lục I đính kèm, phân cấp quản lý như sau:</w:t>
      </w:r>
    </w:p>
    <w:p>
      <w:r>
        <w:t>ĐVT: triệu đồng</w:t>
      </w:r>
    </w:p>
    <w:p>
      <w:r>
        <w:t>Số TT</w:t>
      </w:r>
    </w:p>
    <w:p>
      <w:r>
        <w:t>Nguồn vốn</w:t>
      </w:r>
    </w:p>
    <w:p>
      <w:r>
        <w:t>Toàn tỉnh</w:t>
      </w:r>
    </w:p>
    <w:p>
      <w:r>
        <w:t>Cấp tỉnh</w:t>
      </w:r>
    </w:p>
    <w:p>
      <w:r>
        <w:t>Cấp huyện</w:t>
      </w:r>
    </w:p>
    <w:p>
      <w:r>
        <w:t>Ghi chú</w:t>
      </w:r>
    </w:p>
    <w:p>
      <w:r>
        <w:t>1</w:t>
      </w:r>
    </w:p>
    <w:p>
      <w:r>
        <w:t>2</w:t>
      </w:r>
    </w:p>
    <w:p>
      <w:r>
        <w:t>3 = 4 + 5</w:t>
      </w:r>
    </w:p>
    <w:p>
      <w:r>
        <w:t>4</w:t>
      </w:r>
    </w:p>
    <w:p>
      <w:r>
        <w:t>5</w:t>
      </w:r>
    </w:p>
    <w:p>
      <w:r>
        <w:t>6</w:t>
      </w:r>
    </w:p>
    <w:p>
      <w:r>
        <w:t>TỔNG CỘNG</w:t>
      </w:r>
    </w:p>
    <w:p>
      <w:r>
        <w:t>4.342.946</w:t>
      </w:r>
    </w:p>
    <w:p>
      <w:r>
        <w:t>3.560.206</w:t>
      </w:r>
    </w:p>
    <w:p>
      <w:r>
        <w:t>782.740</w:t>
      </w:r>
    </w:p>
    <w:p>
      <w:r>
        <w:t>1</w:t>
      </w:r>
    </w:p>
    <w:p>
      <w:r>
        <w:t>Vốn đầu tư tập trung</w:t>
      </w:r>
    </w:p>
    <w:p>
      <w:r>
        <w:t>1.381.674</w:t>
      </w:r>
    </w:p>
    <w:p>
      <w:r>
        <w:t>958.934</w:t>
      </w:r>
    </w:p>
    <w:p>
      <w:r>
        <w:t>422.740</w:t>
      </w:r>
    </w:p>
    <w:p>
      <w:r>
        <w:t>2</w:t>
      </w:r>
    </w:p>
    <w:p>
      <w:r>
        <w:t>Vốn thu xổ số kiến thiết</w:t>
      </w:r>
    </w:p>
    <w:p>
      <w:r>
        <w:t>2.085.058</w:t>
      </w:r>
    </w:p>
    <w:p>
      <w:r>
        <w:t>2.085.058</w:t>
      </w:r>
    </w:p>
    <w:p>
      <w:r>
        <w:t>3</w:t>
      </w:r>
    </w:p>
    <w:p>
      <w:r>
        <w:t>Vốn thu tiền sử dụng đất</w:t>
      </w:r>
    </w:p>
    <w:p>
      <w:r>
        <w:t>794.014</w:t>
      </w:r>
    </w:p>
    <w:p>
      <w:r>
        <w:t>434.014</w:t>
      </w:r>
    </w:p>
    <w:p>
      <w:r>
        <w:t>360.000</w:t>
      </w:r>
    </w:p>
    <w:p>
      <w:r>
        <w:t>4</w:t>
      </w:r>
    </w:p>
    <w:p>
      <w:r>
        <w:t>Vốn bội chi ngân sách địa phương</w:t>
      </w:r>
    </w:p>
    <w:p>
      <w:r>
        <w:t>82.200</w:t>
      </w:r>
    </w:p>
    <w:p>
      <w:r>
        <w:t>82.200</w:t>
      </w:r>
    </w:p>
    <w:p>
      <w:r>
        <w:t>2. Nguyên tắc phân bổ:</w:t>
      </w:r>
    </w:p>
    <w:p>
      <w:r>
        <w:t>Thực hiện theo các quy định nêu tại Điều 4 Nghị quyết số 04/2021/NQ- HĐND ngày 22 tháng 7 năm 2021 của Hội đồng nhân dân tỉnh An Giang quy định về các nguyên tắc, tiêu chí và định mức phân bổ vốn đầu tư công giai đoạn 2021 - 2025 nguồn ngân sách địa phương.</w:t>
      </w:r>
    </w:p>
    <w:p>
      <w:r>
        <w:t>3. Phân bổ kế hoạch đầu tư công năm 2024 nguồn vốn ngân sách địa phương</w:t>
      </w:r>
    </w:p>
    <w:p>
      <w:r>
        <w:t>Tổng số vốn kế hoạch đầu tư công năm 2024 nguồn vốn ngân sách địa phương là 4.342.946 triệu đồng, phân bổ chi tiết như sau:</w:t>
      </w:r>
    </w:p>
    <w:p>
      <w:r>
        <w:t>a) Phân bổ cho các địa phương cấp huyện quản lý là 782.740 triệu đồng, bao gồm: Vốn đầu tư tập trung là 422.740 triệu đồng và vốn thu tiền sử dụng đất là 360.000 triệu đồng; giao Ủy ban nhân dân các huyện, thị xã, thành phố chịu trách nhiệm trình Hội đồng nhân dân cùng cấp quyết định phân bổ theo quy định.</w:t>
      </w:r>
    </w:p>
    <w:p>
      <w:r>
        <w:t>b) Cấp tỉnh quản lý là 3.560.206 triệu đồng:</w:t>
      </w:r>
    </w:p>
    <w:p>
      <w:r>
        <w:t>- Đối với vốn thu tiền sử dụng đất cấp tỉnh là 434.014 triệu đồng và vốn bội chi ngân sách địa phương là 82.200 triệu đồng; giao Ủy ban nhân dân tỉnh thực hiện phân bổ theo quy định.</w:t>
      </w:r>
    </w:p>
    <w:p>
      <w:r>
        <w:t>- Thực hiện phân bổ chi tiết là 3.043.992 triệu đồng: Danh mục và kế hoạch vốn chi tiết theo Phụ lục II đính kèm.</w:t>
      </w:r>
    </w:p>
    <w:p>
      <w:r>
        <w:t>4. Cho phép chuyển nguồn sang năm 2024 nguồn kết dư ngân sách năm 2022 đã được chuyển nguồn sang năm 2023 (theo Nghị quyết số 30/NQ-HĐND ngày 14 tháng 11 năm 2023 của Hội đồng nhân dân tỉnh An Giang về việc phê chuẩn quyết toán thu ngân sách nhà nước trên địa bàn và thu, chi ngân sách địa phương tỉnh An Giang năm 2022) đối với nguồn vốn tăng thu xổ số kiến thiết năm 2021 là 41.717 triệu đồng, nguồn vốn tăng thu xổ số kiến thiết năm 2022 là 183.341 triệu đồng và nguồn thu tiền sử dụng đất là 174.014 triệu đồng để phân bổ kế hoạch đầu tư công năm 2024 cho các dự án.</w:t>
      </w:r>
    </w:p>
    <w:p>
      <w:r>
        <w:t>Điều 2.    Giao Ủy ban nhân dân tỉnh triển khai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Bộ Kế hoạch và Đầu tư;</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