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2023 Hệ số điều chỉnh giá đất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41/NQ-HĐND</w:t>
      </w:r>
    </w:p>
    <w:p>
      <w:r>
        <w:t>Cà Mau, ngày 06 tháng 12 năm 2023</w:t>
      </w:r>
    </w:p>
    <w:p>
      <w:r>
        <w:t>NGHỊ QUYẾT</w:t>
      </w:r>
    </w:p>
    <w:p>
      <w:r>
        <w:t>VỀ HỆ SỐ ĐIỀU CHỈNH GIÁ ĐẤT NĂM 2024 TRÊN ĐỊA BÀN TỈNH</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 BTC ngày 16 tháng 6 năm 2014 của Bộ trưởng Bộ Tài chính hướng dẫn một số điều của Nghị định số 46/2014/NĐ-CP ngày 15 tháng 5 năm 2014 của Chính phủ quy định về thu tiền thuê đất, thuê mặt nước; Thông tư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thi hành Luật Đất đai và sửa đổi, bổ sung một số điều của các thông tư hướng dẫn thi hành Luật Đất đai;</w:t>
      </w:r>
    </w:p>
    <w:p>
      <w:r>
        <w:t>Xét Tờ trình số 258/TTr-UBND ngày 26 tháng 11 năm 2023 của Ủy ban nhân dân tỉnh Cà Mau về thông qua Nghị quyết Hệ số điều chỉnh giá đất năm 2024 trên địa bàn tỉnh (sau thẩm tra); Báo cáo thẩm tra số 215/BC-HĐND ngày 27 tháng 11 năm 2023 của Ban Kinh tế - Ngân sách Hội đồng nhân dân tỉnh;</w:t>
      </w:r>
    </w:p>
    <w:p>
      <w:r>
        <w:t>Hội đồng nhân dân tỉnh Cà Mau Khóa X, Kỳ họp thứ 12 đã thảo luận và thống nhất.</w:t>
      </w:r>
    </w:p>
    <w:p>
      <w:r>
        <w:t>QUYẾT NGHỊ:</w:t>
      </w:r>
    </w:p>
    <w:p>
      <w:r>
        <w:t>Điều 1.  Thống nhất tăng hệ số điều chỉnh giá đất năm 2024 trên địa bàn tỉnh Cà Mau đối với 201/3.013 đoạn, tuyến đường từ 0,01 lần đến 0,40 lần so với hệ số điều chỉnh giá đất năm 2023, gồm: 34 đoạn, tuyến đường đất ở tại đô thị và 167 đoạn, tuyến đường đất ở tại nông thôn, chi tiết theo Phụ lục I và Phụ lục II kèm theo Tờ trình số 258/TTr-UBND ngày 26 tháng 11 năm 2023 của Ủy ban nhân dân tỉnh Cà Mau.</w:t>
      </w:r>
    </w:p>
    <w:p>
      <w:r>
        <w:t>Điều 2.  Giao Ủy ban nhân dân tỉnh</w:t>
      </w:r>
    </w:p>
    <w:p>
      <w:r>
        <w:t>1. Ban hành quy định hệ số điều chỉnh giá đất năm 2024 trên địa bàn tỉnh Cà Mau và triển khai thực hiện đảm bảo đúng quy định pháp luật hiện hành;</w:t>
      </w:r>
    </w:p>
    <w:p>
      <w:r>
        <w:t>2. Chỉ đạo các ngành chức năng, địa phương tăng cường công tác tuyên truyền, kịp thời thông tin đầy đủ để người dân được biết và thực hiện áp dụng hệ số điều chỉnh giá đất năm 2024 trên địa bàn tỉnh Cà Mau;</w:t>
      </w:r>
    </w:p>
    <w:p>
      <w:r>
        <w:t>3. Chỉ đạo Ủy ban nhân dân các huyện, thành phố Cà Mau rà soát, cập nhật bổ sung đầy đủ danh mục các đoạn, tuyến đường trên địa bàn quản lý nhằm đảm bảo tính đúng, tính đủ và chống thất thu từ nguồn thuế đất;</w:t>
      </w:r>
    </w:p>
    <w:p>
      <w:r>
        <w:t>4. Thực hiện đảm bảo nguyên tắc, phương pháp định giá đất phù hợp với giá đất phổ biến trên thị trường và điều kiện phát triển kinh tế - xã hội địa phương, nhằm đảm bảo nguồn thu từ đất cho ngân sách nhà nước và đảm bảo an sinh xã hội.</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12 thông qua ngày 06 tháng 12 năm 2023./.</w:t>
      </w:r>
    </w:p>
    <w:p>
      <w:r>
        <w:t>Nơi nhận:</w:t>
      </w:r>
    </w:p>
    <w:p>
      <w:r>
        <w:t>- Ủy ban Thường vụ Quốc hội;</w:t>
      </w:r>
    </w:p>
    <w:p>
      <w:r>
        <w:t>- Chính phủ;</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