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điều chỉnh Kế hoạch vốn đầu tư phát triển nguồn ngân sách nhà nước giai đoạn 2021-2025 thực hiện các Chương trình mục tiêu quốc gia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41/NQ-HĐND</w:t>
      </w:r>
    </w:p>
    <w:p>
      <w:r>
        <w:t>Thừa Thiên Huế ,  ngày 12 tháng 5 năm 2023</w:t>
      </w:r>
    </w:p>
    <w:p>
      <w:r>
        <w:t>NGHỊ QUYẾT</w:t>
      </w:r>
    </w:p>
    <w:p>
      <w:r>
        <w:t>VỀ VIỆC ĐIỀU CHỈNH, BỔ SUNG KẾ HOẠCH VỐN ĐẦU TƯ PHÁT TRIỂN NGUỒN NGÂN SÁCH NHÀ NƯỚC GIAI ĐOẠN 2021 - 2025 THỰC HIỆN CÁC CHƯƠNG TRÌNH MỤC TIÊU QUỐC GIA</w:t>
      </w:r>
    </w:p>
    <w:p>
      <w:r>
        <w:t>HỘI ĐỒNG NHÂN DÂN TỈNH THỪA THIÊN HUẾ</w:t>
      </w:r>
    </w:p>
    <w:p>
      <w:r>
        <w:t>KHÓA VIII, KỲ HỌP CHUYÊN ĐỀ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giao kế hoạch vốn đầu tư phát triển nguồn ngân sách trung ương giai đoạn 2021 - 2025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09/2022/NQ-HĐND ngày 14 tháng 7 năm 2022 của Hội đ ồ ng nhân dân tỉnh quy định nguyên tắc, tiêu chí, định mức phân b ổ  vốn đầu tư phát triển thuộc ngân sách nh à  nước thực hiện chương trình mục tiêu quốc gia giảm nghèo bền vững giai đoạn 2021 - 2025;</w:t>
      </w:r>
    </w:p>
    <w:p>
      <w:r>
        <w:t>Căn cứ Nghị quyết số 10/2022/NQ-HĐND ngày 14 tháng 7 năm 2022 của Hội đ ồ ng nhân dân tỉnh quy định nguyên tắc, tiêu ch í , định mức phân b ổ  vốn đầu tư phát triển thuộc ngân sách nhà nước thực hiện chương trình mục tiêu quốc gia xây dựng nông thôn mới giai đoạn 2021 - 2025;</w:t>
      </w:r>
    </w:p>
    <w:p>
      <w:r>
        <w:t>Căn cứ Nghị quyết số 11/2022/NQ-HĐND ngày 14 tháng 7 năm 2022 của Hội đồng nhân dân tỉnh quy định nguyên tắc, tiêu chí, định mức phân b ổ  v ố n ngân sách nhà nước thực hiện chương trình mục tiêu quốc gia phát triển kinh tế - xã hội vùng đồng bào dân tộc thiểu số và miền núi giai đoạn 2021 - 2030, giai đoạn I: từ năm 2021 đến năm 2025;</w:t>
      </w:r>
    </w:p>
    <w:p>
      <w:r>
        <w:t>Căn cứ Nghị quyết số 27/2022/NQ-HĐND ngày 08 tháng 12 năm 2022 của Hội đồng nhân dân tỉnh về cơ chế lồng ghép nguồn v ố n giữa các chương trình mục tiêu quốc gia, giữa các chương trình mục tiêu quốc gia và các chương trình, dự án khác trong thực hiện các chương trình mục tiêu quốc gia giai đoạn 2021- 2025 trên địa bàn tỉnh Thừa Thiên Huế;</w:t>
      </w:r>
    </w:p>
    <w:p>
      <w:r>
        <w:t>Xét Tờ trình số 4542/TTr-UBND ngày 11 tháng 5 năm 2023 của Ủy ban nhân dân tỉnh về điều chỉnh, bổ sung kế hoạch giai đoạn 2021-2025 vốn đầu tư phát tr iể n nguồn ngân sách nhà nước thực hiện 03 chương trình mục tiêu quốc gia; Báo cáo thẩm tra của Ban kinh tế - ngân sách và ý kiến thảo luận của đại biểu HĐND tại kỳ họp,</w:t>
      </w:r>
    </w:p>
    <w:p>
      <w:r>
        <w:t>QUYẾT NGHỊ:</w:t>
      </w:r>
    </w:p>
    <w:p>
      <w:r>
        <w:t>Điều 1.  Thống nhất điều chỉnh, bổ sung kế hoạch vốn đầu tư phát triển nguồn ngân sách nhà nước giai đoạn 2021 - 2025 thực hiện 03 chương trình mục tiêu quốc gia với tổng số vốn là 2.148.783 triệu đồng, trong đó:</w:t>
      </w:r>
    </w:p>
    <w:p>
      <w:r>
        <w:t>- Ngân sách trung ương: 1.354.250 triệu đồng.</w:t>
      </w:r>
    </w:p>
    <w:p>
      <w:r>
        <w:t>- Ngân sách địa phương (vốn tỉnh, huyện, xã, nhân dân đóng góp và huy động khác) đối ứng: 794.533 triệu đồng.</w:t>
      </w:r>
    </w:p>
    <w:p>
      <w:r>
        <w:t>(Chi tiết tại Phụ lục đính kèm)</w:t>
      </w:r>
    </w:p>
    <w:p>
      <w:r>
        <w:t>Điều 2.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 1  thông qua ngày 12 tháng 5 năm 2023./.</w:t>
      </w:r>
    </w:p>
    <w:p>
      <w:r>
        <w:t>Nơi nhận:</w:t>
      </w:r>
    </w:p>
    <w:p>
      <w:r>
        <w:t>- Như Điều 2;</w:t>
      </w:r>
    </w:p>
    <w:p>
      <w:r>
        <w:t>- UBTV Quốc hội, Chính phủ;</w:t>
      </w:r>
    </w:p>
    <w:p>
      <w:r>
        <w:t>- Ban Công tác đại biểu;</w:t>
      </w:r>
    </w:p>
    <w:p>
      <w:r>
        <w:t>- Các Bộ: KHĐT, TC, NN&amp;PTNT, LĐTB&amp;XH, UBDT;</w:t>
      </w:r>
    </w:p>
    <w:p>
      <w:r>
        <w:t>- Thường vụ Tỉnh ủy;</w:t>
      </w:r>
    </w:p>
    <w:p>
      <w:r>
        <w:t>- Đoàn ĐBQH tỉnh; UBMTTQ Việt Nam tỉnh;</w:t>
      </w:r>
    </w:p>
    <w:p>
      <w:r>
        <w:t>- Các sở, ban, ngành, đoàn thể cấp tỉnh;</w:t>
      </w:r>
    </w:p>
    <w:p>
      <w:r>
        <w:t>- TT HĐND, UBND các huyện, thị xã và tp Huế;</w:t>
      </w:r>
    </w:p>
    <w:p>
      <w:r>
        <w:t>- Cổng thông tin điện tử tỉnh</w:t>
      </w:r>
    </w:p>
    <w:p>
      <w:r>
        <w:t>- VP: Lãnh đạo và các CV;</w:t>
      </w:r>
    </w:p>
    <w:p>
      <w:r>
        <w:t>- Lưu: VT.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