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41/2024/NQ-HĐND về Quy chế bảo vệ bí mật nhà nước của Hội đồng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41/2024/NQ-HĐND</w:t>
      </w:r>
    </w:p>
    <w:p>
      <w:r>
        <w:t>Quảng Ninh, ngày 10 tháng 7 năm 2024</w:t>
      </w:r>
    </w:p>
    <w:p>
      <w:r>
        <w:t>NGHỊ QUYẾT</w:t>
      </w:r>
    </w:p>
    <w:p>
      <w:r>
        <w:t>BAN HÀNH QUY CHẾ BẢO VỆ BÍ MẬT NHÀ NƯỚC CỦA HỘI ĐỒNG NHÂN DÂN TỈNH QUẢNG NINH</w:t>
      </w:r>
    </w:p>
    <w:p>
      <w:r>
        <w:t>HỘI ĐỒNG NHÂN DÂN TỈNH QUẢNG NINH</w:t>
      </w:r>
    </w:p>
    <w:p>
      <w:r>
        <w:t>KHÓA XIV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về sửa đổi, bổ sung một số Điều của Nghị định số 34/2016/NĐ-CP ngày 14 tháng 5 năm 2016;</w:t>
      </w:r>
    </w:p>
    <w:p>
      <w:r>
        <w:t>Xét Tờ trình số 43/TTr-HĐND ngày 20 tháng 5 năm 2024 của Ban Pháp chế Hội đồng nhân dân tỉnh “Về việc ban hành Quy chế bảo vệ bí mật nhà nước của Hội đồng nhân dân tỉnh Quảng Ninh”; Báo cáo thẩm tra số 61/BC-HĐND ngày 27 tháng 6 năm 2024 của Ban Văn hóa - Xã hội Hội đồng nhân dân tỉnh; ý kiến thảo luận của đại biểu Hội đồng nhân dân tỉnh tại kỳ họp.</w:t>
      </w:r>
    </w:p>
    <w:p>
      <w:r>
        <w:t>QUYẾT NGHỊ:</w:t>
      </w:r>
    </w:p>
    <w:p>
      <w:r>
        <w:t>Điều 1.  Ban hành kèm theo Nghị quyết này Quy chế bảo vệ bí mật nhà nước của Hội đồng nhân dân tỉnh Quảng Ninh.</w:t>
      </w:r>
    </w:p>
    <w:p>
      <w:r>
        <w:t>Điều 2.  Hội đồng nhân dân tỉnh giao:</w:t>
      </w:r>
    </w:p>
    <w:p>
      <w:r>
        <w:t>1. Thường trực, các ban, các tổ, đại biểu Hội đồng nhân dân tỉnh và các cơ quan, tổ chức, cá nhân liên quan đến bí mật nhà nước của Hội đồng nhân dân tỉnh Quảng Ninh tổ chức thực hiện Nghị quyết.</w:t>
      </w:r>
    </w:p>
    <w:p>
      <w:r>
        <w:t>2. Thường trực, các ban, các tổ và đại biểu Hội đồng nhân dân tỉnh giám sát việc thực hiện Nghị quyết.</w:t>
      </w:r>
    </w:p>
    <w:p>
      <w:r>
        <w:t>Nghị quyết này được Hội đồng nhân dân tỉnh Quảng Ninh Khoá XIV, Kỳ họp thứ 19 thông qua ngày 10 tháng 7 năm 2024, có hiệu lực từ ngày 21 tháng 7 năm 2024 và thay thế Nghị quyết số 17/2021/NQ-HĐND ngày 16 tháng 7 năm 2021 Ban hành Quy chế bảo vệ bí mật nhà nước của Hội đồng nhân dân tỉnh Quảng Ninh./.</w:t>
      </w:r>
    </w:p>
    <w:p>
      <w:r>
        <w:t>Nơi nhận:</w:t>
      </w:r>
    </w:p>
    <w:p>
      <w:r>
        <w:t>- UBTVQH, Chính phủ (để b/c);</w:t>
      </w:r>
    </w:p>
    <w:p>
      <w:r>
        <w:t>- Ban Công tác đại biểu của UBTVQH (để b/c);</w:t>
      </w:r>
    </w:p>
    <w:p>
      <w:r>
        <w:t>- Các Bộ: Công an, Tư pháp (để b/c);</w:t>
      </w:r>
    </w:p>
    <w:p>
      <w:r>
        <w:t>- TT TU, TT HĐND tỉnh, UBND tỉnh;</w:t>
      </w:r>
    </w:p>
    <w:p>
      <w:r>
        <w:t>- Đoàn ĐBQH tỉnh;</w:t>
      </w:r>
    </w:p>
    <w:p>
      <w:r>
        <w:t>- Đại biểu HĐND tỉnh khóa XIV;</w:t>
      </w:r>
    </w:p>
    <w:p>
      <w:r>
        <w:t>- Các cơ quan tham mưu, giúp việc Tỉnh ủy;</w:t>
      </w:r>
    </w:p>
    <w:p>
      <w:r>
        <w:t>- UBMTTQ và các tổ chức CT-XH của tỉnh;</w:t>
      </w:r>
    </w:p>
    <w:p>
      <w:r>
        <w:t>- VP Đoàn ĐBQH và HĐND tỉnh, VP UBND tỉnh;</w:t>
      </w:r>
    </w:p>
    <w:p>
      <w:r>
        <w:t>- Các sở, ban, ngành thuộc tỉnh;</w:t>
      </w:r>
    </w:p>
    <w:p>
      <w:r>
        <w:t>- TT HĐND, UBND các huyện, TX, TP;</w:t>
      </w:r>
    </w:p>
    <w:p>
      <w:r>
        <w:t>- Trung tâm truyền thông tỉnh; Công báo tỉnh;</w:t>
      </w:r>
    </w:p>
    <w:p>
      <w:r>
        <w:t>- Lưu: VT, HĐ2.</w:t>
      </w:r>
    </w:p>
    <w:p>
      <w:r>
        <w:t>CHỦ TỊCH</w:t>
      </w:r>
    </w:p>
    <w:p>
      <w:r>
        <w:t>Nguyễn Xuân Ký</w:t>
      </w:r>
    </w:p>
    <w:p>
      <w:r>
        <w:t>QUY CHẾ</w:t>
      </w:r>
    </w:p>
    <w:p>
      <w:r>
        <w:t>BẢO VỆ BÍ MẬT NHÀ NƯỚC CỦA HỘI ĐỒNG NHÂN DÂN TỈNH QUẢNG NINH</w:t>
      </w:r>
    </w:p>
    <w:p>
      <w:r>
        <w:t>(Kèm theo Nghị quyết số 41/2024/NQ-HĐND ngày 10 tháng 7 năm 2024 của Hội đồng nhân dân tỉnh Quảng Ninh)</w:t>
      </w:r>
    </w:p>
    <w:p>
      <w:r>
        <w:t>Chương I</w:t>
      </w:r>
    </w:p>
    <w:p>
      <w:r>
        <w:t>NHỮNG QUY ĐỊNH CHUNG</w:t>
      </w:r>
    </w:p>
    <w:p>
      <w:r>
        <w:t>Điều 1. Phạm vi điều chỉnh</w:t>
      </w:r>
    </w:p>
    <w:p>
      <w:r>
        <w:t>Quy chế này quy định về việc bảo vệ bí mật nhà nước; trách nhiệm, quyền hạn của các cơ quan, tổ chức, đơn vị, cá nhân trong việc bảo vệ bí mật nhà nước của Hội đồng nhân dân tỉnh Quảng Ninh. Những nội dung không được quy định trong Quy chế này thực hiện theo các văn bản quy phạm pháp luật hiện hành về bảo vệ bí mật Nhà nước.</w:t>
      </w:r>
    </w:p>
    <w:p>
      <w:r>
        <w:t>Điều 2. Đối tượng áp dụng</w:t>
      </w:r>
    </w:p>
    <w:p>
      <w:r>
        <w:t>Quy chế này áp dụng đối với Hội đồng nhân dân tỉnh, Thường trực Hội đồng nhân dân tỉnh, các ban, các tổ đại biểu và đại biểu Hội đồng nhân dân tỉnh; Văn phòng Đoàn đại biểu Quốc hội và Hội đồng nhân dân tỉnh Quảng Ninh và các cơ quan, tổ chức, cá nhân liên quan đến khai thác, sử dụng bí mật nhà nước của Hội đồng nhân dân tỉnh.</w:t>
      </w:r>
    </w:p>
    <w:p>
      <w:r>
        <w:t>Điều 3. Nguyên tắc bảo vệ bí mật nhà nước</w:t>
      </w:r>
    </w:p>
    <w:p>
      <w:r>
        <w:t>1. Đảm bảo sự lãnh đạo của Tỉnh ủy, Thường trực Tỉnh ủy; phục vụ nhiệm vụ xây dựng và bảo vệ Tổ quốc, nhiệm vụ phát triển kinh tế - xã hội, đảm bảo quốc phòng an ninh, hội nhập quốc tế của tỉnh; góp phần bảo vệ lợi ích quốc gia, dân tộc, quyền và lợi ích hợp pháp của cơ quan, tổ chức, cá nhân.</w:t>
      </w:r>
    </w:p>
    <w:p>
      <w:r>
        <w:t>2. Bảo vệ bí mật nhà nước của Hội đồng nhân dân là trách nhiệm chung của mọi cơ quan, tổ chức, cá nhân có liên quan đến hoạt động của Hội đồng nhân dân tỉnh.</w:t>
      </w:r>
    </w:p>
    <w:p>
      <w:r>
        <w:t>3. Việc quản lý, sử dụng bí mật nhà nước của Hội đồng nhân dân tỉnh cần phải bảo đảm đúng mục đích, thẩm quyền, trình tự, thủ tục theo quy định của pháp luật và quy định của Quy chế này.</w:t>
      </w:r>
    </w:p>
    <w:p>
      <w:r>
        <w:t>4. Các cơ quan, tổ chức, cá nhân có thẩm quyền, liên quan cần chủ động phòng ngừa, kịp thời phát hiện, ngăn chặn và xử lý nghiêm đối với mọi hành vi vi phạm pháp luật về bảo vệ bí mật nhà nước của Hội đồng nhân dân tỉnh.</w:t>
      </w:r>
    </w:p>
    <w:p>
      <w:r>
        <w:t>5. Bí mật nhà nước được bảo vệ theo thời hạn quy định của Luật bảo vệ bí mật nhà nước năm 2018 và bảo đảm quyền tiếp cận thông tin của công dân theo quy định của pháp luật.</w:t>
      </w:r>
    </w:p>
    <w:p>
      <w:r>
        <w:t>Điều 4. Các hành vi bị nghiêm cấm trong bảo vệ bí mật nhà nước của Hội đồng nhân dân tỉnh</w:t>
      </w:r>
    </w:p>
    <w:p>
      <w:r>
        <w:t>Các hành vi bị nghiêm cấm trong bảo vệ bí mật nhà nước của Hội đồng nhân dân tỉnh được thực hiện theo quy định của Điều 5 Luật Bảo vệ bí mật nhà nước năm 2018.</w:t>
      </w:r>
    </w:p>
    <w:p>
      <w:r>
        <w:t>Chương II</w:t>
      </w:r>
    </w:p>
    <w:p>
      <w:r>
        <w:t>HOẠT ĐỘNG BẢO VỆ BÍ MẬT NHÀ NƯỚC</w:t>
      </w:r>
    </w:p>
    <w:p>
      <w:r>
        <w:t>Điều 5. Xác định bí mật nhà nước và độ mật của bí mật nhà nước</w:t>
      </w:r>
    </w:p>
    <w:p>
      <w:r>
        <w:t>1. Việc xác định bí mật nhà nước và độ mật của bí mật nhà nước thực hiện theo quy định tại Điều 10 Luật Bảo vệ bí mật nhà nước năm 2018; Điều 2 Nghị định số 26/2020/NĐ-CP ngày 28 tháng 02 năm 2020 của Chính phủ quy định chi tiết một số điều của Luật Bảo vệ bí mật nhà nước và các quy định của pháp luật về bảo vệ bí mật nhà nước và phải căn cứ vào Danh mục bí mật nhà nước thuộc các lĩnh vực do Thủ tướng Chính phủ ban hành và các quy định pháp luật về bảo vệ bí mật nhà nước.</w:t>
      </w:r>
    </w:p>
    <w:p>
      <w:r>
        <w:t>2. Chủ tịch Hội đồng nhân dân tỉnh có trách nhiệm xác định bí mật nhà nước, độ mật của bí mật nhà nước của Hội đồng nhân dân tỉnh hoặc thông tin thuộc danh mục bảo vệ bí mật nhà nước được tiếp nhận từ các cá nhân, tổ chức khác nhưng chưa được xác định là bí mật nhà nước để quản lý, bảo vệ theo quy định.</w:t>
      </w:r>
    </w:p>
    <w:p>
      <w:r>
        <w:t>3. Chủ tịch Hội đồng nhân dân tỉnh ủy quyền cho Phó Chủ tịch Hội đồng nhân dân tỉnh có trách nhiệm xác định bí mật nhà nước, độ mật, phạm vi lưu hành, được phép hoặc không được phép sao, chụp tài liệu, vật chứa bí mật nhà nước.</w:t>
      </w:r>
    </w:p>
    <w:p>
      <w:r>
        <w:t>4. Phó Chủ tịch Hội đồng nhân dân tỉnh được ủy quyền của Chủ tịch Hội đồng nhân dân tỉnh có trách nhiệm xác định bí mật nhà nước và độ mật của bí mật nhà nước đối với những thông tin thuộc lĩnh vực được phân công phụ trách theo các quy định của pháp luật.</w:t>
      </w:r>
    </w:p>
    <w:p>
      <w:r>
        <w:t>Điều 6. Việc sao, chụp tài liệu, vật chứa bí mật nhà nước của Hội đồng nhân dân tỉnh</w:t>
      </w:r>
    </w:p>
    <w:p>
      <w:r>
        <w:t>1. Người có thẩm quyền cho phép sao, chụp tài liệu, vật chứa bí mật nhà nước độ Tuyệt mật: Chủ tịch Hội đồng nhân dân tỉnh.</w:t>
      </w:r>
    </w:p>
    <w:p>
      <w:r>
        <w:t>2. Người có thẩm quyền cho phép sao, chụp tài liệu, vật chứa bí mật nhà nước độ Tối mật bao gồm:</w:t>
      </w:r>
    </w:p>
    <w:p>
      <w:r>
        <w:t>a) Người được quy định tại khoản 1 Điều này;</w:t>
      </w:r>
    </w:p>
    <w:p>
      <w:r>
        <w:t>b) Trưởng các ban Hội đồng nhân dân tỉnh;</w:t>
      </w:r>
    </w:p>
    <w:p>
      <w:r>
        <w:t>c) Chánh Văn phòng Đoàn đại biểu Quốc hội và Hội đồng nhân dân tỉnh.</w:t>
      </w:r>
    </w:p>
    <w:p>
      <w:r>
        <w:t>3. Người có thẩm quyền cho phép sao, chụp tài liệu, vật chứa bí mật nhà nước độ mật bao gồm:</w:t>
      </w:r>
    </w:p>
    <w:p>
      <w:r>
        <w:t>a) Những người được quy định tại khoản 2 Điều này;</w:t>
      </w:r>
    </w:p>
    <w:p>
      <w:r>
        <w:t>b) Trưởng các phòng trực thuộc Văn phòng Đoàn đại biểu Quốc hội và Hội đồng nhân dân tỉnh.</w:t>
      </w:r>
    </w:p>
    <w:p>
      <w:r>
        <w:t>4. Người có thẩm quyền cho phép sao, chụp tài liệu, vật chứa bí mật nhà nước quy định tại khoản 1,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Việc sao, chụp tài liệu, vật chứa bí mật nhà nước được thực hiện theo Điều 3 Nghị định số 26/2020/NĐ-CP và Điều 2, Điều 3 Thông tư số 24/2020/TT-BCA”.</w:t>
      </w:r>
    </w:p>
    <w:p>
      <w:r>
        <w:t>Điều 7. Mang tài liệu, vật chứa bí mật nhà nước ra khỏi nơi lưu giữ và việc vận chuyển, giao, nhận bí mật nhà nước của Hội đồng nhân dân tỉnh</w:t>
      </w:r>
    </w:p>
    <w:p>
      <w:r>
        <w:t>1.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của Hội đồng nhân dân tỉnh cho phép. Khi kết thúc nhiệm vụ phải báo cáo người có thẩm quyền cho phép mang tài liệu, vật chứa bí mật nhà nước ra khỏi nơi lưu giữ về việc quản lý, sử dụng bí mật nhà nước và nộp lại cơ quan, tổ chức.</w:t>
      </w:r>
    </w:p>
    <w:p>
      <w:r>
        <w:t>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và Công an tinh để có biện pháp xử lý và khắc phục hậu quả.</w:t>
      </w:r>
    </w:p>
    <w:p>
      <w:r>
        <w:t>2. Vận chuyển, giao, nhận tài liệu, vật chứa bí mật nhà nước do người phụ trách công tác bảo vệ bí mật nhà nước hoặc văn thư của cơ quan thực hiện. Vận chuyển, giao, nhận tài liệu, vật chứa bí mật nhà nước giữa Hội đồng nhân dân tỉnh với cơ quan, tổ chức của Việt Nam ở nước ngoài do giao liên ngoại giao hoặc người được giao nhiệm vụ thực hiện.</w:t>
      </w:r>
    </w:p>
    <w:p>
      <w:r>
        <w:t>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trong trường hợp cần thiết phải có lực lượng bảo vệ. Việc vận chuyển tài liệu, vật chứa bí mật nhà nước qua dịch vụ bưu chính được thực hiện theo quy định của pháp luật về bưu chính.</w:t>
      </w:r>
    </w:p>
    <w:p>
      <w:r>
        <w:t>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
        <w:t>3. Việc giao tài liệu, vật chứa bí mật nhà nước được thực hiện theo khoản 1 điều 4 Nghị định 26/2020/NĐ-CP, cụ thể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được thực hiện theo khoản 2, khoản 3 điều 4 Nghị định 26/2020/NĐ-CP, cụ thể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lãnh đạo cơ quan, tổ chức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người đứng đầu cơ quan, tổ chức để có biện pháp xử lý;</w:t>
      </w:r>
    </w:p>
    <w:p>
      <w:r>
        <w:t>d)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e) Trường hợp tài liệu, vật chứa bí mật nhà nước có đóng dấu “Tài liệu thu hồi”, cơ quan, tổ chức hoặc cá nhân đã nhận tài liệu, vật chứa bí mật nhà nước phải gửi lại đúng thời hạn ghi trên văn bản.</w:t>
      </w:r>
    </w:p>
    <w:p>
      <w:r>
        <w:t>Điều 8. Việc bảo vệ bí mật nhà nước trong sử dụng máy tính, thiết bị nhớ ngoài, phương tiện điện tử có tính năng lưu trữ tài liệu, thông tin bí mật nhà nước</w:t>
      </w:r>
    </w:p>
    <w:p>
      <w:r>
        <w:t>1. Các thiết bị, phần mềm hệ thống, phần mềm ứng dụng, bao gồm thiết bị, phần mềm mới dùng để soạn thảo, lưu trữ tài liệu có chứa nội dung bí mật nhà nước; các thiết bị, phần mềm được nâng cấp hoặc sửa đổi, bổ sung trước khi đưa vào sử dụng tại các bộ phận, vị trí trọng yếu, cơ mật, nơi chứa đựng bí mật nhà nước của Hội đồng nhân dân tỉnh; các thiết bị, phần mềm sử dụng cho các chức danh Chủ tịch Hội đồng nhân dân, Phó Chủ tịch Hội đồng nhân dân và các bộ phận, vị trí trọng yếu, cơ mật, nơi chứa bí mật nhà nước hoặc do tổ chức, cá nhân nước ngoài tài trợ, cho tặng phải được Công an tỉnh kiểm tra trước khi sử dụng.</w:t>
      </w:r>
    </w:p>
    <w:p>
      <w:r>
        <w:t>2. Việc sửa chữa máy tính, thiết bị nhớ ngoài, phương tiện điện tử có tính chất lưu giữ thông tin dùng trong công tác bảo vệ bí mật nhà nước nếu bị hư hỏng phải do cán bộ công nghệ thông tin của cơ quan, thực hiện. Nếu thuê dịch vụ bên ngoài phải ghi nhận và lưu giữ đầy đủ thông tin cá nhân bao gồm họ và tên, nơi cư trú, số căn cước công dân, số điện thoại di động, nơi làm việc và cử cán bộ theo dõi, giám sát chặt chẽ.</w:t>
      </w:r>
    </w:p>
    <w:p>
      <w:r>
        <w:t>3. Trường hợp thiết bị kỹ thuật phục vụ công tác bảo vệ bí mật nhà nước buộc phải mang ra ngoài sửa chữa, phải được lãnh đạo cơ quan, đơn vị cho phép (bằng văn bản) và phải tháo rời ổ cứng niêm phong, quản lý tại cơ quan. Sau khi sửa chữa xong phải có văn bản đề nghị Công an tỉnh hỗ trợ kiểm tra đảm bảo các điều kiện an toàn thông tin trước khi đưa vào sử dụng.</w:t>
      </w:r>
    </w:p>
    <w:p>
      <w:r>
        <w:t>4. Đối với các thiết bị nhớ ngoài, phương tiện điện tử có tính năng lưu giữ thông tin dùng trong công tác bảo vệ bí mật nhà nước bị hỏng, không thể sửa chữa, phục hồi hoặc đã quá thời hạn sử dụng đã được thay thế mới hoặc không còn nhu cầu sử dụng thì phải được bảo quản, xử lý hoặc tiêu hủy theo đúng quy trình, quy định của pháp luật về bảo vệ bí mật nhà nước.</w:t>
      </w:r>
    </w:p>
    <w:p>
      <w:r>
        <w:t>5. Không sử dụng thiết bị thu phát sóng không dây trong các hệ thống thông tin quan trọng về an ninh quốc gia, hệ thống mạng thông tin quan trọng quốc gia và tại bộ phận, vị trí trọng yếu cơ mật.</w:t>
      </w:r>
    </w:p>
    <w:p>
      <w:r>
        <w:t>Điều 9. Các hoạt động khác trong bảo vệ bí mật nhà nước</w:t>
      </w:r>
    </w:p>
    <w:p>
      <w:r>
        <w:t>1. Việc cung cấp, chuyển giao bí mật nhà nước cho cơ quan, tổ chức, cá nhân được giao thực hiện nhiệm vụ liên quan trực tiếp đến bí mật nhà nước của Hội đồng nhân dân tỉnh thực hiện theo quy định tại Điều 15 của Luật Bảo vệ bí mật nhà nước năm 2018. Việc cung cấp, chuyển giao bí mật nhà nước của Hội đồng nhân dân tỉnh cho cơ quan, tổ chức, cá nhân nước ngoài thực hiện theo quy định tại Điều 16 của Luật Bảo vệ bí mật nhà nước năm 2018 và các quy định của pháp luật có liên quan.</w:t>
      </w:r>
    </w:p>
    <w:p>
      <w:r>
        <w:t>2. Hội nghị, hội thảo, cuộc họp có nội dung bí mật nhà nước của Hội đồng nhân dân tỉnh; thời hạn, gia hạn bảo vệ bí mật nhà nước; điều chỉnh độ mật; giải mật; tiêu hủy tài liệu, vật chứa bí mật nhà nước thực hiện theo quy định từ Điều 17 đến Điều 23 Luật Bảo vệ bí mật nhà nước và các quy định của pháp luật có liên quan.</w:t>
      </w:r>
    </w:p>
    <w:p>
      <w:r>
        <w:t>Điều 10. Kinh phí, cơ sở vật chất, trang thiết bị kỹ thuật phục vụ công tác bảo vệ bí mật nhà nước</w:t>
      </w:r>
    </w:p>
    <w:p>
      <w:r>
        <w:t>1. Kinh phí, cơ sở vật chất phục vụ bảo vệ bí mật nhà nước do ngân sách Nhà nước bảo đảm.</w:t>
      </w:r>
    </w:p>
    <w:p>
      <w:r>
        <w:t>2. Hàng năm, căn cứ vào yêu cầu công tác bảo vệ bí mật nhà nước, Văn phòng Đoàn đại biểu Quốc hội và Hội đồng nhân dân tỉnh lập dự toán kinh phí bảo đảm cho công tác bảo vệ bí mật nhà nước tổng hợp chung trong dự toán ngân sách nhà nước hàng năm đề nghị cơ quan có thẩm quyền xét duyệt để triển khai thực hiện theo quy định của Luật Ngân sách Nhà nước.</w:t>
      </w:r>
    </w:p>
    <w:p>
      <w:r>
        <w:t>Điều 11. Chế độ báo cáo về công tác bảo vệ bí mật nhà nước</w:t>
      </w:r>
    </w:p>
    <w:p>
      <w:r>
        <w:t>Hội đồng nhân dân tỉnh thực hiện chế độ báo cáo theo quy định của pháp luật về công tác bảo vệ bí mật nhà nước.</w:t>
      </w:r>
    </w:p>
    <w:p>
      <w:r>
        <w:t>Chương III</w:t>
      </w:r>
    </w:p>
    <w:p>
      <w:r>
        <w:t>TRÁCH NHIỆM BẢO VỆ BÍ MẬT NHÀ NƯỚC</w:t>
      </w:r>
    </w:p>
    <w:p>
      <w:r>
        <w:t>Điều 12. Trách nhiệm của Hội đồng nhân dân tĩnh và các cơ quan, tổ chức của Hội đồng nhân dân tỉnh</w:t>
      </w:r>
    </w:p>
    <w:p>
      <w:r>
        <w:t>1.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năm 2018 và các quy định của pháp luật có liên quan.</w:t>
      </w:r>
    </w:p>
    <w:p>
      <w:r>
        <w:t>2. Thường trực Hội đồng nhân dân tỉnh có trách nhiệm chỉ đạo, kiểm tra, đôn đốc, tổ chức thực hiện công tác bảo vệ bí mật nhà nước trong các hoạt động của Hội đồng nhân dân tỉnh.</w:t>
      </w:r>
    </w:p>
    <w:p>
      <w:r>
        <w:t>3. Các Ban của Hội đồng nhân dân tỉnh có trách nhiệm thực hiện bảo vệ bí mật nhà nước trong quá trình tổ chức hoạt động theo phạm vi lĩnh vực phụ trách của Ban.</w:t>
      </w:r>
    </w:p>
    <w:p>
      <w:r>
        <w:t>4. Đại biểu, Tổ đại biểu Hội đồng nhân dân tỉnh có trách nhiệm thực hiện bảo vệ bí mật nhà nước trong hoạt động của Hội đồng nhân dân tỉnh theo quy định Khoản 3 Điều 92 Luật Tổ chức chính quyền địa phương năm 2015 (đã được sửa đổi bổ sung năm 2019), Luật Bảo vệ Bí mật nhà nước, các văn bản pháp luật liên quan và Quy chế này.</w:t>
      </w:r>
    </w:p>
    <w:p>
      <w:r>
        <w:t>Điều 13. Trách nhiệm của Chánh Văn phòng Đoàn đại biểu Quốc hội và Hội đồng nhân dân tỉnh</w:t>
      </w:r>
    </w:p>
    <w:p>
      <w:r>
        <w:t>1. Căn cứ chức năng, nhiệm vụ và quy định của pháp luật có liên quan để tổ chức thực hiện công tác bảo vệ bí mật nhà nước của Hội đồng nhân dân, Văn phòng Đoàn đại biểu Quốc hội và Hội đồng nhân dân tỉnh theo đúng quy chế bảo vệ bí mật nhà nước của Hội đồng nhân dân tỉnh.</w:t>
      </w:r>
    </w:p>
    <w:p>
      <w:r>
        <w:t>2. Kịp thời báo cáo Thường trực Hội đồng nhân dân tỉnh, thông báo Công an tỉnh khi xảy ra lộ, mất bí mật nhà nước thuộc phạm vi quản lý để kịp thời có biện pháp giải quyết.</w:t>
      </w:r>
    </w:p>
    <w:p>
      <w:r>
        <w:t>3. Ra quyết định phân công cán bộ trực thuộc thực hiện nhiệm vụ tham mưu, theo dõi công tác bảo vệ bí mật nhà nước của Hội đồng nhân dân tỉnh và Văn phòng Đoàn đại biểu Quốc hội và Hội đồng nhân dân tỉnh.</w:t>
      </w:r>
    </w:p>
    <w:p>
      <w:r>
        <w:t>4. Ban hành, sửa đổi, bổ sung Nội quy bảo vệ bí mật nhà nước của Văn phòng Đoàn đại biểu Quốc hội và Hội đồng nhân dân tỉnh.</w:t>
      </w:r>
    </w:p>
    <w:p>
      <w:r>
        <w:t>5.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6. Giúp Hội đồng nhân dân tỉnh thực hiện việc kiểm tra định kỳ hoặc đột xuất tham mưu xử lý kịp thời những vấn đề thuộc lĩnh vực bảo vệ bí mật nhà nước của Hội đồng nhân dân tỉnh.</w:t>
      </w:r>
    </w:p>
    <w:p>
      <w:r>
        <w:t>Điều 14. Trách nhiệm của người tiếp cận, người trực tiếp quản lý bí mật nhà nước</w:t>
      </w:r>
    </w:p>
    <w:p>
      <w:r>
        <w:t>Trách nhiệm của người tiếp cận, người trực tiếp quản lý bí mật nhà nước của Hội đồng nhân dân tỉnh được thực hiện theo quy định của Điều 26 Luật Bảo vệ bí mật nhà nước năm 2018.</w:t>
      </w:r>
    </w:p>
    <w:p>
      <w:r>
        <w:t>Chương IV</w:t>
      </w:r>
    </w:p>
    <w:p>
      <w:r>
        <w:t>TỔ CHỨC THỰC HIỆN</w:t>
      </w:r>
    </w:p>
    <w:p>
      <w:r>
        <w:t>Điều 15. Trách nhiệm thực hiện Quy chế</w:t>
      </w:r>
    </w:p>
    <w:p>
      <w:r>
        <w:t>1. Thường trực, các ban, các tổ đại biểu Hội đồng nhân dân tỉnh và đại biểu Hội đồng nhân dân tỉnh; các cơ quan, đơn vị, tổ chức, cá nhân liên quan đến bí mật nhà nước của Hội đồng nhân dân tỉnh chịu trách nhiệm thực hiện Quy chế này.</w:t>
      </w:r>
    </w:p>
    <w:p>
      <w:r>
        <w:t>2. Định kỳ hàng năm, theo nhiệm kỳ hoặc đột xuất, Chánh Văn phòng Đoàn đại biểu Quốc hội và Hội đồng nhân dân tỉnh có trách nhiệm tổng hợp, báo cáo Thường trực Hội đồng nhân dân tỉnh về tình hình, kết quả thực hiện Quy chế theo quy định.</w:t>
      </w:r>
    </w:p>
    <w:p>
      <w:r>
        <w:t>3. Người có hành vi vi phạm quy định pháp luật về bảo vệ bí mật nhà nước của Hội đồng nhân dân thì tùy theo tính chất của hành vi vi phạm mà xử lý kỷ luật, xử lý vi phạm hành chính hoặc truy cứu trách nhiệm hình sự.</w:t>
      </w:r>
    </w:p>
    <w:p>
      <w:r>
        <w:t>Điều 16. Việc sửa đổi bổ sung Quy chế</w:t>
      </w:r>
    </w:p>
    <w:p>
      <w:r>
        <w:t>Việc sửa đổi, bổ sung Quy chế do Hội đồng nhân dân tỉnh quyết định trên cơ sở đề nghị của Thường trực Hội đồng nhân dân tỉnh hoặc đề nghị của ít nhất một phần ba đại biểu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