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41/2024/NQ-HĐND quy định về tặng Kỷ niệm chương “Vì sự nghiệp xây dựng và phát triển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41/2024/NQ-HĐND</w:t>
      </w:r>
    </w:p>
    <w:p>
      <w:r>
        <w:t>Bình Định, ngày 12 tháng 12 năm 2024</w:t>
      </w:r>
    </w:p>
    <w:p>
      <w:r>
        <w:t>NGHỊ QUYẾT</w:t>
      </w:r>
    </w:p>
    <w:p>
      <w:r>
        <w:t>QUY ĐỊNH VỀ TẶNG KỶ NIỆM CHƯƠNG “VÌ SỰ NGHIỆP XÂY DỰNG VÀ PHÁT TRIỂN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15 tháng 6 năm 2022;</w:t>
      </w:r>
    </w:p>
    <w:p>
      <w:r>
        <w:t>Căn cứ Nghị định số 98/20237/NĐ-CP ngày 31 tháng 12 năm 2023 của Chính phủ quy định chi tiết thi hành một số điều của Luật Thi đua, khen thưởng;</w:t>
      </w:r>
    </w:p>
    <w:p>
      <w:r>
        <w:t>Xét Tờ trình số 357/TTr-UBND ngày 04 tháng 12 năm 2024 của Ủy ban nhân dân tỉnh về dự thảo Nghị quyết Quy định tặng Kỷ niệm chương “Vì sự nghiệp xây dựng và phát triển tỉnh Bình Định"; Báo cáo thẩm tra số 71/BC-PC ngày 05 tháng 12 năm 2024 của Ban Pháp chế Hội đồng nhân dân tỉnh; ý kiến thảo luận của đại biểu Hội đồng nhân dân tỉnh tại kỳ họp.</w:t>
      </w:r>
    </w:p>
    <w:p>
      <w:r>
        <w:t>QUYẾT NGHỊ:</w:t>
      </w:r>
    </w:p>
    <w:p>
      <w:r>
        <w:t>Điều 1.  Thống nhất ban hành Nghị quyết quy định về tặng Kỷ niệm chương “Vì sự nghiệp xây dựng và phát triển tỉnh Bình Định”, như sau:</w:t>
      </w:r>
    </w:p>
    <w:p>
      <w:r>
        <w:t>1. Phạm vi điều chỉnh</w:t>
      </w:r>
    </w:p>
    <w:p>
      <w:r>
        <w:t>a) Nghị quyết này quy định về nguyên tắc; thẩm quyền; đối tượng; tiêu chuẩn xét tặng Kỷ niệm chương “Vì sự nghiệp xây dựng và phát triển tỉnh Bình Định”.</w:t>
      </w:r>
    </w:p>
    <w:p>
      <w:r>
        <w:t>b) Kỷ niệm chương là hình thức khen thưởng của Chủ tịch Ủy ban nhân dân tỉnh Bình Định nhằm để tôn vinh đối với cá nhân có quá trình cống hiến, đóng góp vào sự nghiệp xây dựng và phát triển tỉnh Bình Định.</w:t>
      </w:r>
    </w:p>
    <w:p>
      <w:r>
        <w:t>2. Nguyên tắc xét tặng Kỷ niệm chương</w:t>
      </w:r>
    </w:p>
    <w:p>
      <w:r>
        <w:t>a) Kỷ niệm chương được xét tặng 01 lần cho cá nhân, không truy tặng.</w:t>
      </w:r>
    </w:p>
    <w:p>
      <w:r>
        <w:t>b) Việc xét tặng Kỷ niệm chương được thực hiện hàng năm vào dịp kỷ niệm ngày Giải phóng tỉnh Bình Định (31 tháng 3) hoặc xé tặng đột xuất theo quyết định của Chủ tịch Ủy ban nhân dân tỉnh.</w:t>
      </w:r>
    </w:p>
    <w:p>
      <w:r>
        <w:t>c) Việc xét tặng Kỷ niệm chương pháp bảo đảm chính xác, công khai, dân chủ, minh bạch, công bằng.</w:t>
      </w:r>
    </w:p>
    <w:p>
      <w:r>
        <w:t>3. Các trường hợp chưa hoặc không xét tặng Kỷ niệm chương</w:t>
      </w:r>
    </w:p>
    <w:p>
      <w:r>
        <w:t>a) Chưa xét tặng Kỷ niệm chương đối với các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b) Không xét tặng Kỷ niệm chương đối với cán bộ bị bãi nhiệm, xoá tư cách chức vụ; công chức, viên chức bị buộc thôi việc; cá nhân bị truy cứu trách nhiệm hình sự.</w:t>
      </w:r>
    </w:p>
    <w:p>
      <w:r>
        <w:t>4. Thẩm quyền tặng Kỷ niệm chương</w:t>
      </w:r>
    </w:p>
    <w:p>
      <w:r>
        <w:t>Chủ tịch Ủy ban nhân dân tỉnh Bình Định tặng Kỷ niệm chương “Vì sự nghiệp xây dựng và phát triển tỉnh Bình Định”.</w:t>
      </w:r>
    </w:p>
    <w:p>
      <w:r>
        <w:t>5. Đối tượng xét tặng Kỷ niệm chương</w:t>
      </w:r>
    </w:p>
    <w:p>
      <w:r>
        <w:t>a) Lãnh đạo các bộ, ban, ngành, đoàn thể Trung ương và lãnh đạo các địa phương có đóng góp cho sự phát triển của tỉnh Bình Định.</w:t>
      </w:r>
    </w:p>
    <w:p>
      <w:r>
        <w:t>b) Cá nhân đã và đang đảm nhiệm chức danh, chức vụ: Bí thư Tỉnh ủy; Phó Bí thư Tỉnh ủy, Chủ tịch Hội đồng nhân dân tỉnh, Chủ tịch Ủy ban nhân dân tỉnh; Trưởng đoàn đại biểu Quốc hội tỉnh; Ủy viên Ban Thường vụ Tỉnh ủy; Chủ tịch Ủy ban Mặt trận Tổ quốc Việt Nam tỉnh; Phó Chủ tịch Hội đồng nhân dân tỉnh, Phó Chủ tịch Ủy ban nhân dân tỉnh, Phó Trưởng đoàn đại biểu Quốc hội chuyên trách tỉnh.</w:t>
      </w:r>
    </w:p>
    <w:p>
      <w:r>
        <w:t>c) Cá nhân đã và đang đảm nhiệm chức danh, chức vụ: Trưởng các cơ quan tham mưu, giúp việc của Tỉnh ủy; Giám đốc sở, Trưởng các cơ quan, ban, ngành, lực lượng vũ trang, tổ chức chính trị - xã hội, đoàn thể cấp tỉnh và tương đương; Bí thư huyện ủy, thị ủy, thành ủy và đảng ủy trực thuộc Tỉnh ủy.</w:t>
      </w:r>
    </w:p>
    <w:p>
      <w:r>
        <w:t>d) Cá nhân đã và đang đảm nhiệm chức danh, chức vụ: Phó trưởng các cơ quan tham mưu, giúp việc của Tỉnh ủy; Phó Chủ tịch Ủy ban Mặt trận Tổ quốc Việt Nam tỉnh; Phó Giám đốc sở, Phó trưởng các cơ quan, ban, ngành, lực lượng vũ trang, tổ chức chính trị - xã hội, đoàn thể cấp tỉnh và tương đương; Phó Bí thư huyện ủy, thị ủy, thành ủy và đảng ủy trực thuộc Tỉnh ủy; Chủ tịch Hội đồng nhân dân, Chủ tịch Ủy ban nhân dân các huyện, thị xã, thành phố; Ủy viên Ủy ban Kiểm tra của Tỉnh ủy.</w:t>
      </w:r>
    </w:p>
    <w:p>
      <w:r>
        <w:t>đ) Đại biểu Hội đồng nhân dân tỉnh.</w:t>
      </w:r>
    </w:p>
    <w:p>
      <w:r>
        <w:t>e) Người Bình Định; người Việt Nam ở trong và ngoài tỉnh.</w:t>
      </w:r>
    </w:p>
    <w:p>
      <w:r>
        <w:t>g) Người Việt Nam định cư ở nước ngoài, người nước ngoài.</w:t>
      </w:r>
    </w:p>
    <w:p>
      <w:r>
        <w:t>6. Tiêu chuẩn xét tặng Kỷ niệm chương</w:t>
      </w:r>
    </w:p>
    <w:p>
      <w:r>
        <w:t>Kỷ niệm chương được xét tặng cho cá nhân gương mẫu, chấp hành tốt đường lối, chủ trương của Đảng, chính sách, pháp luật của Nhà nước và đạt tiêu chuẩn sau:</w:t>
      </w:r>
    </w:p>
    <w:p>
      <w:r>
        <w:t>a) Cá nhân quy định tại điểm a khoản 5 của Điều này có đóng góp vào sự nghiệp xây dựng và phát triển của tỉnh Bình Định.</w:t>
      </w:r>
    </w:p>
    <w:p>
      <w:r>
        <w:t>b) Cá nhân quy định tại điểm b khoản 5 của Điều này có quá trình cống hiến, đóng góp vào sự nghiệp xây dựng và phát triển của tỉnh Bình Định.</w:t>
      </w:r>
    </w:p>
    <w:p>
      <w:r>
        <w:t>c) Cá nhân quy định tại điểm c khoản 5 của Điều này có quá trình cống hiến, đóng góp vào sự nghiệp xây dựng và phát triển của tỉnh Bình Định, có thời gian đảm nhiệm chức danh, chức vụ từ đủ 05 năm trở lên và liên tục hoàn thành tốt nhiệm vụ trở lên.</w:t>
      </w:r>
    </w:p>
    <w:p>
      <w:r>
        <w:t>d) Cá nhân quy định tại điểm d khoản 5 của Điều này có quá trình cống hiến, đóng góp vào sự nghiệp xây dựng và phát triển của tỉnh Bình Định, có thời gian đảm nhiệm chức danh, chức vụ từ đủ 08 năm trở lên và liên tục hoàn thành tốt nhiệm vụ trở lên.</w:t>
      </w:r>
    </w:p>
    <w:p>
      <w:r>
        <w:t>đ) Cá nhân quy định tại điểm đ khoản 5 của Điều này có thời gian tham gia trọn 01 nhiệm kỳ.</w:t>
      </w:r>
    </w:p>
    <w:p>
      <w:r>
        <w:t>e) Cá nhân quy định lại điểm g khoản 5 của Điều này có đóng góp xuất sắc, tiêu biểu vào sự nghiệp xây dựng và phát triển của tỉnh Bình Định.</w:t>
      </w:r>
    </w:p>
    <w:p>
      <w:r>
        <w:t>g) Cá nhân quy định tại điểm g khoản 5 của Điều này có đóng góp cụ thể, thiết thực, hiệu quả vào sự nghiệp xây dựng và phát triển của tỉnh Bình Định, góp phần xây dựng, củng cố phát triển mối quan hệ hữu nghị, hợp tác giữa tỉnh Bình Định với các nước, các tổ chức quốc tế.</w:t>
      </w:r>
    </w:p>
    <w:p>
      <w:r>
        <w:t>7. Kinh phí Khen thưởng</w:t>
      </w:r>
    </w:p>
    <w:p>
      <w:r>
        <w:t>Tiền thưởng cho cá nhân được trích từ Quỹ Thi đua, khen thưởng của tỉnh Bình Định theo quy định hiện hành.</w:t>
      </w:r>
    </w:p>
    <w:p>
      <w:r>
        <w:t>Điều 2.  Giao Ủy ban nhân dân tỉnh tổ chức triển khai thực hiện Nghị quyết; ban hành quy định cụ thể tiêu chuẩn xét tặng Kỷ niệm chương đối với cá nhân quy định tại điểm e và điểm g khoản 5 Điều 1; quy trình xét tặng Kỷ niệm chương; quy định cụ thể mẫu Kỷ niệm chương, mẫu Bằng Kỷ niệm chương.</w:t>
      </w:r>
    </w:p>
    <w:p>
      <w:r>
        <w:t>Điều 3.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được Hội đồng nhân dân tỉnh Bình Định Khóa XIII Kỳ họp thứ 20 thông qua ngày 12 tháng 12 năm 2024; có hiệu lực từ ngày 22 tháng 12 năm 2024./.</w:t>
      </w:r>
    </w:p>
    <w:p>
      <w:r>
        <w:t>Nơi nhận:</w:t>
      </w:r>
    </w:p>
    <w:p>
      <w:r>
        <w:t>- UBTVQH, Chính phủ (báo cáo);</w:t>
      </w:r>
    </w:p>
    <w:p>
      <w:r>
        <w:t>- VPQH, VPCP:</w:t>
      </w:r>
    </w:p>
    <w:p>
      <w:r>
        <w:t>- Bộ Nội vụ (vụ Pháp chế);</w:t>
      </w:r>
    </w:p>
    <w:p>
      <w:r>
        <w:t>- Bộ Tư pháp (Cục kiểm tra VBQPPL);</w:t>
      </w:r>
    </w:p>
    <w:p>
      <w:r>
        <w:t>- Ban Thi đua - Khen thưởng Trung ương;</w:t>
      </w:r>
    </w:p>
    <w:p>
      <w:r>
        <w:t>- TT Tỉnh ủy;</w:t>
      </w:r>
    </w:p>
    <w:p>
      <w:r>
        <w:t>- TT HĐND tỉnh, UBND tỉnh, UBMTTQVN tỉnh, Đoàn ĐBQH tỉnh;</w:t>
      </w:r>
    </w:p>
    <w:p>
      <w:r>
        <w:t>- Các Ban của Tỉnh ủy, VP Tỉnh ủy;</w:t>
      </w:r>
    </w:p>
    <w:p>
      <w:r>
        <w:t>- Các Ban HĐND tỉnh;</w:t>
      </w:r>
    </w:p>
    <w:p>
      <w:r>
        <w:t>- Đại biểu HĐND tỉnh;</w:t>
      </w:r>
    </w:p>
    <w:p>
      <w:r>
        <w:t>- Các sở, ban, ngành và các tổ chức CT - XH tỉnh;</w:t>
      </w:r>
    </w:p>
    <w:p>
      <w:r>
        <w:t>- VP: ĐĐQH&amp;HĐND tỉnh,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