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41/2024/NQ-HĐND kéo dài thời gian thực hiện Nghị quyết 11/2024/NQ-HĐND quy định việc hỗ trợ phí cung cấp thông tin lý lịch tư pháp qua ứng dụng định danh và xác thực điện tử (VNeID)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41/2024/NQ-HĐND</w:t>
      </w:r>
    </w:p>
    <w:p>
      <w:r>
        <w:t>Hà Nội, ngày 10 tháng 12 năm 2024</w:t>
      </w:r>
    </w:p>
    <w:p>
      <w:r>
        <w:t>NGHỊ QUYẾT</w:t>
      </w:r>
    </w:p>
    <w:p>
      <w:r>
        <w:t>VỀ VIỆC KÉO DÀI THỜI GIAN THỰC HIỆN NGHỊ QUYẾT SỐ 11/2024/NQ-HĐND NGÀY 15 THÁNG 5 NĂM 2024 CỦA HỘI ĐỒNG NHÂN DÂN THÀNH PHỐ HÀ NỘI QUY ĐỊNH VIỆC HỖ TRỢ PHÍ CUNG CẤP THÔNG TIN LÝ LỊCH TƯ PHÁP QUA ỨNG DỤNG ĐỊNH DANH VÀ XÁC THỰC ĐIỆN TỬ (VNeID) TRÊN ĐỊA BÀN THÀNH PHỐ HÀ NỘI</w:t>
      </w:r>
    </w:p>
    <w:p>
      <w:r>
        <w:t>HỘI ĐỒNG NHÂN DÂN THÀNH PHỐ HÀ NỘI</w:t>
      </w:r>
    </w:p>
    <w:p>
      <w:r>
        <w:t>KHÓA XVI,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Lý lịch tư pháp ngày 17 tháng 6 năm 2009;</w:t>
      </w:r>
    </w:p>
    <w:p>
      <w:r>
        <w:t>Căn cứ Nghị định số 111/2021/NĐ-CP ngày 23 tháng 11 năm 2010 của Chính phủ quy định chi tiết và hướng dẫn thi hành một số điều của Luật Lý lịch tư pháp;</w:t>
      </w:r>
    </w:p>
    <w:p>
      <w:r>
        <w:t>Căn cứ Thông tư số 244/2016/TT-BTC ngày 11 tháng 11 năm 2016 của Bộ Tài chính quy định mức thu, chế độ thu, nộp, quản lý và sử dụng phí cung cấp thông tin lý lịch tư pháp;</w:t>
      </w:r>
    </w:p>
    <w:p>
      <w:r>
        <w:t>Xét Tờ trình số 499/TTr-UBND ngày 04 tháng 12 năm 2024 của Ủy ban nhân dân thành phố Hà Nội về việc kéo dài thời gian thực hiện Nghị quyết số 11/2024/NQ-HĐND ngày 15 tháng 5 năm 2024 của Hội đồng nhân dân thành phố Hà Nội quy định việc hỗ trợ phí cung cấp thông tin lý lịch tư pháp qua ứng dụng định danh và xác thực điện tử (VNeID) trên địa bàn thành phố Hà Nội; Báo cáo thẩm tra số 130/BC-BPC ngày 06 tháng 12 năm 2024 của Ban Pháp chế Hội đồng nhân dân Thành phố; Ý kiến thảo luận và kết quả biểu quyết của đại biểu Hội đồng nhân dân Thành phố tại kỳ họp.</w:t>
      </w:r>
    </w:p>
    <w:p>
      <w:r>
        <w:t>QUYẾT NGHỊ:</w:t>
      </w:r>
    </w:p>
    <w:p>
      <w:r>
        <w:t>Điều 1.  Kéo dài thời gian thực hiện Nghị quyết số 11/2024/NQ-HĐND ngày 15 tháng 5 năm 2024 của Hội đồng nhân dân thành phố Hà Nội quy định việc hỗ trợ phí cung cấp thông tin lý lịch tư pháp qua ứng dụng định danh và xác thực điện tử (VNeID) trên địa bàn thành phố Hà Nội đến hết ngày 30 tháng 6 năm 2025.</w:t>
      </w:r>
    </w:p>
    <w:p>
      <w:r>
        <w:t>Điều 2. Tổ chức thực hiện</w:t>
      </w:r>
    </w:p>
    <w:p>
      <w:r>
        <w:t>1. Giao Ủy ban nhân dân Thành phố chỉ đạo và tổ chức thực hiện Nghị quyết; tổ chức tuyên truyền, triển khai thực hiện chính sách đảm bảo kịp thời, đúng đối tượng, đúng quy định và công khai, minh bạch.</w:t>
      </w:r>
    </w:p>
    <w:p>
      <w:r>
        <w:t>2. Giao Thường trực Hội đồng nhân dân, các Ban của Hội đồng nhân dân, các Tổ đại biểu và đại biểu Hội đồng nhân dân Thành phố giám sát việc tổ chức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này đã được Hội đồng nhân dân thành phố Hà Nội khóa XVI, kỳ họp thứ 20 thông qua ngày 10 tháng 12 năm 2024 và có hiệu lực thi hành từ ngày 01 tháng 01 năm 2025 đến hết ngày 30 tháng 6 năm 2025./.</w:t>
      </w:r>
    </w:p>
    <w:p>
      <w:r>
        <w:t>Nơi nhận:</w:t>
      </w:r>
    </w:p>
    <w:p>
      <w:r>
        <w:t>- Ủy ban Thường vụ Quốc hội;</w:t>
      </w:r>
    </w:p>
    <w:p>
      <w:r>
        <w:t>- Chính phủ;</w:t>
      </w:r>
    </w:p>
    <w:p>
      <w:r>
        <w:t>- Văn phòng Quốc hội, Văn phòng Chính phủ;</w:t>
      </w:r>
    </w:p>
    <w:p>
      <w:r>
        <w:t>- Các Bộ: Tư pháp, Tài chính, Công an;</w:t>
      </w:r>
    </w:p>
    <w:p>
      <w:r>
        <w:t>- Thường trực Thành ủy;</w:t>
      </w:r>
    </w:p>
    <w:p>
      <w:r>
        <w:t>- Thường trực HĐND, UBND, UBMTTQ TP;</w:t>
      </w:r>
    </w:p>
    <w:p>
      <w:r>
        <w:t>- Đoàn ĐB Quốc hội TP Hà Nội;</w:t>
      </w:r>
    </w:p>
    <w:p>
      <w:r>
        <w:t>- Các vị Đại biểu HĐND Thành phố;</w:t>
      </w:r>
    </w:p>
    <w:p>
      <w:r>
        <w:t>- VP Thành ủy, các Ban Đảng Thành ủy,</w:t>
      </w:r>
    </w:p>
    <w:p>
      <w:r>
        <w:t>- VP Đoàn ĐBQH&amp;HĐND, VP UBND TP;</w:t>
      </w:r>
    </w:p>
    <w:p>
      <w:r>
        <w:t>- Các Sở, ban, ngành Thành phố;</w:t>
      </w:r>
    </w:p>
    <w:p>
      <w:r>
        <w:t>- TT HĐND, UBND quận, huyện, thị xã;</w:t>
      </w:r>
    </w:p>
    <w:p>
      <w:r>
        <w:t>- Trang TTĐT của Đoàn ĐBQH&amp;HĐND TP;</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