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406/NQ-HĐND năm 2025 tán thành chủ trương sắp xếp đơn vị hành chính cấp xã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LÂM ĐỒNG</w:t>
      </w:r>
    </w:p>
    <w:p>
      <w:r>
        <w:t>-------</w:t>
      </w:r>
    </w:p>
    <w:p>
      <w:r>
        <w:t>CỘNG HÒA XÃ HỘI CHỦ NGHĨA VIỆT NAM</w:t>
      </w:r>
    </w:p>
    <w:p>
      <w:r>
        <w:t>Độc lập - Tự do - Hạnh phúc</w:t>
      </w:r>
    </w:p>
    <w:p>
      <w:r>
        <w:t>---------------</w:t>
      </w:r>
    </w:p>
    <w:p>
      <w:r>
        <w:t>Số: 406/NQ-HĐND</w:t>
      </w:r>
    </w:p>
    <w:p>
      <w:r>
        <w:t>Lâm Đồng, ngày 28 tháng 4 năm 2025</w:t>
      </w:r>
    </w:p>
    <w:p>
      <w:r>
        <w:t>NGHỊ QUYẾT</w:t>
      </w:r>
    </w:p>
    <w:p>
      <w:r>
        <w:t>TÁN THÀNH CHỦ TRƯƠNG SẮP XẾP ĐƠN VỊ HÀNH CHÍNH CẤP XÃ CỦA TỈNH LÂM ĐỒNG</w:t>
      </w:r>
    </w:p>
    <w:p>
      <w:r>
        <w:t>Căn cứ Luật Tổ chức chính quyền địa phương ngày 19 tháng 02 năm 2025;</w:t>
      </w:r>
    </w:p>
    <w:p>
      <w:r>
        <w:t>Căn cứ Luật Thực hiện dân chủ ở cơ sở ngày 10 tháng 11 năm 2022;</w:t>
      </w:r>
    </w:p>
    <w:p>
      <w:r>
        <w:t>Căn cứ Nghị quyết số 76/2025/UBTVQH15 ngày 14 tháng 4 năm 2025 của Ủy ban Thường vụ Quốc hội về việc sắp xếp đơn vị hành chính năm 2025;</w:t>
      </w:r>
    </w:p>
    <w:p>
      <w:r>
        <w:t>Căn cứ Kế hoạch thực hiện sắp xếp đơn vị hành chính và xây dựng mô hình tổ chức chính quyền địa phương 02 cấp ban hành kèm theo Nghị quyết số 74/NQ-CP ngày 07 tháng 4 năm 2025 của Chính phủ;</w:t>
      </w:r>
    </w:p>
    <w:p>
      <w:r>
        <w:t>Căn cứ Quyết định số 759/QĐ-TTg ngày 14 tháng 4 năm 2025 của Thủ tướng Chính phủ phê duyệt Đề án sắp xếp, tổ chức lại đơn vị hành chính các cấp và tổ chức chính quyền địa phương 02 cấp;</w:t>
      </w:r>
    </w:p>
    <w:p>
      <w:r>
        <w:t>Xét Tờ trình số 4296/TTr-UBND ngày 25 tháng 4 năm 2025 của Ủy ban nhân dân tỉnh về việc sắp xếp đơn vị hành chính cấp tỉnh, sắp xếp đơn vị hành chính cấp xã của tỉnh Lâm Đồng; Báo cáo thẩm tra số 66/BC-BPC ngày 26 tháng 4 năm 2025 của Ban Pháp chế Hội đồng nhân dân tỉnh; ý kiến thảo luận của đại biểu Hội đồng nhân dân tại kỳ họp;</w:t>
      </w:r>
    </w:p>
    <w:p>
      <w:r>
        <w:t>Hội đồng nhân dân ban hành Nghị quyết tán thành chủ trương sắp xếp đơn vị hành chính cấp xã của tỉnh Lâm Đồng.</w:t>
      </w:r>
    </w:p>
    <w:p>
      <w:r>
        <w:t>Điều 1.  Tán thành chủ trương sắp xếp đơn vị hành chính cấp xã của tỉnh Lâm Đồng, cụ thể như sau:</w:t>
      </w:r>
    </w:p>
    <w:p>
      <w:r>
        <w:t>1. Thành lập phường Xuân Hương - Đà Lạt trên cơ sở nhập 05 đơn vị hành chính cấp xã, gồm: Phường 1, Phường 2, Phường 3, Phường 4 và Phường 10 của thành phố Đà Lạt hiện nay.</w:t>
      </w:r>
    </w:p>
    <w:p>
      <w:r>
        <w:t>Sau khi thành lập, phường Xuân Hương - Đà Lạt có diện tích tự nhiên 73,45 km 2 , dân số 103.178 người.</w:t>
      </w:r>
    </w:p>
    <w:p>
      <w:r>
        <w:t>Phường Xuân Hương - Đà Lạt giáp phường Xuân Trường - Đà Lạt, phường Cam Ly - Đà Lạt, phường Lâm Viên - Đà Lạt, phường Lang Biang - Đà Lạt, xã Nam Ban Lâm Hà và xã Hiệp Thạnh sau sắp xếp.</w:t>
      </w:r>
    </w:p>
    <w:p>
      <w:r>
        <w:t>2. Thành lập phường Cam Ly - Đà Lạt trên cơ sở nhập 03 đơn vị hành chính cấp xã, gồm Phường 5, Phường 6 và xã Tà Nung của thành phố Đà Lạt hiện nay.</w:t>
      </w:r>
    </w:p>
    <w:p>
      <w:r>
        <w:t>Sau khi thành lập, phường Cam Ly - Đà Lạt có diện tích tự nhiên 80,92 km 2 , dân số 48.919 người.</w:t>
      </w:r>
    </w:p>
    <w:p>
      <w:r>
        <w:t>Phường Cam Ly - Đà Lạt giáp phường Xuân Hương - Đà Lạt; phường Lang Biang - Đà Lạt, xã Nam Hà Lâm Hà và xã Nam Ban Lâm Hà sau sắp xếp.</w:t>
      </w:r>
    </w:p>
    <w:p>
      <w:r>
        <w:t>3. Thành lập phường Lâm Viên - Đà Lạt trên cơ sở nhập 03 đơn vị hành chính cấp xã, gồm Phường 8, Phường 9, Phường 12 của thành phố Đà Lạt hiện nay.</w:t>
      </w:r>
    </w:p>
    <w:p>
      <w:r>
        <w:t>Sau khi thành lập, phường Lâm Viên - Đà Lạt có diện tích tự nhiên 35,03 km 2 ; dân số 71.369 người.</w:t>
      </w:r>
    </w:p>
    <w:p>
      <w:r>
        <w:t>Phường Lâm Viên - Đà Lạt giáp phường Xuân Trường - Đà Lạt, phường Lang Biang - Đà Lạt, phường Xuân Hương - Đà Lạt và xã Lạc Dương sau sắp xếp.</w:t>
      </w:r>
    </w:p>
    <w:p>
      <w:r>
        <w:t>4. Thành lập phường Xuân Trường - Đà Lạt trên cơ sở nhập 04 đơn vị hành chính cấp xã, gồm Phường 11, xã Xuân Thọ, xã Xuân Trường và xã Trạm Hành của thành phố Đà Lạt hiện nay.</w:t>
      </w:r>
    </w:p>
    <w:p>
      <w:r>
        <w:t>Sau khi thành lập, phường Xuân Trường - Đà Lạt có diện tích tự nhiên 168,83 km 2 ; dân số 36.163 người.</w:t>
      </w:r>
    </w:p>
    <w:p>
      <w:r>
        <w:t>Phường Xuân Trường - Đà Lạt giáp phường Xuân Hương - Đà Lạt, phường Lâm Viên - Đà Lạt, xã D’Ran, xã Ka Đô, xã Đơn Dương, xã Hiệp Thạnh và xã Lạc Dương sau sắp xếp.</w:t>
      </w:r>
    </w:p>
    <w:p>
      <w:r>
        <w:t>5. Thành lập phường Lang Biang - Đà Lạt trên cơ sở nhập 03 đơn vị hành chính cấp xã, gồm Phường 7 của thành phố Đà Lạt và thị trấn Lạc Dương, xã Lát của huyện Lạc Dương hiện nay.</w:t>
      </w:r>
    </w:p>
    <w:p>
      <w:r>
        <w:t>Sau khi thành lập, phường Lang Biang - Đà Lạt có diện tích tự nhiên 322,66 km 2 , dân số 40.041 người.</w:t>
      </w:r>
    </w:p>
    <w:p>
      <w:r>
        <w:t>Phường Lang Biang - Đà Lạt giáp phường Lâm Viên - Đà Lạt, phường Cam Ly - Đà Lạt, phường Xuân Hương - Đà Lạt, xã Lạc Dương, xã Đam Rông 4, xã Phú Sơn Lâm Hà, xã Nam Hà Lâm Hà và Nam Ban Lâm Hà sau sắp xếp.</w:t>
      </w:r>
    </w:p>
    <w:p>
      <w:r>
        <w:t>6. Thành lập Phường 1 Bảo Lộc trên cơ sở nhập 03 đơn vị hành chính cấp xã, gồm Phường 1, phường Lộc Phát và xã Lộc Thanh của thành phố Bảo Lộc hiện nay.</w:t>
      </w:r>
    </w:p>
    <w:p>
      <w:r>
        <w:t>Sau khi thành lập, Phường 1 Bảo Lộc có diện tích tự nhiên 51,46 km 2 ; dân số 55.845 người.</w:t>
      </w:r>
    </w:p>
    <w:p>
      <w:r>
        <w:t>Phường 1 Bảo Lộc giáp Phường 2 Bảo Lộc, phường B’Lao, xã Bảo Lâm 1 và xã Bảo Lâm 2 sau sắp xếp.</w:t>
      </w:r>
    </w:p>
    <w:p>
      <w:r>
        <w:t>7. Thành lập Phường 2 Bảo Lộc trên cơ sở nhập 03 đơn vị hành chính cấp xã, gồm Phường 2, xã ĐamBri của thành phố Bảo Lộc và xã Lộc Tân của huyện Bảo Lâm hiện nay.</w:t>
      </w:r>
    </w:p>
    <w:p>
      <w:r>
        <w:t>Sau khi thành lập, Phường 2 Bảo Lộc có diện tích tự nhiên 176,72 km 2 , dân số 49.564 người.</w:t>
      </w:r>
    </w:p>
    <w:p>
      <w:r>
        <w:t>Phường 2 Bảo Lộc giáp Phường 1 Bảo Lộc, Phường 3 Bảo Lộc, phường B’Lao, xã Bảo Lâm 1, xã Bảo Lâm 4, xã Bảo Lâm 5, xã Đạ Tẻh 2, xã Đạ Tẻh 3 và xã Đạ Huoai 2 sau sắp xếp.</w:t>
      </w:r>
    </w:p>
    <w:p>
      <w:r>
        <w:t>8. Thành lập Phường 3 Bảo Lộc trên cơ sở nhập 03 đơn vị hành chính cấp xã, gồm phường Lộc Tiến, xã Lộc Châu và xã Đại Lào của thành phố Bảo Lộc hiện nay.</w:t>
      </w:r>
    </w:p>
    <w:p>
      <w:r>
        <w:t>Sau khi thành lập, Phường 3 Bảo Lộc có diện tích tự nhiên 108,98 km 2 , dân số 54.445 người.</w:t>
      </w:r>
    </w:p>
    <w:p>
      <w:r>
        <w:t>Phường 3 Bảo Lộc giáp Phường 2 Bảo Lộc, phường B'Lao, xã Bảo Lâm 3, xã Đạ Huoai 2, xã Đạ Huoai 3 sau sắp xếp.</w:t>
      </w:r>
    </w:p>
    <w:p>
      <w:r>
        <w:t>9. Thành lập phường B'Lao trên cơ sở nhập 03 đơn vị hành chính cấp xã, gồm phường Lộc Sơn, phường B'Lao và xã Lộc Nga của thành phố Bảo Lộc hiện nay.</w:t>
      </w:r>
    </w:p>
    <w:p>
      <w:r>
        <w:t>Sau khi thành lập, phường B'Lao có diện tích tự nhiên 33,72 km 2 ; dân số 51.538 người.</w:t>
      </w:r>
    </w:p>
    <w:p>
      <w:r>
        <w:t>Phường B'Lao giáp Phường 1 Bảo Lộc, Phường 2 Bảo Lộc, Phường 3 Bảo Lộc, xã Bảo Lâm 2 và xã Bảo Lâm 3 sau sắp xếp.</w:t>
      </w:r>
    </w:p>
    <w:p>
      <w:r>
        <w:t>10. Thành lập xã Lạc Dương trên cơ sở nhập 03 đơn vị hành chính cấp xã, gồm xã Đạ Sar, xã Đạ Nhim và xã Đạ Chais của huyện Lạc Dương hiện nay.</w:t>
      </w:r>
    </w:p>
    <w:p>
      <w:r>
        <w:t>Sau khi thành lập, xã Lạc Dương có diện tích tự nhiên 828,01 km 2 , dân số 14.912 người.</w:t>
      </w:r>
    </w:p>
    <w:p>
      <w:r>
        <w:t>Xã Lạc Dương giáp xã Đam Rông 4, phường Lang Biang - Đà Lạt, phường Lâm Viên - Đà Lạt, phường Xuân Trường - Đà Lạt, xã D’Ran sau sắp xếp và tỉnh Khánh Hòa, tỉnh Đắk Lắk, tỉnh Ninh Thuận hiện nay.</w:t>
      </w:r>
    </w:p>
    <w:p>
      <w:r>
        <w:t>11. Thành lập xã Đơn Dương trên cơ sở nhập 03 đơn vị hành chính cấp xã, gồm thị trấn Thạnh Mỹ, xã Đạ Ròn và xã Tu Tra của huyện Đơn Dương hiện nay.</w:t>
      </w:r>
    </w:p>
    <w:p>
      <w:r>
        <w:t>Sau khi thành lập, xã Đơn Dương có diện tích tự nhiên 127,81 km 2 , dân số 45.160 người.</w:t>
      </w:r>
    </w:p>
    <w:p>
      <w:r>
        <w:t>Xã Đơn Dương giáp xã Ka Đô, xã Quảng Lập, xã Tà Năng, xã Đức Trọng, xã Hiệp Thạnh và phường Xuân Trường - Đà Lạt sau sắp xếp.</w:t>
      </w:r>
    </w:p>
    <w:p>
      <w:r>
        <w:t>12. Thành lập xã Ka Đô trên cơ sở nhập 02 đơn vị hành chính cấp xã, gồm xã Lạc Lâm và xã Ka Đô của huyện Đơn Dương hiện nay.</w:t>
      </w:r>
    </w:p>
    <w:p>
      <w:r>
        <w:t>Sau khi thành lập, xã Ka Đô có diện tích tự nhiên 108,08 km 2 , dân số 27.954 người.</w:t>
      </w:r>
    </w:p>
    <w:p>
      <w:r>
        <w:t>Xã Ka Đô giáp xã Đơn Dương, xã Quảng Lập, xã D’Ran, phường Xuân Trường - Đà Lạt sau sắp xếp và tỉnh Ninh Thuận hiện nay.</w:t>
      </w:r>
    </w:p>
    <w:p>
      <w:r>
        <w:t>13. Thành lập xã Quảng Lập trên cơ sở nhập 02 đơn vị hành chính cấp xã, gồm xã Ka Đơn và xã Quảng Lập của huyện Đơn Dương hiện nay.</w:t>
      </w:r>
    </w:p>
    <w:p>
      <w:r>
        <w:t>Sau khi thành lập, xã Quảng Lập có diện tích tự nhiên 135,08 km 2 , dân số 24.898 người.</w:t>
      </w:r>
    </w:p>
    <w:p>
      <w:r>
        <w:t>Xã Quảng Lập giáp xã Đơn Dương, xã Ka Đô, xã Tà Năng sau sắp xếp và tỉnh Ninh Thuận hiện nay.</w:t>
      </w:r>
    </w:p>
    <w:p>
      <w:r>
        <w:t>14. Thành lập xã D’Ran trên cơ sở nhập 02 đơn vị hành chính cấp xã, gồm xã Lạc Xuân và thị trấn D’Ran của huyện Đơn Dương hiện nay.</w:t>
      </w:r>
    </w:p>
    <w:p>
      <w:r>
        <w:t>Sau khi thành lập, xã D’Ran có diện tích tự nhiên 240,89 km 2 , dân số 33.517 người.</w:t>
      </w:r>
    </w:p>
    <w:p>
      <w:r>
        <w:t>Xã D’Ran giáp xã Ka Đô, phường Xuân Trường - Đà Lạt, xã Lạc Dương sau sắp xếp và tỉnh Ninh Thuận hiện nay.</w:t>
      </w:r>
    </w:p>
    <w:p>
      <w:r>
        <w:t>15. Thành lập xã Hiệp Thạnh trên cơ sở nhập 03 đơn vị hành chính cấp xã, gồm xã Hiệp An, xã Hiệp Thạnh và xã Liên Hiệp của huyện Đức Trọng hiện nay.</w:t>
      </w:r>
    </w:p>
    <w:p>
      <w:r>
        <w:t>Sau khi thành lập, xã Hiệp Thạnh có diện tích tự nhiên 127,19 km 2 , dân số 51.310 người.</w:t>
      </w:r>
    </w:p>
    <w:p>
      <w:r>
        <w:t>Xã Hiệp Thạnh giáp xã Đức Trọng, xã Tân Hội, xã Nam Ban Lâm Hà, phường Xuân Hương - Đà Lạt, phường Xuân Trường - Đà Lạt và xã Đơn Dương sau sắp xếp.</w:t>
      </w:r>
    </w:p>
    <w:p>
      <w:r>
        <w:t>16. Thành lập xã Đức Trọng trên cơ sở nhập 02 đơn vị hành chính cấp xã, gồm thị trấn Liên Nghĩa và xã Phú Hội của huyện Đức Trọng hiện nay.</w:t>
      </w:r>
    </w:p>
    <w:p>
      <w:r>
        <w:t>Sau khi thành lập, xã Đức Trọng có diện tích tự nhiên 148,78 km 2 , dân số 85.163 người.</w:t>
      </w:r>
    </w:p>
    <w:p>
      <w:r>
        <w:t>Xã Đức Trọng giáp xã Hiệp Thạnh, xã Tân Hội, xã Ninh Gia, xã Tà Hine, xã Tà Năng và xã Đơn Dương sau sắp xếp.</w:t>
      </w:r>
    </w:p>
    <w:p>
      <w:r>
        <w:t>17. Thành lập xã Tân Hội trên cơ sở nhập 03 đơn vị hành chính cấp xã, gồm xã N’ Thôn Hạ, xã Tân Hội và xã Tân Thành của huyện Đức Trọng hiện nay.</w:t>
      </w:r>
    </w:p>
    <w:p>
      <w:r>
        <w:t>Sau khi thành lập, xã Tân Hội có diện tích tự nhiên 79,94 km 2 , dân số 28.979 người.</w:t>
      </w:r>
    </w:p>
    <w:p>
      <w:r>
        <w:t>Xã Tân Hội giáp xã Đức Trọng, xã Hiệp Thạnh, xã Ninh Gia, xã Tân Hà Lâm Hà, xã Đinh Văn Lâm Hà và xã Nam Ban Lâm Hà sau sắp xếp.</w:t>
      </w:r>
    </w:p>
    <w:p>
      <w:r>
        <w:t>18. Thành lập xã Tà Hine, trên cơ sở nhập 03 đơn vị hành chính cấp xã, gồm xã Tà Hine, xã Ninh Loan và xã Đà Loan của huyện Đức Trọng hiện nay.</w:t>
      </w:r>
    </w:p>
    <w:p>
      <w:r>
        <w:t>Sau khi thành lập, xã Tà Hine có diện tích tự nhiên 28,69 km 2 , dân số 23.027 người.</w:t>
      </w:r>
    </w:p>
    <w:p>
      <w:r>
        <w:t>Xã Tà Hine giáp xã Tà Năng, xã Đức Trọng, xã Ninh Gia sau sắp xếp và tỉnh Bình Thuận hiện nay.</w:t>
      </w:r>
    </w:p>
    <w:p>
      <w:r>
        <w:t>19. Thành lập xã Tà Năng trên cơ sở nhập 02 đơn vị hành chính cấp xã, gồm xã Tà Năng và xã Đa Quyn của huyện Đức Trọng hiện nay.</w:t>
      </w:r>
    </w:p>
    <w:p>
      <w:r>
        <w:t>Sau khi thành lập, xã Tà Năng có diện tích tự nhiên 258,33 km 2 , dân số 13.077 người.</w:t>
      </w:r>
    </w:p>
    <w:p>
      <w:r>
        <w:t>Xã Tà Năng giáp xã Đức Trọng, xã Tà Hine, xã Đơn Dương, xã Quảng Lập sau sắp xếp và tỉnh Bình Thuận, tỉnh Ninh Thuận hiện nay.</w:t>
      </w:r>
    </w:p>
    <w:p>
      <w:r>
        <w:t>20. Thành lập xã Đinh Văn Lâm Hà trên cơ sở nhập 03 đơn vị hành chính cấp xã, gồm thị trấn Đinh Văn, xã Tân Văn của huyện Lâm Hà và xã Bình Thạnh của huyện Đức Trọng.</w:t>
      </w:r>
    </w:p>
    <w:p>
      <w:r>
        <w:t>Sau khi thành lập, xã Đinh Văn Lâm Hà có diện tích tự nhiên 89,87 km 2 , dân số 48.702 người.</w:t>
      </w:r>
    </w:p>
    <w:p>
      <w:r>
        <w:t>Xã Đinh Văn Lâm Hà giáp xã Tân Hà Lâm Hà, xã Phúc Thọ Lâm Hà, xã Phú Sơn Lâm Hà, xã Nam Hà Lâm Hà, xã Nam Ban Lâm Hà và xã Tân Hội sau sắp xếp.</w:t>
      </w:r>
    </w:p>
    <w:p>
      <w:r>
        <w:t>21. Thành lập xã Phú Sơn Lâm Hà trên cơ sở nhập 02 đơn vị hành chính cấp xã, gồm xã Phú Sơn và xã Đạ Đờn của huyện Lâm Hà hiện nay.</w:t>
      </w:r>
    </w:p>
    <w:p>
      <w:r>
        <w:t>Sau khi thành lập, xã Phú Sơn Lâm Hà có diện tích tự nhiên 240,08 km 2 , dân số 25.212 người.</w:t>
      </w:r>
    </w:p>
    <w:p>
      <w:r>
        <w:t>Xã Phú Sơn Lâm Hà giáp xã Đinh Văn Lâm Hà, xã Phúc Thọ Lâm Hà, xã Nam Hà Lâm Hà, xã Đam Rông 1, xã Đam Rông 2, xã Đam Rông 3, xã Đam Rông 4 và phường Lang Biang - Đà Lạt sau sắp xếp.</w:t>
      </w:r>
    </w:p>
    <w:p>
      <w:r>
        <w:t>22. Thành lập xã Nam Hà Lâm Hà trên cơ sở nhập 02 đơn vị hành chính cấp xã, gồm xã Nam Hà và xã Phi Tô của huyện Lâm Hà hiện nay.</w:t>
      </w:r>
    </w:p>
    <w:p>
      <w:r>
        <w:t>Sau khi thành lập, xã Nam Hà Lâm Hà có diện tích tự nhiên 100,34 km 2 , dân số 10.978 người.</w:t>
      </w:r>
    </w:p>
    <w:p>
      <w:r>
        <w:t>Xã Nam Hà Lâm Hà giáp xã Đinh Văn Lâm Hà, xã Phú Sơn Lâm Hà, xã Nam Ban Lâm Hà, phường Cam Ly - Đà Lạt và phường Lang Biang - Đà Lạt sau sắp xếp.</w:t>
      </w:r>
    </w:p>
    <w:p>
      <w:r>
        <w:t>23. Thành lập xã Nam Ban Lâm Hà trên cơ sở nhập 04 đơn vị hành chính cấp xã, gồm thị trấn Nam Ban, xã Đông Thanh, xã Mê Linh và xã Gia Lâm của huyện Lâm Hà hiện nay.</w:t>
      </w:r>
    </w:p>
    <w:p>
      <w:r>
        <w:t>Sau khi thành lập, xã Nam Ban Lâm Hà có diện tích tự nhiên 117,55 km 2 , dân số 32.722 người.</w:t>
      </w:r>
    </w:p>
    <w:p>
      <w:r>
        <w:t>Xã Nam Ban Lâm Hà giáp xã Đinh Văn Lâm Hà, xã Nam Hà Lâm Hà, xã Tân Hội, xã Hiệp Thạnh, phường Xuân Hương - Đà Lạt, phường Cam Ly - Đà Lạt và phường Lang Biang - Đà Lạt sau sắp xếp.</w:t>
      </w:r>
    </w:p>
    <w:p>
      <w:r>
        <w:t>24. Thành lập xã Tân Hà Lâm Hà trên cơ sở nhập 04 đơn vị hành chính cấp xã, gồm xã Tân Hà, xã Hoài Đức, xã Đan Phượng và xã Liên Hà của huyện Lâm Hà hiện nay.</w:t>
      </w:r>
    </w:p>
    <w:p>
      <w:r>
        <w:t>Sau khi thành lập, xã Tân Hà Lâm Hà có diện tích tự nhiên 168,34 km 2 , dân số 38.996 người.</w:t>
      </w:r>
    </w:p>
    <w:p>
      <w:r>
        <w:t>Xã Tân Hà Lâm Hà giáp xã Đinh Văn Lâm Hà, xã Phúc Thọ Lâm Hà, xã Tân Hội, xã Ninh Gia, xã Gia Hiệp, xã Bảo Thuận, xã Di Linh và xã Đinh Trang Thượng sau sắp xếp.</w:t>
      </w:r>
    </w:p>
    <w:p>
      <w:r>
        <w:t>25. Thành lập xã Phúc Thọ Lâm Hà trên cơ sở nhập 02 đơn vị hành chính cấp xã, gồm xã Phúc Thọ và xã Tân Thanh của huyện Lâm Hà hiện nay.</w:t>
      </w:r>
    </w:p>
    <w:p>
      <w:r>
        <w:t>Sau khi thành lập, xã Phúc Thọ Lâm Hà có diện tích tự nhiên 230,47 km 2 , dân số 23.308 người.</w:t>
      </w:r>
    </w:p>
    <w:p>
      <w:r>
        <w:t>Xã Phúc Thọ Lâm Hà giáp xã Đinh Văn Lâm Hà, xã Tân Hà Lâm Hà, xã Phú Sơn Lâm Hà, xã Đam Rông 1, xã Đinh Trang Thượng sau sắp xếp và tỉnh Đắk Nông hiện nay.</w:t>
      </w:r>
    </w:p>
    <w:p>
      <w:r>
        <w:t>26. Thành lập xã Đam Rông 1 trên cơ sở nhập 02 đơn vị hành chính cấp xã, gồm xã Phi Liêng và xã Đạ K’Nàng của huyện Đam Rông hiện nay.</w:t>
      </w:r>
    </w:p>
    <w:p>
      <w:r>
        <w:t>Sau khi thành lập, xã Đam Rông 1 có diện tích tự nhiên 172,55 km 2 , dân số 17.265 người.</w:t>
      </w:r>
    </w:p>
    <w:p>
      <w:r>
        <w:t>Xã Đam Rông 1 giáp xã Đam Rông 2, xã Phú Sơn Lâm Hà, xã Phúc Thọ Lâm Hà sau sắp xếp và tỉnh Đắk Nông hiện nay.</w:t>
      </w:r>
    </w:p>
    <w:p>
      <w:r>
        <w:t>27. Thành lập xã Đam Rông 2 trên cơ sở nhập 02 đơn vị hành chính cấp xã, gồm xã Rô Men và xã Liêng Srônh của huyện Đam Rông hiện nay.</w:t>
      </w:r>
    </w:p>
    <w:p>
      <w:r>
        <w:t>Sau khi thành lập, xã Đam Rông 2 có diện tích tự nhiên 365,58 km 2 , dân số 16.253 người.</w:t>
      </w:r>
    </w:p>
    <w:p>
      <w:r>
        <w:t>Xã Đam Rông 2 giáp xã Đam Rông 1, xã Đam Rông 3, xã Phú Sơn Lâm Hà sau sắp xếp và tỉnh Đắk Nông hiện nay.</w:t>
      </w:r>
    </w:p>
    <w:p>
      <w:r>
        <w:t>28. Thành lập xã Đam Rông 3 trên cơ sở nhập 02 đơn vị hành chính cấp xã, gồm xã Đạ Rsal và xã Đạ M’Rông của huyện Đam Rông hiện nay.</w:t>
      </w:r>
    </w:p>
    <w:p>
      <w:r>
        <w:t>Sau khi thành lập, xã Đam Rông 3 có diện tích tự nhiên 139,38 km 2 , dân số 15.841 người.</w:t>
      </w:r>
    </w:p>
    <w:p>
      <w:r>
        <w:t>Xã Đam Rông 3 giáp xã Đam Rông 2, xã Đam Rông 4, xã Phú Sơn Lâm Hà sau sắp xếp và tỉnh Đắk Nông, tỉnh Đắk Lắk hiện nay.</w:t>
      </w:r>
    </w:p>
    <w:p>
      <w:r>
        <w:t>29. Thành lập xã Đam Rông 4 trên cơ sở nhập 03 đơn vị hành chính xã, gồm xã Đạ Tông, xã Đạ Long của huyện Đam Rông và xã Đưng K’ Nớ của huyện Lạc Dương.</w:t>
      </w:r>
    </w:p>
    <w:p>
      <w:r>
        <w:t>Sau khi thành lập, xã Đam Rông 4 có diện tích tự nhiên 391,25 km 2 , dân số 17.184 người.</w:t>
      </w:r>
    </w:p>
    <w:p>
      <w:r>
        <w:t>Xã Đam Rông 4 giáp xã Đam Rông 3, xã Lạc Dương, phường Lang Biang - Đà Lạt, xã Phú Sơn Lâm Hà sau sắp xếp và tỉnh Đắk Lắk hiện nay.</w:t>
      </w:r>
    </w:p>
    <w:p>
      <w:r>
        <w:t>30. Thành lập xã Di Linh trên cơ sở nhập 04 đơn vị hành chính cấp xã, gồm xã Liên Đầm, xã Tân Châu, thị trấn Di Linh và xã Gung Ré của huyện Di Linh hiện nay.</w:t>
      </w:r>
    </w:p>
    <w:p>
      <w:r>
        <w:t>Sau khi thành lập, xã Di Linh có diện tích tự nhiên 268,28 km 2 , dân số 64.179 người.</w:t>
      </w:r>
    </w:p>
    <w:p>
      <w:r>
        <w:t>Xã Di Linh giáp xã Đinh Trang Thượng, xã Hòa Ninh, xã Hòa Bắc, xã Sơn Điền, xã Bảo Thuận và xã Tân Hà Lâm Hà sau sắp xếp.</w:t>
      </w:r>
    </w:p>
    <w:p>
      <w:r>
        <w:t>31. Thành lập xã Hòa Ninh trên cơ sở nhập 3 đơn vị hành chính cấp xã, gồm xã Đinh Trang Hòa, xã Hòa Ninh và xã Hòa Trung của huyện Di Linh hiện nay.</w:t>
      </w:r>
    </w:p>
    <w:p>
      <w:r>
        <w:t>Sau khi thành lập, xã Hòa Ninh có diện tích tự nhiên 95,17 km 2 , dân số 31.904 người.</w:t>
      </w:r>
    </w:p>
    <w:p>
      <w:r>
        <w:t>Xã Hòa Ninh giáp xã Đinh Trang Thượng, xã Di Linh, xã Hòa Bắc và xã Bảo Lâm 2 sau sắp xếp.</w:t>
      </w:r>
    </w:p>
    <w:p>
      <w:r>
        <w:t>32. Thành lập xã Hòa Bắc trên cơ sở nhập 02 đơn vị hành chính cấp xã, gồm xã Hòa Bắc và xã Hòa Nam của huyện Di Linh hiện nay.</w:t>
      </w:r>
    </w:p>
    <w:p>
      <w:r>
        <w:t>Sau khi thành lập, xã Hòa Bắc có diện tích tự nhiên 159,35 km 2 , dân số 19.979 người.</w:t>
      </w:r>
    </w:p>
    <w:p>
      <w:r>
        <w:t>Xã Hòa Bắc giáp xã Di Linh, xã Hòa Ninh, xã Sơn Điền, xã Bảo Lâm 2, xã Bảo Lâm 3 sau sắp xếp và tỉnh Bình Thuận hiện nay.</w:t>
      </w:r>
    </w:p>
    <w:p>
      <w:r>
        <w:t>33. Thành lập xã Đinh Trang Thượng trên cơ sở nhập 03 đơn vị hành chính cấp xã, gồm xã Đinh Trang Thượng, xã Tân Lâm và xã Tân Thượng của huyện Di Linh hiện nay.</w:t>
      </w:r>
    </w:p>
    <w:p>
      <w:r>
        <w:t>Sau khi thành lập, xã Đinh Trang Thượng có diện tích tự nhiên 203,77 km 2 , dân số 20.568 người.</w:t>
      </w:r>
    </w:p>
    <w:p>
      <w:r>
        <w:t>Xã Đinh Trang Thượng giáp xã Di Linh, xã Hòa Ninh, xã Bảo Lâm 1, xã Bảo Lâm 2, xã Bảo Lâm 4, xã Tân Hà Lâm Hà, xã Phúc Thọ Lâm Hà sau sắp xếp và tỉnh Đắk Nông hiện nay.</w:t>
      </w:r>
    </w:p>
    <w:p>
      <w:r>
        <w:t>34. Thành lập xã Bảo Thuận trên cơ sở nhập 03 đơn vị hành chính cấp xã, gồm xã Đinh Lạc, xã Bảo Thuận và xã Tân Nghĩa của huyện Di Linh hiện nay.</w:t>
      </w:r>
    </w:p>
    <w:p>
      <w:r>
        <w:t>Sau khi thành lập, xã Bảo Thuận có diện tích tự nhiên 300,3 km 2 , dân số 29.557 người.</w:t>
      </w:r>
    </w:p>
    <w:p>
      <w:r>
        <w:t>Xã Bảo Thuận giáp xã Di Linh, xã Gia Hiệp, xã Sơn Điền, xã Tân Hà Lâm Hà sau sắp xếp và tỉnh Bình Thuận hiện nay.</w:t>
      </w:r>
    </w:p>
    <w:p>
      <w:r>
        <w:t>35. Thành lập xã Sơn Điền trên cơ sở nhập 02 đơn vị hành chính cấp xã, gồm xã Gia Bắc và xã Sơn Điền của huyện Di Linh hiện nay.</w:t>
      </w:r>
    </w:p>
    <w:p>
      <w:r>
        <w:t>Sau khi thành lập, xã Sơn Điền có diện tích tự nhiên 261,88 km 2 , dân số 7.310 người.</w:t>
      </w:r>
    </w:p>
    <w:p>
      <w:r>
        <w:t>Xã Sơn Điền giáp xã Hòa Bắc, xã Di Linh, xã Bảo Thuận sau sắp xếp và tỉnh Bình Thuận hiện nay.</w:t>
      </w:r>
    </w:p>
    <w:p>
      <w:r>
        <w:t>36. Thành lập xã Gia Hiệp trên cơ sở nhập 02 đơn vị hành chính cấp xã, gồm xã Tam Bố và xã Gia Hiệp của huyện Di Linh hiện nay.</w:t>
      </w:r>
    </w:p>
    <w:p>
      <w:r>
        <w:t>Sau khi thành lập, xã Gia Hiệp có diện tích tự nhiên 324,43 km 2 , dân số 21.462 người.</w:t>
      </w:r>
    </w:p>
    <w:p>
      <w:r>
        <w:t>Xã Gia Hiệp giáp xã Bảo Thuận, xã Ninh Gia, xã Tân Hà Lâm Hà sau sắp xếp và tỉnh Bình Thuận hiện nay.</w:t>
      </w:r>
    </w:p>
    <w:p>
      <w:r>
        <w:t>37. Thành lập xã Bảo Lâm 1 trên cơ sở nhập 03 đơn vị hành chính cấp xã, gồm thị trấn Lộc Thắng, xã Lộc Quảng và xã Lộc Ngãi của huyện Bảo Lâm hiện nay.</w:t>
      </w:r>
    </w:p>
    <w:p>
      <w:r>
        <w:t>Sau khi thành lập, xã Bảo Lâm 1 có diện tích tự nhiên 204,43 km 2 , dân số 44.151 người.</w:t>
      </w:r>
    </w:p>
    <w:p>
      <w:r>
        <w:t>Xã Bảo Lâm 1 giáp xã Bảo Lâm 2, xã Bảo Lâm 4, Phường 1 Bảo Lộc, Phường 2 Bảo Lộc và xã Đinh Trang Thượng sau sắp xếp.</w:t>
      </w:r>
    </w:p>
    <w:p>
      <w:r>
        <w:t>38. Thành lập xã Bảo Lâm 2 trên cơ sở nhập 03 đơn vị hành chính cấp xã, gồm xã Lộc An, xã Lộc Đức và xã Tân Lạc của huyện Bảo Lâm hiện nay.</w:t>
      </w:r>
    </w:p>
    <w:p>
      <w:r>
        <w:t>Sau khi thành lập, xã Bảo Lâm 2 có diện tích tự nhiên 114 km 2 , dân số 33.092 người.</w:t>
      </w:r>
    </w:p>
    <w:p>
      <w:r>
        <w:t>Xã Bảo Lâm 2 giáp xã Bảo Lâm 1, xã Bảo Lâm 3, Phường 1 Bảo Lộc, Phường B'Lao, xã Hòa Bắc, xã Hòa Ninh và xã Đinh Trang Thượng sau sắp xếp.</w:t>
      </w:r>
    </w:p>
    <w:p>
      <w:r>
        <w:t>39. Thành lập xã Bảo Lâm 3 trên cơ sở nhập 02 đơn vị hành chính xã, gồm xã Lộc Thành và xã Lộc Nam của huyện Bảo Lâm hiện nay.</w:t>
      </w:r>
    </w:p>
    <w:p>
      <w:r>
        <w:t>Sau khi thành lập, xã Bảo Lâm 3 có diện tích tự nhiên 152,13 km 2 , dân số 32.917 người.</w:t>
      </w:r>
    </w:p>
    <w:p>
      <w:r>
        <w:t>Xã Bảo Lâm 3 giáp xã Bảo Lâm 2, Phường B’Lao, Phường 3 Bảo Lộc, xã Đạ Huoai 2, xã Đạ Huoai 3, xã Hòa Bắc sau sắp xếp và tỉnh Bình Thuận hiện nay.</w:t>
      </w:r>
    </w:p>
    <w:p>
      <w:r>
        <w:t>40. Thành lập xã Bảo Lâm 4 trên cơ sở nhập 03 đơn vị hành chính cấp xã, gồm xã Lộc Phú, xã Lộc Lâm và xã B’Lá của huyện Bảo Lâm hiện nay.</w:t>
      </w:r>
    </w:p>
    <w:p>
      <w:r>
        <w:t>Sau khi thành lập, xã Bảo Lâm 4 có diện tích tự nhiên 343,35 km 2 , dân số 10.073 người.</w:t>
      </w:r>
    </w:p>
    <w:p>
      <w:r>
        <w:t>Xã Bảo Lâm 4 giáp xã Bảo Lâm 1, xã Bảo Lâm 5, Phường 2 Bảo Lộc, xã Đinh Trang Thượng sau sắp xếp và tỉnh Đắk Nông hiện nay.</w:t>
      </w:r>
    </w:p>
    <w:p>
      <w:r>
        <w:t>41. Thành lập xã Bảo Lâm 5 trên cơ sở nhập 02 đơn vị hành chính cấp xã, gồm xã Lộc Bảo và xã Lộc Bắc của huyện Bảo Lâm hiện nay.</w:t>
      </w:r>
    </w:p>
    <w:p>
      <w:r>
        <w:t>Sau khi thành lập, xã Bảo Lâm 5 có diện tích tự nhiên 511,88 km 2 , dân số 11.596 người.</w:t>
      </w:r>
    </w:p>
    <w:p>
      <w:r>
        <w:t>Xã Bảo Lâm 5 giáp xã Bảo Lâm 4, Phường 2 Bảo Lộc, xã Đạ Tẻh, xã Đạ Tẻh 3, xã Cát Tiên 3 sau sắp xếp và tỉnh Đắk Nông hiện nay.</w:t>
      </w:r>
    </w:p>
    <w:p>
      <w:r>
        <w:t>42. Thành lập xã Đạ Huoai trên cơ sở nhập 03 đơn vị hành chính cấp xã, gồm thị trấn Mađaguôi, xã Mađaguôi và xã Đạ Oai của huyện Đạ Huoai hiện nay.</w:t>
      </w:r>
    </w:p>
    <w:p>
      <w:r>
        <w:t>Sau khi thành lập, xã Đạ Huoai có diện tích tự nhiên 113,96 km 2 , dân số 23.117 người.</w:t>
      </w:r>
    </w:p>
    <w:p>
      <w:r>
        <w:t>Xã Đạ Huoai giáp xã Đạ Huoai 2, xã Đạ Tẻh 2 sau sắp xếp và tỉnh Bình Thuận, tỉnh Đồng Nai hiện nay.</w:t>
      </w:r>
    </w:p>
    <w:p>
      <w:r>
        <w:t>43. Thành lập xã Đạ Huoai 2 trên cơ sở nhập 02 đơn vị hành chính cấp xã, gồm thị trấn Đạ M’ri và xã Hà Lâm của huyện Đạ Huoai hiện nay.</w:t>
      </w:r>
    </w:p>
    <w:p>
      <w:r>
        <w:t>Sau khi thành lập, xã Đạ Huoai 2 có diện tích tự nhiên 249,57 km 2 , dân số 14.929 người.</w:t>
      </w:r>
    </w:p>
    <w:p>
      <w:r>
        <w:t>Xã Đạ Huoai 2 giáp xã Đạ Huoai, xã Đạ Huoai 3, xã Đạ Tẻh 2, Phường 2 Bảo Lộc, Phường 3 Bảo Lộc, xã Bảo Lâm 3 sau sắp xếp và tỉnh Bình Thuận hiện nay.</w:t>
      </w:r>
    </w:p>
    <w:p>
      <w:r>
        <w:t>44. Thành lập xã Đạ Tẻh trên cơ sở nhập 03 đơn vị hành chính cấp xã, gồm thị trấn Đạ Tẻh, xã An Nhơn, xã Đạ Lây của huyện Đạ Huoai hiện nay.</w:t>
      </w:r>
    </w:p>
    <w:p>
      <w:r>
        <w:t>Sau khi thành lập, xã Đạ Tẻh có diện tích tự nhiên 145,85 km 2 , dân số 30.725 người.</w:t>
      </w:r>
    </w:p>
    <w:p>
      <w:r>
        <w:t>Xã Đạ Tẻh giáp xã Đạ Tẻh 2, xã Đạ Tẻh 3, xã Cát Tiên, xã Cát Tiên 3, xã Bảo Lâm 5 sau sắp xếp và tỉnh Đồng Nai hiện nay.</w:t>
      </w:r>
    </w:p>
    <w:p>
      <w:r>
        <w:t>45. Thành lập xã Đạ Tẻh 2 trên cơ sở nhập 03 đơn vị hành chính cấp xã, gồm xã Quảng Trị, xã Đạ Pal và xã Đạ Kho của huyện Đạ Huoai hiện nay.</w:t>
      </w:r>
    </w:p>
    <w:p>
      <w:r>
        <w:t>Sau khi thành lập, xã Đạ Tẻh 2 có diện tích tự nhiên 186,07 km 2 , dân số 14.590 người.</w:t>
      </w:r>
    </w:p>
    <w:p>
      <w:r>
        <w:t>Xã Đạ Tẻh 2 giáp xã Đạ Tẻh, xã Đạ Tẻh 3, xã Đạ Huoai, xã Đạ Huoai 2, Phường 2 Bảo Lộc sau sắp xếp và tỉnh Đồng Nai hiện nay.</w:t>
      </w:r>
    </w:p>
    <w:p>
      <w:r>
        <w:t>46. Thành lập xã Đạ Tẻh 3 trên cơ sở nhập 02 đơn vị hành chính cấp xã, gồm xã Mỹ Đức và xã Quốc Oai của huyện Đạ Huoai hiện nay.</w:t>
      </w:r>
    </w:p>
    <w:p>
      <w:r>
        <w:t>Sau khi thành lập, xã Đạ Tẻh 3 có diện tích tự nhiên 194,82 km 2 , dân số 11.678 người.</w:t>
      </w:r>
    </w:p>
    <w:p>
      <w:r>
        <w:t>Xã Đạ Tẻh 3 giáp xã Đạ Tẻh, xã Đạ Tẻh 2, xã Bảo Lâm 5 và Phường 2 Bảo Lộc sau sắp xếp.</w:t>
      </w:r>
    </w:p>
    <w:p>
      <w:r>
        <w:t>47. Thành lập xã Cát Tiên trên cơ sở nhập 03 đơn vị hành chính cấp xã, gồm thị trấn Cát Tiên, xã Nam Ninh và xã Quảng Ngãi của huyện Đạ Huoai hiện nay.</w:t>
      </w:r>
    </w:p>
    <w:p>
      <w:r>
        <w:t>Sau khi thành lập, xã Cát Tiên có diện tích tự nhiên 78,13 km 2 , dân số 19.735 người.</w:t>
      </w:r>
    </w:p>
    <w:p>
      <w:r>
        <w:t>Xã Cát Tiên giáp xã Đạ Tẻh, xã Cát Tiên 2, xã Cát Tiên 3 sau sắp xếp và tỉnh Đồng Nai hiện nay.</w:t>
      </w:r>
    </w:p>
    <w:p>
      <w:r>
        <w:t>48. Thành lập xã Cát Tiên 2 trên cơ sở nhập 03 đơn vị hành chính cấp xã, gồm thị trấn Phước Cát, xã Phước Cát 2 và xã Đức Phổ của huyện Đạ Huoai hiện nay.</w:t>
      </w:r>
    </w:p>
    <w:p>
      <w:r>
        <w:t>Sau khi thành lập, xã Cát Tiên 2 có diện tích tự nhiên 177,26 km 2 , dân số 15.042 người.</w:t>
      </w:r>
    </w:p>
    <w:p>
      <w:r>
        <w:t>Xã Cát Tiên 2 giáp xã Cát Tiên, xã Cát Tiên 3 sau sắp xếp và tỉnh Đồng Nai, tỉnh Bình Phước, tỉnh Đắk Nông hiện nay.</w:t>
      </w:r>
    </w:p>
    <w:p>
      <w:r>
        <w:t>49. Thành lập xã Cát Tiên 3 trên cơ sở nhập 03 đơn vị hành chính cấp xã, gồm xã Gia Viễn, xã Tiên Hoàng, xã Đồng Nai Thượng của huyện Đạ Huoai hiện nay.</w:t>
      </w:r>
    </w:p>
    <w:p>
      <w:r>
        <w:t>Sau khi thành lập, xã Cát Tiên 3 có diện tích tự nhiên 171,31 km 2 , dân số 10.591 người.</w:t>
      </w:r>
    </w:p>
    <w:p>
      <w:r>
        <w:t>Xã Cát Tiên 3 giáp xã Cát Tiên, xã Cát Tiên 2, xã Đạ Tẻh, xã Bảo Lâm 5 sau sắp xếp và tỉnh Đắk Nông hiện nay.</w:t>
      </w:r>
    </w:p>
    <w:p>
      <w:r>
        <w:t>Điều 2.  Các đơn vị hành chính cấp xã không thực hiện sắp xếp</w:t>
      </w:r>
    </w:p>
    <w:p>
      <w:r>
        <w:t>1. Xã Ninh Gia thuộc huyện Đức Trọng hiện nay, có diện tích tự nhiên 143,83 km 2 , dân số 16.311 người.</w:t>
      </w:r>
    </w:p>
    <w:p>
      <w:r>
        <w:t>Xã Ninh Gia giáp xã Đức Trọng, xã Tà Hine, xã Tân Hội, xã Gia Hiệp, xã Tân Hà Lâm Hà sau sắp xếp và tỉnh Bình Thuận hiện nay.</w:t>
      </w:r>
    </w:p>
    <w:p>
      <w:r>
        <w:t>2. Xã Bà Gia thuộc huyện Đa Huoai hiện nay, có diện tích tự nhiên 131,51 km 2 , dân số 6.571 người và đổi tên xã Bà Gia thành xã Đa Huoai 3.</w:t>
      </w:r>
    </w:p>
    <w:p>
      <w:r>
        <w:t>Xã Đa Huoai 3 giáp xã Đa Huoai 2, xã Bảo Lâm 3, Phường 3 Bảo Lộc sau sắp xếp và tỉnh Bình Thuận hiện nay.</w:t>
      </w:r>
    </w:p>
    <w:p>
      <w:r>
        <w:t>Điều 3.  Sau khi sắp xếp đơn vị hành chính cấp xã, tỉnh Lâm Đồng hiện nay có 51 đơn vị hành chính cấp xã, gồm 09 phường và 42 xã; giảm 86 đơn vị hành chính cấp xã (bằng 63%) so với số lượng đơn vị hành chính cấp xã hiện nay.</w:t>
      </w:r>
    </w:p>
    <w:p>
      <w:r>
        <w:t>Điều 4.  Tổ chức thực hiện</w:t>
      </w:r>
    </w:p>
    <w:p>
      <w:r>
        <w:t>1. Nghị quyết này có hiệu lực từ ngày 28 tháng 4 năm 2025.</w:t>
      </w:r>
    </w:p>
    <w:p>
      <w:r>
        <w:t>2. Giao Ủy ban nhân dân tỉnh hoàn chỉnh hồ sơ Đề án sắp xếp đơn vị hành chính cấp xã của tỉnh Lâm Đồng theo quy định, trình cấp có thẩm quyền xem xét, quyết định và triển khai tổ chức thực hiện sau khi Đề án được phê duyệt.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được Hội đồng nhân dân tỉnh Lâm Đồng Khóa X Kỳ họp thứ 24 thông qua ngày 28 tháng 4 năm 2025./.</w:t>
      </w:r>
    </w:p>
    <w:p>
      <w:r>
        <w:t>Nơi nhận:</w:t>
      </w:r>
    </w:p>
    <w:p>
      <w:r>
        <w:t>- UBTVQH;</w:t>
      </w:r>
    </w:p>
    <w:p>
      <w:r>
        <w:t>- Chính phủ:</w:t>
      </w:r>
    </w:p>
    <w:p>
      <w:r>
        <w:t>- VPQH, VPCP;</w:t>
      </w:r>
    </w:p>
    <w:p>
      <w:r>
        <w:t>- Bộ Nội vụ;</w:t>
      </w:r>
    </w:p>
    <w:p>
      <w:r>
        <w:t>- TT: TU, HĐND tỉnh;</w:t>
      </w:r>
    </w:p>
    <w:p>
      <w:r>
        <w:t>- UBND tỉnh;</w:t>
      </w:r>
    </w:p>
    <w:p>
      <w:r>
        <w:t>- BTT UBMTTQVN tỉnh;</w:t>
      </w:r>
    </w:p>
    <w:p>
      <w:r>
        <w:t>- Đoàn ĐBQH tỉnh;</w:t>
      </w:r>
    </w:p>
    <w:p>
      <w:r>
        <w:t>- Đại biểu HĐND tỉnh Khóa X;</w:t>
      </w:r>
    </w:p>
    <w:p>
      <w:r>
        <w:t>- VP: TU, ĐĐBQH và HĐND, UBND tỉnh;</w:t>
      </w:r>
    </w:p>
    <w:p>
      <w:r>
        <w:t>- Các sở, ban, ngành, đoàn thể cấp tỉnh;</w:t>
      </w:r>
    </w:p>
    <w:p>
      <w:r>
        <w:t>- TT HĐND, UBND các huyện, thành phố;</w:t>
      </w:r>
    </w:p>
    <w:p>
      <w:r>
        <w:t>- Báo Lâm Đồng, Đài PT-TH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