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406/NQ-CP về Phiên họp Chính phủ thường kỳ tháng 11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406/NQ-CP</w:t>
      </w:r>
    </w:p>
    <w:p>
      <w:r>
        <w:t>Hà Nội, ngày 10 tháng 12 năm 2025</w:t>
      </w:r>
    </w:p>
    <w:p>
      <w:r>
        <w:t>NGHỊ QUYẾT</w:t>
      </w:r>
    </w:p>
    <w:p>
      <w:r>
        <w:t>PHIÊN HỌP CHÍNH PHỦ THƯỜNG KỲ THÁNG 11 NĂM 2025</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11 năm 2025, tổ chức vào ngày 06 tháng 12 năm 2025.</w:t>
      </w:r>
    </w:p>
    <w:p>
      <w:r>
        <w:t>QUYẾT NGHỊ:</w:t>
      </w:r>
    </w:p>
    <w:p>
      <w:r>
        <w:t>I. Về tình hình kinh tế - xã hội tháng 11 và 11 tháng năm 2025</w:t>
      </w:r>
    </w:p>
    <w:p>
      <w:r>
        <w:t>1.   Những kết quả nổi bật</w:t>
      </w:r>
    </w:p>
    <w:p>
      <w:r>
        <w:t>Chính phủ thống nhất đánh giá:  Trong tháng 11, tình hình thế giới, khu vực tiếp tục diễn biến phức tạp, khó lường; cạnh tranh chiến lược giữa các nước lớn, bất ổn địa chính trị, xung đột quân sự ở một số quốc gia kéo dài; căng thẳng thương mại, thị trường tài chính, tiền tệ tiếp tục biến động; đầu tư gặp khó khăn, tốc độ tăng trưởng kinh tế toàn cầu đạt thấp hơn so với năm 2024; các thách thức an ninh phi truyền thống, hiện tượng thời tiết cực đoan, bão lũ xảy ra trên diện rộng, gây nhiều rủi ro. Ở trong nước, chính trị, xã hội cơ bản ổn định, đời sống vật chất và tinh thần của Nhân dân tiếp tục được nâng lên. Tuy nhiên, nền kinh tế nước ta tiếp tục chịu “tác động kép” của các yếu tố bất lợi bên ngoài cùng với hiện tượng thời tiết cực đoan, mưa bão, lũ lụt vượt mức lịch sử, gây thiệt hại nặng nề về người và tài sản tại nhiều địa phương.</w:t>
      </w:r>
    </w:p>
    <w:p>
      <w:r>
        <w:t>Trước bối cảnh đó, dưới sự lãnh đạo tập trung, thống nhất, kịp thời của Ban Chấp hành Trung ương Đảng mà trực tiếp, thường xuyên là Bộ Chính trị, Ban Bí thư, đứng đầu là Tổng Bí thư Tô Lâm; sự đồng hành của Quốc hội và các cơ quan trong hệ thống chính trị; sự chung sức, đồng lòng của Nhân dân, cộng đồng doanh nghiệp và sự ủng hộ, giúp đỡ của bạn bè quốc tế; Chính phủ, Thủ tướng Chính phủ, các cấp, các ngành, các địa phương tiếp tục bám sát thực tiễn, triển khai quyết liệt, đồng bộ, hiệu quả, có trọng tâm, trọng điểm các nhiệm vụ, giải pháp trên các lĩnh vực; chủ động chỉ đạo triển khai ứng phó kịp thời, hiệu quả các tình huống thiên tai, bão lũ, khẩn trương, nhanh chóng hỗ trợ Nhân dân khắc phục hậu quả thiên tai, bão lũ và ổn định đời sống.</w:t>
      </w:r>
    </w:p>
    <w:p>
      <w:r>
        <w:t>Trong 11 tháng năm 2025, Chính phủ, Thủ tướng Chính phủ đã ban hành 366 văn bản quy phạm pháp luật, 6.542 văn bản chỉ đạo, điều hành; tổ chức 2.605 hội nghị, cuộc họp, làm việc, đi công tác địa phương, cơ sở; nhiều cơ chế, chính sách, giải pháp tiếp tục phát huy hiệu quả. Nhờ đó, tình hình kinh tế - xã hội nước ta tháng 11 và 11 tháng năm 2025 tiếp tục xu hướng tích cực, đạt nhiều kết quả quan trọng, tốt hơn, cao hơn tháng trước và cùng kỳ năm trước trên hầu hết các lĩnh vực.</w:t>
      </w:r>
    </w:p>
    <w:p>
      <w:r>
        <w:t>Kinh tế vĩ mô cơ bản ổn định, lạm phát được kiểm soát tốt, tăng trưởng được thúc đẩy, các cân đối lớn của nền kinh tế được bảo đảm. Chỉ số giá tiêu dùng (CPI) bình quân 11 tháng tăng 3,29% so với cùng kỳ năm trước. Thị trường tiền tệ, tỷ giá cơ bản ổn định và được điều hành phù hợp với diễn biến thị trường; an toàn hệ thống ngân hàng được bảo đảm. Thu ngân sách nhà nước 11 tháng ước đạt gần 2,4 triệu tỷ đồng (trong đó, thu từ đất khoảng 18%), bằng 121,9% dự toán và tăng 30,9% so với cùng kỳ trong khi đã giảm, gia hạn thuế, phí... khoảng 239,1 nghìn tỷ đồng; các chỉ tiêu nợ công, nợ Chính phủ, nợ nước ngoài, bội chi ngân sách được kiểm soát tốt. Xuất khẩu tháng 11 đạt 39,07 tỷ đô la Mỹ (USD), tăng khoảng 15,1% so với cùng kỳ; tổng kim ngạch xuất nhập khẩu 11 tháng ước đạt gần 839,75 tỷ USD, tăng khoảng 17,2% so với cùng kỳ, xuất siêu đạt 20,53 tỷ USD. Giải ngân vốn đầu tư công 11 tháng khoảng 553,25 nghìn tỷ đồng, đạt 60,6% kế hoạch Thủ tướng Chính phủ giao, cao hơn 2,4% về tỷ lệ và 155,7 nghìn tỷ đồng về số tuyệt đối so với cùng kỳ năm 2024.</w:t>
      </w:r>
    </w:p>
    <w:p>
      <w:r>
        <w:t>Các ngành, lĩnh vực của nền kinh tế tiếp tục tăng trưởng tích cực. Chỉ số sản xuất công nghiệp (IIP) tháng 11 tăng khoảng 2,3% so với tháng trước và tăng 10,8% so với cùng kỳ; 11 tháng tăng trên 9,3%, trong đó công nghiệp chế biến, chế tạo tăng gần 10,6%. Chỉ số quản trị nhà mua hàng (PMI) tháng 11 đạt 53,8 điểm, là tháng thứ năm liên tiếp duy trì trên 50 điểm cho thấy hoạt động sản xuất duy trì đà tăng tích cực, số lượng đơn đặt hàng mới tiếp tục tăng lên. Khu vực nông nghiệp cơ bản ổn định, xuất siêu đạt 19 tỷ USD; an ninh lương thực được bảo đảm. Khu vực dịch vụ duy trì đà tăng khá; tổng mức bán lẻ hàng hóa và doanh thu dịch vụ tiêu dùng 11 tháng tăng 9,1 % so với cùng kỳ; khách quốc tế đạt 19,15 triệu lượt người, tăng 20,9%. Hoạt động sản xuất, kinh doanh tiếp tục đà tăng trưởng tích cực; số doanh nghiệp đăng ký thành lập mới và quay trở lại hoạt động tháng 11 đạt trên 24,7 nghìn doanh nghiệp, tăng 31,1% so với cùng kỳ; 11 tháng đạt gần 275,6 nghìn doanh nghiệp, tăng 26,1%, gấp 1,3 lần số doanh nghiệp rút lui khỏi thị trường; tổng số vốn đăng ký bổ sung vào nền kinh tế 11 tháng đạt 5,6 triệu tỷ đồng, gấp 2 lần cùng kỳ. Tổng vốn đầu tư trực tiếp nước ngoài (FDI) đăng ký 11 tháng đạt gần 33,7 tỷ USD, tăng 7,4% so với cùng kỳ, vốn FDI thực hiện khoảng 23,6 tỷ USD, tăng 8,9%. Nhiều địa phương duy trì tốc độ tăng trưởng GRDP năm 2025 từ 8% trở lên, trong đó 06 địa phương tăng trưởng trên 10% gồm: Quảng Ninh, Hải Phòng, Ninh Bình, Phú Thọ, Bắc Ninh, Quảng Ngãi. Các công trình, dự án quan trọng quốc gia, trọng điểm ngành giao thông vận tải, năng lượng được đẩy nhanh tiến độ. Nhiều tổ chức quốc tế tiếp tục đánh giá tích cực và dự báo lạc quan về tăng trưởng kinh tế của nước ta trong năm 2025; Ngân hàng HSBC dự báo đạt khoảng 7,9%, Ngân hàng UOB Singapore dự báo đạt 7,7%; Tổ chức Hợp tác và Phát triển Kinh tế (OECD) đánh giá Việt Nam nằm trong nhóm các nền kinh tế tăng trưởng nhanh nhất châu Á và thế giới.</w:t>
      </w:r>
    </w:p>
    <w:p>
      <w:r>
        <w:t>Công tác an sinh xã hội được triển khai đầy đủ, kịp thời; trong 11 tháng năm 2025, Thủ tướng Chính phủ đã quyết định hỗ trợ gần 6,8 nghìn tỷ đồng từ nguồn dự phòng ngân sách trung ương cho các địa phương; các chương trình tín dụng chính sách xã hội đã hỗ trợ vay vốn cho gần 2,1 triệu đối tượng, trong đó có hơn 4,4 nghìn học sinh, sinh viên. Chính phủ đã thành lập Quỹ Nhà ở quốc gia để thúc đẩy đầu tư phát triển nhà ở xã hội; tích hợp, xây dựng Chương trình mục tiêu quốc gia xây dựng nông thôn mới, giảm nghèo bền vững, phát triển kinh tế - xã hội vùng đồng bào dân tộc thiểu số và miền núi giai đoạn 2026 - 2035, trình Quốc hội tại Kỳ họp thứ 10. Trước diễn biến thời tiết cực đoan gây ra bão lũ, ngập lụt, sạt lở đất nghiêm trọng ở nhiều địa phương khu vực Trung bộ, Chính phủ, Thủ tướng Chính phủ đã kịp thời, nhanh chóng, quyết liệt, tập trung lãnh đạo, chỉ đạo từ sớm, từ xa công tác ứng phó; Chính phủ đã ban hành Nghị quyết số 380/NQ-CP ngày 25 tháng 11 năm 2025 về các giải pháp khắc phục hậu quả thiên tai, phục hồi sản xuất tại các địa phương khu vực miền Trung; Thủ tướng, các Phó Thủ tướng Chính phủ đã trực tiếp đến tất cả các địa phương, nhất là những nơi khó khăn nhất để thăm hỏi, động viên, chia sẻ với Nhân dân bị ảnh hưởng bởi thiên tai, bão, lũ; chỉ đạo huy động tối đa lực lượng, nòng cốt là quân đội, công an và cả hệ thống chính trị triển khai công tác cứu hộ, cứu nạn, cứu trợ Nhân dân khắc phục hậu quả thiên tai. Thủ tướng Chính phủ đã phát động “Chiến dịch Quang Trung” để huy động tổng lực, thần tốc xây dựng lại, sửa chữa nhà ở, tái định cư cho tất cả các hộ gia đình có nhà bị đổ, sập, nước cuốn trôi trước ngày 31 tháng 01 năm 2026, bảo đảm mọi người dân có nhà ở, vui xuân đón Tết Nguyên đán Bính Ngọ 2026; đồng thời, quyết định hỗ trợ 3.515 tỷ đồng cho 08 tỉnh, thành phố để khắc phục cấp bách hậu quả thiên tai; các tổ chức, cá nhân đã quyên góp, ủng hộ trên 2,1 nghìn tỷ đồng để hỗ trợ người dân bị ảnh hưởng bởi thiên tai.</w:t>
      </w:r>
    </w:p>
    <w:p>
      <w:r>
        <w:t>Lĩnh vực văn hóa xã hội, y tế, giáo dục và đào tạo được chú trọng; trong tháng 11, các cấp, các ngành, các địa phương đã tổ chức thành công nhiều hoạt động thiết thực, ý nghĩa nhân Ngày hội Đại đoàn kết toàn dân tộc, Ngày truyền thống Mặt trận Tổ quốc Việt Nam, Ngày Di sản văn hóa Việt Nam, Ngày Nhà giáo Việt Nam, Ngày Pháp luật Việt Nam... Liên hoan phim quốc tế tại Thành phố Hồ Chí Minh - Thành phố sáng tạo điện ảnh, được tổ chức thành công, thúc đẩy công nghiệp văn hóa. Ngành y tế, giáo dục và đào tạo tập trung xây dựng hai Chương trình mục tiêu quốc gia hiện đại hóa, nâng cao chất lượng giáo dục và đào tạo, chăm sóc sức khỏe, dân số và phát triển giai đoạn 2026 - 2035 để trình Quốc hội thông qua tại Kỳ họp thứ 10.</w:t>
      </w:r>
    </w:p>
    <w:p>
      <w:r>
        <w:t>Công tác xây dựng, hoàn thiện thể chế, cải cách thủ tục hành chính, chuyển đổi số tiếp tục được đẩy mạnh. Chính phủ đã hoàn thiện, trình Quốc hội 130 hồ sơ, tài liệu liên quan, phục vụ hiệu quả Kỳ họp thứ 10, Quốc hội khóa XV. Trong 11 tháng năm 2025, các bộ, cơ quan, địa phương đã thực thi phương án cắt giảm, đơn giản hóa gần 3,1 nghìn thủ tục hành chính (đạt 62,8%) và gần 2,3 nghìn điều kiện kinh doanh (đạt 32,5%); khung khổ pháp lý để vận hành Trung tâm tài chính quốc tế tại Việt Nam đang được hoàn thiện. Công tác chuẩn bị Đại hội XIV của Đảng được tập trung thực hiện; đã tổ chức lấy ý kiến Nhân dân về dự thảo Văn kiện trình Đại hội. Mô hình chính quyền địa phương 2 cấp cơ bản được vận hành ổn định; những vướng mắc phát sinh được tháo gỡ kịp thời; việc sắp xếp đơn vị sự nghiệp công lập, doanh nghiệp nhà nước, đầu mối bên trong các cơ quan, tổ chức được tăng cường.</w:t>
      </w:r>
    </w:p>
    <w:p>
      <w:r>
        <w:t>Công tác quân sự, quốc phòng an ninh được chú trọng; độc lập, chủ quyền quốc gia được giữ vững; trật tự an toàn xã hội được bảo đảm; công tác phòng, chống tội phạm, buôn lậu, gian lận thương mại... được đẩy mạnh. Công tác tiếp công dân, giải quyết khiếu nại, tố cáo, phòng, chống tham nhũng, tiêu cực, lãng phí được quan tâm; kỷ luật, kỷ cương hành chính được chấn chỉnh. Tiếp tục tập trung chỉ đạo triển khai quyết liệt các giải pháp chống khai thác hải sản bất hợp pháp, không báo cáo và không theo quy định (IUU). Công tác đối ngoại và hội nhập quốc tế được triển khai hiệu quả, thiết thực, tiếp tục khẳng định uy tín và vị thế của Việt Nam trên trường quốc tế, thúc đẩy hợp tác đa phương và huy động thêm nguồn lực cho phát triển kinh tế - xã hội đất nước.</w:t>
      </w:r>
    </w:p>
    <w:p>
      <w:r>
        <w:t>2.   Hạn chế, bất cập cần lưu ý</w:t>
      </w:r>
    </w:p>
    <w:p>
      <w:r>
        <w:t>Bên cạnh những kết quả đạt được là cơ bản, nền kinh tế nước ta vẫn còn những hạn chế, khó khăn. Các động lực tăng trưởng về đầu tư, tiêu dùng, xuất khẩu gặp nhiều thách thức do tác động từ bên ngoài. Giải ngân vốn đầu tư công 11 tháng mới đạt 60,6% kế hoạch; tiến độ một số dự án trọng điểm và hoạt động du lịch, dịch vụ trên địa bàn các tỉnh khu vực Trung bộ chịu ảnh hưởng của thiên tai, bão lũ, sạt lở đất dẫn đến chưa đáp ứng yêu cầu tiến độ và hiệu quả khai thác dịp cuối năm. Việc chuẩn bị một số tài liệu trình Quốc hội tại Kỳ họp thứ 10 còn chậm, còn tình trạng chậm ban hành văn bản quy định chi tiết, hướng dẫn thi hành luật, nghị quyết. Tỷ lệ thủ tục hành chính liên quan đến doanh nghiệp phải thực hiện trực tuyến của một số bộ, cơ quan còn thấp. Tình trạng buôn lậu, gian lận thương mại, hàng giả... diễn biến phức tạp trong dịp cuối năm. Việc giải quyết ô nhiễm môi trường, không khí tại một số đô thị lớn còn chậm. Đời sống của một bộ phận người dân còn khó khăn, nhất là vùng bị thiên tai, bão lũ. Tình hình an ninh, trật tự an toàn xã hội ở một số địa bàn, tội phạm công nghệ cao, lừa đảo qua mạng... còn tiềm ẩn yếu tố phức tạp.</w:t>
      </w:r>
    </w:p>
    <w:p>
      <w:r>
        <w:t>3.   Bài học kinh nghiệm</w:t>
      </w:r>
    </w:p>
    <w:p>
      <w:r>
        <w:t>Chính phủ cơ bản đồng ý các bài học kinh nghiệm theo báo cáo của Bộ Tài chính, các ý kiến tại Phiên họp và nhấn mạnh một số bài học sau: (i) Quán triệt, triển khai hiệu quả chủ trương, đường lối của Đảng, chính sách, pháp luật của Nhà nước; bám sát nguyên tắc điều hành “kỷ cương đi trước - nguồn lực đi cùng “ kết quả là thước đo”, phối hợp chặt chẽ, nhịp nhàng, phân công nhiệm vụ bảo đảm “6 rõ”, làm đến đâu dứt điểm đến đó. (ii) Kiên định, kiên trì, quyết tâm cao, nỗ lực lớn, hành động quyết liệt, hiệu quả để đạt được mục tiêu đề ra; bám sát thực tiễn, điều hành dựa trên cơ sở dữ liệu, kết nối liên thông các cơ sở dữ liệu; phát huy sự chủ động, đổi mới sáng tạo, dám nghĩ, dám làm, dám chịu trách nhiệm vì lợi ích chung, càng khó khăn, áp lực thì càng phải nỗ lực hơn nữa. (iii) Thúc đẩy tăng trưởng nhanh và bền vững; bảo đảm hài hòa giữa tăng trưởng và ổn định, củng cố quốc phòng, an ninh, phát triển văn hóa, xã hội, bảo vệ môi trường, tiến bộ, công bằng xã hội; giữ vững ổn định kinh tế vĩ mô, tạo môi trường đầu tư kinh doanh thuận lợi; (iv) Lấy con người làm trung tâm, là chủ thể, mục tiêu nguồn lực và động lực cho phát triển; đoàn kết, thống nhất, phát huy sức mạnh khối đại đoàn kết toàn dân tộc, kết hợp hiệu quả nguồn lực bên trong và bên ngoài, Nhà nước và tư nhân, (v) Vận hành tổ chức bộ máy thông suốt, hiệu quả gắn với nâng cao trách nhiệm, tinh thần vì Nhân dân phục vụ của cán bộ, công chức, viên chức; đẩy mạnh ứng dụng khoa học công nghệ, đổi mới sáng tạo, chuyển đổi số; chú trọng thông tin, tuyên truyền, tạo đồng thuận xã hội.</w:t>
      </w:r>
    </w:p>
    <w:p>
      <w:r>
        <w:t>II. Nhiệm vụ, giải pháp chủ yếu thời gian tới</w:t>
      </w:r>
    </w:p>
    <w:p>
      <w:r>
        <w:t>Thời gian tới, dự báo tình hình thế giới tiếp tục diễn biến phức tạp, khó lường; căng thẳng địa chính trị, cạnh tranh chiến lược giữa các nước lớn gay gắt; tăng trưởng toàn cầu chậm phục hồi, nợ công tại nhiều quốc gia tăng cao. Ở trong nước, khó khăn, thách thức và thời cơ, thuận lợi đan xen nhưng khó khăn, thách thức nhiều hơn. Trước bối cảnh đó, nhất là từ nay đến hết năm 2025, khối lượng công việc còn rất lớn, Chính phủ yêu cầu Bộ trưởng, Thủ trưởng cơ quan ngang bộ, cơ quan thuộc Chính phủ, Chủ tịch Ủy ban nhân dân các tỉnh, thành phố trực thuộc Trung ương tiếp tục theo dõi sát diễn biến tình hình, phát huy tinh thần đoàn kết, thống nhất, phối hợp chặt chẽ, thực hiện đồng bộ, hiệu quả các nhiệm vụ, giải pháp trên các lĩnh vực; vừa tăng tốc, bứt phá để quyết tâm thực hiện thắng lợi Kế hoạch phát triển kinh tế - xã hội năm 2025, vừa tạo đà, tạo lực, tạo thế, tạo nền tảng thực hiện Kế hoạch phát triển kinh tế - xã hội năm 2026; trong đó, chú trọng những nội dung sau:</w:t>
      </w:r>
    </w:p>
    <w:p>
      <w:r>
        <w:t>1.  Tiếp tục khẩn trương tổ chức phổ biến, quán triệt, triển khai thực hiện hiệu quả các nghị quyết, kết luận của Ban Chấp hành Trung ương, Bộ Chính trị, Ban Bí thư, nghị quyết của Quốc hội, Ủy ban Thường vụ Quốc hội, Chính phủ và quyết định, chỉ đạo của Thủ tướng Chính phủ. Kịp thời đánh giá tác động của thiên tai, bão lũ để rà soát kịch bản tăng trưởng, quyết tâm thực hiện nhất quán mục tiêu ưu tiên giữ vững ổn định kinh tế vĩ mô, kiểm soát lạm phát, bảo đảm các cân đối lớn của nền kinh tế để tạo môi trường đầu tư kinh doanh thuận lợi, thúc đẩy tăng trưởng nhanh và bền vững.</w:t>
      </w:r>
    </w:p>
    <w:p>
      <w:r>
        <w:t>2.  Điều hành chính sách tiền tệ chủ động, linh hoạt, kịp thời, hiệu quả, phối hợp hài hòa, chặt chẽ với chính sách tài khóa và các chính sách kinh tế vĩ mô khác nhằm kiểm soát lạm phát, góp phần giữ vững ổn định kinh tế vĩ mô, thúc đẩy tăng trưởng kinh tế bền vững, bảo đảm thanh khoản và an toàn hệ thống các tổ chức tín dụng; tăng cường kiểm tra, thanh tra, kiểm soát chặt chẽ dòng vốn tín dụng, để hướng tín dụng vào lĩnh vực sản xuất kinh doanh, lĩnh vực ưu tiên, các động lực tăng trưởng; tăng cường kiểm tra, kiểm soát chặt chẽ chất lượng tín dụng, nợ xấu; điều hành tỷ giá, lãi suất phù hợp với tình hình thị trường để ổn định thị trường tiền tệ, ngoại tệ, tạo thuận lợi cho sản xuất kinh doanh, thu hút đầu tư, thúc đẩy tăng trưởng.</w:t>
      </w:r>
    </w:p>
    <w:p>
      <w:r>
        <w:t>3.  Tăng cường kỷ luật, kỷ cương quản lý tài chính, ngân sách nhà nước, chống thất thu, mở rộng cơ sở thu, nhất là từ thương mại điện tử, dịch vụ ăn uống, các cửa hàng bán lẻ gắn với các giải pháp truyền thông, hướng dẫn kịp thời cho người dân, doanh nghiệp, phấn đấu tăng thu ngân sách nhà nước ít nhất 25% so với dự toán; rà soát, xây dựng các mức thuế xuất khẩu, thuế nhập khẩu phù hợp với lộ trình hội nhập quốc tế. Tiếp tục triển khai quyết liệt, hiệu quả các giải pháp thúc đẩy giải ngân vốn đầu tư công, bảo đảm giải ngân 100% kế hoạch vốn đầu tư công năm 2025 được Thủ tướng Chính phủ giao. Tiếp tục chủ động, quyết liệt, tập trung giải quyết dứt điểm các dự án tồn đọng, doanh nghiệp, ngân hàng yếu kém, góp phần giải phóng nguồn lực, thúc đẩy phát triển kinh tế - xã hội.</w:t>
      </w:r>
    </w:p>
    <w:p>
      <w:r>
        <w:t>4.  Chủ động nắm chắc tình hình và có giải pháp phù hợp, hiệu quả ổn định thị trường, phát triển sản xuất trong nước, bảo đảm nguồn cung, nhất là lương thực, thực phẩm, hàng hóa thiết yếu phục vụ tiêu dùng trong những tháng cuối năm 2025 và dịp Tết Nguyên đán 2026, không để thiếu hàng, tăng giá đột biến. Tăng cường phòng, chống buôn lậu, gian lận thương mại, gian lận xuất xứ, hàng giả, hàng kém chất lượng...</w:t>
      </w:r>
    </w:p>
    <w:p>
      <w:r>
        <w:t>5.  Thúc đẩy đầu tư, kích cầu tiêu dùng và phát triển mạnh các động lực tăng trưởng mới, khoa học công nghệ, đổi mới sáng tạo, chuyển đổi số. Đẩy nhanh tiến độ, khẩn trương đàm phán, ký kết các hiệp định thương mại tự do (FTA) dịp cuối năm 2025 và đầu năm 2026 với Pakistan, Kuwait, Trung Đông, Brazil, Nam Mỹ, Algeria...và khai thác có hiệu quả các FTA đã ký kết; tiếp tục đàm phán Hiệp định thương mại đối ứng với Hoa Kỳ theo chỉ đạo của cấp có thẩm quyền, thúc đẩy xuất khẩu hàng hóa.</w:t>
      </w:r>
    </w:p>
    <w:p>
      <w:r>
        <w:t>6.  Tập trung khắc phục hậu quả bão lũ; hoàn thành sửa chữa nhà bị hư hỏng trước ngày 31 tháng 12 năm 2025, xây dựng lại nhà bị đổ, sập, nước cuốn trôi trước ngày 31 tháng 01 năm 2026. Làm tốt công tác dự báo, cảnh báo sớm bão lũ, mưa lớn, nguy cơ ngập lụt, sạt lở đất; tăng cường năng lực cộng đồng và chính quyền địa phương 2 cấp, nhất là cấp xã về phòng, chống thiên tai trong tình hình mới. Tiếp tục rà soát quy trình vận hành đơn hồ và liên hồ chứa, xả lũ của hệ thống thủy điện, bảo đảm an toàn, hiệu quả ứng phó trong trường hợp khẩn cấp; chủ động sơ tán, di dời các hộ dân ra khỏi vùng nguy hiểm, có nguy cơ cao bị sạt lở, lũ cuốn trôi; rà soát, nghiên cứu điều chỉnh quy hoạch các khu vực bố trí dân cư để thích ứng với tình hình thiên tai cực đoan, biến đổi khí hậu hiện nay; hỗ trợ, tạo thuận lợi nhất cho người dân, doanh nghiệp ổn định đời sống, khôi phục sản xuất kinh doanh.</w:t>
      </w:r>
    </w:p>
    <w:p>
      <w:r>
        <w:t>7.  Khẩn trương tổ chức sớm việc soạn thảo để kịp thời ban hành các văn bản quy định chi tiết, hướng dẫn thi hành các luật, nghị quyết được Quốc hội thông qua tại Kỳ họp thứ 10; hoàn thành việc xử lý “điểm nghẽn” do quy định pháp luật trong năm 2025. Sửa đổi, bổ sung 319 văn bản quy phạm pháp luật trong năm 2025 để thực thi phương án cắt giảm, đơn giản hóa thủ tục hành chính, điều kiện kinh doanh đã được phê duyệt; hoàn thành mục tiêu 100% thủ tục hành chính liên quan đến doanh nghiệp được thực hiện trực tuyến, thông suốt, liền mạch, hiệu quả, giảm tối đa giấy tờ và 100% thủ tục hành chính được thực hiện không phụ thuộc vào địa giới hành chính trong phạm vi cấp tỉnh trong năm 2025; tập trung triển khai hiệu quả Nghị quyết số 66.7/2025/NQ-CP của Chính phủ quy định cắt giảm, đơn giản hóa thủ tục hành chính dựa trên dữ liệu.</w:t>
      </w:r>
    </w:p>
    <w:p>
      <w:r>
        <w:t>8.  Tập trung triển khai các Nghị quyết của Bộ Chính trị, Chương trình hành động của Chính phủ về đột phá phát triển giáo dục và đào tạo, chăm sóc sức khỏe nhân dân và các Chương trình mục tiêu quốc gia đã được Quốc hội thông qua chủ trương đầu tư. Chuẩn bị tốt các điều kiện phục vụ Nhân dân đón Tết Nguyên đán Bính Ngọ 2026, thực hiện đầy đủ chính sách đối với người có công, các đối tượng chính sách khác, đặc biệt chăm lo đời sống vật chất, tinh thần đồng bào vùng bị thiệt hại do thiên tai, vùng sâu, vùng xa, biên giới, hải đảo...; bảo đảm lương, thưởng Tết cho người lao động; tổ chức tốt các chương trình văn hóa, nghệ thuật đáp ứng nhu cầu Nhân dân trong dịp năm mới và Tết Nguyên đán gắn với phát triển du lịch các địa phương.</w:t>
      </w:r>
    </w:p>
    <w:p>
      <w:r>
        <w:t>9.  Tiếp tục củng cố, tăng cường tiềm lực quốc phòng, an ninh chính trị, bảo đảm trật tự an toàn xã hội. Đẩy mạnh ngoại giao kinh tế, ngoại giao khoa học công nghệ, thúc đẩy vận động, thu hút FDI chất lượng cao, ODA thế hệ mới, tài chính xanh, chuyển đổi số, logistics, bán dẫn; hội nhập quốc tế toàn diện, sâu rộng, hiệu quả, thực chất, đi đôi với bảo đảm độc lập, tự chủ và tự cường quốc gia, tham gia tích cực, hiệu quả đối với các vấn đề chung của khu vực và thế giới. Làm tốt công tác giải quyết khiếu nại, tố cáo, phòng, chống tham nhũng, lãng phí, tiêu cực. Triển khai quyết liệt các giải pháp chống khai thác IUU, gỡ cảnh báo “Thẻ vàng”, đầu tư cơ sở hạ tầng nghề cá, chuyển đổi số trong lĩnh vực thủy sản hướng tới phát triển bền vững ngành thủy sản.</w:t>
      </w:r>
    </w:p>
    <w:p>
      <w:r>
        <w:t>10.  Chuẩn bị tốt công tác tổ chức Đại hội Thi đua yêu nước toàn quốc lần thứ XI, Đại hội Đảng toàn quốc lần thứ XIV. Quyết liệt triển khai các đợt thi đua cao điểm khắc phục khó khăn, tăng tốc, bứt phá, tạo chuyển biến mạnh mẽ theo phương châm “đổi mới tư duy, kiến tạo phát triển, quyết tâm hành động, gương mẫu đi đầu, tận tâm cống hiến, vì dân phục vụ”; những nơi không bị ảnh hưởng của thiên tai thì tiếp tục đẩy mạnh sản xuất kinh doanh, hoàn thành vượt mức kế hoạch để bảo đảm hoàn thành thắng lợi các mục tiêu, nhiệm vụ năm 2025. Thực hiện nghiêm túc các chỉ đạo của Thủ tướng Chính phủ để chuẩn bị mọi điều kiện vật chất, kỹ thuật tổ chức Lễ khánh thành, khởi công các công trình, dự án quy mô lớn, ý nghĩa chào mừng Đại hội XIV của Đảng vào dịp 19 tháng 12 năm 2025; khen thưởng kịp thời cho các tập thể, cá nhân có thành tích xuất sắc. Tháo gỡ khó khăn, vướng mắc cho các dự án giao thông trọng điểm có tiến độ hoàn thành thông xe kỹ thuật năm 2025, hoàn thành mục tiêu 3.188 km đường bộ cao tốc, 1.700 km đường bộ ven biển và phần xây lắp Cảng hàng không Quốc tế Long Thành giai đoạn 1.</w:t>
      </w:r>
    </w:p>
    <w:p>
      <w:r>
        <w:t>11.  Khẩn trương triển khai công tác chuẩn bị bầu cử đại biểu Quốc hội khóa XVI và đại biểu Hội đồng nhân dân các cấp nhiệm kỳ 2026 - 2031 theo đúng hướng dẫn của Trung ương. Tăng cường xây dựng kế hoạch, thực hiện các chương trình truyền thông trước, trong và sau các sự kiện chính trị, kinh tế, văn hóa, xã hội quan trọng của đất nước; định hướng dư luận xã hội phục vụ công tác chỉ đạo, điều hành phát triển kinh tế - xã hội; biểu dương những nhân tố mới, gương người tốt, việc tốt. Đẩy mạnh đấu tranh phản bác thông tin xấu, độc, sai sự thật, luận điệu xuyên tạc của các thế lực thù địch.</w:t>
      </w:r>
    </w:p>
    <w:p>
      <w:r>
        <w:t>12. Về nhiệm vụ cụ thể của các bộ, cơ quan, địa phương:  Từng bộ, cơ quan, địa phương theo chức năng, nhiệm vụ, quyền hạn được giao khẩn trương triển khai thực hiện những nội dung tại Phụ lục ban hành kèm theo Nghị quyết này.</w:t>
      </w:r>
    </w:p>
    <w:p>
      <w:r>
        <w:t>III. Về dự thảo Nghị quyết của Chính phủ về các nhiệm vụ, giải pháp chủ yếu để thực hiện Kế hoạch phát triển kinh tế - xã hội và dự toán ngân sách nhà nước năm 2026</w:t>
      </w:r>
    </w:p>
    <w:p>
      <w:r>
        <w:t>1.  Các Bộ, cơ quan, địa phương bám sát các kết luận, nghị quyết của Trung ương, Quốc hội về kế hoạch phát triển kinh tế - xã hội và dự toán ngân sách nhà nước năm 2026 và các kết luận, nghị quyết, chỉ đạo liên quan, tình hình thực tế và yêu cầu chỉ đạo, điều hành để tiếp tục góp ý đối với dự thảo Nghị quyết của Chính phủ về các nhiệm vụ, giải pháp chủ yếu thực hiện Kế hoạch phát triển kinh tế - xã hội và dự toán ngân sách nhà nước năm 2026, xác định rõ chủ đề, phương hướng phát triển kinh tế - xã hội, các mục tiêu, chỉ tiêu cụ thể thuộc ngành, lĩnh vực, địa bàn quản lý, nhất là chỉ tiêu tăng trưởng, các nhiệm vụ, giải pháp trọng tâm nhằm khắc phục tồn tại, hạn chế, các đề án phải thực hiện trong năm 2026, khẩn trương gửi Bộ Tài chính trước ngày 13 tháng 12 năm 2025.</w:t>
      </w:r>
    </w:p>
    <w:p>
      <w:r>
        <w:t>2.  Bộ Tài chính chủ trì tổng hợp, tiếp thu, giải trình các ý kiến tại Phiên họp và ý kiến góp ý của các bộ, cơ quan, địa phương; tiếp tục hoàn thiện, báo cáo Thủ tướng Chính phủ trước ngày 20 tháng 12 năm 2025 để xem xét, cho ý kiến trước khi báo cáo tại Hội nghị Chính phủ với địa phương về tình hình kinh tế - xã hội năm 2025 và các nhiệm vụ, giải pháp chủ yếu năm 2026.</w:t>
      </w:r>
    </w:p>
    <w:p>
      <w:r>
        <w:t>IV. Về Báo cáo về tình hình triển khai thực hiện và vận hành mô hình chính quyền địa phương 2 cấp</w:t>
      </w:r>
    </w:p>
    <w:p>
      <w:r>
        <w:t>Chính phủ cơ bản thống nhất với Báo cáo số 11638/BC-BNV ngày 05 tháng 12 năm 2025 của Bộ Nội vụ về tình hình thực hiện chính quyền địa phương 02 cấp (từ ngày 01 tháng 7 năm 2025 đến ngày 03 tháng 12 năm 2025); yêu cầu các bộ, cơ quan, địa phương triển khai hiệu quả các kết luận, chỉ đạo của Bộ Chính trị, Ban Bí thư, Ban Chỉ đạo Trung ương, Chính phủ, Thủ tướng Chính phủ về vận hành mô hình chính quyền địa phương 2 cấp; tiếp tục rà soát, hoàn thiện pháp luật, khắc phục tình trạng chồng chéo, mâu thuẫn, chưa phù hợp với mô hình chính quyền địa phương 2 cấp.</w:t>
      </w:r>
    </w:p>
    <w:p>
      <w:r>
        <w:t>V. Về việc xây dựng dự thảo Nghị quyết của Chính phủ quy định về chính sách tạm cư để xử lý khó khăn, vướng mắc khi Nhà nước thu hồi đất</w:t>
      </w:r>
    </w:p>
    <w:p>
      <w:r>
        <w:t>Chính phủ cơ bản thống nhất không xây dựng Nghị quyết của Chính phủ quy định về chính sách tạm cư như đề nghị của Bộ Nông nghiệp và Môi trường tại Công văn số 8641/BNNMT-QLĐĐ ngày 03 tháng 11 năm 2025. Giao Bộ Nông nghiệp và Môi trường hướng dẫn cụ thể để Ủy ban nhân dân tỉnh An Giang căn cứ tình hình thực tế tại địa phương, quyết định biện pháp, mức hỗ trợ khác để bảo đảm chỗ ở, ổn định đời sống, sản xuất cho người có đất bị thu hồi theo thẩm quyền và quy định tại khoản 2 Điều 108 Luật Đất đai. Trường hợp Ủy ban nhân dân tỉnh An Giang áp dụng chính sách tạm cư sẽ triển khai ngay sau khi Nghị quyết của Quốc hội có hiệu lực từ ngày 01 tháng 01 năm 2026 để đảm bảo cơ sở pháp lý.</w:t>
      </w:r>
    </w:p>
    <w:p>
      <w:r>
        <w:t>VI. Về việc điều chỉnh số lượng thuê máy bay có tổ bay quy định tại Nghị định số 89/2019/NĐ-CP ngày 15 tháng 11 năm 2019 của Chính phủ</w:t>
      </w:r>
    </w:p>
    <w:p>
      <w:r>
        <w:t>Chính phủ cơ bản thống nhất với đề nghị của Bộ Xây dựng tại các văn bản số: 13392/BXD-VT&amp;ATGT ngày 13 tháng 11 năm 2025, 366/BC-BXD ngày 03 tháng 12 năm 2025; theo đó: cho phép các hãng hàng không được thuê số lượng máy bay có tổ bay vượt quá 30% số lượng tàu bay theo quy định tại Nghị định số 89/2019/NĐ-CP ngày 15 tháng 11 năm 2019 của Chính phủ cho đến khi Bộ Xây dựng trình Chính phủ ban hành Nghị định thay thế Nghị định số 89/2019/NĐ-CP; giao Bộ Xây dựng thẩm định việc thuê, giám sát chặt chẽ hoạt động khai thác tàu bay có tổ bay của các hãng hàng không, bảo đảm an toàn khai thác tàu bay theo đúng quy định của pháp luật.</w:t>
      </w:r>
    </w:p>
    <w:p>
      <w:r>
        <w:t>VII. Về việc báo cáo Chính phủ theo quy định tại   khoản 4 Điều 3 Quy chế làm việc của Chính phủ</w:t>
      </w:r>
    </w:p>
    <w:p>
      <w:r>
        <w:t>Thực hiện Quy chế làm việc của Chính phủ, tại Phiên họp Chính phủ, Bộ Tài chính đã có các Báo cáo về: tiếp thu, giải trình kết luận của Ủy ban Thường vụ Quốc hội, ý kiến của cơ quan thẩm tra của Quốc hội, ý kiến của các vị Đại biểu Quốc hội thảo luận Tổ, Hội trường về các dự án: Luật Dự trữ quốc gia (sửa đổi), Luật sửa đổi, bổ sung một số điều của Luật Kinh doanh bảo hiểm, Luật sửa đổi, bổ sung một số điều của Luật Thống kê, Luật sửa đổi, bổ sung một số điều của Luật Quản lý nợ công, Luật sửa đổi, bổ sung một số điều của Luật Giá, Luật Quản lý thuế (sửa đổi); bổ sung dự án Luật sửa đổi, bổ sung một số điều của Luật Thuế giá trị gia tăng vào Chương trình Kỳ họp thứ 10 của Quốc hội; Nghị quyết về Kế hoạch phát triển kinh tế - xã hội năm 2026; dự thảo Nghị quyết của Chính phủ về các giải pháp khắc phục hậu quả thiên tai, phục hồi sản xuất kinh doanh tại các địa phương miền Trung; Bộ Tư pháp đã có Báo cáo về Luật Giám định tư pháp (sửa đổi).</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Thư ký TTg, PTTg, các Vụ, Cục, đơn vị trực thuộc, Công báo, TGĐ Cổng TTĐTCP;</w:t>
      </w:r>
    </w:p>
    <w:p>
      <w:r>
        <w:t>- Lưu: Văn thư, TH (3b)</w:t>
      </w:r>
    </w:p>
    <w:p>
      <w:r>
        <w:t>TM. CHÍNH PHỦ</w:t>
      </w:r>
    </w:p>
    <w:p>
      <w:r>
        <w:t>THỦ TƯỚNG</w:t>
      </w:r>
    </w:p>
    <w:p>
      <w:r>
        <w:t>Phạm Minh Chính</w:t>
      </w:r>
    </w:p>
    <w:p>
      <w:r>
        <w:t>PHỤ LỤC</w:t>
      </w:r>
    </w:p>
    <w:p>
      <w:r>
        <w:t>NHIỆM VỤ CỤ THỂ GIAO CÁC BỘ, CƠ QUAN, ĐỊA PHƯƠNG TRONG THÁNG 12 NĂM 2025 VÀ THỜI GIAN TỚI</w:t>
      </w:r>
    </w:p>
    <w:p>
      <w:r>
        <w:t>(Kèm theo Nghị quyết số 406/NQ-CP ngày 10 tháng 12 năm 2025 của Chính phủ)</w:t>
      </w:r>
    </w:p>
    <w:p>
      <w:r>
        <w:t>1.  Ủy ban nhân dân các tỉnh, thành phố trực thuộc Trung ương tập trung thực hiện các nhiệm vụ trọng tâm sau:</w:t>
      </w:r>
    </w:p>
    <w:p>
      <w:r>
        <w:t>a) Triển khai quyết liệt, mạnh mẽ, hiệu quả các nhiệm vụ, giải pháp thúc đẩy giải ngân vốn đầu tư công, phấn đấu giải ngân 100% kế hoạch vốn năm 2025 được Thủ tướng Chính phủ giao. Bảo đảm tiến độ giải ngân vốn đầu tư công của từng dự án theo kế hoạch từng tuần, nhất là các dự án trọng điểm, được xác định là động lực tăng trưởng năm 2025 của cả nước, vùng và địa phương, nhằm sớm đưa vốn ra nền kinh tế và khai thác hiệu quả công trình cho tăng trưởng. Hoàn thiện thủ tục đầu tư các chương trình, dự án và phân bổ kế hoạch đầu tư công năm 2026 trước ngày 31 tháng 12 năm 2025 theo quy định.</w:t>
      </w:r>
    </w:p>
    <w:p>
      <w:r>
        <w:t>b) Khẩn trương thống kê đầy đủ, chi tiết các dự án, công trình quy mô lớn, ý nghĩa chào mừng Đại hội Đảng lần thứ XIV bảo đảm đủ điều kiện khánh thành, khởi công vào dịp 19 tháng 12 năm 2025. Phối hợp với Bộ Nội vụ, Bộ Xây dựng để rà soát, kịp thời khen thưởng các tổ chức, cá nhân có thành tích cao trong các phong trào thi đua “Đẩy mạnh phát triển kết cấu hạ tầng đồng bộ, hiện đại; thực hành tiết kiệm, chống lãng phí”; đợt thi đua cao điểm “500 ngày đêm thi đua hoàn thành 3.000 km đường bộ cao tốc”.</w:t>
      </w:r>
    </w:p>
    <w:p>
      <w:r>
        <w:t>c) Theo dõi sát diễn biến cung cầu hàng hóa, dịch vụ, tình hình sản xuất kinh doanh của các doanh nghiệp đối với các mặt hàng thiết yếu để có biện pháp cân đối cung cầu hàng hóa, đáp ứng nhu cầu của Nhân dân trên địa bàn. Tập trung phát triển kết cấu hạ tầng thương mại, hệ thống phân phối và các chương trình bình ổn giá cả thị trường dịp cuối năm và Tết Nguyên đán Bính Ngọ 2026. Đẩy mạnh các hoạt động xúc tiến thương mại, các chương trình kích cầu tiêu dùng trong nước. Phối hợp với Bộ Công Thương, Bộ Tài chính khẩn trương hỗ trợ các doanh nghiệp, hợp tác xã, hộ kinh doanh khôi phục hoạt động sản xuất kinh doanh, không để đứt gãy chuỗi cung ứng, đơn hàng, nhất là các hợp đồng với nước ngoài.</w:t>
      </w:r>
    </w:p>
    <w:p>
      <w:r>
        <w:t>d) Chủ động nắm bắt các tồn tại, khó khăn, vướng mắc trong hoạt động sản xuất, xuất khẩu của doanh nghiệp trên địa bàn để kịp thời có giải pháp tháo gỡ, thúc đẩy xuất khẩu theo thẩm quyền, quy định. Các địa phương có nông sản xuất khẩu qua biên giới thường xuyên cập nhật thông tin, tình hình từ các tỉnh biên giới để khuyến cáo các hộ nông dân, cơ sở sản xuất, doanh nghiệp trên địa bàn chủ động kế hoạch sản xuất, đóng gói, giao nhận, xuất khẩu hàng hóa, tránh để phát sinh ùn ứ và các tác động bất lợi khác.</w:t>
      </w:r>
    </w:p>
    <w:p>
      <w:r>
        <w:t>đ) Đẩy mạnh công tác quảng bá, xúc tiến du lịch, tổ chức các hoạt động theo chiều sâu, trọng tâm là thực hiện có hiệu quả các chương trình liên kết, hợp tác phát triển, kích cầu du lịch vào dịp cao điểm cuối năm 2025. Chuẩn bị, tổ chức chu đáo các sự kiện văn hóa, thể thao chào mừng Đại hội Đảng lần thứ XIV và đón Tết cổ truyền của dân tộc.</w:t>
      </w:r>
    </w:p>
    <w:p>
      <w:r>
        <w:t>e) Tập trung xây dựng và hoàn thiện hạ tầng chuyển đổi số; phát triển và triển khai hiệu quả dịch vụ công trực tuyến. Kiểm soát chặt chẽ việc ban hành thủ tục hành chính của các địa phương, rà soát, bãi bỏ, đơn giản hóa ngay những thủ tục không cần thiết, không hợp lý, gây cản trở cho hoạt động sản xuất kinh doanh của doanh nghiệp và đời sống của người dân do địa phương ban hành; thực hiện phương án cắt giảm thủ tục hành chính, điều kiện kinh doanh đã được phê duyệt.</w:t>
      </w:r>
    </w:p>
    <w:p>
      <w:r>
        <w:t>g) Thực hiện hiệu quả Nghị quyết 380/NQ-CP ngày 25 tháng 11 năm 2025 của Chính phủ về khắc phục hậu quả thiên tai, phục hồi sản xuất tại miền Trung. Chủ tịch Ủy ban nhân dân các tỉnh, thành phố từ Hà Tĩnh đến Lâm Đồng phát động và triển khai ngay “Chiến dịch Quang Trung” thần tốc xây dựng lại, sửa chữa nhà ở cho các gia đình có nhà bị sập đổ, trôi, hư hỏng trong các đợt mưa, bão lũ lịch sử vừa qua. Huy động các lực lượng và cả hệ thống chính trị hỗ trợ sửa chữa nhà cho các gia đình có nhà bị hư hỏng nặng, hoàn thành chậm nhất trước ngày 31 tháng 12 năm 2025; xây dựng lại nhà, tái định cư cho tất cả các gia đình có nhà bị đổ, sập, nước cuốn trôi chậm nhất trước ngày 31 tháng 01 năm 2026.</w:t>
      </w:r>
    </w:p>
    <w:p>
      <w:r>
        <w:t>h) Khẩn trương bố trí, sắp xếp, xử lý trụ sở, tài sản công sau khi sắp xếp tổ chức bộ máy, đơn vị hành chính, bảo đảm theo đúng chỉ đạo của các cấp có thẩm quyền và quy định của pháp luật.</w:t>
      </w:r>
    </w:p>
    <w:p>
      <w:r>
        <w:t>2.  Bộ Tài chính chủ trì, phối hợp với các cơ quan, địa phương:</w:t>
      </w:r>
    </w:p>
    <w:p>
      <w:r>
        <w:t>a) Khẩn trương chỉ đạo Trung tâm Đổi mới sáng tạo Quốc gia (NIC) hoàn thành thủ tục để khởi công Khu nhà ở chuyên gia tại Khu Công nghệ cao Hòa Lạc vào dịp 19 tháng 12 năm 2025 theo các Thông báo kết luận của Ban Chỉ đạo Trung ương về phát triển khoa học, công nghệ, đổi mới sáng tạo và chuyển đổi số.</w:t>
      </w:r>
    </w:p>
    <w:p>
      <w:r>
        <w:t>b) Khẩn trương xây dựng dự thảo Nghị quyết về kết thúc hoạt động và giải thể Quỹ Hỗ trợ phụ nữ nghèo, trình Chính phủ trong tháng 12 năm 2025.</w:t>
      </w:r>
    </w:p>
    <w:p>
      <w:r>
        <w:t>c) Tiếp tục tăng cường kiểm tra, đôn đốc, hướng dẫn các địa phương thực hiện bố trí, sắp xếp, xử lý trụ sở, tài sản công sau khi sắp xếp tổ chức bộ máy, sắp xếp đơn vị hành chính, bảo đảm theo đúng chỉ đạo của các cấp có thẩm quyền và quy định pháp luật; công khai thông tin tiến độ sắp xếp, xử lý trụ sở, tài sản công của từng địa phương trên Cổng Thông tin điện tử của Bộ Tài chính các phương tiện thông tin đại chúng.</w:t>
      </w:r>
    </w:p>
    <w:p>
      <w:r>
        <w:t>d) Chỉ đạo lực lượng hải quan phối hợp với các đơn vị liên quan quản lý, kiểm soát chất lượng hàng hóa trong quá trình làm thủ tục hải quan, ngăn chặn nhập khẩu hàng kém chất lượng, hàng vi phạm quyền sở hữu trí tuệ, gian lận xuất xứ...</w:t>
      </w:r>
    </w:p>
    <w:p>
      <w:r>
        <w:t>đ) Tiếp tục rà soát, hoàn thiện thể chế dự trữ quốc gia bảo đảm đồng bộ, chủ động chuẩn bị các nguồn lực, năng lực dự trữ, hỗ trợ nhanh chóng, kịp thời, hiệu quả, không để bị động bất ngờ trong mọi tình huống, nhất là trong các tình huống đột xuất, cấp bách.</w:t>
      </w:r>
    </w:p>
    <w:p>
      <w:r>
        <w:t>e) Nghiên cứu cắt giảm, đơn giản hóa thủ tục cấp giấy chứng nhận đăng ký đầu tư và triển khai trực tuyến, rút ngắn thời gian gia nhập thị trường; nới lỏng rào cản về danh mục hạn chế đầu tư, báo cáo Thủ tướng Chính phủ đối với những vấn đề vượt thẩm quyền, hoàn thành trong tháng 12 năm 2025.</w:t>
      </w:r>
    </w:p>
    <w:p>
      <w:r>
        <w:t>g) Báo cáo Thủ tướng Chính phủ trong tháng 12 năm 2025 việc tổ chức Hội nghị toàn quốc về tháo gỡ khó khăn, vướng mắc cho các dự án tồn đọng, kéo dài sau khi Quốc hội thông qua nghị quyết cho phép mở rộng phạm vi của Nghị quyết số 170/2024/QH15.</w:t>
      </w:r>
    </w:p>
    <w:p>
      <w:r>
        <w:t>h) Khẩn trương trình Chính phủ ban hành các Nghị định về thành lập, vận hành Trung tâm tài chính quốc tế tại Việt Nam, hoàn thành trước ngày 15 tháng 12 năm 2025.</w:t>
      </w:r>
    </w:p>
    <w:p>
      <w:r>
        <w:t>Phân công Phó Thủ tướng Thường trực Chính phủ Nguyễn Hòa Bình chỉ đạo Bộ Tài chính khẩn trương tham mưu Thủ tướng Chính phủ quyết định thành lập Hội đồng điều hành Trung tâm tài chính quốc tế tại Việt Nam, hoàn thành trước ngày 15 tháng 12 năm 2025 để công bố trong dịp 19 tháng 12 năm 2025.</w:t>
      </w:r>
    </w:p>
    <w:p>
      <w:r>
        <w:t>3.  Ngân hàng Nhà nước Việt Nam chủ trì, phối hợp với các cơ quan, địa phương:</w:t>
      </w:r>
    </w:p>
    <w:p>
      <w:r>
        <w:t>a) Xây dựng, trình Chính phủ ban hành Nghị định quy định về hoạt động cung ứng dịch vụ tiền di động trong tháng 12 năm 2025.</w:t>
      </w:r>
    </w:p>
    <w:p>
      <w:r>
        <w:t>b) Điều hành tăng trưởng tín dụng phù hợp, hiệu quả, tăng cường kiểm soát tín dụng vào các lĩnh vực tiềm ẩn rủi ro, hướng tín dụng vào các lĩnh vực sản xuất kinh doanh, lĩnh vực ưu tiên, các động lực tăng trưởng kinh tế.</w:t>
      </w:r>
    </w:p>
    <w:p>
      <w:r>
        <w:t>c) Tiếp tục đẩy mạnh triển khai các chương trình tín dụng cho vay nhà ở xã hội, đầu tư hạ tầng điện, giao thông, công nghệ chiến lược, hỗ trợ liên kết sản xuất, chế biến và tiêu thụ sản phẩm lúa gạo chất lượng cao và phát thải thấp vùng đồng bằng sông Cửu Long.</w:t>
      </w:r>
    </w:p>
    <w:p>
      <w:r>
        <w:t>d) Thực hiện chính sách tiền tệ chủ động, linh hoạt, kịp thời, hiệu quả, phối hợp hài hòa, chặt chẽ với chính sách tài khóa và các chính sách kinh tế vĩ mô khác nhằm kiểm soát lạm phát, giữ vững ổn định kinh tế vĩ mô, thúc đẩy tăng trưởng kinh tế bền vững, bảo đảm an toàn hệ thống các tổ chức tín dụng; điều hành tỷ giá, lãi suất phù hợp với tình hình thị trường để ổn định thị trường tiền tệ, ngoại tệ, tạo thuận lợi cho sản xuất kinh doanh, thu hút đầu tư, thúc đẩy tăng trưởng.</w:t>
      </w:r>
    </w:p>
    <w:p>
      <w:r>
        <w:t>đ) Khẩn trương nghiên cứu, xem xét, đánh giá, lập hồ sơ về việc thành lập Sàn giao dịch vàng quốc gia theo chỉ đạo của Thủ tướng Chính phủ tại văn bản số 11387/VPCP-KTTH ngày 19 tháng 11 năm 2025, báo cáo Thường trực Chính phủ trước ngày 15 tháng 12 năm 2025.</w:t>
      </w:r>
    </w:p>
    <w:p>
      <w:r>
        <w:t>4.  Bộ Công Thương chủ trì, phối hợp với các cơ quan, địa phương:</w:t>
      </w:r>
    </w:p>
    <w:p>
      <w:r>
        <w:t>a) Tập trung thực hiện quyết liệt các giải pháp thúc đẩy mạnh mẽ xuất khẩu, nhất là dịp cuối năm và đầu năm mới, đáp ứng nhu cầu tiêu dùng tăng trên thị trường quốc tế trong dịp lễ Noel và Tết Dương lịch.</w:t>
      </w:r>
    </w:p>
    <w:p>
      <w:r>
        <w:t>b) Đẩy mạnh xúc tiến thương mại, đa dạng hóa thị trường, đa dạng hóa sản phẩm, đa dạng hóa các chuỗi cung ứng. Đẩy nhanh tiến độ đàm phán, ký kết các Hiệp định thương mại song phương, đa phương với các đối tác nhiều tiềm năng (như GCC, Pakistan, Ai Cập, MERCOSUR, Algeria...); tiếp tục đàm phán Hiệp định thương mại đối ứng với Hoa Kỳ theo chỉ đạo của cấp có thẩm quyền.</w:t>
      </w:r>
    </w:p>
    <w:p>
      <w:r>
        <w:t>c) Chỉ đạo hệ thống thương vụ ở nước ngoài tăng cường hỗ trợ doanh nghiệp Việt Nam; tập trung hỗ trợ các địa phương, hiệp hội ngành hàng, doanh nghiệp khai thác có hiệu quả các FTA mà Việt Nam là thành viên, trong đó có hỗ trợ về thông tin thị trường, xúc tiến thương mại, kết nối các nhà xuất khẩu, nhập khẩu, phân phối ở thị trường nước ngoài, quảng bá sản phẩm, thương hiệu.</w:t>
      </w:r>
    </w:p>
    <w:p>
      <w:r>
        <w:t>d) Chuẩn bị hàng hóa phục vụ Tết, bình ổn thị trường và đẩy mạnh thực hiện Cuộc vận động “Người Việt Nam ưu tiên dùng hàng Việt Nam”, các chương trình kích cầu tiêu dùng trong nước, đưa hàng Việt về nông thôn, miền núi, hải đảo… trong dịp Tết Dương lịch, Tết Nguyên đán. Chuẩn bị tổ chức thành công Hội chợ mùa Xuân năm 2026.</w:t>
      </w:r>
    </w:p>
    <w:p>
      <w:r>
        <w:t>đ) Chỉ đạo các đơn vị liên quan công bố phương thức vận hành hệ thống điện đến năm 2026 bảo đảm cung cấp điện và vận hành hệ thống điện ổn định, an toàn đáp ứng nhu cầu sinh hoạt và sản xuất kinh doanh của người dân, đặc biệt là trong dịp Tết Dương lịch, Tết Nguyên đán.</w:t>
      </w:r>
    </w:p>
    <w:p>
      <w:r>
        <w:t>e) Chủ trì, phối hợp với Tập đoàn Dệt may Việt Nam và các cơ quan, địa phương liên quan rà soát để hoàn thiện phương án đề xuất chuyển giao các đơn vị sự nghiệp công lập được Chính phủ tạm giao Tập đoàn Dệt may quản lý bảo đảm phù hợp với chủ trương của Trung ương, Chính phủ, Thủ tướng Chính phủ và các quy định pháp luật hiện hành; báo cáo Thủ tướng Chính phủ trước ngày 25 tháng 12 năm 2025.</w:t>
      </w:r>
    </w:p>
    <w:p>
      <w:r>
        <w:t>5.  Bộ Nông nghiệp và Môi trường chủ trì, phối hợp với các cơ quan, địa phương:</w:t>
      </w:r>
    </w:p>
    <w:p>
      <w:r>
        <w:t>a) Khẩn trương nghiên cứu, trình Chính phủ Nghị định sửa đổi hoặc thay thế Nghị định số 114/2018/NĐ-CP ngày 04 tháng 9 năm 2018 về quản lý an toàn đập, hồ chứa nước theo chỉ đạo của Phó Thủ tướng Chính phủ Trần Hồng Hà tại Thông báo số 646/TB-VPCP ngày 27 tháng 11 năm 2025 của Văn phòng Chính phủ để kịp thời giải quyết những vấn đề đã được nhận diện, nhất là qua các đợt bão lũ vừa qua.</w:t>
      </w:r>
    </w:p>
    <w:p>
      <w:r>
        <w:t>b) Rà soát quy trình vận hành hồ chứa nước, xả lũ của hệ thống hồ chứa thủy điện để bảo đảm an toàn công trình, hạn chế thiệt hại đối với hạ du, nhất là trong trường hợp khẩn cấp; chỉ đạo các địa phương rà soát, nghiên cứu điều chỉnh quy hoạch các khu vực bố trí dân cư để thích ứng với tình hình thiên tai cực đoan, biến đổi khí hậu hiện nay.</w:t>
      </w:r>
    </w:p>
    <w:p>
      <w:r>
        <w:t>c) Đẩy nhanh công tác đàm phán mở cửa thị trường, công nhận lẫn nhau về an toàn thực phẩm giúp mở cửa thị trường cho các chủng loại trái cây, rau quả có thế mạnh của Việt Nam.</w:t>
      </w:r>
    </w:p>
    <w:p>
      <w:r>
        <w:t>d) Triển khai quyết liệt các nhiệm vụ, giải pháp được Thủ tướng Chính phủ giao nhằm chống khai thác IUU, gỡ cảnh báo “Thẻ vàng”, đầu tư cơ sở hạ tầng nghề cá, chuyển đổi số trong lĩnh vực thủy sản hướng tới phát triển bền vững ngành thủy sản.</w:t>
      </w:r>
    </w:p>
    <w:p>
      <w:r>
        <w:t>đ) Báo cáo Thủ tướng Chính phủ việc tổ chức Hội nghị tổng kết 3 Chương trình mục tiêu Quốc gia về xây dựng nông thôn mới, giảm nghèo bền vững và phát triển kinh tế - xã hội vùng đồng bào dân tộc thiểu số và miền núi giai đoạn 2021 - 2030 sau khi Quốc hội thông qua Nghị quyết tích hợp 3 Chương trình này.</w:t>
      </w:r>
    </w:p>
    <w:p>
      <w:r>
        <w:t>6.  Bộ Xây dựng chủ trì, phối hợp với các cơ quan, địa phương:</w:t>
      </w:r>
    </w:p>
    <w:p>
      <w:r>
        <w:t>a) Tập trung tối đa nhân lực, nguồn lực khắc phục ngay các khu vực bị hư hỏng, sạt trượt và xây dựng để khai thác lại tuyến đường sắt Bắc - Nam trong thời gian sớm nhất.</w:t>
      </w:r>
    </w:p>
    <w:p>
      <w:r>
        <w:t>b) Nghiên cứu, đề xuất phương án tổng thể nâng cấp, cải tạo, kiên cố hóa hạ tầng đường sắt toàn tuyến đường sắt Bắc - Nam để nâng cao năng lực khai thác vận tải hàng hóa, hành khách du lịch song song với triển khai đầu tư đường sắt tốc độ cao trên trục Bắc - Nam; bảo đảm ứng phó tốt nhất với biến đổi khí hậu, ảnh hưởng của mưa bão, lũ lụt, nhất là khu vực miền trung.</w:t>
      </w:r>
    </w:p>
    <w:p>
      <w:r>
        <w:t>c) Khẩn trương thành lập đoàn công tác hỗ trợ 6 thành phố trực thuộc Trung ương trong triển khai xây dựng, ban hành Đề án Đô thị thông minh, hoàn thành trong tháng 12 năm 2025, triển khai thực hiện trong năm 2026.</w:t>
      </w:r>
    </w:p>
    <w:p>
      <w:r>
        <w:t>d) Tăng cường quản lý, bảo đảm minh bạch, phòng ngừa tiêu cực, xử lý nghiêm các hành vi tiêu cực trong xét duyệt mua, bán, cho thuê nhà ở xã hội.</w:t>
      </w:r>
    </w:p>
    <w:p>
      <w:r>
        <w:t>đ) Chuẩn bị phương án điều tiết đường bay, tăng cường kiểm tra, kiểm soát giá vé máy bay phục vụ nhu cầu đi lại, du lịch của người dân trong dịp cao điểm lễ, tết.</w:t>
      </w:r>
    </w:p>
    <w:p>
      <w:r>
        <w:t>e) Tiếp tục triển khai các nhiệm vụ Thủ tướng Chính phủ giao tại Công điện số 113/CĐ-TTg ngày 19 tháng 7 năm 2025 về thực hiện các giải pháp phát triển hiệu quả vận tải đường thủy, thúc đẩy phát triển logistic trong lĩnh vực vận tải.</w:t>
      </w:r>
    </w:p>
    <w:p>
      <w:r>
        <w:t>g) Tập trung đẩy nhanh tiến độ các dự án như: Dự án đường sắt tốc độ cao trên trục Bắc - Nam, Dự án đường sắt Lào Cai - Hà Nội - Hải Phòng, Dự án đường kết nối với sân bay Long Thành.</w:t>
      </w:r>
    </w:p>
    <w:p>
      <w:r>
        <w:t>h) Phối hợp với Ủy ban nhân dân Thành phố Hồ Chí Minh đẩy nhanh tiến độ Dự án đường sắt đô thị Bến Thành - Cần Giờ.</w:t>
      </w:r>
    </w:p>
    <w:p>
      <w:r>
        <w:t>i) Phối hợp với Ủy ban nhân dân thành phố Hà Nội đẩy nhanh tiến độ chuẩn bị đầu tư Dự án Trục đại lộ cảnh quan sông Hồng sau khi Quốc hội ban hành Nghị quyết về thí điểm một số cơ chế, chính sách đặc thù để thực hiện các dự án lớn, quan trọng trên địa bàn Thủ đô.</w:t>
      </w:r>
    </w:p>
    <w:p>
      <w:r>
        <w:t>k) Khẩn trương trình cấp thẩm quyền việc thành lập Trung tâm giao dịch bất động sản và quyền sử dụng đất do Nhà nước quản lý, phấn đấu hoàn thành trước ngày 15 tháng 12 năm 2025.</w:t>
      </w:r>
    </w:p>
    <w:p>
      <w:r>
        <w:t>7.  Bộ Văn hóa, Thể thao và Du lịch chủ trì, phối hợp với các cơ quan, địa phương:</w:t>
      </w:r>
    </w:p>
    <w:p>
      <w:r>
        <w:t>a) Tập trung phát triển các sản phẩm công nghiệp văn hóa, công nghiệp giải trí là thế mạnh của Việt Nam. Khẩn trương xây dựng và tổ chức thực hiện hiệu quả Kế hoạch triển khai thực hiện Chiến lược phát triển các ngành công nghiệp văn hóa Việt Nam đến năm 2030, tầm nhìn đến năm 2045. Chú trọng bảo tồn các di sản có giá trị của dân tộc; tăng cường công tác số hóa di sản văn hóa, hoàn thiện bản đồ số về di sản văn hóa và các ngành công nghiệp văn hóa của Việt Nam.</w:t>
      </w:r>
    </w:p>
    <w:p>
      <w:r>
        <w:t>b) Chuẩn bị kỹ lưỡng nội dung bế mạc năm du lịch quốc gia 2025, Kế hoạch năm du lịch quốc gia 2026; tăng cường liên kết, hợp tác liên ngành, liên vùng để tạo ra các sản phẩm du lịch độc đáo, đặc sắc.</w:t>
      </w:r>
    </w:p>
    <w:p>
      <w:r>
        <w:t>c) Quan tâm chỉ đạo nâng cao đời sống, chế độ cho vận động viên và huấn luyện viên thể thao các cấp; tăng cường công tác đào tạo, huấn luyện, chuẩn bị tốt lực lượng tham gia thi đấu tại các sự kiện thể thao khu vực và quốc tế, phấn đấu đạt thành tích cao nhất.</w:t>
      </w:r>
    </w:p>
    <w:p>
      <w:r>
        <w:t>d) Chỉ đạo các cơ quan báo chí tiếp tục tăng cường thông tin, truyền thông về các sự kiện chính trị, kinh tế - xã hội quan trọng của đất nước; các chủ trương, nghị quyết mới của Đảng, chính sách, pháp luật của Nhà nước; các chỉ đạo điều hành của Chính phủ, Thủ tướng Chính phủ; thành tựu phát triển kinh tế - xã hội trong tháng và cả năm 2025. Đẩy mạnh truyền thông về các nhiệm vụ cấp bách, trọng tâm cuối năm: ổn định kinh tế vĩ mô, kiểm soát lạm phát, giải ngân vốn đầu tư công, bảo đảm cung cầu hàng hóa, an sinh xã hội, tiến độ các dự án hạ tầng chiến lược, cải cách hành chính, phòng chống thiên tai, dịch bệnh, xử lý ô nhiễm môi trường, những chuyển biến tích cực của môi trường đầu tư, kinh doanh...</w:t>
      </w:r>
    </w:p>
    <w:p>
      <w:r>
        <w:t>đ) Bảo đảm an ninh tư tưởng, an toàn thông tin trên không gian mạng; chủ động nâng cao hiệu quả quản lý nhà nước về báo chí, truyền thông trên môi trường số; thực hiện tốt vai trò thông tin, tuyên truyền chủ trương, chính sách của Đảng, Nhà nước, đấu tranh phản bác các thông tin, luận điệu xuyên tạc, sai lệch chống phá nền tảng tư tưởng của Đảng.</w:t>
      </w:r>
    </w:p>
    <w:p>
      <w:r>
        <w:t>8.  Bộ Khoa học và Công nghệ chủ trì, phối hợp với các cơ quan, địa phương:</w:t>
      </w:r>
    </w:p>
    <w:p>
      <w:r>
        <w:t>a) Tổ chức thực hiện hiệu quả, kiểm tra và giám sát Chương trình phát triển Chính phủ số theo Quyết định số 2629/QĐ-TTg ngày 01 tháng 12 năm 2025 của Thủ tướng Chính phủ.</w:t>
      </w:r>
    </w:p>
    <w:p>
      <w:r>
        <w:t>b) Tiếp thu ý kiến chỉ đạo của Bộ Chính trị tại văn bản số 19074-CV/VPTW ngày 21 tháng 11 năm 2025 của Văn phòng Trung ương Đảng, khẩn trương hoàn thiện Chiến lược quốc gia về khởi nghiệp sáng tạo, trình Chính phủ trong tháng 12 năm 2025.</w:t>
      </w:r>
    </w:p>
    <w:p>
      <w:r>
        <w:t>c) Chủ trì, phối hợp với Bộ Quốc phòng, Bộ Nội vụ và các bộ, cơ quan liên quan rà soát, nghiên cứu, làm rõ mô hình tổ chức của Mạng lưới quan trắc và cảnh báo phóng xạ môi trường quốc gia, trên cơ sở đó nêu rõ căn cứ pháp lý về thẩm quyền thành lập Mạng lưới; rà soát việc xác định và đầu tư xây dựng các trạm quan trắc bảo đảm phù hợp với quy định về phát triển mạng lưới quan trắc theo đúng Quy hoạch phát triển, ứng dụng năng lượng nguyên tử, quy định của Luật Năng lượng nguyên tử 2025 và quy định pháp luật có liên quan; báo cáo Thủ tướng Chính phủ trong quý I năm 2026.</w:t>
      </w:r>
    </w:p>
    <w:p>
      <w:r>
        <w:t>d) Khẩn trương rà soát, hoàn thiện hồ sơ, báo cáo Thủ tướng Chính phủ về Chương trình khoa học, công nghệ và đổi mới sáng tạo quốc gia phát triển công nghệ chiến lược ưu tiên triển khai ngay. Tập trung triển khai các nhiệm vụ được giao về các nhóm sản phẩm chiến lược ưu tiên.</w:t>
      </w:r>
    </w:p>
    <w:p>
      <w:r>
        <w:t>9.  Bộ Y tế chủ trì, phối hợp với các cơ quan, địa phương:</w:t>
      </w:r>
    </w:p>
    <w:p>
      <w:r>
        <w:t>a) Chủ trì, phối hợp với Bộ Nội vụ, Bộ Tài chính và các bộ, cơ quan liên quan khẩn trương hoàn thiện các quy định về chế độ, chính sách tiền lương, phụ cấp ưu đãi nghề đặc thù cho cán bộ y tế để thu hút nhân lực công tác tại các cơ sở y tế công, đặc biệt đối với tuyến cơ sở, vùng sâu, vùng xa, miền núi, hải đảo và một số chuyên khoa đặc thù; hoàn thành trước ngày 15 tháng 12 năm 2025.</w:t>
      </w:r>
    </w:p>
    <w:p>
      <w:r>
        <w:t>b) Xây dựng, trình cấp có thẩm quyền phê duyệt Kế hoạch triển khai sổ sức khỏe điện tử và bệnh án điện tử phạm vi toàn quốc giai đoạn 2026 - 2030, trong đó xác định rõ: mục tiêu, thành phần, lộ trình, chỉ tiêu về tỷ lệ người dân có sổ sức khỏe điện tử, tỷ lệ cơ sở khám chữa bệnh kết nối, tỷ lệ dữ liệu liên thông, hoàn thành trong tháng 12 năm 2025.</w:t>
      </w:r>
    </w:p>
    <w:p>
      <w:r>
        <w:t>c) Khẩn trương hoàn thiện, báo cáo Thủ tướng Chính phủ xem xét ban hành Chỉ thị về việc tăng cường thực hiện công tác người cao tuổi thích ứng với “già hóa dân số”.</w:t>
      </w:r>
    </w:p>
    <w:p>
      <w:r>
        <w:t>d) Chủ trì, phối hợp với Bộ Tài chính và các bộ, cơ quan liên quan tập trung hoàn thiện hồ sơ trình Chính phủ về các cơ chế đảm bảo việc vận hành hoạt động của Bệnh viện Bạch Mai cơ sở 2 và Bệnh viện Hữu nghị Việt Đức cơ sở 2.</w:t>
      </w:r>
    </w:p>
    <w:p>
      <w:r>
        <w:t>đ) Khẩn trương hoàn thiện hồ sơ, trình Thủ tướng Chính phủ các Đề án: Sửa đổi, bổ sung Chương trình điều chỉnh mức sinh phù hợp các vùng, đối tượng đến năm 2030 bảo đảm vững chắc mức sinh thay thế của quốc gia; Nâng cao chất lượng dự báo, giám sát, phát hiện, phòng ngừa có hiệu quả dịch bệnh, bảo đảm an ninh y tế; Tăng cường công tác phòng, chống HIV/AIDS tiến tới cơ bản chấm dứt dịch bệnh AIDS vào năm 2030 và đảm bảo kiểm soát dịch bệnh AIDS không tái bùng phát sau năm 2030.</w:t>
      </w:r>
    </w:p>
    <w:p>
      <w:r>
        <w:t>10.  Bộ Giáo dục và Đào tạo chủ trì, phối hợp với các cơ quan, địa phương:</w:t>
      </w:r>
    </w:p>
    <w:p>
      <w:r>
        <w:t>a) Chủ trì, phối hợp với Ủy ban Trung ương Mặt trận Tổ quốc Việt Nam và các cơ quan liên quan rà soát, hoàn thiện phương án chuyển giao các cơ sở giáo dục đại học và giáo dục nghề nghiệp theo quy định, báo cáo Đảng ủy Chính phủ; hoàn thành trước ngày 30 tháng 12 năm 2025.</w:t>
      </w:r>
    </w:p>
    <w:p>
      <w:r>
        <w:t>b) Xây dựng hồ sơ học tập suốt đời (bao gồm dữ liệu học bạ số và văn bằng số), hoàn thành trước ngày 10 tháng 12 năm 2025; hướng dẫn các bộ, ngành, địa phương thực hiện số hóa văn bằng, chứng chỉ, hoàn thành và triển khai ngày trong tháng 12 năm 2025, số hóa 100% dữ liệu văn bằng cho người học sinh từ 1970 trở lại đây trong năm 2026.</w:t>
      </w:r>
    </w:p>
    <w:p>
      <w:r>
        <w:t>c) Khẩn trương bổ sung, hoàn thiện hồ sơ, báo cáo Thủ tướng Chính phủ về Đề án Xây dựng các trường nội trú, bán trú cho học sinh phổ thông ở vùng sâu, vùng xa.</w:t>
      </w:r>
    </w:p>
    <w:p>
      <w:r>
        <w:t>11.  Bộ Nội vụ chủ trì, phối hợp với các cơ quan, địa phương:</w:t>
      </w:r>
    </w:p>
    <w:p>
      <w:r>
        <w:t>a) Tham mưu xây dựng Đề án tiền lương và phụ cấp đối với cán bộ, công chức, viên chức, lực lượng vũ trang sau sắp xếp tổ chức bộ máy và tổ chức chính quyền địa phương 02 cấp.</w:t>
      </w:r>
    </w:p>
    <w:p>
      <w:r>
        <w:t>b) Khẩn trương hoàn thành các nhiệm vụ trình Chính phủ các văn bản quy phạm pháp luật trong lĩnh vực lao động, việc làm; an toàn lao động; người lao động Việt Nam đi làm việc ở nước ngoài theo hợp đồng; người có công.</w:t>
      </w:r>
    </w:p>
    <w:p>
      <w:r>
        <w:t>12.  Bộ Tư pháp chủ trì, phối hợp với các cơ quan, địa phương:</w:t>
      </w:r>
    </w:p>
    <w:p>
      <w:r>
        <w:t>a) Theo dõi, đôn đốc, kiểm soát chặt chẽ tình hình, tiến độ xây dựng, hoàn thiện các dự án luật, nghị quyết trong Chương trình lập pháp năm 2026 và tiến độ soạn thảo, trình, ban hành văn bản quy định chi tiết luật, nghị quyết đã có hiệu lực thi hành hoặc chuẩn bị có hiệu lực thi hành từ ngày 01 tháng 01 năm 2026; khẩn trương xây dựng, trình Thủ tướng Chính phủ ban hành Quyết định phân công cơ quan chủ trì soạn thảo văn bản quy định chi tiết các luật, nghị quyết thông qua tại Kỳ họp thứ 10, Quốc hội khóa XV.</w:t>
      </w:r>
    </w:p>
    <w:p>
      <w:r>
        <w:t>b) Tập trung nghiên cứu, hoàn thiện dự thảo Đề án hoàn thiện cấu trúc hệ thống pháp luật Việt Nam, đáp ứng yêu cầu phát triển đất nước trong kỷ nguyên mới, báo cáo cấp có thẩm quyền để trình Ban Chỉ đạo Trung ương về hoàn thiện thể chế, pháp luật trong tháng 12 năm 2025.</w:t>
      </w:r>
    </w:p>
    <w:p>
      <w:r>
        <w:t>c) Tiếp tục tham mưu, phát huy hiệu quả hoạt động của Ban Chỉ đạo Trung ương về hoàn thiện thể chế, pháp luật và Ban Chỉ đạo của Chính phủ về rà soát và tổ chức thực hiện việc xử lý vướng mắc trong hệ thống pháp luật, bảo đảm cơ bản hoàn thành việc xử lý “điểm nghẽn” do quy định pháp luật trong năm 2025.</w:t>
      </w:r>
    </w:p>
    <w:p>
      <w:r>
        <w:t>d) Tổng hợp kết quả thống kê, rà soát thủ tục hành chính, chuẩn hóa quy trình báo cáo cấp có thẩm quyền xem xét, xử lý trước ngày 15 tháng 12 năm 2025.</w:t>
      </w:r>
    </w:p>
    <w:p>
      <w:r>
        <w:t>13.  Bộ Quốc phòng chủ trì, phối hợp với các cơ quan, địa phương:</w:t>
      </w:r>
    </w:p>
    <w:p>
      <w:r>
        <w:t>a) Tiếp tục phát huy tốt vai trò nòng cốt trong xây dựng nền quốc phòng toàn dân, thế trận quốc phòng toàn dân gắn với thế trận an ninh nhân dân vững chắc; đặc biệt, có các hoạt động ý nghĩa nhân kỷ niệm 81 năm ngày thành lập Quân đội nhân dân Việt Nam. Thực hiện nghiêm nề nếp, chế độ sẵn sàng chiến đấu, bảo vệ vững chắc Tổ quốc trong mọi tình huống.</w:t>
      </w:r>
    </w:p>
    <w:p>
      <w:r>
        <w:t>b)Tiếp tục nắm chắc tình hình tại các điểm nóng trong khu vực và thế giới, hoạt động của các nước trên Biển Đông...; tình hình an ninh, chính trị, trật tự an toàn xã hội trên địa bàn Tây Bắc, Tây Nguyên, Tây Nam Bộ; quản lý chặt chẽ vùng trời, vùng biển, biên giới, nội địa, các địa bàn trọng điểm và không gian mạng; kịp thời tham mưu xử lý hiệu quả các tình huống, không để bị bất ngờ; phối hợp bảo đảm an toàn các sự kiện chính trị quan trọng của đất nước.</w:t>
      </w:r>
    </w:p>
    <w:p>
      <w:r>
        <w:t>c) Tăng cường quản lý biên giới; kiểm soát chặt chẽ người, phương tiện qua cửa khẩu, lối mở; kịp thời phát hiện, đấu tranh với các loại tội phạm, nhất là mua bán, vận chuyển ma túy, buôn lậu, mua bán người; giữ gìn an ninh trật tự khu vực biên giới, cửa khẩu.</w:t>
      </w:r>
    </w:p>
    <w:p>
      <w:r>
        <w:t>d) Chủ trì, phối hợp chặt chẽ với các ban, bộ ngành, địa phương triển khai hiệu quả các chiến lược, đề án, hệ thống pháp luật về quân sự, quốc phòng. Tiếp tục chú trọng việc hoàn thiện thể chế, pháp luật về quân sự, quốc phòng.</w:t>
      </w:r>
    </w:p>
    <w:p>
      <w:r>
        <w:t>đ) Duy trì nghiêm chế độ sẵn sàng chiến đấu, quản lý, bảo vệ vững chắc chủ quyền, lãnh thổ, các hoạt động phát triển kinh tế biển; kiên quyết, kiên trì, linh hoạt đấu tranh xua đuổi tàu nước ngoài xâm phạm vùng biển Việt Nam; ngăn chặn khai thác hải sản bất hợp pháp, không khai báo, không theo quy định. Phối hợp với các lực lượng giữ vững an ninh trật tự trên phạm vi cả nước; chủ động ứng phó hiệu quả các thách thức an ninh phi truyền thống. Đổi mới, nâng cao chất lượng huấn luyện, đào tạo, diễn tập, đáp ứng điều kiện tác chiến mới; chủ động tham gia khắc phục hậu quả thiên tai và tìm kiếm cứu nạn khi có tình huống xảy ra.</w:t>
      </w:r>
    </w:p>
    <w:p>
      <w:r>
        <w:t>14.  Bộ Công an chủ trì, phối hợp với các cơ quan, địa phương:</w:t>
      </w:r>
    </w:p>
    <w:p>
      <w:r>
        <w:t>a) Làm tốt công tác dự báo, chủ động nắm chắc tình hình, kịp thời tham mưu lãnh đạo Đảng, Nhà nước các chủ trương, giải pháp bảo đảm an ninh, lợi ích quốc gia. Bảo đảm tuyệt đối an toàn các mục tiêu, công trình trọng điểm, các sự kiện chính trị, văn hóa, xã hội quan trọng của đất nước. Triển khai đồng bộ các biện pháp bảo đảm an ninh trên các địa bàn, lĩnh vực, nhất là các địa bàn chiến lược, trọng điểm. Tập trung làm tốt công tác bảo vệ an ninh chính trị nội bộ liên quan đến Đại hội Đại biểu toàn quốc lần thứ XIV của Đảng, b) Triển khai thực hiện Chỉ thị số 32/CT-TTg ngày 21 tháng 10 năm 2025 của Thủ tướng Chính phủ về tăng cường công tác bảo vệ bí mật nhà nước trong tình hình mới; tham mưu ban hành Chỉ thị của Ban Bí thư về triển khai các giải pháp bảo đảm an ninh mạng, bảo mật thông tin, an ninh dữ liệu trong hệ thống chính trị.</w:t>
      </w:r>
    </w:p>
    <w:p>
      <w:r>
        <w:t>c) Tập trung đấu tranh trấn áp tội phạm, nhất là tội phạm buôn lậu, sản xuất, buôn bán hàng giả, gian lận thương mại, xâm phạm sở hữu trí tuệ, tội phạm công nghệ cao, tội phạm về môi trường, an toàn thực phẩm..., nhất là thời điểm trước, trong và sau Tết Nguyên đán Bính Ngọ năm 2026. Đẩy nhanh tiến độ điều tra, đề nghị truy tố xét xử các vụ án trọng điểm thuộc diện Ban Chỉ đạo Trung ương về phòng, chống tham nhũng, lãng phí, tiêu cực theo dõi, chỉ đạo, các vụ án dư luận xã hội quan tâm. Đẩy mạnh thực hiện Chương trình mục tiêu quốc gia phòng, chống ma túy, bảo đảm mục tiêu 20% xã, phường không ma túy năm 2025.</w:t>
      </w:r>
    </w:p>
    <w:p>
      <w:r>
        <w:t>d) Triển khai quyết liệt các giải pháp kéo giảm tai nạn giao thông. Tăng cường công tác phòng, chống cháy, nổ; tiếp tục tháo gỡ khó khăn, vướng mắc trong công tác phòng cháy, chữa cháy cho người dân và các tổ chức, doanh nghiệp; thực hiện nghiêm túc, quyết liệt, hiệu quả, thực chất các chỉ đạo của Quốc hội, Chính phủ, Thủ tướng Chính phủ về công tác phòng cháy, chữa cháy; tăng cường tuyên truyền, hướng dẫn kỹ năng phòng cháy, chữa cháy, cứu nạn, cứu hộ cho nhân dân, phối hợp tham gia khắc phục hậu quả thiên tai, tìm kiếm cứu nạn.</w:t>
      </w:r>
    </w:p>
    <w:p>
      <w:r>
        <w:t>15.  Bộ Ngoại giao chủ trì, phối hợp với các cơ quan, địa phương:</w:t>
      </w:r>
    </w:p>
    <w:p>
      <w:r>
        <w:t>a) Tiếp tục theo dõi sát tình hình, chủ động, kịp thời tham mưu đối với các tình huống, diễn biến mới có nhiều tác động đến đất nước. Triển khai toàn diện, hiệu quả các hoạt động đối ngoại, hội nhập quốc tế và ngoại giao kinh tế, huy động các nguồn lực bên ngoài cho phát triển đất nước, tiên phong tạo đột phá, thúc đẩy hợp tác kinh tế trong phát triển các ngành quan trọng, công nghệ mới nổi, hạ tầng chiến lược; củng cố và nâng cao hơn nữa vị thế, uy tín quốc tế của đất nước; theo dõi sát tình hình, chính sách của các thị trường để kịp thời tham mưu, đề xuất giải pháp.</w:t>
      </w:r>
    </w:p>
    <w:p>
      <w:r>
        <w:t>b) Khẩn trương cụ thể hóa các điều ước quốc tế, thỏa thuận của Lãnh đạo cấp cao; nghiên cứu, tham mưu các cơ chế, chính sách, giải pháp mới, toàn diện và đột phá để khai thác tối đa thời cơ, cơ hội, thuận lợi mới cho tăng trưởng và phát triển. Đẩy mạnh đối thoại kinh tế với các đối tác chiến lược, đối tác chiến lược toàn diện, cụ thể hóa thành các hoạt động hợp tác cụ thể gắn với thu hút FDI. Chủ động triển khai các giải pháp toàn diện, đồng bộ về ngoại giao, thương mại, đầu tư... để thúc đẩy quan hệ kinh tế, thương mại hài hòa, bền vững.</w:t>
      </w:r>
    </w:p>
    <w:p>
      <w:r>
        <w:t>c) Khẩn trương hoàn thiện các Đề án dự kiến trình Bộ Chính trị, Ban Bí thư trong tháng 12 năm 2025, đặc biệt là Đề án về tăng cường công tác đối ngoại phục vụ phát triển đất nước trong tình hình mới bảo đảm chất lượng, đúng tiến độ.</w:t>
      </w:r>
    </w:p>
    <w:p>
      <w:r>
        <w:t>16.  Bộ Dân tộc và Tôn giáo chủ trì, phối hợp với các cơ quan, địa phương tập trung làm tốt chính sách dân tộc; chỉ đạo thực hiện đầy đủ, kịp thời, thiết thực công tác bảo đảm an sinh xã hội.</w:t>
      </w:r>
    </w:p>
    <w:p>
      <w:r>
        <w:t>17.  Thanh tra Chính phủ chủ trì, phối hợp với các cơ quan, địa phương:</w:t>
      </w:r>
    </w:p>
    <w:p>
      <w:r>
        <w:t>a) Tăng cường kiểm tra, đôn đốc các địa phương sớm giải quyết dứt điểm những vụ việc còn lại trong 226 vụ việc khiếu nại, tố cáo phức tạp, kéo dài, vượt cấp; khẩn trương triển khai Kế hoạch hướng dẫn, kiểm tra, xử lý, giải quyết đối với 210 vụ việc khiếu kiện phức tạp về an ninh trật tự, đặc biệt trước và trong thời gian diễn ra Đại hội đại biểu toàn quốc lần thứ XIV của Đảng.</w:t>
      </w:r>
    </w:p>
    <w:p>
      <w:r>
        <w:t>b) Rà soát, đánh giá các quy định pháp luật liên quan đến xây dựng thể chế về phòng, chống tham nhũng, lãng phí bảo đảm đồng bộ, hiệu quả. Đôn đốc các bộ, ngành, địa phương rà soát, sửa đổi quy định nhằm làm rõ trách nhiệm người đứng đầu; bảo vệ người dám nghĩ, dám làm; ngăn chặn nguy cơ tham nhũng, tiêu cực ngay từ khâu xây dựng chính sách.</w:t>
      </w:r>
    </w:p>
    <w:p>
      <w:r>
        <w:t>18.  Đài Truyền hình Việt Nam, Đài Tiếng nói Việt Nam, Thông tấn xã Việt Nam tiếp tục thông tin, truyền thông kịp thời, hiệu quả các chỉ đạo, điều hành sát sao, quyết liệt của Chính phủ, Thủ tướng Chính phủ. Tăng cường định hướng dư luận, chủ động phát hiện và phản bác thông tin sai lệch, xuyên tạc gây hoang mang dư luận đặc biệt trong bối cảnh thiên tai, bão, lũ lụt gây hậu quả nặng nề trong thời gian vừa qua. Đẩy mạnh công tác thông tin, tuyên truyền trước thềm Đại hội Đảng toàn quốc lần thứ XIV; truyền thông về công tác chuẩn bị, tổ chức, các hoạt động và kết quả của Đại hội thi đua yêu nước toàn quốc; phản ánh kết quả nổi bật của bộ, ngành, địa phương, các điển hình tiên tiến, lan tỏa khí thế thi đua sôi nổi hướng về Đại hội Đảng toàn quốc lần thứ XIV và thúc đẩy hoàn thành các mục tiêu, nhiệm vụ năm 2025 và nhiệm kỳ 2020 - 2025.</w:t>
      </w:r>
    </w:p>
    <w:p>
      <w:r>
        <w:t>19.  Viện Hàn lâm Khoa học và Công nghệ Việt Nam, Viện Hàn lâm Khoa học xã hội Việt Nam tập trung nghiên cứu những vấn đề cơ bản, những vấn đề mới nảy sinh từ thực tiễn, triển khai các giải pháp nâng cao chất lượng nghiên cứu ứng dụng, chuyển giao công nghệ, đào tạo nguồn nhân lực chất lượng cao; thực hiện các đề án trình Bộ Chính trị, Ban Bí thư.</w:t>
      </w:r>
    </w:p>
    <w:p>
      <w:r>
        <w:t>20.  Các bộ, ngành, địa phương thực hiện việc thống kê, rà soát toàn bộ thủ tục hành chính thuộc phạm vi quản lý; chuẩn hóa quy trình nội bộ, quy trình điện tử và dữ liệu đầu vào bảo đảm cùng một thủ tục hành chính tại cùng một cấp (xã/tỉnh) phải được thực hiện thống nhất trên phạm vi toàn quốc. Trên cơ sở đó, xác định rõ các trường thông tin, dữ liệu có thể khai thác từ các cơ sở dữ liệu quốc gia và cơ sở dữ liệu chuyên ngành để thay thế thành phần hồ sơ giấy; cập nhật và công bố công khai các thủ tục hành chính trên cơ sở dữ liệu quốc gia về thủ tục hành chính theo đúng quy định.</w:t>
      </w:r>
    </w:p>
    <w:p>
      <w:r>
        <w:t>21.  Đối với các Chương trình mục tiêu quốc gia:</w:t>
      </w:r>
    </w:p>
    <w:p>
      <w:r>
        <w:t>a) Giao các Bộ: Công an, Văn hóa, Thể thao và Du lịch, Nông nghiệp và Môi trường, Giáo dục và Đào tạo khẩn trương rà soát, tham mưu, hoàn thiện đồng bộ cơ chế, chính sách bảo đảm cơ sở pháp lý để phân bổ nguồn vốn, tổ chức thực hiện từng Chương trình mục tiêu quốc gia ngay từ đầu năm 2026.</w:t>
      </w:r>
    </w:p>
    <w:p>
      <w:r>
        <w:t>b) Giao các Bộ chủ chương trình các Chương trình mục tiêu quốc gia giai đoạn 2021 - 2025 (Bộ Nông nghiệp và Môi trường, Bộ Dân tộc và Tôn giáo), các bộ, cơ quan liên quan và địa phương khẩn trương làm rõ khó khăn, vướng mắc, nguyên nhân chậm giải ngân, trách nhiệm của cơ quan, đơn vị, người đứng đầu các cấp và kịp thời triển khai các giải pháp khắc phục, không để xảy ra tình trạng chậm giải ngân, tồn đọng vốn kéo dài, giảm hiệu quả sử dụng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