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400/2023/NQ-HĐND quy định về mức thu, đơn vị tính phí bảo vệ môi trường đối với khai thác khoáng sản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400/2023/NQ-HĐND</w:t>
      </w:r>
    </w:p>
    <w:p>
      <w:r>
        <w:t>Hưng Yên, ngày 15 tháng 11 năm 2023</w:t>
      </w:r>
    </w:p>
    <w:p>
      <w:r>
        <w:t>NGHỊ QUYẾT</w:t>
      </w:r>
    </w:p>
    <w:p>
      <w:r>
        <w:t>QUY ĐỊNH VỀ MỨC THU, ĐƠN VỊ TÍNH PHÍ BẢO VỆ MÔI TRƯỜNG ĐỐI VỚI KHAI THÁC KHOÁNG SẢN TRÊN ĐỊA BÀN TỈNH HƯNG YÊN</w:t>
      </w:r>
    </w:p>
    <w:p>
      <w:r>
        <w:t>HỘI ĐỒNG NHÂN DÂN TỈNH HƯNG YÊN</w:t>
      </w:r>
    </w:p>
    <w:p>
      <w:r>
        <w:t>KHÓA XVII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Xét Tờ trình số 164/TTr-UBND ngày 13 tháng 11 năm 2023 của Ủy ban nhân dân tỉnh về việc quy định về phí bảo vệ môi trường đối với khai thác khoáng sản trên địa bàn tỉnh Hưng Yên; Báo cáo thẩm tra số 835/BC-BPC ngày 14 tháng 11 năm 2023 của Ban Pháp chế Hội đồng nhân dân tỉnh; ý kiến thảo luận và kết quả biểu quyết của các vị đại biểu Hội đồng nhân dân tại kỳ họp.</w:t>
      </w:r>
    </w:p>
    <w:p>
      <w:r>
        <w:t>QUYẾT NGHỊ:</w:t>
      </w:r>
    </w:p>
    <w:p>
      <w:r>
        <w:t>Điều 1. Phạm vi điều chỉnh và đối tượng áp dụng</w:t>
      </w:r>
    </w:p>
    <w:p>
      <w:r>
        <w:t>1. Phạm vi điều chỉnh</w:t>
      </w:r>
    </w:p>
    <w:p>
      <w:r>
        <w:t>Nghị quyết này quy định về mức thu, đơn vị tính phí bảo vệ môi trường đối với khai thác khoáng sản trên địa bàn tỉnh Hưng Yên.</w:t>
      </w:r>
    </w:p>
    <w:p>
      <w:r>
        <w:t>2. Đối tượng áp dụng</w:t>
      </w:r>
    </w:p>
    <w:p>
      <w:r>
        <w:t>a) Tổ chức, cá nhân khai thác khoáng sản trên địa bàn tỉnh Hưng Yên theo quy định của pháp luật khoáng sản.</w:t>
      </w:r>
    </w:p>
    <w:p>
      <w:r>
        <w:t>b) Các cơ quan nhà nước, tổ chức, cá nhân khác liên quan trong việc quản lý, thu phí bảo vệ môi trường đối với khai thác khoáng sản trên địa bàn tỉnh Hưng Yên.</w:t>
      </w:r>
    </w:p>
    <w:p>
      <w:r>
        <w:t>Điều 2. Mức thu, đơn vị tính phí bảo vệ môi trường đối với khai thác khoáng sản trên địa bàn tỉnh Hưng Yên</w:t>
      </w:r>
    </w:p>
    <w:p>
      <w:r>
        <w:t>1. Mức thu, đơn vị tính phí bảo vệ môi trường đối với khai thác khoáng sản trên địa bàn tỉnh Hưng Yên</w:t>
      </w:r>
    </w:p>
    <w:p>
      <w:r>
        <w:t>STT</w:t>
      </w:r>
    </w:p>
    <w:p>
      <w:r>
        <w:t>Loại khoáng sản</w:t>
      </w:r>
    </w:p>
    <w:p>
      <w:r>
        <w:t>Đơn vị tính</w:t>
      </w:r>
    </w:p>
    <w:p>
      <w:r>
        <w:t>(tấn/m 3  khoáng sản nguyên khai)</w:t>
      </w:r>
    </w:p>
    <w:p>
      <w:r>
        <w:t>Mức thu</w:t>
      </w:r>
    </w:p>
    <w:p>
      <w:r>
        <w:t>(đồng)</w:t>
      </w:r>
    </w:p>
    <w:p>
      <w:r>
        <w:t>1</w:t>
      </w:r>
    </w:p>
    <w:p>
      <w:r>
        <w:t>Các loại cát khác (Cát san lấp, cát xây dựng)</w:t>
      </w:r>
    </w:p>
    <w:p>
      <w:r>
        <w:t>m 3</w:t>
      </w:r>
    </w:p>
    <w:p>
      <w:r>
        <w:t>6.000</w:t>
      </w:r>
    </w:p>
    <w:p>
      <w:r>
        <w:t>2</w:t>
      </w:r>
    </w:p>
    <w:p>
      <w:r>
        <w:t>Đất khai thác để san lấp, xây dựng công trình</w:t>
      </w:r>
    </w:p>
    <w:p>
      <w:r>
        <w:t>m 3</w:t>
      </w:r>
    </w:p>
    <w:p>
      <w:r>
        <w:t>2.000</w:t>
      </w:r>
    </w:p>
    <w:p>
      <w:r>
        <w:t>3</w:t>
      </w:r>
    </w:p>
    <w:p>
      <w:r>
        <w:t>Đất sét, đất làm gạch, ngói</w:t>
      </w:r>
    </w:p>
    <w:p>
      <w:r>
        <w:t>m 3</w:t>
      </w:r>
    </w:p>
    <w:p>
      <w:r>
        <w:t>3.000</w:t>
      </w:r>
    </w:p>
    <w:p>
      <w:r>
        <w:t>4</w:t>
      </w:r>
    </w:p>
    <w:p>
      <w:r>
        <w:t>Các loại đất khác</w:t>
      </w:r>
    </w:p>
    <w:p>
      <w:r>
        <w:t>m 3</w:t>
      </w:r>
    </w:p>
    <w:p>
      <w:r>
        <w:t>2.000</w:t>
      </w:r>
    </w:p>
    <w:p>
      <w:r>
        <w:t>5</w:t>
      </w:r>
    </w:p>
    <w:p>
      <w:r>
        <w:t>Nước khoáng thiên nhiên</w:t>
      </w:r>
    </w:p>
    <w:p>
      <w:r>
        <w:t>m 3</w:t>
      </w:r>
    </w:p>
    <w:p>
      <w:r>
        <w:t>3.000</w:t>
      </w:r>
    </w:p>
    <w:p>
      <w:r>
        <w:t>2. Đối với các loại khoáng sản không quy định tại khoản 1 Điều này, trường hợp nếu có phát sinh hoạt động khai thác khoáng sản thì mức thu phí được áp dụng bằng mức thu tối đa của khoáng sản tương ứng theo quy định tại Biểu khung mức thu phí ban hành kèm theo Nghị định số 27/2023/NĐ-CP ngày 31 tháng 5 năm 2023 của Chính phủ quy định phí bảo vệ môi trường đối với khai thác khoáng sản.</w:t>
      </w:r>
    </w:p>
    <w:p>
      <w:r>
        <w:t>3. Mức thu phí bảo vệ môi trường đối với hoạt động khai thác tận thu khoáng sản theo quy định của pháp luật khoáng sản bằng 60% mức thu phí của loại khoáng sản tương ứng quy định tại khoản 1 và khoản 2 Điều này.</w:t>
      </w:r>
    </w:p>
    <w:p>
      <w:r>
        <w:t>Điều 3. Tổ chức thực hiện</w:t>
      </w:r>
    </w:p>
    <w:p>
      <w:r>
        <w:t>1. Hội đồng nhân dân tỉnh giao Ủy ban nhân dân tỉnh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Nghị quyết này đã được Hội đồng nhân dân tỉnh Hưng Yên Khóa XVII, Kỳ họp thứ Mười bảy nhất trí thông qua ngày 15 tháng 11 năm 2023, có hiệu lực thi hành kể từ ngày 01 tháng 12 năm 2023 và thay thế Nghị quyết số 205/2019/NQ-HĐND ngày 27 tháng 3 năm 2019 của Hội đồng nhân dân tỉnh Hưng Yên quy định về phí bảo vệ môi trường đối với khai thác khoáng sản trên địa bàn tỉnh Hưng Yên./.</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