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2025 thông qua danh mục công trình,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KHÁNH HÒA</w:t>
      </w:r>
    </w:p>
    <w:p>
      <w:r>
        <w:t>-------</w:t>
      </w:r>
    </w:p>
    <w:p>
      <w:r>
        <w:t>CỘNG HÒA XÃ HỘI CHỦ NGHĨA VIỆT NAM</w:t>
      </w:r>
    </w:p>
    <w:p>
      <w:r>
        <w:t>Độc lập - Tự do - Hạnh phúc</w:t>
      </w:r>
    </w:p>
    <w:p>
      <w:r>
        <w:t>---------------</w:t>
      </w:r>
    </w:p>
    <w:p>
      <w:r>
        <w:t>Số: 40/NQ-HĐND</w:t>
      </w:r>
    </w:p>
    <w:p>
      <w:r>
        <w:t>Khánh Hòa, ngày 28 tháng 4 năm 2025</w:t>
      </w:r>
    </w:p>
    <w:p>
      <w:r>
        <w:t>NGHỊ QUYẾT</w:t>
      </w:r>
    </w:p>
    <w:p>
      <w:r>
        <w:t>VỀ VIỆC THÔNG QUA DANH MỤC CÁC CÔNG TRÌNH, DỰ ÁN CẦN THU HỒI ĐẤT ĐỂ PHÁT TRIỂN KINH TẾ - XÃ HỘI, VÌ LỢI ÍCH QUỐC GIA CÔNG CỘNG TRÊN ĐỊA BÀN TỈNH KHÁNH HÒA</w:t>
      </w:r>
    </w:p>
    <w:p>
      <w:r>
        <w:t>HỘI ĐỒNG NHÂN DÂN TỈNH KHÁNH HÒA</w:t>
      </w:r>
    </w:p>
    <w:p>
      <w:r>
        <w:t>KHÓA VII, KỲ HỌP CHUYÊN ĐỀ</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4652/TTr-UBND ngày 22 tháng 4 năm 2025 của Ủy ban nhân dân tỉnh; Báo cáo thẩm tra số 48/BC-BKTNS ngày 24 tháng 4 năm 2025 của Ban Kinh tế - Ngân sách Hội đồng nhân dân tỉnh; tiếp thu, giải trình của Ủy ban nhân dân tỉnh tại Văn bản số 4994/UBND-XDNĐ ngày 26 tháng 4 năm 2025 và ý kiến thảo luận của đại biểu Hội đồng nhân dân tại kỳ họp.</w:t>
      </w:r>
    </w:p>
    <w:p>
      <w:r>
        <w:t>QUYẾT NGHỊ:</w:t>
      </w:r>
    </w:p>
    <w:p>
      <w:r>
        <w:t>Điều 1. Thông qua danh mục các công trình, dự án cần thu hồi đất để phát triển kinh tế xã hội, vì lợi ích quốc gia công cộng trên địa bàn tỉnh Khánh Hòa như sau:</w:t>
      </w:r>
    </w:p>
    <w:p>
      <w:r>
        <w:t>Tổng số 21 công trình, dự án cần thu đất với tổng diện tích đất cần thu hồi: 421,08 ha, trong đó:</w:t>
      </w:r>
    </w:p>
    <w:p>
      <w:r>
        <w:t>- Có 17 công trình, dự án có vốn ngân sách với diện tích 135,25 ha;</w:t>
      </w:r>
    </w:p>
    <w:p>
      <w:r>
        <w:t>- Có 04 công trình, dự án có vốn ngoài ngân sách với diện tích 285,83 ha.</w:t>
      </w:r>
    </w:p>
    <w:p>
      <w:r>
        <w:t>(Đỉnh kèm danh mục các công trình, dự án cần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 Trên cơ sở danh mục công trình, dự án cần thu hồi đất được Hội đồng nhân dân tỉnh thông qua, Ủy ban nhân dân tỉnh phê duyệt kế hoạch sử dụng đất của các địa phương gồm: Cam Ranh, Ninh Hòa, Diên Khánh, Khánh Sơn và chỉ đạo tổ chức triển khai thực hiện theo quy định pháp luật.</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chuyên đề thông qua ngày 28 tháng 4 năm 2025./.</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Đảng ủy các cơ quan Đảng tỉnh;</w:t>
      </w:r>
    </w:p>
    <w:p>
      <w:r>
        <w:t>- Các cơ quan tham mưu, giúp việc Tỉnh ủy;</w:t>
      </w:r>
    </w:p>
    <w:p>
      <w:r>
        <w:t>- Văn phòng Đoàn ĐBQH và HĐND tỉnh;</w:t>
      </w:r>
    </w:p>
    <w:p>
      <w:r>
        <w:t>- Văn phòng UBND tỉnh;</w:t>
      </w:r>
    </w:p>
    <w:p>
      <w:r>
        <w:t>- Các Sở, ban, ngành, đoàn thể;</w:t>
      </w:r>
    </w:p>
    <w:p>
      <w:r>
        <w:t>- HĐND, UBND các huyện, thị xã, thành phố;</w:t>
      </w:r>
    </w:p>
    <w:p>
      <w:r>
        <w:t>- Lưu: VT, TH, TN.</w:t>
      </w:r>
    </w:p>
    <w:p>
      <w:r>
        <w:t>CHỦ TỊCH</w:t>
      </w:r>
    </w:p>
    <w:p>
      <w:r>
        <w:t>Nguyễn Khắc Toàn</w:t>
      </w:r>
    </w:p>
    <w:p>
      <w:r>
        <w:t>DANH MỤC</w:t>
      </w:r>
    </w:p>
    <w:p>
      <w:r>
        <w:t>CÁC DỰ ÁN CẦN THU HỒI ĐẤT ĐỂ PHÁT TRIỂN KINH TẾ - XÃ HỘI VÌ LỢI ÍCH QUỐC GIA, CÔNG CỘNG TRÊN ĐỊA BÀN TỈNH KHÁNH HÒA</w:t>
      </w:r>
    </w:p>
    <w:p>
      <w:r>
        <w:t>(Kèm theo Nghị quyết số 40/NQ-HĐND ngày 28 tháng 4 năm 2025 của Hội đồng nhân dân tỉnh Khánh Hòa)</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A. Công trình, dự án có vốn ngân sách</w:t>
      </w:r>
    </w:p>
    <w:p>
      <w:r>
        <w:t>135,25</w:t>
      </w:r>
    </w:p>
    <w:p>
      <w:r>
        <w:t>I. Thành phố Cam Ranh</w:t>
      </w:r>
    </w:p>
    <w:p>
      <w:r>
        <w:t>1</w:t>
      </w:r>
    </w:p>
    <w:p>
      <w:r>
        <w:t>Khu tái định cư Cam Thịnh Tây (Giai đoạn 2)</w:t>
      </w:r>
    </w:p>
    <w:p>
      <w:r>
        <w:t>27,13</w:t>
      </w:r>
    </w:p>
    <w:p>
      <w:r>
        <w:t>Xã Cam Thịnh Tây</w:t>
      </w:r>
    </w:p>
    <w:p>
      <w:r>
        <w:t>Quyết định số 470/QĐ-UBND ngày 28/2/2025 của UBND thành phố Cam Ranh về chủ trương đầu tư dự án Khu tái định cư Cam Thịnh Tây (Giai đoạn 2).</w:t>
      </w:r>
    </w:p>
    <w:p>
      <w:r>
        <w:t>2</w:t>
      </w:r>
    </w:p>
    <w:p>
      <w:r>
        <w:t>Đường Lê Duẩn - đoạn 4 (từ đường Lê Lợi đến đường Nguyễn Công Trứ) và các phân đoạn kết nối: Đường Trần Nguyên Hãn, đường Hoàng Văn Thụ, đường Quy hoạch số 35</w:t>
      </w:r>
    </w:p>
    <w:p>
      <w:r>
        <w:t>21,00</w:t>
      </w:r>
    </w:p>
    <w:p>
      <w:r>
        <w:t>Các phường: Cam Nghĩa, Cam Phúc Bắc</w:t>
      </w:r>
    </w:p>
    <w:p>
      <w:r>
        <w:t>Nghị quyết số 104/NQ- HĐND ngày 28/8/2024 của HĐND thành phố Cam Ranh về việc chủ trương đầu tư dự án: đường Lê Duẩn - đoạn 4 (từ đường Lê lợi đến đường Nguyễn Công Trứ) và các phân đoạn kết nối: đường Trần Nguyên Hãn, đường Hoàng Văn Thụ, đường Quy hoạch số 35, phường Cam Phúc Bắc, Cam Nghĩa, thành phố Cam Ranh.</w:t>
      </w:r>
    </w:p>
    <w:p>
      <w:r>
        <w:t>3</w:t>
      </w:r>
    </w:p>
    <w:p>
      <w:r>
        <w:t>Đường Nguyễn Văn Cừ (đoạn từ đường Trường Chinh đến đường Nguyễn Công Trứ), thành phố Cam Ranh</w:t>
      </w:r>
    </w:p>
    <w:p>
      <w:r>
        <w:t>30,84</w:t>
      </w:r>
    </w:p>
    <w:p>
      <w:r>
        <w:t>Các phường Cam Nghĩa, Cam Phú, Cam Phúc Bắc, Cam Phúc Nam</w:t>
      </w:r>
    </w:p>
    <w:p>
      <w:r>
        <w:t>- Văn bản số 1639/UBND- XDNĐ ngày 27/02/2023 của UBND tỉnh về việc hỗ trợ vốn đầu tư dự án: Đường Nguyễn Văn Cừ (đoạn từ đường Trường Chinh đến đường Nguyễn Công Trứ), thành phố Cam Ranh;</w:t>
      </w:r>
    </w:p>
    <w:p>
      <w:r>
        <w:t>- Văn bản số 1639/UBND- XDNĐ ngày 27/02/2023 của UBND tỉnh đồng ý hỗ trợ vốn đầu tư dự án.</w:t>
      </w:r>
    </w:p>
    <w:p>
      <w:r>
        <w:t>4</w:t>
      </w:r>
    </w:p>
    <w:p>
      <w:r>
        <w:t>Nâng cấp, sửa chữa tuyến đường Trần Nguyên Hãn</w:t>
      </w:r>
    </w:p>
    <w:p>
      <w:r>
        <w:t>0,06</w:t>
      </w:r>
    </w:p>
    <w:p>
      <w:r>
        <w:t>Phường Cam Phúc Bắc</w:t>
      </w:r>
    </w:p>
    <w:p>
      <w:r>
        <w:t>- Văn bản số 11640/UBND-KT ngày 16/10/2024 của UBND tỉnh về việc hỗ trợ kinh phí để đầu tư các dự án trên địa bàn thành phố Cam Ranh;</w:t>
      </w:r>
    </w:p>
    <w:p>
      <w:r>
        <w:t>- Văn bản số 11640/UBND- KT ngày 16/10/2024 của UBND tỉnh đồng ý hỗ trợ vốn đầu tư dự án.</w:t>
      </w:r>
    </w:p>
    <w:p>
      <w:r>
        <w:t>5</w:t>
      </w:r>
    </w:p>
    <w:p>
      <w:r>
        <w:t>Xây dựng kè ven biển và sửa chữa đường ven biển tại khu vực đảo Bình Ba, xã Cam Bình</w:t>
      </w:r>
    </w:p>
    <w:p>
      <w:r>
        <w:t>12,80</w:t>
      </w:r>
    </w:p>
    <w:p>
      <w:r>
        <w:t>Xã Cam Bình</w:t>
      </w:r>
    </w:p>
    <w:p>
      <w:r>
        <w:t>- Công văn số 11195/UBND ngày 07/10/2024 của UBND tỉnh về việc Hỗ trợ nguồn vốn đầu tư dự án: Xây dựng kè ven biển và sửa chữa đường ven biển tại khu vực đảo Bình Ba, xã Cam Bình;</w:t>
      </w:r>
    </w:p>
    <w:p>
      <w:r>
        <w:t>- Văn bản số 11195/UBND ngày 07/10/2024 của UBND tỉnh đồng ý hỗ trợ vốn đầu tư dự án.</w:t>
      </w:r>
    </w:p>
    <w:p>
      <w:r>
        <w:t>6</w:t>
      </w:r>
    </w:p>
    <w:p>
      <w:r>
        <w:t>Kè hai bờ suối Sông Cạn (đoạn từ thôn Sông Cạn Đông, xã Cam Thịnh Tây đến thôn Hiệp Thanh, xã Cam Thịnh Đông)</w:t>
      </w:r>
    </w:p>
    <w:p>
      <w:r>
        <w:t>3,01</w:t>
      </w:r>
    </w:p>
    <w:p>
      <w:r>
        <w:t>Các xã: Cam Thịnh Đông, Cam Thịnh Tây</w:t>
      </w:r>
    </w:p>
    <w:p>
      <w:r>
        <w:t>Quyết định số 468/QĐ-UBND ngày 28/2/2025 của UBND thành phố Cam Ranh về chủ trương đầu tư dự án Kè hai bờ suối Sông Cạn (đoạn từ thôn Sông Cạn Đông, xã Cam Thịnh Tây đến thôn Hiệp Thanh, xã Cam Thịnh Đông).</w:t>
      </w:r>
    </w:p>
    <w:p>
      <w:r>
        <w:t>II. Thị xã Ninh Hòa</w:t>
      </w:r>
    </w:p>
    <w:p>
      <w:r>
        <w:t>7</w:t>
      </w:r>
    </w:p>
    <w:p>
      <w:r>
        <w:t>Cơ sở hạ tầng Khu tái định cư TDP Phú Thọ 2</w:t>
      </w:r>
    </w:p>
    <w:p>
      <w:r>
        <w:t>2,00</w:t>
      </w:r>
    </w:p>
    <w:p>
      <w:r>
        <w:t>Phường Ninh Diêm</w:t>
      </w:r>
    </w:p>
    <w:p>
      <w:r>
        <w:t>- Nghị quyết số 10/NQ-HĐND ngày 16/5/2024 của HĐND thị xã Ninh Hòa về chủ trương đầu tư xây dựng dự án;</w:t>
      </w:r>
    </w:p>
    <w:p>
      <w:r>
        <w:t>- QUYẾT định số 15822/QĐ-UBND ngày 28/8/2024 của Chủ tịch UBND thị xã Ninh Hòa về việc phê duyệt báo cáo nghiên cứu khả thi đầu tư.</w:t>
      </w:r>
    </w:p>
    <w:p>
      <w:r>
        <w:t>8</w:t>
      </w:r>
    </w:p>
    <w:p>
      <w:r>
        <w:t>Cầu Đá bàn</w:t>
      </w:r>
    </w:p>
    <w:p>
      <w:r>
        <w:t>0,82</w:t>
      </w:r>
    </w:p>
    <w:p>
      <w:r>
        <w:t>Xã Ninh Sơn</w:t>
      </w:r>
    </w:p>
    <w:p>
      <w:r>
        <w:t>Văn bản số 13672/UBND-KT ngày 25/12/2023 của UBND tỉnh về việc hỗ trợ nguồn vốn đầu tư xây dựng cầu Đá Bàn, xã Ninh Sơn, thị xã Ninh Hòa.</w:t>
      </w:r>
    </w:p>
    <w:p>
      <w:r>
        <w:t>9</w:t>
      </w:r>
    </w:p>
    <w:p>
      <w:r>
        <w:t>Cầu Cây gạo</w:t>
      </w:r>
    </w:p>
    <w:p>
      <w:r>
        <w:t>0,24</w:t>
      </w:r>
    </w:p>
    <w:p>
      <w:r>
        <w:t>Các xã: Ninh An, Ninh Trung</w:t>
      </w:r>
    </w:p>
    <w:p>
      <w:r>
        <w:t>- Văn bản số 8567/UBND-TH ngày 23/8/2023 của UBND tỉnh về việc theo dõi, báo cáo nội dung trả lời kiến nghị cử tri đến kỳ họp thứ 10, HĐND tỉnh khóa VII;</w:t>
      </w:r>
    </w:p>
    <w:p>
      <w:r>
        <w:t>- Văn bản 771/SKHĐT-TH ngày 28/02/2024 của Sở Kế hoạch và Đầu tư (nay là Sở Tài chính).</w:t>
      </w:r>
    </w:p>
    <w:p>
      <w:r>
        <w:t>10</w:t>
      </w:r>
    </w:p>
    <w:p>
      <w:r>
        <w:t>Mở rộng nghĩa trang Hòn Rọ, thôn Ninh Ích, xã Ninh An, thị xã Ninh Hòa</w:t>
      </w:r>
    </w:p>
    <w:p>
      <w:r>
        <w:t>25,97</w:t>
      </w:r>
    </w:p>
    <w:p>
      <w:r>
        <w:t>Xã Ninh An</w:t>
      </w:r>
    </w:p>
    <w:p>
      <w:r>
        <w:t>- Nghị quyết số 01/NQ- HĐND ngày 15/4/2022 của HĐND thị xã Ninh Hòa về chủ trương đầu tư dự án;</w:t>
      </w:r>
    </w:p>
    <w:p>
      <w:r>
        <w:t>- Nghị quyết số 70/NQ-HĐND ngày 20/11/2024 của HĐND thị xã Ninh Hòa về việc điều chỉnh Nghị quyết số 01/NQ-HĐND ngày 15/4/2022 của HĐND thị xã Ninh Hòa.</w:t>
      </w:r>
    </w:p>
    <w:p>
      <w:r>
        <w:t>11</w:t>
      </w:r>
    </w:p>
    <w:p>
      <w:r>
        <w:t>Kè chắn bầu Thạnh Mỹ (giai đoạn 2), đoạn từ cầu nhà trẻ đến cụm chia nước cuối bầu</w:t>
      </w:r>
    </w:p>
    <w:p>
      <w:r>
        <w:t>0,34</w:t>
      </w:r>
    </w:p>
    <w:p>
      <w:r>
        <w:t>Xã Ninh Quang</w:t>
      </w:r>
    </w:p>
    <w:p>
      <w:r>
        <w:t>Nghị quyết số 08/NQ-HĐND ngày 04/5/2022 của HĐND xã Ninh Quang về chủ trương đầu tư xây dựng công trình Kè chắn bầu Thanh Mỹ, giai đoạn 2, đoạn từ cầu Nhà trẻ đến cụm chia nước cuối bầu.</w:t>
      </w:r>
    </w:p>
    <w:p>
      <w:r>
        <w:t>III. Huyện Khánh Sơn</w:t>
      </w:r>
    </w:p>
    <w:p>
      <w:r>
        <w:t>12</w:t>
      </w:r>
    </w:p>
    <w:p>
      <w:r>
        <w:t>Đường BTXM vào khu sản xuất suối Đầu Bò GĐ1</w:t>
      </w:r>
    </w:p>
    <w:p>
      <w:r>
        <w:t>0,34</w:t>
      </w:r>
    </w:p>
    <w:p>
      <w:r>
        <w:t>Xã Ba Cụm Nam</w:t>
      </w:r>
    </w:p>
    <w:p>
      <w:r>
        <w:t>Quyết định số 4725/QĐ- UBND ngày 29/11/2024 của UBND huyện Khánh Sơn Phê duyệt dự án: Đường BTXM vào khu sản xuất suối Đầu Bò GĐ1.</w:t>
      </w:r>
    </w:p>
    <w:p>
      <w:r>
        <w:t>13</w:t>
      </w:r>
    </w:p>
    <w:p>
      <w:r>
        <w:t>Đường BTXM vào khu sản xuất thôn Tà Lương</w:t>
      </w:r>
    </w:p>
    <w:p>
      <w:r>
        <w:t>0,52</w:t>
      </w:r>
    </w:p>
    <w:p>
      <w:r>
        <w:t>Thị trấn Tô Hạp</w:t>
      </w:r>
    </w:p>
    <w:p>
      <w:r>
        <w:t>Quyết định số 4720/QĐ-UBND ngày 29/11/2024 của UBND huyện Khánh Sơn Quyết định phê duyệt dự án: Đường BTXM vào khu sản xuất thôn Tả Lương</w:t>
      </w:r>
    </w:p>
    <w:p>
      <w:r>
        <w:t>14</w:t>
      </w:r>
    </w:p>
    <w:p>
      <w:r>
        <w:t>Đường BTXM vào khu sản xuất thôn Chi Chay (nhánh 2)</w:t>
      </w:r>
    </w:p>
    <w:p>
      <w:r>
        <w:t>0,63</w:t>
      </w:r>
    </w:p>
    <w:p>
      <w:r>
        <w:t>Xã Sơn Trung</w:t>
      </w:r>
    </w:p>
    <w:p>
      <w:r>
        <w:t>Quyết định số 4716/QĐ-UBND ngày 29/11/2024 của UBND huyện Khánh Sơn Quyết định phê duyệt dự án: Đường BTXM vào khu sản xuất thôn Chi Chay (nhánh 2).</w:t>
      </w:r>
    </w:p>
    <w:p>
      <w:r>
        <w:t>15</w:t>
      </w:r>
    </w:p>
    <w:p>
      <w:r>
        <w:t>Đập dâng suối Ta Bô xã Sơn Bình</w:t>
      </w:r>
    </w:p>
    <w:p>
      <w:r>
        <w:t>9,00</w:t>
      </w:r>
    </w:p>
    <w:p>
      <w:r>
        <w:t>Các xã Sơn Bình, Sơn Hiệp</w:t>
      </w:r>
    </w:p>
    <w:p>
      <w:r>
        <w:t>Nghị quyết số 61/NQ-HĐND ngày 27/12/2024 của HĐND huyện Khánh Sơn về phê duyệt điều chỉnh chủ trương đầu tư dự án: Đập dâng suối Ta Bô xã Sơn Bình: Địa điểm thôn Xóm Cỏ, xã Sơn Bình, huyện Khánh Sơn.</w:t>
      </w:r>
    </w:p>
    <w:p>
      <w:r>
        <w:t>VI. Huyện Diên Khánh</w:t>
      </w:r>
    </w:p>
    <w:p>
      <w:r>
        <w:t>16</w:t>
      </w:r>
    </w:p>
    <w:p>
      <w:r>
        <w:t>Cầu Hội Xương</w:t>
      </w:r>
    </w:p>
    <w:p>
      <w:r>
        <w:t>0,02</w:t>
      </w:r>
    </w:p>
    <w:p>
      <w:r>
        <w:t>Xã Suối Hiệp</w:t>
      </w:r>
    </w:p>
    <w:p>
      <w:r>
        <w:t>Nghị quyết số 67/NQ-HĐND ngày 01/11/2024 của HĐND huyện Diên Khánh về việc phê duyệt chủ trương đầu tư công trình.</w:t>
      </w:r>
    </w:p>
    <w:p>
      <w:r>
        <w:t>17</w:t>
      </w:r>
    </w:p>
    <w:p>
      <w:r>
        <w:t>Đường D6, xã Suối Hiệp</w:t>
      </w:r>
    </w:p>
    <w:p>
      <w:r>
        <w:t>0,53</w:t>
      </w:r>
    </w:p>
    <w:p>
      <w:r>
        <w:t>Xã Suối Hiệp</w:t>
      </w:r>
    </w:p>
    <w:p>
      <w:r>
        <w:t>Quyết định số 294/QĐ-UBND ngày 19/12/2024 của UBND huyện Diên Khánh về việc phê duyệt hồ sơ Báo cáo kinh tế - kỹ thuật.</w:t>
      </w:r>
    </w:p>
    <w:p>
      <w:r>
        <w:t>B. Công trình, dự án có vốn ngoài ngân sách</w:t>
      </w:r>
    </w:p>
    <w:p>
      <w:r>
        <w:t>285,83</w:t>
      </w:r>
    </w:p>
    <w:p>
      <w:r>
        <w:t>I. Thành phố Cam Ranh</w:t>
      </w:r>
    </w:p>
    <w:p>
      <w:r>
        <w:t>1</w:t>
      </w:r>
    </w:p>
    <w:p>
      <w:r>
        <w:t>Dự án khu tái định cư huyện Cam Lâm và thành phố Cam Ranh</w:t>
      </w:r>
    </w:p>
    <w:p>
      <w:r>
        <w:t>55,00</w:t>
      </w:r>
    </w:p>
    <w:p>
      <w:r>
        <w:t>xã Cam Thành Nam, phường Cam Nghĩa</w:t>
      </w:r>
    </w:p>
    <w:p>
      <w:r>
        <w:t>Quyết định số 747/QĐ-UBND ngày 19/3/2025 của UBND tỉnh Khánh Hòa chấp thuận chủ trương đầu tư đồng thời chấp thuận nhà đầu tư.</w:t>
      </w:r>
    </w:p>
    <w:p>
      <w:r>
        <w:t>2</w:t>
      </w:r>
    </w:p>
    <w:p>
      <w:r>
        <w:t>Kho cảng xăng dầu Cam Ranh</w:t>
      </w:r>
    </w:p>
    <w:p>
      <w:r>
        <w:t>11,66</w:t>
      </w:r>
    </w:p>
    <w:p>
      <w:r>
        <w:t>Xã Cam Thịnh Đông</w:t>
      </w:r>
    </w:p>
    <w:p>
      <w:r>
        <w:t>- Thông báo số 45/TB-UBND ngày 31/1/2024 của UBND tỉnh Khánh Hòa Kết luận của Chủ tịch UBND tỉnh tại cuộc họp nghe báo cáo kết quả thẩm định chủ trương đầu tư Dự án Kho xăng dầu Cam Ranh;</w:t>
      </w:r>
    </w:p>
    <w:p>
      <w:r>
        <w:t>- Văn bản số 105/PLXPK-ĐTXD ngày 23/1/2025 của Công ty xăng dầu Phú Khánh Báo cáo tiến độ cập nhật hồ sơ Dự án Kho xăng dầu Cam Ranh phục vụ di dời kho xăng dầu Vĩnh Nguyên.</w:t>
      </w:r>
    </w:p>
    <w:p>
      <w:r>
        <w:t>II. Thị xã Ninh Hòa</w:t>
      </w:r>
    </w:p>
    <w:p>
      <w:r>
        <w:t>3</w:t>
      </w:r>
    </w:p>
    <w:p>
      <w:r>
        <w:t>Khu dân cư Ninh Long</w:t>
      </w:r>
    </w:p>
    <w:p>
      <w:r>
        <w:t>100,07</w:t>
      </w:r>
    </w:p>
    <w:p>
      <w:r>
        <w:t>Các phường: Ninh Thủy, Ninh Diêm, Ninh Đa; xã Ninh Thọ</w:t>
      </w:r>
    </w:p>
    <w:p>
      <w:r>
        <w:t>- Giấy chứng nhận đăng ký đầu tư số 2628778248 ngày 24/5/2019 của Ban Quản lý Khu kinh tế Vân Phong;</w:t>
      </w:r>
    </w:p>
    <w:p>
      <w:r>
        <w:t>- Quyết định số 1893/QĐ-UBND ngày 03/6/2002 của UBND tỉnh Khánh Hòa về việc phê duyệt Quy hoạch chi tiết khu dân cư Ninh Thủy mở rộng, huyện Ninh Hòa, tỉnh Khánh Hòa;</w:t>
      </w:r>
    </w:p>
    <w:p>
      <w:r>
        <w:t>- Văn bản số 01/2025/CV-PLDA/HCNL ngày 10/01/2025 của Công ty cổ phần Hoàn Cầu Ninh Long đăng ký.</w:t>
      </w:r>
    </w:p>
    <w:p>
      <w:r>
        <w:t>4</w:t>
      </w:r>
    </w:p>
    <w:p>
      <w:r>
        <w:t>Nhà máy điện mặt trời Long Sơn - giai đoạn 2</w:t>
      </w:r>
    </w:p>
    <w:p>
      <w:r>
        <w:t>119,10</w:t>
      </w:r>
    </w:p>
    <w:p>
      <w:r>
        <w:t>Xã Ninh Sơn</w:t>
      </w:r>
    </w:p>
    <w:p>
      <w:r>
        <w:t>- Văn bản số 0416-1/NLLS-CV ngày 16/4/2025 của Công ty Cổ phần năng lượng Long Sơn;</w:t>
      </w:r>
    </w:p>
    <w:p>
      <w:r>
        <w:t>- Quyết định số 768/QĐ-TTg ngày 15/4/2025 của Thủ tướng Chính phủ về việc Điều chỉnh Quy hoạch phát triển điện lực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